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7af0" w14:textId="2997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майнерлерге қатысты цифрлық активтер саласындағы тексеру парағын бекіту туралы" 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25 желтоқсандағы № 662/НҚ және Қазақстан Республикасы Ұлттық экономика министрінің м.а. 2023 жылғы 27 желтоқсандағы № 184 бірлескен бұйрығы. Қазақстан Республикасының Әділет министрлігінде 2023 жылғы 28 желтоқсанда № 33828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"Цифрлық майнерлерге қатысты цифрлық активтер саласындағы тексеру парағын бекіту туралы" 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32394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"Цифрлық майнерлерге және цифрлық майнингтік пулдарға қатысты цифрлық активтер саласындағы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w:t>
      </w:r>
    </w:p>
    <w:bookmarkEnd w:id="2"/>
    <w:bookmarkStart w:name="z10" w:id="3"/>
    <w:p>
      <w:pPr>
        <w:spacing w:after="0"/>
        <w:ind w:left="0"/>
        <w:jc w:val="both"/>
      </w:pPr>
      <w:r>
        <w:rPr>
          <w:rFonts w:ascii="Times New Roman"/>
          <w:b w:val="false"/>
          <w:i w:val="false"/>
          <w:color w:val="000000"/>
          <w:sz w:val="28"/>
        </w:rPr>
        <w:t>
      1) цифрлық майнерлерге қатысты цифрлық активтер саласындағы тексеру парағы;</w:t>
      </w:r>
    </w:p>
    <w:bookmarkEnd w:id="3"/>
    <w:bookmarkStart w:name="z11" w:id="4"/>
    <w:p>
      <w:pPr>
        <w:spacing w:after="0"/>
        <w:ind w:left="0"/>
        <w:jc w:val="both"/>
      </w:pPr>
      <w:r>
        <w:rPr>
          <w:rFonts w:ascii="Times New Roman"/>
          <w:b w:val="false"/>
          <w:i w:val="false"/>
          <w:color w:val="000000"/>
          <w:sz w:val="28"/>
        </w:rPr>
        <w:t>
      2) цифрлық майнингтік пулдарға қатысты цифрлық активтер саласындағы тексеру парағы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цифрлық майнерлерге қатысты цифрлық активтер саласындағы </w:t>
      </w:r>
      <w:r>
        <w:rPr>
          <w:rFonts w:ascii="Times New Roman"/>
          <w:b w:val="false"/>
          <w:i w:val="false"/>
          <w:color w:val="000000"/>
          <w:sz w:val="28"/>
        </w:rPr>
        <w:t>тексеру парағында:</w:t>
      </w:r>
    </w:p>
    <w:bookmarkStart w:name="z13" w:id="5"/>
    <w:p>
      <w:pPr>
        <w:spacing w:after="0"/>
        <w:ind w:left="0"/>
        <w:jc w:val="both"/>
      </w:pPr>
      <w:r>
        <w:rPr>
          <w:rFonts w:ascii="Times New Roman"/>
          <w:b w:val="false"/>
          <w:i w:val="false"/>
          <w:color w:val="000000"/>
          <w:sz w:val="28"/>
        </w:rPr>
        <w:t xml:space="preserve">
      жоғарғы оң жақ бұрыш мынадай редакцияда жазылсын: </w:t>
      </w:r>
    </w:p>
    <w:bookmarkEnd w:id="5"/>
    <w:bookmarkStart w:name="z14" w:id="6"/>
    <w:p>
      <w:pPr>
        <w:spacing w:after="0"/>
        <w:ind w:left="0"/>
        <w:jc w:val="both"/>
      </w:pPr>
      <w:r>
        <w:rPr>
          <w:rFonts w:ascii="Times New Roman"/>
          <w:b w:val="false"/>
          <w:i w:val="false"/>
          <w:color w:val="000000"/>
          <w:sz w:val="28"/>
        </w:rPr>
        <w:t>
      "Қазақстан Республикасы Ұлттық экономика министрінің 2023 жылғы 26 сәуірдегі № 49 және Қазақстан Республикасының Цифрлық даму, инновациялар және аэроғарыш өнеркәсібі министрінің 2023 жылғы 25 сәуірдегі № 164/НҚ бірлескен бұйрығымен бекітілген";</w:t>
      </w:r>
    </w:p>
    <w:bookmarkEnd w:id="6"/>
    <w:bookmarkStart w:name="z15" w:id="7"/>
    <w:p>
      <w:pPr>
        <w:spacing w:after="0"/>
        <w:ind w:left="0"/>
        <w:jc w:val="both"/>
      </w:pPr>
      <w:r>
        <w:rPr>
          <w:rFonts w:ascii="Times New Roman"/>
          <w:b w:val="false"/>
          <w:i w:val="false"/>
          <w:color w:val="000000"/>
          <w:sz w:val="28"/>
        </w:rPr>
        <w:t>
      5-тармақ мынадай редакцияда жазылсын:</w:t>
      </w:r>
    </w:p>
    <w:bookmarkEnd w:id="7"/>
    <w:bookmarkStart w:name="z16"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Техникалық шарттардың болуы: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бірыңғай электр энергетикалық жүйесіне қосылмаған, энергия өндіруші ұйымдардың өндіруші қондырғылары өндіретін электр энергиясын пайдаланатын цифрлық майнерлерді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энергия беруші ұйымдардан кернеуі 35 киловольт және одан жоғары рұқсат етілген қуаты кемінде бір мегаватт трансформаторлық қосалқы станциялардан техникалық шарттар алған цифрлық майнерлер үшін;</w:t>
            </w:r>
          </w:p>
          <w:p>
            <w:pPr>
              <w:spacing w:after="20"/>
              <w:ind w:left="20"/>
              <w:jc w:val="both"/>
            </w:pPr>
            <w:r>
              <w:rPr>
                <w:rFonts w:ascii="Times New Roman"/>
                <w:b w:val="false"/>
                <w:i w:val="false"/>
                <w:color w:val="000000"/>
                <w:sz w:val="20"/>
              </w:rPr>
              <w:t>
2023 жылғы 1 сәуірге дейін энергия беруші (энергия өндіруші) ұйымдардың электр желілеріне қосуды жүзеге асырған цифрлық майнерлер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0"/>
    <w:p>
      <w:pPr>
        <w:spacing w:after="0"/>
        <w:ind w:left="0"/>
        <w:jc w:val="both"/>
      </w:pPr>
      <w:r>
        <w:rPr>
          <w:rFonts w:ascii="Times New Roman"/>
          <w:b w:val="false"/>
          <w:i w:val="false"/>
          <w:color w:val="000000"/>
          <w:sz w:val="28"/>
        </w:rPr>
        <w:t>
      ";</w:t>
      </w:r>
    </w:p>
    <w:bookmarkEnd w:id="10"/>
    <w:bookmarkStart w:name="z21" w:id="11"/>
    <w:p>
      <w:pPr>
        <w:spacing w:after="0"/>
        <w:ind w:left="0"/>
        <w:jc w:val="both"/>
      </w:pPr>
      <w:r>
        <w:rPr>
          <w:rFonts w:ascii="Times New Roman"/>
          <w:b w:val="false"/>
          <w:i w:val="false"/>
          <w:color w:val="000000"/>
          <w:sz w:val="28"/>
        </w:rPr>
        <w:t>
      мынадай мазмұндағы 7-тармақпен толықтырылсын:</w:t>
      </w:r>
    </w:p>
    <w:bookmarkEnd w:id="11"/>
    <w:bookmarkStart w:name="z22"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қызметін цифрлық майнинг деректерін өңдеу орталығын пайдалана отырып, цифрлық майнингтік пул арқылы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3"/>
    <w:p>
      <w:pPr>
        <w:spacing w:after="0"/>
        <w:ind w:left="0"/>
        <w:jc w:val="both"/>
      </w:pP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цифрлық майнингтік пулдарға қатысты цифрлық активтер саласындағы тексеру парағымен толықтырылсын.</w:t>
      </w:r>
    </w:p>
    <w:bookmarkStart w:name="z25" w:id="14"/>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w:t>
      </w:r>
    </w:p>
    <w:bookmarkEnd w:id="14"/>
    <w:bookmarkStart w:name="z26" w:id="1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5"/>
    <w:bookmarkStart w:name="z27"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интернет-ресурсына орналастыруды;</w:t>
      </w:r>
    </w:p>
    <w:bookmarkEnd w:id="16"/>
    <w:bookmarkStart w:name="z28" w:id="1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17"/>
    <w:bookmarkStart w:name="z29" w:id="18"/>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p>
          <w:p>
            <w:pPr>
              <w:spacing w:after="20"/>
              <w:ind w:left="20"/>
              <w:jc w:val="both"/>
            </w:pPr>
          </w:p>
          <w:p>
            <w:pPr>
              <w:spacing w:after="20"/>
              <w:ind w:left="20"/>
              <w:jc w:val="both"/>
            </w:pPr>
            <w:r>
              <w:rPr>
                <w:rFonts w:ascii="Times New Roman"/>
                <w:b w:val="false"/>
                <w:i/>
                <w:color w:val="000000"/>
                <w:sz w:val="20"/>
              </w:rPr>
              <w:t>__________Т. Жаксылыков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РеспубликасыныңЦифрлық даму, инновациялар жәнеаэроғарыш өнеркәсібі министрініңміндетін атқарушы__________А. Турысов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"КЕЛІСІЛДІ"</w:t>
      </w:r>
    </w:p>
    <w:bookmarkEnd w:id="19"/>
    <w:bookmarkStart w:name="z32" w:id="20"/>
    <w:p>
      <w:pPr>
        <w:spacing w:after="0"/>
        <w:ind w:left="0"/>
        <w:jc w:val="both"/>
      </w:pPr>
      <w:r>
        <w:rPr>
          <w:rFonts w:ascii="Times New Roman"/>
          <w:b w:val="false"/>
          <w:i w:val="false"/>
          <w:color w:val="000000"/>
          <w:sz w:val="28"/>
        </w:rPr>
        <w:t>
      Қазақстан Республикасының</w:t>
      </w:r>
    </w:p>
    <w:bookmarkEnd w:id="20"/>
    <w:bookmarkStart w:name="z33" w:id="21"/>
    <w:p>
      <w:pPr>
        <w:spacing w:after="0"/>
        <w:ind w:left="0"/>
        <w:jc w:val="both"/>
      </w:pPr>
      <w:r>
        <w:rPr>
          <w:rFonts w:ascii="Times New Roman"/>
          <w:b w:val="false"/>
          <w:i w:val="false"/>
          <w:color w:val="000000"/>
          <w:sz w:val="28"/>
        </w:rPr>
        <w:t>
      Бас прокуратурасы</w:t>
      </w:r>
    </w:p>
    <w:bookmarkEnd w:id="21"/>
    <w:bookmarkStart w:name="z34" w:id="22"/>
    <w:p>
      <w:pPr>
        <w:spacing w:after="0"/>
        <w:ind w:left="0"/>
        <w:jc w:val="both"/>
      </w:pPr>
      <w:r>
        <w:rPr>
          <w:rFonts w:ascii="Times New Roman"/>
          <w:b w:val="false"/>
          <w:i w:val="false"/>
          <w:color w:val="000000"/>
          <w:sz w:val="28"/>
        </w:rPr>
        <w:t>
      Құқықтық статистика және</w:t>
      </w:r>
    </w:p>
    <w:bookmarkEnd w:id="22"/>
    <w:bookmarkStart w:name="z35" w:id="23"/>
    <w:p>
      <w:pPr>
        <w:spacing w:after="0"/>
        <w:ind w:left="0"/>
        <w:jc w:val="both"/>
      </w:pPr>
      <w:r>
        <w:rPr>
          <w:rFonts w:ascii="Times New Roman"/>
          <w:b w:val="false"/>
          <w:i w:val="false"/>
          <w:color w:val="000000"/>
          <w:sz w:val="28"/>
        </w:rPr>
        <w:t>
      арнайы есепке алу жөніндегі</w:t>
      </w:r>
    </w:p>
    <w:bookmarkEnd w:id="23"/>
    <w:bookmarkStart w:name="z36" w:id="24"/>
    <w:p>
      <w:pPr>
        <w:spacing w:after="0"/>
        <w:ind w:left="0"/>
        <w:jc w:val="both"/>
      </w:pPr>
      <w:r>
        <w:rPr>
          <w:rFonts w:ascii="Times New Roman"/>
          <w:b w:val="false"/>
          <w:i w:val="false"/>
          <w:color w:val="000000"/>
          <w:sz w:val="28"/>
        </w:rPr>
        <w:t>
      комитеті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27 желтоқсандағы</w:t>
            </w:r>
            <w:r>
              <w:br/>
            </w:r>
            <w:r>
              <w:rPr>
                <w:rFonts w:ascii="Times New Roman"/>
                <w:b w:val="false"/>
                <w:i w:val="false"/>
                <w:color w:val="000000"/>
                <w:sz w:val="20"/>
              </w:rPr>
              <w:t>№ 184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662/НҚ бірлескен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26 сәуірдегі</w:t>
            </w:r>
            <w:r>
              <w:br/>
            </w:r>
            <w:r>
              <w:rPr>
                <w:rFonts w:ascii="Times New Roman"/>
                <w:b w:val="false"/>
                <w:i w:val="false"/>
                <w:color w:val="000000"/>
                <w:sz w:val="20"/>
              </w:rPr>
              <w:t>№ 49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25 сәуірдегі</w:t>
            </w:r>
            <w:r>
              <w:br/>
            </w:r>
            <w:r>
              <w:rPr>
                <w:rFonts w:ascii="Times New Roman"/>
                <w:b w:val="false"/>
                <w:i w:val="false"/>
                <w:color w:val="000000"/>
                <w:sz w:val="20"/>
              </w:rPr>
              <w:t>№ 164/НҚ бірлескен бұйрығымен</w:t>
            </w:r>
            <w:r>
              <w:br/>
            </w:r>
            <w:r>
              <w:rPr>
                <w:rFonts w:ascii="Times New Roman"/>
                <w:b w:val="false"/>
                <w:i w:val="false"/>
                <w:color w:val="000000"/>
                <w:sz w:val="20"/>
              </w:rPr>
              <w:t>бекітілген</w:t>
            </w:r>
          </w:p>
        </w:tc>
      </w:tr>
    </w:tbl>
    <w:bookmarkStart w:name="z39" w:id="25"/>
    <w:p>
      <w:pPr>
        <w:spacing w:after="0"/>
        <w:ind w:left="0"/>
        <w:jc w:val="left"/>
      </w:pPr>
      <w:r>
        <w:rPr>
          <w:rFonts w:ascii="Times New Roman"/>
          <w:b/>
          <w:i w:val="false"/>
          <w:color w:val="000000"/>
        </w:rPr>
        <w:t xml:space="preserve"> Тексеру парағы</w:t>
      </w:r>
    </w:p>
    <w:bookmarkEnd w:id="25"/>
    <w:p>
      <w:pPr>
        <w:spacing w:after="0"/>
        <w:ind w:left="0"/>
        <w:jc w:val="left"/>
      </w:pPr>
    </w:p>
    <w:p>
      <w:pPr>
        <w:spacing w:after="0"/>
        <w:ind w:left="0"/>
        <w:jc w:val="both"/>
      </w:pPr>
      <w:r>
        <w:rPr>
          <w:rFonts w:ascii="Times New Roman"/>
          <w:b w:val="false"/>
          <w:i w:val="false"/>
          <w:color w:val="000000"/>
          <w:sz w:val="28"/>
        </w:rPr>
        <w:t>
      цифрлық майнингтік пулдарға қатысты цифрлық активтер саласында</w:t>
      </w:r>
    </w:p>
    <w:bookmarkStart w:name="z41" w:id="26"/>
    <w:p>
      <w:pPr>
        <w:spacing w:after="0"/>
        <w:ind w:left="0"/>
        <w:jc w:val="both"/>
      </w:pPr>
      <w:r>
        <w:rPr>
          <w:rFonts w:ascii="Times New Roman"/>
          <w:b w:val="false"/>
          <w:i w:val="false"/>
          <w:color w:val="000000"/>
          <w:sz w:val="28"/>
        </w:rPr>
        <w:t>
      Тексеруді тағайындаған мемлекеттік орган</w:t>
      </w:r>
    </w:p>
    <w:bookmarkEnd w:id="26"/>
    <w:bookmarkStart w:name="z42" w:id="27"/>
    <w:p>
      <w:pPr>
        <w:spacing w:after="0"/>
        <w:ind w:left="0"/>
        <w:jc w:val="both"/>
      </w:pPr>
      <w:r>
        <w:rPr>
          <w:rFonts w:ascii="Times New Roman"/>
          <w:b w:val="false"/>
          <w:i w:val="false"/>
          <w:color w:val="000000"/>
          <w:sz w:val="28"/>
        </w:rPr>
        <w:t>
      __________________________________________________________________</w:t>
      </w:r>
    </w:p>
    <w:bookmarkEnd w:id="27"/>
    <w:bookmarkStart w:name="z43" w:id="28"/>
    <w:p>
      <w:pPr>
        <w:spacing w:after="0"/>
        <w:ind w:left="0"/>
        <w:jc w:val="both"/>
      </w:pPr>
      <w:r>
        <w:rPr>
          <w:rFonts w:ascii="Times New Roman"/>
          <w:b w:val="false"/>
          <w:i w:val="false"/>
          <w:color w:val="000000"/>
          <w:sz w:val="28"/>
        </w:rPr>
        <w:t xml:space="preserve">
      __________________________________________________________________ </w:t>
      </w:r>
    </w:p>
    <w:bookmarkEnd w:id="28"/>
    <w:bookmarkStart w:name="z44" w:id="29"/>
    <w:p>
      <w:pPr>
        <w:spacing w:after="0"/>
        <w:ind w:left="0"/>
        <w:jc w:val="both"/>
      </w:pPr>
      <w:r>
        <w:rPr>
          <w:rFonts w:ascii="Times New Roman"/>
          <w:b w:val="false"/>
          <w:i w:val="false"/>
          <w:color w:val="000000"/>
          <w:sz w:val="28"/>
        </w:rPr>
        <w:t xml:space="preserve">
      Тексеруді тағайындау туралы акт _____________________________________ </w:t>
      </w:r>
    </w:p>
    <w:bookmarkEnd w:id="29"/>
    <w:bookmarkStart w:name="z45" w:id="30"/>
    <w:p>
      <w:pPr>
        <w:spacing w:after="0"/>
        <w:ind w:left="0"/>
        <w:jc w:val="both"/>
      </w:pPr>
      <w:r>
        <w:rPr>
          <w:rFonts w:ascii="Times New Roman"/>
          <w:b w:val="false"/>
          <w:i w:val="false"/>
          <w:color w:val="000000"/>
          <w:sz w:val="28"/>
        </w:rPr>
        <w:t xml:space="preserve">
      ___________________________________________________________ №, күні </w:t>
      </w:r>
    </w:p>
    <w:bookmarkEnd w:id="30"/>
    <w:bookmarkStart w:name="z46" w:id="31"/>
    <w:p>
      <w:pPr>
        <w:spacing w:after="0"/>
        <w:ind w:left="0"/>
        <w:jc w:val="both"/>
      </w:pPr>
      <w:r>
        <w:rPr>
          <w:rFonts w:ascii="Times New Roman"/>
          <w:b w:val="false"/>
          <w:i w:val="false"/>
          <w:color w:val="000000"/>
          <w:sz w:val="28"/>
        </w:rPr>
        <w:t>
      Бақылау және қадағалау субъектісінің (объектісінің) атауы</w:t>
      </w:r>
    </w:p>
    <w:bookmarkEnd w:id="31"/>
    <w:bookmarkStart w:name="z47" w:id="32"/>
    <w:p>
      <w:pPr>
        <w:spacing w:after="0"/>
        <w:ind w:left="0"/>
        <w:jc w:val="both"/>
      </w:pPr>
      <w:r>
        <w:rPr>
          <w:rFonts w:ascii="Times New Roman"/>
          <w:b w:val="false"/>
          <w:i w:val="false"/>
          <w:color w:val="000000"/>
          <w:sz w:val="28"/>
        </w:rPr>
        <w:t xml:space="preserve">
      __________________________________________________________________ </w:t>
      </w:r>
    </w:p>
    <w:bookmarkEnd w:id="32"/>
    <w:bookmarkStart w:name="z48" w:id="33"/>
    <w:p>
      <w:pPr>
        <w:spacing w:after="0"/>
        <w:ind w:left="0"/>
        <w:jc w:val="both"/>
      </w:pPr>
      <w:r>
        <w:rPr>
          <w:rFonts w:ascii="Times New Roman"/>
          <w:b w:val="false"/>
          <w:i w:val="false"/>
          <w:color w:val="000000"/>
          <w:sz w:val="28"/>
        </w:rPr>
        <w:t xml:space="preserve">
      __________________________________________________________________ </w:t>
      </w:r>
    </w:p>
    <w:bookmarkEnd w:id="33"/>
    <w:bookmarkStart w:name="z49" w:id="34"/>
    <w:p>
      <w:pPr>
        <w:spacing w:after="0"/>
        <w:ind w:left="0"/>
        <w:jc w:val="both"/>
      </w:pPr>
      <w:r>
        <w:rPr>
          <w:rFonts w:ascii="Times New Roman"/>
          <w:b w:val="false"/>
          <w:i w:val="false"/>
          <w:color w:val="000000"/>
          <w:sz w:val="28"/>
        </w:rPr>
        <w:t>
      Бақылау субъектісінің (объектісінің) бизнес-сәйкестендіру нөмірі</w:t>
      </w:r>
    </w:p>
    <w:bookmarkEnd w:id="34"/>
    <w:bookmarkStart w:name="z50" w:id="35"/>
    <w:p>
      <w:pPr>
        <w:spacing w:after="0"/>
        <w:ind w:left="0"/>
        <w:jc w:val="both"/>
      </w:pPr>
      <w:r>
        <w:rPr>
          <w:rFonts w:ascii="Times New Roman"/>
          <w:b w:val="false"/>
          <w:i w:val="false"/>
          <w:color w:val="000000"/>
          <w:sz w:val="28"/>
        </w:rPr>
        <w:t xml:space="preserve">
      __________________________________________________________________ </w:t>
      </w:r>
    </w:p>
    <w:bookmarkEnd w:id="35"/>
    <w:bookmarkStart w:name="z51" w:id="36"/>
    <w:p>
      <w:pPr>
        <w:spacing w:after="0"/>
        <w:ind w:left="0"/>
        <w:jc w:val="both"/>
      </w:pPr>
      <w:r>
        <w:rPr>
          <w:rFonts w:ascii="Times New Roman"/>
          <w:b w:val="false"/>
          <w:i w:val="false"/>
          <w:color w:val="000000"/>
          <w:sz w:val="28"/>
        </w:rPr>
        <w:t xml:space="preserve">
      Орналасқан жерінің мекенжайы ______________________________________ </w:t>
      </w:r>
    </w:p>
    <w:bookmarkEnd w:id="36"/>
    <w:bookmarkStart w:name="z52" w:id="37"/>
    <w:p>
      <w:pPr>
        <w:spacing w:after="0"/>
        <w:ind w:left="0"/>
        <w:jc w:val="both"/>
      </w:pPr>
      <w:r>
        <w:rPr>
          <w:rFonts w:ascii="Times New Roman"/>
          <w:b w:val="false"/>
          <w:i w:val="false"/>
          <w:color w:val="000000"/>
          <w:sz w:val="28"/>
        </w:rPr>
        <w:t>
      __________________________________________________________________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пулдың аппараттық-бағдарламалық кешенінің Қазақстан Республикасының аумағында нақты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сәйкестігіне сынақтардың оң нәтижесі бар сынақтар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пулының (негізгі және резервтік) аппараттық-бағдарламалық кешенінің әрқайсысын байланыс қызметтерін әртүрлі жеткізушілерден (провайдерлерден) бөлінген екі байланыс арнасымен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техникалық қолдау қызметінің цифрлық майнингтік пулының және клиенттердің тәулік бойы жұмыс істейтін режимдегі жолданымдарының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пулының ақпараттық жүйесінің мемлекеттік, орыс және ағылшын тілдерінде пайдаланушы интерфейсінің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бақылаудың мемлекеттік сервисімен интеграциялау туралы оң жауабы бар хатының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уәкілетті органға және салықтардың және бюджетке төленетін басқа да міндетті төлемдердің түсуін қамтамасыз ету саласында басшылықты жүзеге асыратын уәкілетті органға цифрлық майнингтік пулдың цифрлық майнерлердің кірістері туралы сенімді мәліметтерді салық салу мақсаттары үшін цифрлық майнингтік пул ай сайын цифрлық активтерді бөлу орын алған айдан кейінгі айдың 25 (жиырма бесінші) күнінен кешіктірмей уақтылы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Лауазымды тұлға (лар) __________________________ _________________  </w:t>
      </w:r>
    </w:p>
    <w:bookmarkStart w:name="z54" w:id="38"/>
    <w:p>
      <w:pPr>
        <w:spacing w:after="0"/>
        <w:ind w:left="0"/>
        <w:jc w:val="both"/>
      </w:pPr>
      <w:r>
        <w:rPr>
          <w:rFonts w:ascii="Times New Roman"/>
          <w:b w:val="false"/>
          <w:i w:val="false"/>
          <w:color w:val="000000"/>
          <w:sz w:val="28"/>
        </w:rPr>
        <w:t xml:space="preserve">
      лауазымы                   қолы </w:t>
      </w:r>
    </w:p>
    <w:bookmarkEnd w:id="38"/>
    <w:bookmarkStart w:name="z55" w:id="39"/>
    <w:p>
      <w:pPr>
        <w:spacing w:after="0"/>
        <w:ind w:left="0"/>
        <w:jc w:val="both"/>
      </w:pPr>
      <w:r>
        <w:rPr>
          <w:rFonts w:ascii="Times New Roman"/>
          <w:b w:val="false"/>
          <w:i w:val="false"/>
          <w:color w:val="000000"/>
          <w:sz w:val="28"/>
        </w:rPr>
        <w:t xml:space="preserve">
      ____________________________________________________________________  </w:t>
      </w:r>
    </w:p>
    <w:bookmarkEnd w:id="39"/>
    <w:bookmarkStart w:name="z56" w:id="40"/>
    <w:p>
      <w:pPr>
        <w:spacing w:after="0"/>
        <w:ind w:left="0"/>
        <w:jc w:val="both"/>
      </w:pPr>
      <w:r>
        <w:rPr>
          <w:rFonts w:ascii="Times New Roman"/>
          <w:b w:val="false"/>
          <w:i w:val="false"/>
          <w:color w:val="000000"/>
          <w:sz w:val="28"/>
        </w:rPr>
        <w:t xml:space="preserve">
      тегі, аты, әкесінің аты (болған жағдайда)  </w:t>
      </w:r>
    </w:p>
    <w:bookmarkEnd w:id="40"/>
    <w:bookmarkStart w:name="z57" w:id="41"/>
    <w:p>
      <w:pPr>
        <w:spacing w:after="0"/>
        <w:ind w:left="0"/>
        <w:jc w:val="both"/>
      </w:pPr>
      <w:r>
        <w:rPr>
          <w:rFonts w:ascii="Times New Roman"/>
          <w:b w:val="false"/>
          <w:i w:val="false"/>
          <w:color w:val="000000"/>
          <w:sz w:val="28"/>
        </w:rPr>
        <w:t xml:space="preserve">
      Бақылау субъектісі (объектісі) ___________________________ __________  </w:t>
      </w:r>
    </w:p>
    <w:bookmarkEnd w:id="41"/>
    <w:bookmarkStart w:name="z58" w:id="42"/>
    <w:p>
      <w:pPr>
        <w:spacing w:after="0"/>
        <w:ind w:left="0"/>
        <w:jc w:val="both"/>
      </w:pPr>
      <w:r>
        <w:rPr>
          <w:rFonts w:ascii="Times New Roman"/>
          <w:b w:val="false"/>
          <w:i w:val="false"/>
          <w:color w:val="000000"/>
          <w:sz w:val="28"/>
        </w:rPr>
        <w:t xml:space="preserve">
      лауазымы             қолы  </w:t>
      </w:r>
    </w:p>
    <w:bookmarkEnd w:id="42"/>
    <w:bookmarkStart w:name="z59" w:id="43"/>
    <w:p>
      <w:pPr>
        <w:spacing w:after="0"/>
        <w:ind w:left="0"/>
        <w:jc w:val="both"/>
      </w:pPr>
      <w:r>
        <w:rPr>
          <w:rFonts w:ascii="Times New Roman"/>
          <w:b w:val="false"/>
          <w:i w:val="false"/>
          <w:color w:val="000000"/>
          <w:sz w:val="28"/>
        </w:rPr>
        <w:t xml:space="preserve">
      ____________________________________________________________________  </w:t>
      </w:r>
    </w:p>
    <w:bookmarkEnd w:id="43"/>
    <w:bookmarkStart w:name="z60" w:id="44"/>
    <w:p>
      <w:pPr>
        <w:spacing w:after="0"/>
        <w:ind w:left="0"/>
        <w:jc w:val="both"/>
      </w:pPr>
      <w:r>
        <w:rPr>
          <w:rFonts w:ascii="Times New Roman"/>
          <w:b w:val="false"/>
          <w:i w:val="false"/>
          <w:color w:val="000000"/>
          <w:sz w:val="28"/>
        </w:rPr>
        <w:t>
      тегі, аты, әкесінің аты (болған жағдайда)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