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d7f15" w14:textId="b7d7f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Қорғаныс министрінің кейбір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Қорғаныс министрінің 2023 жылғы 28 желтоқсандағы № 1382 бұйрығы. Қазақстан Республикасының Әділет министрлігінде 2023 жылғы 28 желтоқсанда № 33825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РеспубликасыныңЗаңы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сәйкесБҰЙЫРАМЫН: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Қорғаныс министрінің мынадай бұйрықтарының күші жойылды деп танылсын: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"Қазақстан Республикасының Қарулы Күштерін техникалық тәрбие құралдарымен және басқа да мәдени-ағарту мүлкімен, баспаханаларының полиграфиялық жабдығы жиынтықтарымен жабдықтау нормаларын бекіту туралы" 2015 жылғы27 қарашадағы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13315 болып тіркелген);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Республикасының Қарулы Күштерін техникалық тәрбие құралдарымен және басқа да мәдени-ағарту мүлкімен, баспаханаларының полиграфиялық жабдығы жиынтықтарымен жабдықтау нормаларын бекіту туралы" Қазақстан Республикасы Қорғаныс министрінің 2015 жылғы 27 қарашадағы № 679 бұйрығына өзгерістер енгізу туралы" 2021 жылғы 24 ақпандағы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22284 болып тіркелген).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Қорғаныс министрлігінің Тәрбие және идеологиялық жұмыстар департаменті Қазақстан Республикасының заңнамасында белгіленген тәртіппен: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бұйрықтыҚазақстан Республикасы Қорғаныс министрлігінің интернет-ресурсына орналастыруды;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алғашқы ресми жарияланған күнінен бастап күнтізбелік он күн ішінде осы тармақтың 1), 2) тармақшаларының орындалуы туралы мәліметтерді Қазақстан Республикасы Қорғаныс министрлігінің Заң департаментіне жолдауды қамтамасыз етсін.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Қорғаныс министрінің тәрбие және идеологиялық жұмыс жөніндегі орынбасарына жүктелсін.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мүдделі лауазымды адамдарға және құрылымдық бөлімшелерге жеткізілсін.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