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c928" w14:textId="3cac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тұрғын үй комиссияларының қызметі қағидаларын бекіту туралы" Қазақстан Республикасы Қорғаныс министрінің 2017 жылғы 2 тамыздағы № 405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27 желтоқсандағы № 1360 бұйрығы. Қазақстан Республикасының Әділет министрлігінде 2023 жылғы 28 желтоқсанда № 33819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Қарулы Күштері тұрғын үй комиссияларының қызметі қағидаларын бекіту туралы" Қазақстан Республикасы Қорғаныс министрінің 2017 жылғы 2 тамыздағы № 405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15642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 77-бабының </w:t>
      </w:r>
      <w:r>
        <w:rPr>
          <w:rFonts w:ascii="Times New Roman"/>
          <w:b w:val="false"/>
          <w:i w:val="false"/>
          <w:color w:val="000000"/>
          <w:sz w:val="28"/>
        </w:rPr>
        <w:t>3-2-тармағына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 тұрғын үй комиссияларының қызметі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2"/>
    <w:p>
      <w:pPr>
        <w:spacing w:after="0"/>
        <w:ind w:left="0"/>
        <w:jc w:val="both"/>
      </w:pPr>
      <w:r>
        <w:rPr>
          <w:rFonts w:ascii="Times New Roman"/>
          <w:b w:val="false"/>
          <w:i w:val="false"/>
          <w:color w:val="000000"/>
          <w:sz w:val="28"/>
        </w:rPr>
        <w:t>
      "3. Комиссия адамдардың тақ санынан (кемінде жеті адам) және дауыс беру құқығы жоқ Комиссия хатшысынан құрылады.";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"1) Комиссия төрағасы – гарнизон бастығының тәрбие және идеологиялық жұмыс жөніндегі орынбасары;</w:t>
      </w:r>
    </w:p>
    <w:bookmarkEnd w:id="3"/>
    <w:bookmarkStart w:name="z16" w:id="4"/>
    <w:p>
      <w:pPr>
        <w:spacing w:after="0"/>
        <w:ind w:left="0"/>
        <w:jc w:val="both"/>
      </w:pPr>
      <w:r>
        <w:rPr>
          <w:rFonts w:ascii="Times New Roman"/>
          <w:b w:val="false"/>
          <w:i w:val="false"/>
          <w:color w:val="000000"/>
          <w:sz w:val="28"/>
        </w:rPr>
        <w:t>
      2) Комиссия төрағасының орынбасары – гарнизон аудандық пайдалану бөлімінің бастығы;";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9" w:id="5"/>
    <w:p>
      <w:pPr>
        <w:spacing w:after="0"/>
        <w:ind w:left="0"/>
        <w:jc w:val="both"/>
      </w:pPr>
      <w:r>
        <w:rPr>
          <w:rFonts w:ascii="Times New Roman"/>
          <w:b w:val="false"/>
          <w:i w:val="false"/>
          <w:color w:val="000000"/>
          <w:sz w:val="28"/>
        </w:rPr>
        <w:t>
      "9) Комиссия хатшысы – гарнизон аудандық пайдалану бөлімі тұрғын үй бөлімінің (бөлімшесінің) әскери қызметшісі (азаматтық персонал).";</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Start w:name="z21" w:id="6"/>
    <w:p>
      <w:pPr>
        <w:spacing w:after="0"/>
        <w:ind w:left="0"/>
        <w:jc w:val="both"/>
      </w:pPr>
      <w:r>
        <w:rPr>
          <w:rFonts w:ascii="Times New Roman"/>
          <w:b w:val="false"/>
          <w:i w:val="false"/>
          <w:color w:val="000000"/>
          <w:sz w:val="28"/>
        </w:rPr>
        <w:t>
      "11) тұрғынжай алған адамдардың тізімін олардың кезектілігін көрсетіп, Қазақстан Республикасы Қорғаныс министрлігінің интернет-ресурсында жариялауды қамтиды.";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3" w:id="7"/>
    <w:p>
      <w:pPr>
        <w:spacing w:after="0"/>
        <w:ind w:left="0"/>
        <w:jc w:val="both"/>
      </w:pPr>
      <w:r>
        <w:rPr>
          <w:rFonts w:ascii="Times New Roman"/>
          <w:b w:val="false"/>
          <w:i w:val="false"/>
          <w:color w:val="000000"/>
          <w:sz w:val="28"/>
        </w:rPr>
        <w:t>
      "7. Комиссия екі аптада бір рет отырыс өткізеді. Комиссияның отырысы, егер оған дауыс беру құқығы бар барлық мүшесі не олардың орнында болатын адамдар қатысса, заңды деп саналады.";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25" w:id="8"/>
    <w:p>
      <w:pPr>
        <w:spacing w:after="0"/>
        <w:ind w:left="0"/>
        <w:jc w:val="both"/>
      </w:pPr>
      <w:r>
        <w:rPr>
          <w:rFonts w:ascii="Times New Roman"/>
          <w:b w:val="false"/>
          <w:i w:val="false"/>
          <w:color w:val="000000"/>
          <w:sz w:val="28"/>
        </w:rPr>
        <w:t>
      "8. Комиссияның шешімі дауыс беру арқылы қарапайым көпшілік дауыспен қабылданады. Шешімге шағым жасалған жағдайда Комиссия шағымданатын органда өз мүддесін білдіруге жеке өзі қатысады.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Комиссияның шешімі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хаттама түрінде ресімделеді, оған Комиссия мүшелері қол қояды және гарнизон бастығы бекітеді.";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төртінші бөлігі мынадай редакцияда жазылсын:</w:t>
      </w:r>
    </w:p>
    <w:bookmarkStart w:name="z28" w:id="9"/>
    <w:p>
      <w:pPr>
        <w:spacing w:after="0"/>
        <w:ind w:left="0"/>
        <w:jc w:val="both"/>
      </w:pPr>
      <w:r>
        <w:rPr>
          <w:rFonts w:ascii="Times New Roman"/>
          <w:b w:val="false"/>
          <w:i w:val="false"/>
          <w:color w:val="000000"/>
          <w:sz w:val="28"/>
        </w:rPr>
        <w:t>
      "Комиссия мүшелері ерекше пікір туындаған жағдайда оны Қағидаларға 5-қосымшаға сәйкес жазбаша мазмұндайды.";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0" w:id="10"/>
    <w:p>
      <w:pPr>
        <w:spacing w:after="0"/>
        <w:ind w:left="0"/>
        <w:jc w:val="both"/>
      </w:pPr>
      <w:r>
        <w:rPr>
          <w:rFonts w:ascii="Times New Roman"/>
          <w:b w:val="false"/>
          <w:i w:val="false"/>
          <w:color w:val="000000"/>
          <w:sz w:val="28"/>
        </w:rPr>
        <w:t>
      "10. Комиссия шешімі, егер оны үштен екісі қабылдаса, заңды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2" w:id="11"/>
    <w:p>
      <w:pPr>
        <w:spacing w:after="0"/>
        <w:ind w:left="0"/>
        <w:jc w:val="both"/>
      </w:pPr>
      <w:r>
        <w:rPr>
          <w:rFonts w:ascii="Times New Roman"/>
          <w:b w:val="false"/>
          <w:i w:val="false"/>
          <w:color w:val="000000"/>
          <w:sz w:val="28"/>
        </w:rPr>
        <w:t>
      2. Қазақстан Республикасы Қарулы Күштерінің Әскери инфрақұрылым бас басқармасы Қазақстан Республикасының заңнамасында белгіленген тәртіппен:</w:t>
      </w:r>
    </w:p>
    <w:bookmarkEnd w:id="11"/>
    <w:bookmarkStart w:name="z33"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34" w:id="13"/>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3"/>
    <w:bookmarkStart w:name="z35" w:id="14"/>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жолдауды қамтамасыз етсін.</w:t>
      </w:r>
    </w:p>
    <w:bookmarkEnd w:id="14"/>
    <w:bookmarkStart w:name="z36" w:id="15"/>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5"/>
    <w:bookmarkStart w:name="z37" w:id="16"/>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6"/>
    <w:bookmarkStart w:name="z38" w:id="1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1360 Бұйрыққа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тұрғын</w:t>
            </w:r>
            <w:r>
              <w:br/>
            </w:r>
            <w:r>
              <w:rPr>
                <w:rFonts w:ascii="Times New Roman"/>
                <w:b w:val="false"/>
                <w:i w:val="false"/>
                <w:color w:val="000000"/>
                <w:sz w:val="20"/>
              </w:rPr>
              <w:t>үй комиссияларының</w:t>
            </w:r>
            <w:r>
              <w:br/>
            </w:r>
            <w:r>
              <w:rPr>
                <w:rFonts w:ascii="Times New Roman"/>
                <w:b w:val="false"/>
                <w:i w:val="false"/>
                <w:color w:val="000000"/>
                <w:sz w:val="20"/>
              </w:rPr>
              <w:t>қызметі қағидаларына</w:t>
            </w:r>
            <w:r>
              <w:br/>
            </w:r>
            <w:r>
              <w:rPr>
                <w:rFonts w:ascii="Times New Roman"/>
                <w:b w:val="false"/>
                <w:i w:val="false"/>
                <w:color w:val="000000"/>
                <w:sz w:val="20"/>
              </w:rPr>
              <w:t xml:space="preserve">5-қосымша </w:t>
            </w:r>
          </w:p>
        </w:tc>
      </w:tr>
    </w:tbl>
    <w:bookmarkStart w:name="z42" w:id="18"/>
    <w:p>
      <w:pPr>
        <w:spacing w:after="0"/>
        <w:ind w:left="0"/>
        <w:jc w:val="both"/>
      </w:pPr>
      <w:r>
        <w:rPr>
          <w:rFonts w:ascii="Times New Roman"/>
          <w:b w:val="false"/>
          <w:i w:val="false"/>
          <w:color w:val="000000"/>
          <w:sz w:val="28"/>
        </w:rPr>
        <w:t>
      Нысан</w:t>
      </w:r>
    </w:p>
    <w:bookmarkEnd w:id="1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ҚР ҚК _______ гарнизонының бастығы</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қолы, тегі және инициалдары)</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гарнизоны тұрғын үй комиссиясы отырысының</w:t>
      </w:r>
    </w:p>
    <w:bookmarkStart w:name="z45" w:id="19"/>
    <w:p>
      <w:pPr>
        <w:spacing w:after="0"/>
        <w:ind w:left="0"/>
        <w:jc w:val="both"/>
      </w:pPr>
      <w:r>
        <w:rPr>
          <w:rFonts w:ascii="Times New Roman"/>
          <w:b w:val="false"/>
          <w:i w:val="false"/>
          <w:color w:val="000000"/>
          <w:sz w:val="28"/>
        </w:rPr>
        <w:t>
      (атауы)</w:t>
      </w:r>
    </w:p>
    <w:bookmarkEnd w:id="19"/>
    <w:bookmarkStart w:name="z46" w:id="20"/>
    <w:p>
      <w:pPr>
        <w:spacing w:after="0"/>
        <w:ind w:left="0"/>
        <w:jc w:val="left"/>
      </w:pPr>
      <w:r>
        <w:rPr>
          <w:rFonts w:ascii="Times New Roman"/>
          <w:b/>
          <w:i w:val="false"/>
          <w:color w:val="000000"/>
        </w:rPr>
        <w:t xml:space="preserve"> №_____ ХАТТАМАСЫ</w:t>
      </w:r>
    </w:p>
    <w:bookmarkEnd w:id="20"/>
    <w:p>
      <w:pPr>
        <w:spacing w:after="0"/>
        <w:ind w:left="0"/>
        <w:jc w:val="left"/>
      </w:pPr>
    </w:p>
    <w:p>
      <w:pPr>
        <w:spacing w:after="0"/>
        <w:ind w:left="0"/>
        <w:jc w:val="both"/>
      </w:pPr>
      <w:r>
        <w:rPr>
          <w:rFonts w:ascii="Times New Roman"/>
          <w:b w:val="false"/>
          <w:i w:val="false"/>
          <w:color w:val="000000"/>
          <w:sz w:val="28"/>
        </w:rPr>
        <w:t xml:space="preserve">
      20__ жылғы "___" _________                               _______________ қ.  </w:t>
      </w:r>
    </w:p>
    <w:bookmarkStart w:name="z48" w:id="21"/>
    <w:p>
      <w:pPr>
        <w:spacing w:after="0"/>
        <w:ind w:left="0"/>
        <w:jc w:val="both"/>
      </w:pPr>
      <w:r>
        <w:rPr>
          <w:rFonts w:ascii="Times New Roman"/>
          <w:b w:val="false"/>
          <w:i w:val="false"/>
          <w:color w:val="000000"/>
          <w:sz w:val="28"/>
        </w:rPr>
        <w:t>
      (күні, айы, жылы)                               (қала атауы)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гарнизонының тұрғын үй комиссиясы _______________ гарнизоны</w:t>
      </w:r>
    </w:p>
    <w:bookmarkStart w:name="z50" w:id="22"/>
    <w:p>
      <w:pPr>
        <w:spacing w:after="0"/>
        <w:ind w:left="0"/>
        <w:jc w:val="both"/>
      </w:pPr>
      <w:r>
        <w:rPr>
          <w:rFonts w:ascii="Times New Roman"/>
          <w:b w:val="false"/>
          <w:i w:val="false"/>
          <w:color w:val="000000"/>
          <w:sz w:val="28"/>
        </w:rPr>
        <w:t>
      (атауы)                                           (атауы)</w:t>
      </w:r>
    </w:p>
    <w:bookmarkEnd w:id="22"/>
    <w:bookmarkStart w:name="z51" w:id="23"/>
    <w:p>
      <w:pPr>
        <w:spacing w:after="0"/>
        <w:ind w:left="0"/>
        <w:jc w:val="both"/>
      </w:pPr>
      <w:r>
        <w:rPr>
          <w:rFonts w:ascii="Times New Roman"/>
          <w:b w:val="false"/>
          <w:i w:val="false"/>
          <w:color w:val="000000"/>
          <w:sz w:val="28"/>
        </w:rPr>
        <w:t xml:space="preserve">
      бастығының 20__ жылғы "__" _______________ № ___ бұйрығына сәйкес мынадай құрамда:  </w:t>
      </w:r>
    </w:p>
    <w:bookmarkEnd w:id="23"/>
    <w:bookmarkStart w:name="z52" w:id="24"/>
    <w:p>
      <w:pPr>
        <w:spacing w:after="0"/>
        <w:ind w:left="0"/>
        <w:jc w:val="both"/>
      </w:pPr>
      <w:r>
        <w:rPr>
          <w:rFonts w:ascii="Times New Roman"/>
          <w:b w:val="false"/>
          <w:i w:val="false"/>
          <w:color w:val="000000"/>
          <w:sz w:val="28"/>
        </w:rPr>
        <w:t>
      (күні, айы, жылы)                   (бұйрықтың нөмірі)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 гарнизоны тұрғын үй комиссиясының төрағасы – 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(атауы)                         (әскери атағы, тегі және инициалдары)</w:t>
      </w:r>
    </w:p>
    <w:bookmarkStart w:name="z55" w:id="25"/>
    <w:p>
      <w:pPr>
        <w:spacing w:after="0"/>
        <w:ind w:left="0"/>
        <w:jc w:val="both"/>
      </w:pPr>
      <w:r>
        <w:rPr>
          <w:rFonts w:ascii="Times New Roman"/>
          <w:b w:val="false"/>
          <w:i w:val="false"/>
          <w:color w:val="000000"/>
          <w:sz w:val="28"/>
        </w:rPr>
        <w:t>
      ________ гарнизоны бастығының тәрбие және әлеуметтік-құқықтық жұмыс жөніндегі орынбасары;</w:t>
      </w:r>
    </w:p>
    <w:bookmarkEnd w:id="25"/>
    <w:bookmarkStart w:name="z56" w:id="26"/>
    <w:p>
      <w:pPr>
        <w:spacing w:after="0"/>
        <w:ind w:left="0"/>
        <w:jc w:val="both"/>
      </w:pPr>
      <w:r>
        <w:rPr>
          <w:rFonts w:ascii="Times New Roman"/>
          <w:b w:val="false"/>
          <w:i w:val="false"/>
          <w:color w:val="000000"/>
          <w:sz w:val="28"/>
        </w:rPr>
        <w:t>
      (атауы)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___________________ гарнизоны тұрғын үй комиссиясы төрағасының орынбасары –</w:t>
      </w:r>
    </w:p>
    <w:bookmarkStart w:name="z58" w:id="27"/>
    <w:p>
      <w:pPr>
        <w:spacing w:after="0"/>
        <w:ind w:left="0"/>
        <w:jc w:val="both"/>
      </w:pPr>
      <w:r>
        <w:rPr>
          <w:rFonts w:ascii="Times New Roman"/>
          <w:b w:val="false"/>
          <w:i w:val="false"/>
          <w:color w:val="000000"/>
          <w:sz w:val="28"/>
        </w:rPr>
        <w:t xml:space="preserve">
      (атауы)  </w:t>
      </w:r>
    </w:p>
    <w:bookmarkEnd w:id="27"/>
    <w:bookmarkStart w:name="z59" w:id="28"/>
    <w:p>
      <w:pPr>
        <w:spacing w:after="0"/>
        <w:ind w:left="0"/>
        <w:jc w:val="both"/>
      </w:pPr>
      <w:r>
        <w:rPr>
          <w:rFonts w:ascii="Times New Roman"/>
          <w:b w:val="false"/>
          <w:i w:val="false"/>
          <w:color w:val="000000"/>
          <w:sz w:val="28"/>
        </w:rPr>
        <w:t>
      ____________________, Қазақстан Республикасы Қорғаныс министрлігі _________________</w:t>
      </w:r>
    </w:p>
    <w:bookmarkEnd w:id="28"/>
    <w:bookmarkStart w:name="z60" w:id="29"/>
    <w:p>
      <w:pPr>
        <w:spacing w:after="0"/>
        <w:ind w:left="0"/>
        <w:jc w:val="both"/>
      </w:pPr>
      <w:r>
        <w:rPr>
          <w:rFonts w:ascii="Times New Roman"/>
          <w:b w:val="false"/>
          <w:i w:val="false"/>
          <w:color w:val="000000"/>
          <w:sz w:val="28"/>
        </w:rPr>
        <w:t>
      (әскери атағы, тегі және инициалдары)                                     (атауы)</w:t>
      </w:r>
    </w:p>
    <w:bookmarkEnd w:id="29"/>
    <w:bookmarkStart w:name="z61" w:id="30"/>
    <w:p>
      <w:pPr>
        <w:spacing w:after="0"/>
        <w:ind w:left="0"/>
        <w:jc w:val="both"/>
      </w:pPr>
      <w:r>
        <w:rPr>
          <w:rFonts w:ascii="Times New Roman"/>
          <w:b w:val="false"/>
          <w:i w:val="false"/>
          <w:color w:val="000000"/>
          <w:sz w:val="28"/>
        </w:rPr>
        <w:t>
      аудандық пайдалану бөлімінің бастығы;</w:t>
      </w:r>
    </w:p>
    <w:bookmarkEnd w:id="30"/>
    <w:bookmarkStart w:name="z62" w:id="31"/>
    <w:p>
      <w:pPr>
        <w:spacing w:after="0"/>
        <w:ind w:left="0"/>
        <w:jc w:val="both"/>
      </w:pPr>
      <w:r>
        <w:rPr>
          <w:rFonts w:ascii="Times New Roman"/>
          <w:b w:val="false"/>
          <w:i w:val="false"/>
          <w:color w:val="000000"/>
          <w:sz w:val="28"/>
        </w:rPr>
        <w:t>
      тұрғын үй комиссиясының мүшелері: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_____________________, _____________ гарнизоны бастығының құқықтық жұмыс жөніндегі көмекшісі;  </w:t>
      </w:r>
    </w:p>
    <w:bookmarkStart w:name="z64" w:id="32"/>
    <w:p>
      <w:pPr>
        <w:spacing w:after="0"/>
        <w:ind w:left="0"/>
        <w:jc w:val="both"/>
      </w:pPr>
      <w:r>
        <w:rPr>
          <w:rFonts w:ascii="Times New Roman"/>
          <w:b w:val="false"/>
          <w:i w:val="false"/>
          <w:color w:val="000000"/>
          <w:sz w:val="28"/>
        </w:rPr>
        <w:t>
      (әскери атағы, тегі және инициалдары) (атауы)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____________________________, _____________ әскери бөлімінің командирі;  </w:t>
      </w:r>
    </w:p>
    <w:bookmarkStart w:name="z66" w:id="33"/>
    <w:p>
      <w:pPr>
        <w:spacing w:after="0"/>
        <w:ind w:left="0"/>
        <w:jc w:val="both"/>
      </w:pPr>
      <w:r>
        <w:rPr>
          <w:rFonts w:ascii="Times New Roman"/>
          <w:b w:val="false"/>
          <w:i w:val="false"/>
          <w:color w:val="000000"/>
          <w:sz w:val="28"/>
        </w:rPr>
        <w:t>
      (әскери атағы, тегі және инициалдары) (атауы)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_____________, ________гарнизоны әскери полициясы жасағының сыбайлас жемқорлыққа  </w:t>
      </w:r>
    </w:p>
    <w:bookmarkStart w:name="z68" w:id="34"/>
    <w:p>
      <w:pPr>
        <w:spacing w:after="0"/>
        <w:ind w:left="0"/>
        <w:jc w:val="both"/>
      </w:pPr>
      <w:r>
        <w:rPr>
          <w:rFonts w:ascii="Times New Roman"/>
          <w:b w:val="false"/>
          <w:i w:val="false"/>
          <w:color w:val="000000"/>
          <w:sz w:val="28"/>
        </w:rPr>
        <w:t xml:space="preserve">
      (әскери атағы, тегі және инициалдары) (атауы) </w:t>
      </w:r>
    </w:p>
    <w:bookmarkEnd w:id="34"/>
    <w:bookmarkStart w:name="z69" w:id="35"/>
    <w:p>
      <w:pPr>
        <w:spacing w:after="0"/>
        <w:ind w:left="0"/>
        <w:jc w:val="both"/>
      </w:pPr>
      <w:r>
        <w:rPr>
          <w:rFonts w:ascii="Times New Roman"/>
          <w:b w:val="false"/>
          <w:i w:val="false"/>
          <w:color w:val="000000"/>
          <w:sz w:val="28"/>
        </w:rPr>
        <w:t>
      қарсы іс-қимыл жөніндегі офицері;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________________________, _______________________ қаржы қызметінің бастығы;  </w:t>
      </w:r>
    </w:p>
    <w:bookmarkStart w:name="z71" w:id="36"/>
    <w:p>
      <w:pPr>
        <w:spacing w:after="0"/>
        <w:ind w:left="0"/>
        <w:jc w:val="both"/>
      </w:pPr>
      <w:r>
        <w:rPr>
          <w:rFonts w:ascii="Times New Roman"/>
          <w:b w:val="false"/>
          <w:i w:val="false"/>
          <w:color w:val="000000"/>
          <w:sz w:val="28"/>
        </w:rPr>
        <w:t>
      (әскери атағы, тегі және инициалдары)       (атауы)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__________________________, _______________________ кадр қызметінің бастығы;</w:t>
      </w:r>
    </w:p>
    <w:bookmarkStart w:name="z73" w:id="37"/>
    <w:p>
      <w:pPr>
        <w:spacing w:after="0"/>
        <w:ind w:left="0"/>
        <w:jc w:val="both"/>
      </w:pPr>
      <w:r>
        <w:rPr>
          <w:rFonts w:ascii="Times New Roman"/>
          <w:b w:val="false"/>
          <w:i w:val="false"/>
          <w:color w:val="000000"/>
          <w:sz w:val="28"/>
        </w:rPr>
        <w:t>
      (әскери атағы, тегі және инициалдары)       (атауы)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 гарнизоны тұрғын үй комиссиясының хатшысы –   </w:t>
      </w:r>
    </w:p>
    <w:bookmarkStart w:name="z75" w:id="38"/>
    <w:p>
      <w:pPr>
        <w:spacing w:after="0"/>
        <w:ind w:left="0"/>
        <w:jc w:val="both"/>
      </w:pPr>
      <w:r>
        <w:rPr>
          <w:rFonts w:ascii="Times New Roman"/>
          <w:b w:val="false"/>
          <w:i w:val="false"/>
          <w:color w:val="000000"/>
          <w:sz w:val="28"/>
        </w:rPr>
        <w:t xml:space="preserve">
      (атауы) </w:t>
      </w:r>
    </w:p>
    <w:bookmarkEnd w:id="38"/>
    <w:bookmarkStart w:name="z76" w:id="39"/>
    <w:p>
      <w:pPr>
        <w:spacing w:after="0"/>
        <w:ind w:left="0"/>
        <w:jc w:val="both"/>
      </w:pPr>
      <w:r>
        <w:rPr>
          <w:rFonts w:ascii="Times New Roman"/>
          <w:b w:val="false"/>
          <w:i w:val="false"/>
          <w:color w:val="000000"/>
          <w:sz w:val="28"/>
        </w:rPr>
        <w:t xml:space="preserve">
      ________________________, Қазақстан Республикасы Қорғаныс министрлігі ______________ </w:t>
      </w:r>
    </w:p>
    <w:bookmarkEnd w:id="39"/>
    <w:bookmarkStart w:name="z77" w:id="40"/>
    <w:p>
      <w:pPr>
        <w:spacing w:after="0"/>
        <w:ind w:left="0"/>
        <w:jc w:val="both"/>
      </w:pPr>
      <w:r>
        <w:rPr>
          <w:rFonts w:ascii="Times New Roman"/>
          <w:b w:val="false"/>
          <w:i w:val="false"/>
          <w:color w:val="000000"/>
          <w:sz w:val="28"/>
        </w:rPr>
        <w:t>
      (әскери атағы, тегі және инициалдары)                                           (атауы)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аудандық пайдалану бөлімі тұрғын үй бөлімінің (бөлімшесінің) ____________________.  </w:t>
      </w:r>
    </w:p>
    <w:bookmarkStart w:name="z79" w:id="41"/>
    <w:p>
      <w:pPr>
        <w:spacing w:after="0"/>
        <w:ind w:left="0"/>
        <w:jc w:val="both"/>
      </w:pPr>
      <w:r>
        <w:rPr>
          <w:rFonts w:ascii="Times New Roman"/>
          <w:b w:val="false"/>
          <w:i w:val="false"/>
          <w:color w:val="000000"/>
          <w:sz w:val="28"/>
        </w:rPr>
        <w:t>
      (атауы)</w:t>
      </w:r>
    </w:p>
    <w:bookmarkEnd w:id="41"/>
    <w:bookmarkStart w:name="z80" w:id="42"/>
    <w:p>
      <w:pPr>
        <w:spacing w:after="0"/>
        <w:ind w:left="0"/>
        <w:jc w:val="both"/>
      </w:pPr>
      <w:r>
        <w:rPr>
          <w:rFonts w:ascii="Times New Roman"/>
          <w:b w:val="false"/>
          <w:i w:val="false"/>
          <w:color w:val="000000"/>
          <w:sz w:val="28"/>
        </w:rPr>
        <w:t>
      Мынадай күн тәртібімен тұрғын үй комиссиясының отырысын өткізді:</w:t>
      </w:r>
    </w:p>
    <w:bookmarkEnd w:id="42"/>
    <w:bookmarkStart w:name="z81" w:id="43"/>
    <w:p>
      <w:pPr>
        <w:spacing w:after="0"/>
        <w:ind w:left="0"/>
        <w:jc w:val="both"/>
      </w:pPr>
      <w:r>
        <w:rPr>
          <w:rFonts w:ascii="Times New Roman"/>
          <w:b w:val="false"/>
          <w:i w:val="false"/>
          <w:color w:val="000000"/>
          <w:sz w:val="28"/>
        </w:rPr>
        <w:t xml:space="preserve">
      1) ________________ гарнизоны бойынша тұрғынжайға мұқтаждар есебіне қою үшін әскери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(атауы)  </w:t>
      </w:r>
    </w:p>
    <w:bookmarkStart w:name="z83" w:id="44"/>
    <w:p>
      <w:pPr>
        <w:spacing w:after="0"/>
        <w:ind w:left="0"/>
        <w:jc w:val="both"/>
      </w:pPr>
      <w:r>
        <w:rPr>
          <w:rFonts w:ascii="Times New Roman"/>
          <w:b w:val="false"/>
          <w:i w:val="false"/>
          <w:color w:val="000000"/>
          <w:sz w:val="28"/>
        </w:rPr>
        <w:t>
      қызметшілердің, сондай-ақ азаматтық персоналдың құжаттарын қарау.</w:t>
      </w:r>
    </w:p>
    <w:bookmarkEnd w:id="44"/>
    <w:bookmarkStart w:name="z84" w:id="45"/>
    <w:p>
      <w:pPr>
        <w:spacing w:after="0"/>
        <w:ind w:left="0"/>
        <w:jc w:val="both"/>
      </w:pPr>
      <w:r>
        <w:rPr>
          <w:rFonts w:ascii="Times New Roman"/>
          <w:b w:val="false"/>
          <w:i w:val="false"/>
          <w:color w:val="000000"/>
          <w:sz w:val="28"/>
        </w:rPr>
        <w:t>
      Тұрғын үй комиссиясы келіп түскен материалды қарап, шешім қабылдады: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6"/>
          <w:p>
            <w:pPr>
              <w:spacing w:after="20"/>
              <w:ind w:left="20"/>
              <w:jc w:val="both"/>
            </w:pPr>
            <w:r>
              <w:rPr>
                <w:rFonts w:ascii="Times New Roman"/>
                <w:b w:val="false"/>
                <w:i w:val="false"/>
                <w:color w:val="000000"/>
                <w:sz w:val="20"/>
              </w:rPr>
              <w:t>
Қызмет</w:t>
            </w:r>
          </w:p>
          <w:bookmarkEnd w:id="46"/>
          <w:p>
            <w:pPr>
              <w:spacing w:after="20"/>
              <w:ind w:left="20"/>
              <w:jc w:val="both"/>
            </w:pPr>
            <w:r>
              <w:rPr>
                <w:rFonts w:ascii="Times New Roman"/>
                <w:b w:val="false"/>
                <w:i w:val="false"/>
                <w:color w:val="000000"/>
                <w:sz w:val="20"/>
              </w:rPr>
              <w:t>
(жұмыс)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7"/>
          <w:p>
            <w:pPr>
              <w:spacing w:after="20"/>
              <w:ind w:left="20"/>
              <w:jc w:val="both"/>
            </w:pPr>
            <w:r>
              <w:rPr>
                <w:rFonts w:ascii="Times New Roman"/>
                <w:b w:val="false"/>
                <w:i w:val="false"/>
                <w:color w:val="000000"/>
                <w:sz w:val="20"/>
              </w:rPr>
              <w:t>
Әскери атағы</w:t>
            </w:r>
          </w:p>
          <w:bookmarkEnd w:id="47"/>
          <w:p>
            <w:pPr>
              <w:spacing w:after="20"/>
              <w:ind w:left="20"/>
              <w:jc w:val="both"/>
            </w:pPr>
            <w:r>
              <w:rPr>
                <w:rFonts w:ascii="Times New Roman"/>
                <w:b w:val="false"/>
                <w:i w:val="false"/>
                <w:color w:val="000000"/>
                <w:sz w:val="20"/>
              </w:rPr>
              <w:t>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ҚК-мен еңбек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48"/>
    <w:p>
      <w:pPr>
        <w:spacing w:after="0"/>
        <w:ind w:left="0"/>
        <w:jc w:val="both"/>
      </w:pPr>
      <w:r>
        <w:rPr>
          <w:rFonts w:ascii="Times New Roman"/>
          <w:b w:val="false"/>
          <w:i w:val="false"/>
          <w:color w:val="000000"/>
          <w:sz w:val="28"/>
        </w:rPr>
        <w:t>
      Тұрғын үй комиссиясының осы шешімдері комиссия мүшелерінің дауыс беруіне шығарылды.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пікір: ____________________________________________________________________</w:t>
      </w:r>
    </w:p>
    <w:bookmarkStart w:name="z89" w:id="49"/>
    <w:p>
      <w:pPr>
        <w:spacing w:after="0"/>
        <w:ind w:left="0"/>
        <w:jc w:val="both"/>
      </w:pPr>
      <w:r>
        <w:rPr>
          <w:rFonts w:ascii="Times New Roman"/>
          <w:b w:val="false"/>
          <w:i w:val="false"/>
          <w:color w:val="000000"/>
          <w:sz w:val="28"/>
        </w:rPr>
        <w:t>
      (болған жағдайда)</w:t>
      </w:r>
    </w:p>
    <w:bookmarkEnd w:id="49"/>
    <w:bookmarkStart w:name="z90" w:id="50"/>
    <w:p>
      <w:pPr>
        <w:spacing w:after="0"/>
        <w:ind w:left="0"/>
        <w:jc w:val="both"/>
      </w:pPr>
      <w:r>
        <w:rPr>
          <w:rFonts w:ascii="Times New Roman"/>
          <w:b w:val="false"/>
          <w:i w:val="false"/>
          <w:color w:val="000000"/>
          <w:sz w:val="28"/>
        </w:rPr>
        <w:t>
      "Үшін" _____, "Қарсы" _____ дауыс берді.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тұрғынжайға мұқтаж адамдардың кезектілік тізіміне сәйкес __________________ гарнизонының   </w:t>
      </w:r>
    </w:p>
    <w:bookmarkStart w:name="z92" w:id="51"/>
    <w:p>
      <w:pPr>
        <w:spacing w:after="0"/>
        <w:ind w:left="0"/>
        <w:jc w:val="both"/>
      </w:pPr>
      <w:r>
        <w:rPr>
          <w:rFonts w:ascii="Times New Roman"/>
          <w:b w:val="false"/>
          <w:i w:val="false"/>
          <w:color w:val="000000"/>
          <w:sz w:val="28"/>
        </w:rPr>
        <w:t xml:space="preserve">
      (атауы) </w:t>
      </w:r>
    </w:p>
    <w:bookmarkEnd w:id="51"/>
    <w:bookmarkStart w:name="z93" w:id="52"/>
    <w:p>
      <w:pPr>
        <w:spacing w:after="0"/>
        <w:ind w:left="0"/>
        <w:jc w:val="both"/>
      </w:pPr>
      <w:r>
        <w:rPr>
          <w:rFonts w:ascii="Times New Roman"/>
          <w:b w:val="false"/>
          <w:i w:val="false"/>
          <w:color w:val="000000"/>
          <w:sz w:val="28"/>
        </w:rPr>
        <w:t>
      тұрғын үй қорын бөлу;</w:t>
      </w:r>
    </w:p>
    <w:bookmarkEnd w:id="52"/>
    <w:bookmarkStart w:name="z94" w:id="53"/>
    <w:p>
      <w:pPr>
        <w:spacing w:after="0"/>
        <w:ind w:left="0"/>
        <w:jc w:val="left"/>
      </w:pPr>
      <w:r>
        <w:rPr>
          <w:rFonts w:ascii="Times New Roman"/>
          <w:b/>
          <w:i w:val="false"/>
          <w:color w:val="000000"/>
        </w:rPr>
        <w:t xml:space="preserve"> Тұрғын үй комиссиясы тұрғынжайға мұқтаж адамдардың кезектілік тізімін қарап, шешім қабылдады: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(болған кезде)Т.А.Ә.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4"/>
          <w:p>
            <w:pPr>
              <w:spacing w:after="20"/>
              <w:ind w:left="20"/>
              <w:jc w:val="both"/>
            </w:pPr>
            <w:r>
              <w:rPr>
                <w:rFonts w:ascii="Times New Roman"/>
                <w:b w:val="false"/>
                <w:i w:val="false"/>
                <w:color w:val="000000"/>
                <w:sz w:val="20"/>
              </w:rPr>
              <w:t>
Қызмет</w:t>
            </w:r>
          </w:p>
          <w:bookmarkEnd w:id="54"/>
          <w:p>
            <w:pPr>
              <w:spacing w:after="20"/>
              <w:ind w:left="20"/>
              <w:jc w:val="both"/>
            </w:pPr>
            <w:r>
              <w:rPr>
                <w:rFonts w:ascii="Times New Roman"/>
                <w:b w:val="false"/>
                <w:i w:val="false"/>
                <w:color w:val="000000"/>
                <w:sz w:val="20"/>
              </w:rPr>
              <w:t>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ҚК-мен еңбек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5"/>
          <w:p>
            <w:pPr>
              <w:spacing w:after="20"/>
              <w:ind w:left="20"/>
              <w:jc w:val="both"/>
            </w:pPr>
            <w:r>
              <w:rPr>
                <w:rFonts w:ascii="Times New Roman"/>
                <w:b w:val="false"/>
                <w:i w:val="false"/>
                <w:color w:val="000000"/>
                <w:sz w:val="20"/>
              </w:rPr>
              <w:t>
Ұсынылып отырған тұрғынжайдың мекенжайы</w:t>
            </w:r>
          </w:p>
          <w:bookmarkEnd w:id="55"/>
          <w:p>
            <w:pPr>
              <w:spacing w:after="20"/>
              <w:ind w:left="20"/>
              <w:jc w:val="both"/>
            </w:pPr>
            <w:r>
              <w:rPr>
                <w:rFonts w:ascii="Times New Roman"/>
                <w:b w:val="false"/>
                <w:i w:val="false"/>
                <w:color w:val="000000"/>
                <w:sz w:val="20"/>
              </w:rPr>
              <w:t>
(бөлмелер саны, жалпы ауданы)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56"/>
    <w:p>
      <w:pPr>
        <w:spacing w:after="0"/>
        <w:ind w:left="0"/>
        <w:jc w:val="both"/>
      </w:pPr>
      <w:r>
        <w:rPr>
          <w:rFonts w:ascii="Times New Roman"/>
          <w:b w:val="false"/>
          <w:i w:val="false"/>
          <w:color w:val="000000"/>
          <w:sz w:val="28"/>
        </w:rPr>
        <w:t xml:space="preserve">
      Тұрғын үй комиссиясының осы шешімдері комиссия мүшелерінің дауыс беруіне шығарылды. </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пікір: ______________________________________________________________</w:t>
      </w:r>
    </w:p>
    <w:bookmarkStart w:name="z99" w:id="57"/>
    <w:p>
      <w:pPr>
        <w:spacing w:after="0"/>
        <w:ind w:left="0"/>
        <w:jc w:val="both"/>
      </w:pPr>
      <w:r>
        <w:rPr>
          <w:rFonts w:ascii="Times New Roman"/>
          <w:b w:val="false"/>
          <w:i w:val="false"/>
          <w:color w:val="000000"/>
          <w:sz w:val="28"/>
        </w:rPr>
        <w:t>
      (болған жағдайда)</w:t>
      </w:r>
    </w:p>
    <w:bookmarkEnd w:id="57"/>
    <w:bookmarkStart w:name="z100" w:id="58"/>
    <w:p>
      <w:pPr>
        <w:spacing w:after="0"/>
        <w:ind w:left="0"/>
        <w:jc w:val="both"/>
      </w:pPr>
      <w:r>
        <w:rPr>
          <w:rFonts w:ascii="Times New Roman"/>
          <w:b w:val="false"/>
          <w:i w:val="false"/>
          <w:color w:val="000000"/>
          <w:sz w:val="28"/>
        </w:rPr>
        <w:t>
      "Үшін" _____, "Қарсы" _____ дауыс берді.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әскери бөлім командирлерінің жабық және оқшауланған әскери қалашықтардың тұрғын үй қорын</w:t>
      </w:r>
    </w:p>
    <w:bookmarkStart w:name="z102" w:id="59"/>
    <w:p>
      <w:pPr>
        <w:spacing w:after="0"/>
        <w:ind w:left="0"/>
        <w:jc w:val="both"/>
      </w:pPr>
      <w:r>
        <w:rPr>
          <w:rFonts w:ascii="Times New Roman"/>
          <w:b w:val="false"/>
          <w:i w:val="false"/>
          <w:color w:val="000000"/>
          <w:sz w:val="28"/>
        </w:rPr>
        <w:t>
      ____________________ (атауы)</w:t>
      </w:r>
    </w:p>
    <w:bookmarkEnd w:id="59"/>
    <w:bookmarkStart w:name="z103" w:id="60"/>
    <w:p>
      <w:pPr>
        <w:spacing w:after="0"/>
        <w:ind w:left="0"/>
        <w:jc w:val="both"/>
      </w:pPr>
      <w:r>
        <w:rPr>
          <w:rFonts w:ascii="Times New Roman"/>
          <w:b w:val="false"/>
          <w:i w:val="false"/>
          <w:color w:val="000000"/>
          <w:sz w:val="28"/>
        </w:rPr>
        <w:t>
      гарнизонының мұқтаж адамдарына бөлу туралы қолдаухаттарын қарау.</w:t>
      </w:r>
    </w:p>
    <w:bookmarkEnd w:id="60"/>
    <w:bookmarkStart w:name="z104" w:id="61"/>
    <w:p>
      <w:pPr>
        <w:spacing w:after="0"/>
        <w:ind w:left="0"/>
        <w:jc w:val="left"/>
      </w:pPr>
      <w:r>
        <w:rPr>
          <w:rFonts w:ascii="Times New Roman"/>
          <w:b/>
          <w:i w:val="false"/>
          <w:color w:val="000000"/>
        </w:rPr>
        <w:t xml:space="preserve"> Тұрғын үй комиссиясы әскери бөлім командирлерінің келіп түскен қолдаухаттарын қарап, шешім қабылдады: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2"/>
          <w:p>
            <w:pPr>
              <w:spacing w:after="20"/>
              <w:ind w:left="20"/>
              <w:jc w:val="both"/>
            </w:pPr>
            <w:r>
              <w:rPr>
                <w:rFonts w:ascii="Times New Roman"/>
                <w:b w:val="false"/>
                <w:i w:val="false"/>
                <w:color w:val="000000"/>
                <w:sz w:val="20"/>
              </w:rPr>
              <w:t>
Әскери атағы (болған кезде)</w:t>
            </w:r>
          </w:p>
          <w:bookmarkEnd w:id="62"/>
          <w:p>
            <w:pPr>
              <w:spacing w:after="20"/>
              <w:ind w:left="20"/>
              <w:jc w:val="both"/>
            </w:pPr>
            <w:r>
              <w:rPr>
                <w:rFonts w:ascii="Times New Roman"/>
                <w:b w:val="false"/>
                <w:i w:val="false"/>
                <w:color w:val="000000"/>
                <w:sz w:val="20"/>
              </w:rPr>
              <w:t>
Т.А.Ә.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Қолдаухаттың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Тұрғынжайдың мекенжайы (бөлмелер саны, жалпы ауданы)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63"/>
    <w:p>
      <w:pPr>
        <w:spacing w:after="0"/>
        <w:ind w:left="0"/>
        <w:jc w:val="both"/>
      </w:pPr>
      <w:r>
        <w:rPr>
          <w:rFonts w:ascii="Times New Roman"/>
          <w:b w:val="false"/>
          <w:i w:val="false"/>
          <w:color w:val="000000"/>
          <w:sz w:val="28"/>
        </w:rPr>
        <w:t xml:space="preserve">
      Тұрғын үй комиссиясының осы шешімдері комиссия мүшелерінің дауыс беруіне шығарылды. </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Ерекше пікір: ____________________________________________________________________ </w:t>
      </w:r>
    </w:p>
    <w:bookmarkStart w:name="z108" w:id="64"/>
    <w:p>
      <w:pPr>
        <w:spacing w:after="0"/>
        <w:ind w:left="0"/>
        <w:jc w:val="both"/>
      </w:pPr>
      <w:r>
        <w:rPr>
          <w:rFonts w:ascii="Times New Roman"/>
          <w:b w:val="false"/>
          <w:i w:val="false"/>
          <w:color w:val="000000"/>
          <w:sz w:val="28"/>
        </w:rPr>
        <w:t>
      (болған жағдайда)</w:t>
      </w:r>
    </w:p>
    <w:bookmarkEnd w:id="64"/>
    <w:bookmarkStart w:name="z109" w:id="65"/>
    <w:p>
      <w:pPr>
        <w:spacing w:after="0"/>
        <w:ind w:left="0"/>
        <w:jc w:val="both"/>
      </w:pPr>
      <w:r>
        <w:rPr>
          <w:rFonts w:ascii="Times New Roman"/>
          <w:b w:val="false"/>
          <w:i w:val="false"/>
          <w:color w:val="000000"/>
          <w:sz w:val="28"/>
        </w:rPr>
        <w:t>
      "Үшін" _____, "Қарсы" _____ дауыс берді.</w:t>
      </w:r>
    </w:p>
    <w:bookmarkEnd w:id="65"/>
    <w:bookmarkStart w:name="z110" w:id="66"/>
    <w:p>
      <w:pPr>
        <w:spacing w:after="0"/>
        <w:ind w:left="0"/>
        <w:jc w:val="both"/>
      </w:pPr>
      <w:r>
        <w:rPr>
          <w:rFonts w:ascii="Times New Roman"/>
          <w:b w:val="false"/>
          <w:i w:val="false"/>
          <w:color w:val="000000"/>
          <w:sz w:val="28"/>
        </w:rPr>
        <w:t>
      4) әскери қызметте күнтізбелік есептеумен он және одан көп жыл, бірақ жиырма жылдан аз болған және жекешелендіруге жатпайтын, оның ішінде жабық және оқшауланған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және әскери қызметте болудың шекті жасына толуына, денсаулық жағдайына немесе штаттардың қысқаруына байланысты 2018 жылғы 1 қаңтарға дейін әскери қызметтен шығарылған адамдардың ________________гарнизонында қызметтік тұрғынжайды алмастыруды жүзеге асыру үшін келіп түскен өтініштерін қарау. (атауы)</w:t>
      </w:r>
    </w:p>
    <w:bookmarkEnd w:id="66"/>
    <w:bookmarkStart w:name="z111" w:id="67"/>
    <w:p>
      <w:pPr>
        <w:spacing w:after="0"/>
        <w:ind w:left="0"/>
        <w:jc w:val="left"/>
      </w:pPr>
      <w:r>
        <w:rPr>
          <w:rFonts w:ascii="Times New Roman"/>
          <w:b/>
          <w:i w:val="false"/>
          <w:color w:val="000000"/>
        </w:rPr>
        <w:t xml:space="preserve"> Тұрғын үй комиссиясы көрсетілген санаттағы адамдардың өтініштерін қарап, шешім қабылдады: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(болған кезде) Т.А.Ә.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ҚК-мен еңбек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тұрғынжайда нақты тұратын мекенжайы (бөлмелер саны, жалпы ауданы)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8"/>
          <w:p>
            <w:pPr>
              <w:spacing w:after="20"/>
              <w:ind w:left="20"/>
              <w:jc w:val="both"/>
            </w:pPr>
            <w:r>
              <w:rPr>
                <w:rFonts w:ascii="Times New Roman"/>
                <w:b w:val="false"/>
                <w:i w:val="false"/>
                <w:color w:val="000000"/>
                <w:sz w:val="20"/>
              </w:rPr>
              <w:t>
Ұсынылып отырған тұрғынжайдың мекенжайы</w:t>
            </w:r>
          </w:p>
          <w:bookmarkEnd w:id="68"/>
          <w:p>
            <w:pPr>
              <w:spacing w:after="20"/>
              <w:ind w:left="20"/>
              <w:jc w:val="both"/>
            </w:pPr>
            <w:r>
              <w:rPr>
                <w:rFonts w:ascii="Times New Roman"/>
                <w:b w:val="false"/>
                <w:i w:val="false"/>
                <w:color w:val="000000"/>
                <w:sz w:val="20"/>
              </w:rPr>
              <w:t>
(бөлмелер саны, жалпы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69"/>
    <w:p>
      <w:pPr>
        <w:spacing w:after="0"/>
        <w:ind w:left="0"/>
        <w:jc w:val="both"/>
      </w:pPr>
      <w:r>
        <w:rPr>
          <w:rFonts w:ascii="Times New Roman"/>
          <w:b w:val="false"/>
          <w:i w:val="false"/>
          <w:color w:val="000000"/>
          <w:sz w:val="28"/>
        </w:rPr>
        <w:t xml:space="preserve">
      Тұрғын үй комиссиясының осы шешімдері комиссия мүшелерінің дауыс беруіне шығарылды. </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пікір: ____________________________________________________________________</w:t>
      </w:r>
    </w:p>
    <w:bookmarkStart w:name="z115" w:id="70"/>
    <w:p>
      <w:pPr>
        <w:spacing w:after="0"/>
        <w:ind w:left="0"/>
        <w:jc w:val="both"/>
      </w:pPr>
      <w:r>
        <w:rPr>
          <w:rFonts w:ascii="Times New Roman"/>
          <w:b w:val="false"/>
          <w:i w:val="false"/>
          <w:color w:val="000000"/>
          <w:sz w:val="28"/>
        </w:rPr>
        <w:t>
      (болған жағдайда)</w:t>
      </w:r>
    </w:p>
    <w:bookmarkEnd w:id="70"/>
    <w:bookmarkStart w:name="z116" w:id="71"/>
    <w:p>
      <w:pPr>
        <w:spacing w:after="0"/>
        <w:ind w:left="0"/>
        <w:jc w:val="both"/>
      </w:pPr>
      <w:r>
        <w:rPr>
          <w:rFonts w:ascii="Times New Roman"/>
          <w:b w:val="false"/>
          <w:i w:val="false"/>
          <w:color w:val="000000"/>
          <w:sz w:val="28"/>
        </w:rPr>
        <w:t>
      "Үшін" _____, "Қарсы" _____ дауыс берді.</w:t>
      </w:r>
    </w:p>
    <w:bookmarkEnd w:id="71"/>
    <w:bookmarkStart w:name="z117" w:id="72"/>
    <w:p>
      <w:pPr>
        <w:spacing w:after="0"/>
        <w:ind w:left="0"/>
        <w:jc w:val="both"/>
      </w:pPr>
      <w:r>
        <w:rPr>
          <w:rFonts w:ascii="Times New Roman"/>
          <w:b w:val="false"/>
          <w:i w:val="false"/>
          <w:color w:val="000000"/>
          <w:sz w:val="28"/>
        </w:rPr>
        <w:t>
      5) әскери қызметшілердің және әскери қызметтен шығарылған адамдардың, сондай-ақ азаматтық персоналдың тұрғынжайды жекешелендіруге баянаттарын (өтініштерін) қарау.</w:t>
      </w:r>
    </w:p>
    <w:bookmarkEnd w:id="72"/>
    <w:bookmarkStart w:name="z118" w:id="73"/>
    <w:p>
      <w:pPr>
        <w:spacing w:after="0"/>
        <w:ind w:left="0"/>
        <w:jc w:val="left"/>
      </w:pPr>
      <w:r>
        <w:rPr>
          <w:rFonts w:ascii="Times New Roman"/>
          <w:b/>
          <w:i w:val="false"/>
          <w:color w:val="000000"/>
        </w:rPr>
        <w:t xml:space="preserve"> Тұрғын үй комиссиясы көрсетілген санаттағы адамдардың баянаттарын (өтініштерін) қарап, шешім қабылдады: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Тұрғынжайдың мекенжайы (бөлмелер саны, жалпы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(болған кезде) Т.А.Ә.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 күнтізбелік есептеумен еңбек сіңірген жылдары (еңбек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74"/>
    <w:p>
      <w:pPr>
        <w:spacing w:after="0"/>
        <w:ind w:left="0"/>
        <w:jc w:val="both"/>
      </w:pPr>
      <w:r>
        <w:rPr>
          <w:rFonts w:ascii="Times New Roman"/>
          <w:b w:val="false"/>
          <w:i w:val="false"/>
          <w:color w:val="000000"/>
          <w:sz w:val="28"/>
        </w:rPr>
        <w:t xml:space="preserve">
      Тұрғын үй комиссиясының осы шешімдері комиссия мүшелерінің дауыс беруіне шығарылды. </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пікір: ____________________________________________________________________</w:t>
      </w:r>
    </w:p>
    <w:bookmarkStart w:name="z121" w:id="75"/>
    <w:p>
      <w:pPr>
        <w:spacing w:after="0"/>
        <w:ind w:left="0"/>
        <w:jc w:val="both"/>
      </w:pPr>
      <w:r>
        <w:rPr>
          <w:rFonts w:ascii="Times New Roman"/>
          <w:b w:val="false"/>
          <w:i w:val="false"/>
          <w:color w:val="000000"/>
          <w:sz w:val="28"/>
        </w:rPr>
        <w:t>
      (болған жағдайда)</w:t>
      </w:r>
    </w:p>
    <w:bookmarkEnd w:id="75"/>
    <w:bookmarkStart w:name="z122" w:id="76"/>
    <w:p>
      <w:pPr>
        <w:spacing w:after="0"/>
        <w:ind w:left="0"/>
        <w:jc w:val="both"/>
      </w:pPr>
      <w:r>
        <w:rPr>
          <w:rFonts w:ascii="Times New Roman"/>
          <w:b w:val="false"/>
          <w:i w:val="false"/>
          <w:color w:val="000000"/>
          <w:sz w:val="28"/>
        </w:rPr>
        <w:t>
      "Үшін" _____, "Қарсы" _____ дауыс берді.</w:t>
      </w:r>
    </w:p>
    <w:bookmarkEnd w:id="76"/>
    <w:bookmarkStart w:name="z123" w:id="77"/>
    <w:p>
      <w:pPr>
        <w:spacing w:after="0"/>
        <w:ind w:left="0"/>
        <w:jc w:val="both"/>
      </w:pPr>
      <w:r>
        <w:rPr>
          <w:rFonts w:ascii="Times New Roman"/>
          <w:b w:val="false"/>
          <w:i w:val="false"/>
          <w:color w:val="000000"/>
          <w:sz w:val="28"/>
        </w:rPr>
        <w:t>
      6) тұрғынжайға мұқтаж әскери қызметшілерді және әскери қызметте болған адамдарды, сондай-ақ азаматтық персоналды есептен шығару мәселелерін қарау.</w:t>
      </w:r>
    </w:p>
    <w:bookmarkEnd w:id="77"/>
    <w:bookmarkStart w:name="z124" w:id="78"/>
    <w:p>
      <w:pPr>
        <w:spacing w:after="0"/>
        <w:ind w:left="0"/>
        <w:jc w:val="left"/>
      </w:pPr>
      <w:r>
        <w:rPr>
          <w:rFonts w:ascii="Times New Roman"/>
          <w:b/>
          <w:i w:val="false"/>
          <w:color w:val="000000"/>
        </w:rPr>
        <w:t xml:space="preserve"> Тұрғын үй комиссиясы келіп түскен материалды қарап, шешім қабылдады: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(болған кезде) Т.А.Ә.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Мұқтаждар есебінен шығару 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79"/>
    <w:p>
      <w:pPr>
        <w:spacing w:after="0"/>
        <w:ind w:left="0"/>
        <w:jc w:val="both"/>
      </w:pPr>
      <w:r>
        <w:rPr>
          <w:rFonts w:ascii="Times New Roman"/>
          <w:b w:val="false"/>
          <w:i w:val="false"/>
          <w:color w:val="000000"/>
          <w:sz w:val="28"/>
        </w:rPr>
        <w:t xml:space="preserve">
      Тұрғын үй комиссиясының осы шешімдері комиссия мүшелерінің дауыс беруіне шығарылды. </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пікір: ____________________________________________________________________</w:t>
      </w:r>
    </w:p>
    <w:bookmarkStart w:name="z127" w:id="80"/>
    <w:p>
      <w:pPr>
        <w:spacing w:after="0"/>
        <w:ind w:left="0"/>
        <w:jc w:val="both"/>
      </w:pPr>
      <w:r>
        <w:rPr>
          <w:rFonts w:ascii="Times New Roman"/>
          <w:b w:val="false"/>
          <w:i w:val="false"/>
          <w:color w:val="000000"/>
          <w:sz w:val="28"/>
        </w:rPr>
        <w:t>
      (болған жағдайда)</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"Үшін" _____, "Қарсы" _____ дауыс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комиссиясының төрағасы: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комиссиясы төрағасының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комиссиясының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кезде)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