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d654" w14:textId="c05d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"Ақпаратқа қол жеткізу мәселелері жөніндегі комиссия туралы ережені бекіту туралы" Қазақстан Республикасы Ақпарат және қоғамдық даму министрінің 2023 жылғы 13 шілдедегі № 281-НҚ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м.а. 2023 жылғы 26 желтоқсандағы № 542-НҚ бұйрығы. Қазақстан Республикасының Әділет министрлігінде 2023 жылғы 27 желтоқсанда № 33814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"Ақпаратқа қол жеткізу мәселелері жөніндегі комиссия туралы ережені бекіту туралы" Қазақстан Республикасы Ақпарат және қоғамдық даму министрінің 2023 жылғы 13 шілдедегі № 281-НҚ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33096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2023 жылғы 4 қазандағы № 866 қаулысымен бекітілген Қазақстан Республикасының Мәдениет және ақпарат министрлігі туралы ереже 15-тармағының </w:t>
      </w:r>
      <w:r>
        <w:rPr>
          <w:rFonts w:ascii="Times New Roman"/>
          <w:b w:val="false"/>
          <w:i w:val="false"/>
          <w:color w:val="000000"/>
          <w:sz w:val="28"/>
        </w:rPr>
        <w:t>39)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Ақпаратқа қол жеткізу мәселелері жөніндегі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Ақпаратқа қол жеткізу мәселелері жөніндегі комиссия туралы ереже (бұдан әрі – Ереже) Қазақстан Республикасы Үкіметінің 2023 жылғы 4 қазандағы № 866 қаулысымен бекітілген Қазақстан Республикасының Мәдениет және ақпарат министрлігі туралы ереже 15-тармағының </w:t>
      </w:r>
      <w:r>
        <w:rPr>
          <w:rFonts w:ascii="Times New Roman"/>
          <w:b w:val="false"/>
          <w:i w:val="false"/>
          <w:color w:val="000000"/>
          <w:sz w:val="28"/>
        </w:rPr>
        <w:t>39)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әзірленді.".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Мемлекет пен қоғам коммуникацияларын дамыту департаменті Қазақстан Республикасының заңнамасында белгіленген тәртіппен: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Мәдениет және ақпарат министрлігінің ресми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