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7ae1" w14:textId="0527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2023 жылына арналған стипендиясын жоғары және (немесе) жоғары оқу орнынан кейінгі білім беру ұйымдары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2023 жылғы 25 желтоқсандағы № 340 бұйрығы. Қазақстан Республикасының Әділет министрлігінде 2023 жылғы 26 желтоқсанда № 33805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стипендиясын тағайындау туралы" Қазақстан Республикасы Президентiнiң 1993 жылғы 5 наурыздағы № 1134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 Ғылым және жоғары білім министрінің 2023 жылғы 2 маусымдағы № 250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2023 жылға арналған стипендиясын министрліктер арасында бөлуді (нормативтік құқықтық актілерді мемлекеттік тіркеу тізілімінде № 32683 болып тіркелген) іске асыру мақсатында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2023 жылына арналған жоғары және (немесе) жоғары оқу орнынан кейінгі білім беру ұйымдары бойынша бөлу (бұдан әрі – бөлу)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заңнамада белгіленген тәртіппен: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министрлігі Қаржы департаменті қоса беріліп отырған бөлуге сәйкес қаражат бөлуді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бұйрығына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2023 жылына арналған стипендиясын жоғары және (немесе) жоғары оқу орнынан кейінгі білім беру ұйымдары арасында бөлу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Магистранттарға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туризм және меймандостық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