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8a81" w14:textId="0e28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қорғау органдары лауазымдарының санаттарына қойылатын біліктілік талаптарын бекіту туралы" Қазақстан Республикасы Төтенше жағдайлар министрі міндетін атқарушысының 2023 жылғы 17 мамырдағы № 255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22 желтоқсандағы № 696 бұйрығы. Қазақстан Республикасының Әділет министрлігінде 2023 жылғы 25 желтоқсанда № 33797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қорғау органдары лауазымдарының санаттарына қойылатын біліктілік талаптарын бекіту туралы" Қазақстан Республикасы Төтенше жағдайлар министрі міндетін атқарушысының 2023 жылғы 17 мамырдағы № 255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32519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1-қосымшаға сәйкес Қазақстан Республикасы Төтенше жағдайлар министрлігі аппараты лауазымдарының санаттарына қойылатын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және 9-тараулардың тақырыптары мынадай редакция жазылсын: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"8-тарау. ТЖМ Ақпараттандыру, цифрландыру және байланыс департаментінің лауазымдары бойынша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9-тарау. ТЖМ Кадр және тәрбие жұмысы департаментінің лауазымдары бойынша";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3-қосымшаға сәйкес Қазақстан Республикасы Төтенше жағдайлар министрлігінің облыстық (республикалық маңызы бар қалалардың және астананың) аумақтық органдары лауазымдарының санаттарына қойылатын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7-тараудың тақырыбы мынадай редакцияда жазылсын: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"7-тарау. Кадр және тәрбие жұмысы бөлімшелерінің лауазымдары бойынша";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5-қосымшаға сәйкес Қазақстан Республикасы Төтенше жағдайлар министрлігінің (бұдан әрі - ТЖМ) қарамағындағы мемлекеттік мекемелер лауазымдарының санаттарына қойылатын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1-бөлімде: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және 4-тараулар мынадай редакцияда жазылсын: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Кафедралардың лауазымдары бойынша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 бастығы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(қызметкер)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кейінгі білім беру мамандықтары: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күштерінің командалық тактикалық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ғылымдар, журналистика және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басқару және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ғылымдары, математика және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биоресурстар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Техносфералық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С-SVU-6 санаты лауазымдарына орналасу үшін жұмыс өтілі № 67 бұйрықтың 15-тармағында көзделген талаптардың біріне сәйкес келуі тиіс.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лауазымдарға орналасу үшін кадр резервіне алынған қызметкерлер мен әскери қызметшілер қатарынан тағайындалады.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дәрежесінің немесе ғылыми атағының болуы.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 бастығының орынбасары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(қызметкер)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С-SVU-7, С-SVU-8 және С-SVU-9 санаты лауазымдарына орналасу үшін жұмыс өтілі № 67 бұйрықтың 16-тармағында көзделген талаптардың біріне сәйкес келуі тиіс.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лауазымдарға орналасу үшін кадр резервіне алынған қызметкерлер мен әскери қызметшілер қатарынан тағайындалады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(қызметкер)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(қызметкер)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оқытушы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(қызметкер)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немесе жоғары оқу орнынан кейінгі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(қызметкер)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Жоғарыдан төмен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өтілі талап етілмейді.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Азаматтық қорғаныс және әскери дайындық, төтенше жағдайларда қорғау кафедраларының лауазымдары бойынша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 бастығы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(әскери қызметші)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кейінгі білім беру мамандықтары: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күштерінің командалық тактикалық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және гуманитарлық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ғылымдар, журналистика және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басқару және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ғылымдары, математика және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өңдеу және құрылыс салалары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биоресурстар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Техносфералық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C-SVU-6 санаты лауазымдарына орналасу үшін жұмыс өтілі келесі талаптардың біріне сай болуы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құқық қорғау не арнаулы мемлекеттік органдарда не әскери қызметте не судья лауазымында жұмыс өтілі екі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мемлекеттік қызметте жұмыс өтілі үш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осы санаттардағы нақты лауазымның функционалдық бағыттарына сәйкес салаларда жұмыс өтілі бес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Президенттік жастар кадр резервіне алынған адамдар үшін жұмыс өтілі бес жылдан кем емес.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лауазымдарға орналасу үшін кадр резервіне алынған қызметкерлер мен әскери қызметшілер қатарынан тағайындалады.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дәрежесінің немесе ғылыми атағының болуы.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Кафедра бастығының орынбасары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(әскери қызметші)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C-SVU-7, C-SVU-8 және C-SVU-9 санаты лауазымдарына орналасу үшін жұмыс өтілі келесі талаптардың біріне сай болуы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құқық қорғау не арнаулы мемлекеттік органдарда не әскери қызметте не судья лауазымында жұмыс өтілі бір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мемлекеттік қызметте жұмыс өтілі екі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осы санаттардағы нақты лауазымның функционалдық бағыттарына сәйкес салаларда жұмыс өтілі төрт жылдан кем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Президенттік жастар кадр резервіне алынған адамдар үшін жұмыс өтілі бес жылдан кем емес.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лауазымдарға орналасу үшін кадр резервіне алынған қызметкерлер мен әскери қызметшілер қатарынан тағайындалады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(әскери қызметші)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(әскери қызметші)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оқытушы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(әскери қызметші)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немесе жоғары оқу орнынан кейінгі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С-SVU-12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(әскери қызметші)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Жоғарыдан төмен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өтілі талап етілмейді.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9-тараудың тақырыбы мынадай редакцияда жазылсын:</w:t>
      </w:r>
    </w:p>
    <w:bookmarkEnd w:id="9"/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"9-тарау. Кадр жұмысы бөлімшелерінің лауазымдары бойынша";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17-тараудың 7-параграфының тақырыбы мынадай редакцияда жазылсын: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"7 - параграф. Кадр жұмысы бөлімшелерінің лауазымдары бойынша";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2-бөлімнің 8-тарауының тақырыбы мынадай редакцияда жазылсын: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"8-тарау. Кадр және тәрбие жұмысы бөлімшесінің лауазымдары бойынша".</w:t>
      </w:r>
    </w:p>
    <w:bookmarkEnd w:id="14"/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тәртіппен: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Start w:name="z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8"/>
    <w:bookmarkStart w:name="z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істері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