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6fa" w14:textId="68b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беру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8 желтоқсандағы № 117 бұйрығы. Қазақстан Республикасының Әділет министрлігінде 2023 жылғы 12 желтоқсанда № 33763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көмегін беру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1-қосымша</w:t>
            </w:r>
          </w:p>
        </w:tc>
      </w:tr>
    </w:tbl>
    <w:bookmarkStart w:name="z25" w:id="8"/>
    <w:p>
      <w:pPr>
        <w:spacing w:after="0"/>
        <w:ind w:left="0"/>
        <w:jc w:val="left"/>
      </w:pPr>
      <w:r>
        <w:rPr>
          <w:rFonts w:ascii="Times New Roman"/>
          <w:b/>
          <w:i w:val="false"/>
          <w:color w:val="000000"/>
        </w:rPr>
        <w:t xml:space="preserve"> Тұрғын үй көмегін көрсету қағидалары</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Осы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9-1) тармақшасына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аз қамтылған отбасыларға (азаматтарға) тұрғын үй көмегін тағайындау тәртібін айқындайды.</w:t>
      </w:r>
    </w:p>
    <w:bookmarkEnd w:id="10"/>
    <w:bookmarkStart w:name="z28"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29"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30" w:id="13"/>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31" w:id="14"/>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14"/>
    <w:bookmarkStart w:name="z32" w:id="15"/>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5"/>
    <w:bookmarkStart w:name="z33" w:id="16"/>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13.03.2024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3.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7"/>
    <w:bookmarkStart w:name="z35" w:id="18"/>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8"/>
    <w:bookmarkStart w:name="z36" w:id="1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9"/>
    <w:bookmarkStart w:name="z37" w:id="2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20"/>
    <w:bookmarkStart w:name="z38" w:id="2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21"/>
    <w:bookmarkStart w:name="z39" w:id="2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22"/>
    <w:bookmarkStart w:name="z40" w:id="2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23"/>
    <w:bookmarkStart w:name="z41" w:id="2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97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айқындайды.</w:t>
      </w:r>
    </w:p>
    <w:bookmarkEnd w:id="24"/>
    <w:bookmarkStart w:name="z42" w:id="2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25"/>
    <w:bookmarkStart w:name="z43" w:id="26"/>
    <w:p>
      <w:pPr>
        <w:spacing w:after="0"/>
        <w:ind w:left="0"/>
        <w:jc w:val="left"/>
      </w:pPr>
      <w:r>
        <w:rPr>
          <w:rFonts w:ascii="Times New Roman"/>
          <w:b/>
          <w:i w:val="false"/>
          <w:color w:val="000000"/>
        </w:rPr>
        <w:t xml:space="preserve"> 2-тарау. Тұрғын үй көмегін тағайындау тәртібі</w:t>
      </w:r>
    </w:p>
    <w:bookmarkEnd w:id="26"/>
    <w:bookmarkStart w:name="z44" w:id="27"/>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көрсетілетін қызметті берушіге "электрондық үкімет" веб-порталы немесе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7"/>
    <w:bookmarkStart w:name="z45" w:id="28"/>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8"/>
    <w:bookmarkStart w:name="z46" w:id="29"/>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8-тармағына сәйкес құжаттарды ұсынады.</w:t>
      </w:r>
    </w:p>
    <w:bookmarkEnd w:id="29"/>
    <w:bookmarkStart w:name="z47"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0"/>
    <w:bookmarkStart w:name="z48" w:id="31"/>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31"/>
    <w:bookmarkStart w:name="z49" w:id="32"/>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2"/>
    <w:bookmarkStart w:name="z50" w:id="33"/>
    <w:p>
      <w:pPr>
        <w:spacing w:after="0"/>
        <w:ind w:left="0"/>
        <w:jc w:val="both"/>
      </w:pPr>
      <w:r>
        <w:rPr>
          <w:rFonts w:ascii="Times New Roman"/>
          <w:b w:val="false"/>
          <w:i w:val="false"/>
          <w:color w:val="000000"/>
          <w:sz w:val="28"/>
        </w:rPr>
        <w:t xml:space="preserve">
      8.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тарту туралы қолхат береді.</w:t>
      </w:r>
    </w:p>
    <w:bookmarkEnd w:id="33"/>
    <w:bookmarkStart w:name="z51" w:id="34"/>
    <w:p>
      <w:pPr>
        <w:spacing w:after="0"/>
        <w:ind w:left="0"/>
        <w:jc w:val="both"/>
      </w:pPr>
      <w:r>
        <w:rPr>
          <w:rFonts w:ascii="Times New Roman"/>
          <w:b w:val="false"/>
          <w:i w:val="false"/>
          <w:color w:val="000000"/>
          <w:sz w:val="28"/>
        </w:rPr>
        <w:t>
      9. "Электрондық үкімет" веб-порталы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bookmarkStart w:name="z52" w:id="35"/>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35"/>
    <w:bookmarkStart w:name="z53" w:id="36"/>
    <w:p>
      <w:pPr>
        <w:spacing w:after="0"/>
        <w:ind w:left="0"/>
        <w:jc w:val="both"/>
      </w:pPr>
      <w:r>
        <w:rPr>
          <w:rFonts w:ascii="Times New Roman"/>
          <w:b w:val="false"/>
          <w:i w:val="false"/>
          <w:color w:val="000000"/>
          <w:sz w:val="28"/>
        </w:rPr>
        <w:t xml:space="preserve">
      11. Көрсетілетін қызметті беруші тұрғын үй көмегін көрсетуден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36"/>
    <w:bookmarkStart w:name="z54" w:id="37"/>
    <w:p>
      <w:pPr>
        <w:spacing w:after="0"/>
        <w:ind w:left="0"/>
        <w:jc w:val="both"/>
      </w:pPr>
      <w:r>
        <w:rPr>
          <w:rFonts w:ascii="Times New Roman"/>
          <w:b w:val="false"/>
          <w:i w:val="false"/>
          <w:color w:val="000000"/>
          <w:sz w:val="28"/>
        </w:rPr>
        <w:t>
      12.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37"/>
    <w:bookmarkStart w:name="z55" w:id="38"/>
    <w:p>
      <w:pPr>
        <w:spacing w:after="0"/>
        <w:ind w:left="0"/>
        <w:jc w:val="both"/>
      </w:pPr>
      <w:r>
        <w:rPr>
          <w:rFonts w:ascii="Times New Roman"/>
          <w:b w:val="false"/>
          <w:i w:val="false"/>
          <w:color w:val="000000"/>
          <w:sz w:val="28"/>
        </w:rPr>
        <w:t>
      13.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бөлімшелері (жұмыскерлерінің) әрекеті:</w:t>
      </w:r>
    </w:p>
    <w:bookmarkEnd w:id="39"/>
    <w:bookmarkStart w:name="z57" w:id="40"/>
    <w:p>
      <w:pPr>
        <w:spacing w:after="0"/>
        <w:ind w:left="0"/>
        <w:jc w:val="both"/>
      </w:pPr>
      <w:r>
        <w:rPr>
          <w:rFonts w:ascii="Times New Roman"/>
          <w:b w:val="false"/>
          <w:i w:val="false"/>
          <w:color w:val="000000"/>
          <w:sz w:val="28"/>
        </w:rPr>
        <w:t>
      1) көрсетілетін қызметті берушінің кеңсесі Мемлекеттік қызметін көрсетуге қойылатын негізгі талаптар тізбесінің 8-тармағында көрсетілген құжаттармен өтінішті олар түскен күні тіркеуді жүзеге асырады.</w:t>
      </w:r>
    </w:p>
    <w:bookmarkEnd w:id="40"/>
    <w:bookmarkStart w:name="z58" w:id="4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қызметті көрсету нәтижесін беру келесі жұмыс күні жүзеге асырылады;</w:t>
      </w:r>
    </w:p>
    <w:bookmarkEnd w:id="41"/>
    <w:bookmarkStart w:name="z59" w:id="42"/>
    <w:p>
      <w:pPr>
        <w:spacing w:after="0"/>
        <w:ind w:left="0"/>
        <w:jc w:val="both"/>
      </w:pPr>
      <w:r>
        <w:rPr>
          <w:rFonts w:ascii="Times New Roman"/>
          <w:b w:val="false"/>
          <w:i w:val="false"/>
          <w:color w:val="000000"/>
          <w:sz w:val="28"/>
        </w:rPr>
        <w:t>
      2) көрсетілетін қызметті берушінің орындаушысы өтінішті құжаттармен бірге осы Қағидалардың талаптарына сәйкестігін – 2 (екі) жұмыс күні ішінде қарайды.</w:t>
      </w:r>
    </w:p>
    <w:bookmarkEnd w:id="42"/>
    <w:bookmarkStart w:name="z60" w:id="43"/>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жауапты құрылымдық бөлімшенің қызметкері 5 (бес) жұмыс күні ішінде өтініш берушінің жеке басын куәландыратын құжатты, отбасының кірісін растайтын құжаттарды (тиісті мемлекеттік ақпараттық жүйелерден алынатын мәліметтерді қоспағанда), жұмыс орнынан анықтама немесе жұмыссыз адам ретінде тіркелуі туралы анықтаманы (тиісті мемлекеттік ақпараттық жүйелерден алынатын мәліметтерді қоспағанда), балаларға және асырауындағы басқа да адамдарға алименттер туралы мәліметтерді, банктік шотты, тұрғын үйді (тұрғын ғимаратты) күтіп-ұстауға арналған ай сайынғы жарналардың мөлшері туралы шотты, коммуналдық қызметтерді тұтыну шоттарды, телекоммуникация қызметтері үшін түбіртек-шот немесе байланыс қызметтерін көрсетуге арналған шарттың көшірмесін,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 сәйкестікке тексереді.</w:t>
      </w:r>
    </w:p>
    <w:bookmarkEnd w:id="43"/>
    <w:bookmarkStart w:name="z61" w:id="44"/>
    <w:p>
      <w:pPr>
        <w:spacing w:after="0"/>
        <w:ind w:left="0"/>
        <w:jc w:val="both"/>
      </w:pPr>
      <w:r>
        <w:rPr>
          <w:rFonts w:ascii="Times New Roman"/>
          <w:b w:val="false"/>
          <w:i w:val="false"/>
          <w:color w:val="000000"/>
          <w:sz w:val="28"/>
        </w:rPr>
        <w:t>
      3) көрсетілетін қызметті берушінің орындаушысы өтінішті құжаттармен қарау нәтижелері бойынша тұрғын үй көмегін тағайындау туралы хабарламаны не көрсетілетін қызметті беруші басшысының ЭЦҚ-сы қойылған дәлелді бас тартуды ресімдейді және көрсетілетін қызметті алушының "жеке кабинеті" немесе Мемлекеттік корпорация арқылы – 1 (бір) жұмыс күні ішінде жолдайды.</w:t>
      </w:r>
    </w:p>
    <w:bookmarkEnd w:id="44"/>
    <w:bookmarkStart w:name="z62" w:id="4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5"/>
    <w:bookmarkStart w:name="z63" w:id="4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46"/>
    <w:bookmarkStart w:name="z64" w:id="47"/>
    <w:p>
      <w:pPr>
        <w:spacing w:after="0"/>
        <w:ind w:left="0"/>
        <w:jc w:val="both"/>
      </w:pPr>
      <w:r>
        <w:rPr>
          <w:rFonts w:ascii="Times New Roman"/>
          <w:b w:val="false"/>
          <w:i w:val="false"/>
          <w:color w:val="000000"/>
          <w:sz w:val="28"/>
        </w:rPr>
        <w:t>
      15. Мемлекеттік корпорация арқылы дайын құжаттарды беру жеке басын куәландыратын құжатты немесе цифрлық құжаттар сервисі арқылы электрондық құжатты көрсеткен кезде жүзеге асырылады (жеке басын сәйкестендіру үшін).</w:t>
      </w:r>
    </w:p>
    <w:bookmarkEnd w:id="47"/>
    <w:bookmarkStart w:name="z65" w:id="48"/>
    <w:p>
      <w:pPr>
        <w:spacing w:after="0"/>
        <w:ind w:left="0"/>
        <w:jc w:val="both"/>
      </w:pPr>
      <w:r>
        <w:rPr>
          <w:rFonts w:ascii="Times New Roman"/>
          <w:b w:val="false"/>
          <w:i w:val="false"/>
          <w:color w:val="000000"/>
          <w:sz w:val="28"/>
        </w:rPr>
        <w:t xml:space="preserve">
      16.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енгізуді қамтамасыз етеді.</w:t>
      </w:r>
    </w:p>
    <w:bookmarkEnd w:id="48"/>
    <w:bookmarkStart w:name="z66" w:id="49"/>
    <w:p>
      <w:pPr>
        <w:spacing w:after="0"/>
        <w:ind w:left="0"/>
        <w:jc w:val="both"/>
      </w:pPr>
      <w:r>
        <w:rPr>
          <w:rFonts w:ascii="Times New Roman"/>
          <w:b w:val="false"/>
          <w:i w:val="false"/>
          <w:color w:val="000000"/>
          <w:sz w:val="28"/>
        </w:rPr>
        <w:t>
      17. Қағидаларға өзгерістер және (немесе) толықтырулар енгізілген кезде тұрғын үй қатынастары мен тұрғын үй коммуналдық шаруашылық саласындағы уәкілетті орган көрсетілетін қызметті берушілерге, Мемлекеттік корпорацияға,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49"/>
    <w:bookmarkStart w:name="z67" w:id="50"/>
    <w:p>
      <w:pPr>
        <w:spacing w:after="0"/>
        <w:ind w:left="0"/>
        <w:jc w:val="both"/>
      </w:pPr>
      <w:r>
        <w:rPr>
          <w:rFonts w:ascii="Times New Roman"/>
          <w:b w:val="false"/>
          <w:i w:val="false"/>
          <w:color w:val="000000"/>
          <w:sz w:val="28"/>
        </w:rPr>
        <w:t>
      18. Көрсетілетін қызметті беруші мынадай негіздер бойынша:</w:t>
      </w:r>
    </w:p>
    <w:bookmarkEnd w:id="50"/>
    <w:bookmarkStart w:name="z68" w:id="5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51"/>
    <w:bookmarkStart w:name="z69" w:id="52"/>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2"/>
    <w:bookmarkStart w:name="z70" w:id="53"/>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3"/>
    <w:bookmarkStart w:name="z71" w:id="54"/>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54"/>
    <w:bookmarkStart w:name="z72" w:id="55"/>
    <w:p>
      <w:pPr>
        <w:spacing w:after="0"/>
        <w:ind w:left="0"/>
        <w:jc w:val="left"/>
      </w:pPr>
      <w:r>
        <w:rPr>
          <w:rFonts w:ascii="Times New Roman"/>
          <w:b/>
          <w:i w:val="false"/>
          <w:color w:val="000000"/>
        </w:rPr>
        <w:t xml:space="preserve"> 3-тарау. Аз қамтылған отбасының (азаматтың) жиынтық кірісін есептеу тәртібі</w:t>
      </w:r>
    </w:p>
    <w:bookmarkEnd w:id="55"/>
    <w:bookmarkStart w:name="z73" w:id="56"/>
    <w:p>
      <w:pPr>
        <w:spacing w:after="0"/>
        <w:ind w:left="0"/>
        <w:jc w:val="both"/>
      </w:pPr>
      <w:r>
        <w:rPr>
          <w:rFonts w:ascii="Times New Roman"/>
          <w:b w:val="false"/>
          <w:i w:val="false"/>
          <w:color w:val="000000"/>
          <w:sz w:val="28"/>
        </w:rPr>
        <w:t>
      19. Тұрғын үй көмегін алуға үміткер көрсетілетін қызметті алушының жиынтық кірісін тұрғын үй көмегін тағайындауды жүзеге асыратын көрсетілетін қызметті беруші есептейді.</w:t>
      </w:r>
    </w:p>
    <w:bookmarkEnd w:id="56"/>
    <w:bookmarkStart w:name="z74" w:id="57"/>
    <w:p>
      <w:pPr>
        <w:spacing w:after="0"/>
        <w:ind w:left="0"/>
        <w:jc w:val="both"/>
      </w:pPr>
      <w:r>
        <w:rPr>
          <w:rFonts w:ascii="Times New Roman"/>
          <w:b w:val="false"/>
          <w:i w:val="false"/>
          <w:color w:val="000000"/>
          <w:sz w:val="28"/>
        </w:rPr>
        <w:t>
      20. Көрсетілетін қызметті алушының жиынтық кірісін есептеу кезінде Қазақстан Республикасында және одан тыс жерлерде есепті кезеңде алынған кірістердің барлық түрлері ескеріледі:</w:t>
      </w:r>
    </w:p>
    <w:bookmarkEnd w:id="57"/>
    <w:bookmarkStart w:name="z75" w:id="58"/>
    <w:p>
      <w:pPr>
        <w:spacing w:after="0"/>
        <w:ind w:left="0"/>
        <w:jc w:val="both"/>
      </w:pPr>
      <w:r>
        <w:rPr>
          <w:rFonts w:ascii="Times New Roman"/>
          <w:b w:val="false"/>
          <w:i w:val="false"/>
          <w:color w:val="000000"/>
          <w:sz w:val="28"/>
        </w:rPr>
        <w:t>
      1) еңбекақы, әлеуметтік төлемдер түрінде алынатын кірістер;</w:t>
      </w:r>
    </w:p>
    <w:bookmarkEnd w:id="58"/>
    <w:bookmarkStart w:name="z76" w:id="59"/>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түріндегі кірістер;</w:t>
      </w:r>
    </w:p>
    <w:bookmarkEnd w:id="59"/>
    <w:bookmarkStart w:name="z77" w:id="60"/>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өсіруді қамтитын үй жанындағы шаруашылықтан түсетін кірістер;</w:t>
      </w:r>
    </w:p>
    <w:bookmarkEnd w:id="60"/>
    <w:bookmarkStart w:name="z78" w:id="61"/>
    <w:p>
      <w:pPr>
        <w:spacing w:after="0"/>
        <w:ind w:left="0"/>
        <w:jc w:val="both"/>
      </w:pPr>
      <w:r>
        <w:rPr>
          <w:rFonts w:ascii="Times New Roman"/>
          <w:b w:val="false"/>
          <w:i w:val="false"/>
          <w:color w:val="000000"/>
          <w:sz w:val="28"/>
        </w:rPr>
        <w:t>
      4) кәсіпкерлік қызметтен түсетін кірістер;</w:t>
      </w:r>
    </w:p>
    <w:bookmarkEnd w:id="61"/>
    <w:bookmarkStart w:name="z79" w:id="62"/>
    <w:p>
      <w:pPr>
        <w:spacing w:after="0"/>
        <w:ind w:left="0"/>
        <w:jc w:val="both"/>
      </w:pPr>
      <w:r>
        <w:rPr>
          <w:rFonts w:ascii="Times New Roman"/>
          <w:b w:val="false"/>
          <w:i w:val="false"/>
          <w:color w:val="000000"/>
          <w:sz w:val="28"/>
        </w:rPr>
        <w:t>
      5) жылжымайтын мүлікті және жылжымалы мүлікті жалға беруден және сатудан түсетін кірістер;</w:t>
      </w:r>
    </w:p>
    <w:bookmarkEnd w:id="62"/>
    <w:bookmarkStart w:name="z80" w:id="63"/>
    <w:p>
      <w:pPr>
        <w:spacing w:after="0"/>
        <w:ind w:left="0"/>
        <w:jc w:val="both"/>
      </w:pPr>
      <w:r>
        <w:rPr>
          <w:rFonts w:ascii="Times New Roman"/>
          <w:b w:val="false"/>
          <w:i w:val="false"/>
          <w:color w:val="000000"/>
          <w:sz w:val="28"/>
        </w:rPr>
        <w:t>
      6) бағалы қағаздардан түсетін кірістер;</w:t>
      </w:r>
    </w:p>
    <w:bookmarkEnd w:id="63"/>
    <w:bookmarkStart w:name="z81" w:id="64"/>
    <w:p>
      <w:pPr>
        <w:spacing w:after="0"/>
        <w:ind w:left="0"/>
        <w:jc w:val="both"/>
      </w:pPr>
      <w:r>
        <w:rPr>
          <w:rFonts w:ascii="Times New Roman"/>
          <w:b w:val="false"/>
          <w:i w:val="false"/>
          <w:color w:val="000000"/>
          <w:sz w:val="28"/>
        </w:rPr>
        <w:t>
      7) жылжымайтын мүлікті, жылжымалы мүлікті және басқа да мүлікті сыйға тарту, мұрагерлікке алу түрінде алынған кірістер;</w:t>
      </w:r>
    </w:p>
    <w:bookmarkEnd w:id="64"/>
    <w:bookmarkStart w:name="z82" w:id="65"/>
    <w:p>
      <w:pPr>
        <w:spacing w:after="0"/>
        <w:ind w:left="0"/>
        <w:jc w:val="both"/>
      </w:pPr>
      <w:r>
        <w:rPr>
          <w:rFonts w:ascii="Times New Roman"/>
          <w:b w:val="false"/>
          <w:i w:val="false"/>
          <w:color w:val="000000"/>
          <w:sz w:val="28"/>
        </w:rPr>
        <w:t>
      8) өтеусіз алынған ақша түріндегі кірістер;</w:t>
      </w:r>
    </w:p>
    <w:bookmarkEnd w:id="65"/>
    <w:bookmarkStart w:name="z83" w:id="66"/>
    <w:p>
      <w:pPr>
        <w:spacing w:after="0"/>
        <w:ind w:left="0"/>
        <w:jc w:val="both"/>
      </w:pPr>
      <w:r>
        <w:rPr>
          <w:rFonts w:ascii="Times New Roman"/>
          <w:b w:val="false"/>
          <w:i w:val="false"/>
          <w:color w:val="000000"/>
          <w:sz w:val="28"/>
        </w:rPr>
        <w:t>
      9) ақша салымдары және депозиттер бойынша сыйақылар (мүдде) түріндегі кірістер;</w:t>
      </w:r>
    </w:p>
    <w:bookmarkEnd w:id="66"/>
    <w:bookmarkStart w:name="z84" w:id="67"/>
    <w:p>
      <w:pPr>
        <w:spacing w:after="0"/>
        <w:ind w:left="0"/>
        <w:jc w:val="both"/>
      </w:pPr>
      <w:r>
        <w:rPr>
          <w:rFonts w:ascii="Times New Roman"/>
          <w:b w:val="false"/>
          <w:i w:val="false"/>
          <w:color w:val="000000"/>
          <w:sz w:val="28"/>
        </w:rPr>
        <w:t>
      10) конкурстарда, жарыстарда (олимпиадаларда), фестивальдарда алынған, салымдар мен борышкерлік бағалы қағаздарды қоса алғанда, лотереялар, ұтыстар бойынша ақшалай және (немесе) заттай түрдегі кірістер;</w:t>
      </w:r>
    </w:p>
    <w:bookmarkEnd w:id="67"/>
    <w:bookmarkStart w:name="z85" w:id="68"/>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w:t>
      </w:r>
      <w:r>
        <w:rPr>
          <w:rFonts w:ascii="Times New Roman"/>
          <w:b w:val="false"/>
          <w:i w:val="false"/>
          <w:color w:val="000000"/>
          <w:sz w:val="28"/>
        </w:rPr>
        <w:t xml:space="preserve"> 5), 6), 7), 8), 9) және 10) тармақшаларында көрсетілген кірістер алынған уақытта ескеріледі және өтініш берушінің растайтын құжаттар қоса берілген еркін нысандағы жазбаша өтінішімен расталады.</w:t>
      </w:r>
    </w:p>
    <w:bookmarkEnd w:id="68"/>
    <w:bookmarkStart w:name="z86" w:id="69"/>
    <w:p>
      <w:pPr>
        <w:spacing w:after="0"/>
        <w:ind w:left="0"/>
        <w:jc w:val="both"/>
      </w:pPr>
      <w:r>
        <w:rPr>
          <w:rFonts w:ascii="Times New Roman"/>
          <w:b w:val="false"/>
          <w:i w:val="false"/>
          <w:color w:val="000000"/>
          <w:sz w:val="28"/>
        </w:rPr>
        <w:t>
      22. Жылжымайтын мүлiктi немесе жылжымалы мүлікті жалға беруден түскен кірістер жалдаушының (жалға алушының) төлемі туралы растайтын құжаттары бар мүліктік жалдау (жалға алу) шартының көшірмесін ұсынумен расталады.</w:t>
      </w:r>
    </w:p>
    <w:bookmarkEnd w:id="69"/>
    <w:bookmarkStart w:name="z87" w:id="70"/>
    <w:p>
      <w:pPr>
        <w:spacing w:after="0"/>
        <w:ind w:left="0"/>
        <w:jc w:val="both"/>
      </w:pPr>
      <w:r>
        <w:rPr>
          <w:rFonts w:ascii="Times New Roman"/>
          <w:b w:val="false"/>
          <w:i w:val="false"/>
          <w:color w:val="000000"/>
          <w:sz w:val="28"/>
        </w:rPr>
        <w:t>
      23. Отбасы (азамат) көрсеткен жылжымайтын мүлікті және (немесе) жылжымалы мүлікті сатудан алынған кірістер сату-сатып алу шартының көшірмесімен расталады.</w:t>
      </w:r>
    </w:p>
    <w:bookmarkEnd w:id="70"/>
    <w:bookmarkStart w:name="z88" w:id="71"/>
    <w:p>
      <w:pPr>
        <w:spacing w:after="0"/>
        <w:ind w:left="0"/>
        <w:jc w:val="both"/>
      </w:pPr>
      <w:r>
        <w:rPr>
          <w:rFonts w:ascii="Times New Roman"/>
          <w:b w:val="false"/>
          <w:i w:val="false"/>
          <w:color w:val="000000"/>
          <w:sz w:val="28"/>
        </w:rPr>
        <w:t>
      Сатылған сол тоқсанда жылжымайтын және (немесе) жылжымалы мүлікті сатып алған жағдайда, сатып алынған жылжымайтын және (немесе) жылжымалы мүліктің құны мен сатудан алынған сома арасындағы айырма көрсетілетін қызметті алушының жиынтық кірісінде ескеріледі.</w:t>
      </w:r>
    </w:p>
    <w:bookmarkEnd w:id="71"/>
    <w:bookmarkStart w:name="z89" w:id="72"/>
    <w:p>
      <w:pPr>
        <w:spacing w:after="0"/>
        <w:ind w:left="0"/>
        <w:jc w:val="both"/>
      </w:pPr>
      <w:r>
        <w:rPr>
          <w:rFonts w:ascii="Times New Roman"/>
          <w:b w:val="false"/>
          <w:i w:val="false"/>
          <w:color w:val="000000"/>
          <w:sz w:val="28"/>
        </w:rPr>
        <w:t>
      24. Мыналар көрсетілетін қызметті алушының жиынтық кірісін есептеу кезінде жеке тұлғаның кірісі ретінде қарастырылмайды:</w:t>
      </w:r>
    </w:p>
    <w:bookmarkEnd w:id="72"/>
    <w:bookmarkStart w:name="z90" w:id="73"/>
    <w:p>
      <w:pPr>
        <w:spacing w:after="0"/>
        <w:ind w:left="0"/>
        <w:jc w:val="both"/>
      </w:pPr>
      <w:r>
        <w:rPr>
          <w:rFonts w:ascii="Times New Roman"/>
          <w:b w:val="false"/>
          <w:i w:val="false"/>
          <w:color w:val="000000"/>
          <w:sz w:val="28"/>
        </w:rPr>
        <w:t>
      1) атаулы әлеуметтік көмек;</w:t>
      </w:r>
    </w:p>
    <w:bookmarkEnd w:id="73"/>
    <w:bookmarkStart w:name="z91" w:id="74"/>
    <w:p>
      <w:pPr>
        <w:spacing w:after="0"/>
        <w:ind w:left="0"/>
        <w:jc w:val="both"/>
      </w:pPr>
      <w:r>
        <w:rPr>
          <w:rFonts w:ascii="Times New Roman"/>
          <w:b w:val="false"/>
          <w:i w:val="false"/>
          <w:color w:val="000000"/>
          <w:sz w:val="28"/>
        </w:rPr>
        <w:t>
      2) тұрғын үй көмегі;</w:t>
      </w:r>
    </w:p>
    <w:bookmarkEnd w:id="74"/>
    <w:bookmarkStart w:name="z92" w:id="75"/>
    <w:p>
      <w:pPr>
        <w:spacing w:after="0"/>
        <w:ind w:left="0"/>
        <w:jc w:val="both"/>
      </w:pPr>
      <w:r>
        <w:rPr>
          <w:rFonts w:ascii="Times New Roman"/>
          <w:b w:val="false"/>
          <w:i w:val="false"/>
          <w:color w:val="000000"/>
          <w:sz w:val="28"/>
        </w:rPr>
        <w:t>
      3) жерлеуге арналған біржолғы жәрдемақы;</w:t>
      </w:r>
    </w:p>
    <w:bookmarkEnd w:id="75"/>
    <w:bookmarkStart w:name="z93" w:id="76"/>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76"/>
    <w:bookmarkStart w:name="z94" w:id="77"/>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77"/>
    <w:bookmarkStart w:name="z95" w:id="78"/>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78"/>
    <w:bookmarkStart w:name="z96" w:id="79"/>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79"/>
    <w:bookmarkStart w:name="z97" w:id="80"/>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80"/>
    <w:bookmarkStart w:name="z98" w:id="81"/>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білімнің (училищелердің, колледждердің) білім беру бағдарламаларын іске асыратын білім беру ұйымдарының студенттеріне төленетін мемлекеттік атаулы және атаулы стипендияларды қоса алғанда степендиялар;</w:t>
      </w:r>
    </w:p>
    <w:bookmarkEnd w:id="81"/>
    <w:bookmarkStart w:name="z99" w:id="82"/>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82"/>
    <w:bookmarkStart w:name="z100" w:id="83"/>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83"/>
    <w:bookmarkStart w:name="z101" w:id="84"/>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кірісі аз қамтылған отбасылардан шыққан студенттерге көрсетілетін материалдық көмек;</w:t>
      </w:r>
    </w:p>
    <w:bookmarkEnd w:id="84"/>
    <w:bookmarkStart w:name="z102" w:id="85"/>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аз қамтылған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кірісі аз азаматтарға мемлекеттік бюджеттен және өзге де көздерден көрсетілген ақшалай немесе зат түріндегі көмек;</w:t>
      </w:r>
    </w:p>
    <w:bookmarkEnd w:id="85"/>
    <w:bookmarkStart w:name="z103" w:id="86"/>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86"/>
    <w:bookmarkStart w:name="z104" w:id="87"/>
    <w:p>
      <w:pPr>
        <w:spacing w:after="0"/>
        <w:ind w:left="0"/>
        <w:jc w:val="both"/>
      </w:pPr>
      <w:r>
        <w:rPr>
          <w:rFonts w:ascii="Times New Roman"/>
          <w:b w:val="false"/>
          <w:i w:val="false"/>
          <w:color w:val="000000"/>
          <w:sz w:val="28"/>
        </w:rPr>
        <w:t>
      15) өтеусіз алынған ақша түріндегі кірісті қоспағанда, қайырымдылық көмек;</w:t>
      </w:r>
    </w:p>
    <w:bookmarkEnd w:id="87"/>
    <w:bookmarkStart w:name="z105" w:id="88"/>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88"/>
    <w:bookmarkStart w:name="z106" w:id="89"/>
    <w:p>
      <w:pPr>
        <w:spacing w:after="0"/>
        <w:ind w:left="0"/>
        <w:jc w:val="both"/>
      </w:pPr>
      <w:r>
        <w:rPr>
          <w:rFonts w:ascii="Times New Roman"/>
          <w:b w:val="false"/>
          <w:i w:val="false"/>
          <w:color w:val="000000"/>
          <w:sz w:val="28"/>
        </w:rPr>
        <w:t>
      17) протездеу уақытында азаматтарды ұстау;</w:t>
      </w:r>
    </w:p>
    <w:bookmarkEnd w:id="89"/>
    <w:bookmarkStart w:name="z107" w:id="90"/>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90"/>
    <w:bookmarkStart w:name="z108" w:id="91"/>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91"/>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адамға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қағидаларына сәйкес ұсынылатын білім алушылар мен тәрбиеленушілердің өзге де санаттарына мемлекеттік атаулы әлеуметтік көмек алуға құқығы бар, сондай-ақ мемлекеттік атаулы әлеуметтік көмек алмайтын отбасылардан шыққан, және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санаттарына жан басына шаққандағы орташа кірісі ең төмен күнкөріс деңгейінің шамасынан төмен балаларға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bookmarkStart w:name="z115" w:id="92"/>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92"/>
    <w:bookmarkStart w:name="z116" w:id="93"/>
    <w:p>
      <w:pPr>
        <w:spacing w:after="0"/>
        <w:ind w:left="0"/>
        <w:jc w:val="both"/>
      </w:pPr>
      <w:r>
        <w:rPr>
          <w:rFonts w:ascii="Times New Roman"/>
          <w:b w:val="false"/>
          <w:i w:val="false"/>
          <w:color w:val="000000"/>
          <w:sz w:val="28"/>
        </w:rPr>
        <w:t>
      21)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93"/>
    <w:bookmarkStart w:name="z117" w:id="94"/>
    <w:p>
      <w:pPr>
        <w:spacing w:after="0"/>
        <w:ind w:left="0"/>
        <w:jc w:val="both"/>
      </w:pPr>
      <w:r>
        <w:rPr>
          <w:rFonts w:ascii="Times New Roman"/>
          <w:b w:val="false"/>
          <w:i w:val="false"/>
          <w:color w:val="000000"/>
          <w:sz w:val="28"/>
        </w:rPr>
        <w:t>
      22)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94"/>
    <w:bookmarkStart w:name="z118" w:id="95"/>
    <w:p>
      <w:pPr>
        <w:spacing w:after="0"/>
        <w:ind w:left="0"/>
        <w:jc w:val="both"/>
      </w:pPr>
      <w:r>
        <w:rPr>
          <w:rFonts w:ascii="Times New Roman"/>
          <w:b w:val="false"/>
          <w:i w:val="false"/>
          <w:color w:val="000000"/>
          <w:sz w:val="28"/>
        </w:rPr>
        <w:t xml:space="preserve">
      23)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Өнеркәсіп және құрылыс министрінің м.а. 09.09.2024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04.04.2025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25. Көрсетілетін қызметті алушының кірісін есептеген кезде мынадай:</w:t>
      </w:r>
    </w:p>
    <w:bookmarkEnd w:id="96"/>
    <w:bookmarkStart w:name="z120" w:id="97"/>
    <w:p>
      <w:pPr>
        <w:spacing w:after="0"/>
        <w:ind w:left="0"/>
        <w:jc w:val="both"/>
      </w:pPr>
      <w:r>
        <w:rPr>
          <w:rFonts w:ascii="Times New Roman"/>
          <w:b w:val="false"/>
          <w:i w:val="false"/>
          <w:color w:val="000000"/>
          <w:sz w:val="28"/>
        </w:rPr>
        <w:t>
      1) толық мемлекеттік қамсыздандырудағы адамдар;</w:t>
      </w:r>
    </w:p>
    <w:bookmarkEnd w:id="97"/>
    <w:bookmarkStart w:name="z121" w:id="98"/>
    <w:p>
      <w:pPr>
        <w:spacing w:after="0"/>
        <w:ind w:left="0"/>
        <w:jc w:val="both"/>
      </w:pPr>
      <w:r>
        <w:rPr>
          <w:rFonts w:ascii="Times New Roman"/>
          <w:b w:val="false"/>
          <w:i w:val="false"/>
          <w:color w:val="000000"/>
          <w:sz w:val="28"/>
        </w:rPr>
        <w:t>
      2) мерзімді әскери қызметтегі адамдар;</w:t>
      </w:r>
    </w:p>
    <w:bookmarkEnd w:id="98"/>
    <w:bookmarkStart w:name="z122" w:id="99"/>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bookmarkEnd w:id="99"/>
    <w:bookmarkStart w:name="z123" w:id="100"/>
    <w:p>
      <w:pPr>
        <w:spacing w:after="0"/>
        <w:ind w:left="0"/>
        <w:jc w:val="both"/>
      </w:pPr>
      <w:r>
        <w:rPr>
          <w:rFonts w:ascii="Times New Roman"/>
          <w:b w:val="false"/>
          <w:i w:val="false"/>
          <w:color w:val="000000"/>
          <w:sz w:val="28"/>
        </w:rPr>
        <w:t>
      Бірге тұру фактісі:</w:t>
      </w:r>
    </w:p>
    <w:bookmarkEnd w:id="100"/>
    <w:bookmarkStart w:name="z124" w:id="101"/>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bookmarkEnd w:id="101"/>
    <w:bookmarkStart w:name="z125" w:id="102"/>
    <w:p>
      <w:pPr>
        <w:spacing w:after="0"/>
        <w:ind w:left="0"/>
        <w:jc w:val="both"/>
      </w:pPr>
      <w:r>
        <w:rPr>
          <w:rFonts w:ascii="Times New Roman"/>
          <w:b w:val="false"/>
          <w:i w:val="false"/>
          <w:color w:val="000000"/>
          <w:sz w:val="28"/>
        </w:rPr>
        <w:t>
      мемлекеттің толық қамсыздандыруындағы ұйымдардан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кәмелеттік жасқа толғаннан кейін білім беру ұйымдарын бітіретін уақытқа дейін (бірақ жиырма үш жасқа толғанға дейін) талап етілмейді.</w:t>
      </w:r>
    </w:p>
    <w:bookmarkEnd w:id="102"/>
    <w:bookmarkStart w:name="z126" w:id="103"/>
    <w:p>
      <w:pPr>
        <w:spacing w:after="0"/>
        <w:ind w:left="0"/>
        <w:jc w:val="both"/>
      </w:pPr>
      <w:r>
        <w:rPr>
          <w:rFonts w:ascii="Times New Roman"/>
          <w:b w:val="false"/>
          <w:i w:val="false"/>
          <w:color w:val="000000"/>
          <w:sz w:val="28"/>
        </w:rPr>
        <w:t>
      Тұрғын үй көмегін алуға үміткер отбасының құрамы тұрғын үй көмегіне өтініш берген сәтінде есепке алынады.</w:t>
      </w:r>
    </w:p>
    <w:bookmarkEnd w:id="103"/>
    <w:bookmarkStart w:name="z127" w:id="104"/>
    <w:p>
      <w:pPr>
        <w:spacing w:after="0"/>
        <w:ind w:left="0"/>
        <w:jc w:val="both"/>
      </w:pPr>
      <w:r>
        <w:rPr>
          <w:rFonts w:ascii="Times New Roman"/>
          <w:b w:val="false"/>
          <w:i w:val="false"/>
          <w:color w:val="000000"/>
          <w:sz w:val="28"/>
        </w:rPr>
        <w:t>
      26. Есептік кезеңде құрамында өзгерістер болған көрсетілетін қызметті алушының жиынтық кірісін есептеу кезінде келген отбасы мүшесінің кірісі келген күнінен бастап есепке алынады. Есепті кезеңде отбасы мүшесі кеткен кезде отбасының жиынтық кірісі кеткен күнінен бастап отбасының кеткен мүшесіне келетін жан басына шаққандағы орташа кіріс шегеріле отырып есептеледі.</w:t>
      </w:r>
    </w:p>
    <w:bookmarkEnd w:id="104"/>
    <w:bookmarkStart w:name="z128" w:id="105"/>
    <w:p>
      <w:pPr>
        <w:spacing w:after="0"/>
        <w:ind w:left="0"/>
        <w:jc w:val="both"/>
      </w:pPr>
      <w:r>
        <w:rPr>
          <w:rFonts w:ascii="Times New Roman"/>
          <w:b w:val="false"/>
          <w:i w:val="false"/>
          <w:color w:val="000000"/>
          <w:sz w:val="28"/>
        </w:rPr>
        <w:t>
      27. Отбасының жан басына шаққандағы орташа кіріс есептеу кезеңіндегi көрсетілетін қызметті алушының жиынтық кірісін көрсетiлген кезеңдегi айлардың санына және отбасы мүшелерiнiң санына бөлу жолымен есептеледi.</w:t>
      </w:r>
    </w:p>
    <w:bookmarkEnd w:id="105"/>
    <w:bookmarkStart w:name="z129" w:id="106"/>
    <w:p>
      <w:pPr>
        <w:spacing w:after="0"/>
        <w:ind w:left="0"/>
        <w:jc w:val="both"/>
      </w:pPr>
      <w:r>
        <w:rPr>
          <w:rFonts w:ascii="Times New Roman"/>
          <w:b w:val="false"/>
          <w:i w:val="false"/>
          <w:color w:val="000000"/>
          <w:sz w:val="28"/>
        </w:rPr>
        <w:t xml:space="preserve">
      28. Шетелдiк валютада алынған кіріс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106"/>
    <w:bookmarkStart w:name="z130" w:id="107"/>
    <w:p>
      <w:pPr>
        <w:spacing w:after="0"/>
        <w:ind w:left="0"/>
        <w:jc w:val="both"/>
      </w:pPr>
      <w:r>
        <w:rPr>
          <w:rFonts w:ascii="Times New Roman"/>
          <w:b w:val="false"/>
          <w:i w:val="false"/>
          <w:color w:val="000000"/>
          <w:sz w:val="28"/>
        </w:rPr>
        <w:t>
      29. Зат түрінде алынған кірістер көрсетілетін қызметті алушының жиынтық кірісінде өтініш беруші алынған кіріс туралы мәліметтерде көрсеткен ақшалай баламасымен есептеледі.</w:t>
      </w:r>
    </w:p>
    <w:bookmarkEnd w:id="107"/>
    <w:bookmarkStart w:name="z131" w:id="108"/>
    <w:p>
      <w:pPr>
        <w:spacing w:after="0"/>
        <w:ind w:left="0"/>
        <w:jc w:val="both"/>
      </w:pPr>
      <w:r>
        <w:rPr>
          <w:rFonts w:ascii="Times New Roman"/>
          <w:b w:val="false"/>
          <w:i w:val="false"/>
          <w:color w:val="000000"/>
          <w:sz w:val="28"/>
        </w:rPr>
        <w:t>
      30. Отбасы көрінеу жалған ақпарат және (немесе) дәйексіз құжаттар ұсынған жағдайда жиынтық кірісті есептеу жүргізілмейді.</w:t>
      </w:r>
    </w:p>
    <w:bookmarkEnd w:id="108"/>
    <w:bookmarkStart w:name="z132" w:id="109"/>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End w:id="109"/>
    <w:bookmarkStart w:name="z133" w:id="110"/>
    <w:p>
      <w:pPr>
        <w:spacing w:after="0"/>
        <w:ind w:left="0"/>
        <w:jc w:val="both"/>
      </w:pPr>
      <w:r>
        <w:rPr>
          <w:rFonts w:ascii="Times New Roman"/>
          <w:b w:val="false"/>
          <w:i w:val="false"/>
          <w:color w:val="000000"/>
          <w:sz w:val="28"/>
        </w:rPr>
        <w:t>
      31. Жиынтық кірістің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110"/>
    <w:bookmarkStart w:name="z134" w:id="111"/>
    <w:p>
      <w:pPr>
        <w:spacing w:after="0"/>
        <w:ind w:left="0"/>
        <w:jc w:val="both"/>
      </w:pPr>
      <w:r>
        <w:rPr>
          <w:rFonts w:ascii="Times New Roman"/>
          <w:b w:val="false"/>
          <w:i w:val="false"/>
          <w:color w:val="000000"/>
          <w:sz w:val="28"/>
        </w:rPr>
        <w:t>
      32. Есептi кезеңнен асып түсетiн кезеңнiң кірісі бiр мезгілде алынған кезде (оның iшiнде жалақы, төлемдер, алименттер бойынша берешектер), алынған кіріс, сол кіріс алынған айлардың санына бөлiнедi және есептi кезеңге келетiн айлардың санына көбейтiледi.</w:t>
      </w:r>
    </w:p>
    <w:bookmarkEnd w:id="111"/>
    <w:bookmarkStart w:name="z135" w:id="112"/>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кірісі шарт қолданылатын бүкiл кезеңге жиынтықталады. Алынған кіріс жұмысты орындау үшiн шартта көзделген айлардың санына бөлiнедi және есептi кезеңге келетiн айлардағы жиынтық кірісте есепке алынады.</w:t>
      </w:r>
    </w:p>
    <w:bookmarkEnd w:id="112"/>
    <w:bookmarkStart w:name="z136" w:id="113"/>
    <w:p>
      <w:pPr>
        <w:spacing w:after="0"/>
        <w:ind w:left="0"/>
        <w:jc w:val="both"/>
      </w:pPr>
      <w:r>
        <w:rPr>
          <w:rFonts w:ascii="Times New Roman"/>
          <w:b w:val="false"/>
          <w:i w:val="false"/>
          <w:color w:val="000000"/>
          <w:sz w:val="28"/>
        </w:rPr>
        <w:t>
      Өтініш беруші ұсынған мәліметтерге сәйкес келмеген кезде азаматтық-құқықтық шарт бойынша алынған кіріс шарттың көшірмесімен және тапсырыс берушінің жүгінер алдындағы тоқсанға алынған орындалған жұмыс (қызметтер) үшін сыйақы төлемінің мөлшері туралы анықтамасымен расталады.</w:t>
      </w:r>
    </w:p>
    <w:bookmarkEnd w:id="113"/>
    <w:bookmarkStart w:name="z137" w:id="114"/>
    <w:p>
      <w:pPr>
        <w:spacing w:after="0"/>
        <w:ind w:left="0"/>
        <w:jc w:val="both"/>
      </w:pPr>
      <w:r>
        <w:rPr>
          <w:rFonts w:ascii="Times New Roman"/>
          <w:b w:val="false"/>
          <w:i w:val="false"/>
          <w:color w:val="000000"/>
          <w:sz w:val="28"/>
        </w:rPr>
        <w:t>
      Азаматтық шарт жасамай жұмыспен қамтылған адамдардың жиынтық кірісі олардың өтініші негізінде расталады. Бұл жағдайда орындалған жұмыстар (қызметтер) үшін сыйақы төлемінің заттай бөлігі нарықтық бағамен ақшалай эквивалентте жиынтық кіріске қосылады.</w:t>
      </w:r>
    </w:p>
    <w:bookmarkEnd w:id="114"/>
    <w:bookmarkStart w:name="z138" w:id="115"/>
    <w:p>
      <w:pPr>
        <w:spacing w:after="0"/>
        <w:ind w:left="0"/>
        <w:jc w:val="both"/>
      </w:pPr>
      <w:r>
        <w:rPr>
          <w:rFonts w:ascii="Times New Roman"/>
          <w:b w:val="false"/>
          <w:i w:val="false"/>
          <w:color w:val="000000"/>
          <w:sz w:val="28"/>
        </w:rPr>
        <w:t>
      33. Азаматтық-құқықтық шарт бойынша, оның iшiнде ғылым, әдебиет, өнер, мәдениет туындыларын жасауға, шығаруға, орындауға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115"/>
    <w:bookmarkStart w:name="z139" w:id="116"/>
    <w:p>
      <w:pPr>
        <w:spacing w:after="0"/>
        <w:ind w:left="0"/>
        <w:jc w:val="both"/>
      </w:pPr>
      <w:r>
        <w:rPr>
          <w:rFonts w:ascii="Times New Roman"/>
          <w:b w:val="false"/>
          <w:i w:val="false"/>
          <w:color w:val="000000"/>
          <w:sz w:val="28"/>
        </w:rPr>
        <w:t>
      34. Авторлық сыйақылар (шарттар болмаған кезде), сондай-ақ жаңалық ашқаны, өнертабыстары мен рационализаторлық ұсыныстары үшiн сыйақылар көрсетілетін қызметті алушының жиынтық кірісіне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116"/>
    <w:bookmarkStart w:name="z140" w:id="117"/>
    <w:p>
      <w:pPr>
        <w:spacing w:after="0"/>
        <w:ind w:left="0"/>
        <w:jc w:val="both"/>
      </w:pPr>
      <w:r>
        <w:rPr>
          <w:rFonts w:ascii="Times New Roman"/>
          <w:b w:val="false"/>
          <w:i w:val="false"/>
          <w:color w:val="000000"/>
          <w:sz w:val="28"/>
        </w:rPr>
        <w:t>
      35. Өтініш беруші ұсынған, еңбекақы түрінде алынған кірістер жұмыс берушінің еркін нысандағы анықтамаларымен расталады.</w:t>
      </w:r>
    </w:p>
    <w:bookmarkEnd w:id="117"/>
    <w:bookmarkStart w:name="z141" w:id="118"/>
    <w:p>
      <w:pPr>
        <w:spacing w:after="0"/>
        <w:ind w:left="0"/>
        <w:jc w:val="both"/>
      </w:pPr>
      <w:r>
        <w:rPr>
          <w:rFonts w:ascii="Times New Roman"/>
          <w:b w:val="false"/>
          <w:i w:val="false"/>
          <w:color w:val="000000"/>
          <w:sz w:val="28"/>
        </w:rPr>
        <w:t>
      Республикалық бюджет есебінен әлеуметтік төлемдер түрінде кірістер алу зейнетақы немесе жәрдемақы алушы куәлігінің көшірмесімен не Мемлекеттік корпорацияның бөлімдері беретін анықтамалармен расталады.</w:t>
      </w:r>
    </w:p>
    <w:bookmarkEnd w:id="118"/>
    <w:bookmarkStart w:name="z142" w:id="119"/>
    <w:p>
      <w:pPr>
        <w:spacing w:after="0"/>
        <w:ind w:left="0"/>
        <w:jc w:val="both"/>
      </w:pPr>
      <w:r>
        <w:rPr>
          <w:rFonts w:ascii="Times New Roman"/>
          <w:b w:val="false"/>
          <w:i w:val="false"/>
          <w:color w:val="000000"/>
          <w:sz w:val="28"/>
        </w:rPr>
        <w:t>
      36. Көрсетілетін қызметті алушының кәсіпкерлік қызметтен түскен жиынтық кірісін есептеген кезде мыналардан түскне кірістер ескеріледі:</w:t>
      </w:r>
    </w:p>
    <w:bookmarkEnd w:id="119"/>
    <w:bookmarkStart w:name="z143" w:id="120"/>
    <w:p>
      <w:pPr>
        <w:spacing w:after="0"/>
        <w:ind w:left="0"/>
        <w:jc w:val="both"/>
      </w:pPr>
      <w:r>
        <w:rPr>
          <w:rFonts w:ascii="Times New Roman"/>
          <w:b w:val="false"/>
          <w:i w:val="false"/>
          <w:color w:val="000000"/>
          <w:sz w:val="28"/>
        </w:rPr>
        <w:t>
      1) өнімді (жұмыстарды, көрсетілетін қызметтерді) сатудан;</w:t>
      </w:r>
    </w:p>
    <w:bookmarkEnd w:id="120"/>
    <w:bookmarkStart w:name="z144" w:id="121"/>
    <w:p>
      <w:pPr>
        <w:spacing w:after="0"/>
        <w:ind w:left="0"/>
        <w:jc w:val="both"/>
      </w:pPr>
      <w:r>
        <w:rPr>
          <w:rFonts w:ascii="Times New Roman"/>
          <w:b w:val="false"/>
          <w:i w:val="false"/>
          <w:color w:val="000000"/>
          <w:sz w:val="28"/>
        </w:rPr>
        <w:t>
      2) тауарлық-материалдық құндылықтарды, мүлікті сату кезінде құнының өсуінен;</w:t>
      </w:r>
    </w:p>
    <w:bookmarkEnd w:id="121"/>
    <w:bookmarkStart w:name="z145" w:id="122"/>
    <w:p>
      <w:pPr>
        <w:spacing w:after="0"/>
        <w:ind w:left="0"/>
        <w:jc w:val="both"/>
      </w:pPr>
      <w:r>
        <w:rPr>
          <w:rFonts w:ascii="Times New Roman"/>
          <w:b w:val="false"/>
          <w:i w:val="false"/>
          <w:color w:val="000000"/>
          <w:sz w:val="28"/>
        </w:rPr>
        <w:t>
      3) шаруа (фермер) қожалығының қызметі нәтижесінде және шартты жер үлесі мен мүліктік пайлардан алынған.</w:t>
      </w:r>
    </w:p>
    <w:bookmarkEnd w:id="122"/>
    <w:bookmarkStart w:name="z146" w:id="123"/>
    <w:p>
      <w:pPr>
        <w:spacing w:after="0"/>
        <w:ind w:left="0"/>
        <w:jc w:val="both"/>
      </w:pPr>
      <w:r>
        <w:rPr>
          <w:rFonts w:ascii="Times New Roman"/>
          <w:b w:val="false"/>
          <w:i w:val="false"/>
          <w:color w:val="000000"/>
          <w:sz w:val="28"/>
        </w:rPr>
        <w:t xml:space="preserve">
      Шаруа қожалығы мүшелерінің жиынтық кірісін есептеу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16448 болып тіркелген) Салық есептілігін жасау қағидаларына сәйкес салық органдарына ұсынылатын, алынған кірістер туралы декларацияда көрсетілген ауыл шаруашылығы өнімдерін сатудан нақты алынған кіріс ескеріле отырып жүргізіледі. Бұл ретте жылдық кіріс он екі айға бөлінеді және оның тиісті бөлігі айқындалатын кезеңдегі жалпы жиынтық кіріске қосылады;</w:t>
      </w:r>
    </w:p>
    <w:bookmarkEnd w:id="123"/>
    <w:bookmarkStart w:name="z147" w:id="124"/>
    <w:p>
      <w:pPr>
        <w:spacing w:after="0"/>
        <w:ind w:left="0"/>
        <w:jc w:val="both"/>
      </w:pPr>
      <w:r>
        <w:rPr>
          <w:rFonts w:ascii="Times New Roman"/>
          <w:b w:val="false"/>
          <w:i w:val="false"/>
          <w:color w:val="000000"/>
          <w:sz w:val="28"/>
        </w:rPr>
        <w:t>
      4) адамның кәсіпкерлік қызметті жүзеге асырудан алған бір айдағы кірісі алдыңғы салық кезеңі үшін мәлімделген кірістің сомасын осындай салық кезеңіндегі айлар санына бөлу жолымен, бірақ айлық есептік көрсеткіштің 25 еселенген мөлшерінен кем болмайтындай айқындалады.</w:t>
      </w:r>
    </w:p>
    <w:bookmarkEnd w:id="124"/>
    <w:bookmarkStart w:name="z148" w:id="125"/>
    <w:p>
      <w:pPr>
        <w:spacing w:after="0"/>
        <w:ind w:left="0"/>
        <w:jc w:val="both"/>
      </w:pPr>
      <w:r>
        <w:rPr>
          <w:rFonts w:ascii="Times New Roman"/>
          <w:b w:val="false"/>
          <w:i w:val="false"/>
          <w:color w:val="000000"/>
          <w:sz w:val="28"/>
        </w:rPr>
        <w:t>
      Жиынтық кіріс алынған шаманы не есепке жатқызу үшін белгіленген кіріс мөлшерін үш айға көбейту жолымен айқындалады.</w:t>
      </w:r>
    </w:p>
    <w:bookmarkEnd w:id="125"/>
    <w:bookmarkStart w:name="z149" w:id="126"/>
    <w:p>
      <w:pPr>
        <w:spacing w:after="0"/>
        <w:ind w:left="0"/>
        <w:jc w:val="both"/>
      </w:pPr>
      <w:r>
        <w:rPr>
          <w:rFonts w:ascii="Times New Roman"/>
          <w:b w:val="false"/>
          <w:i w:val="false"/>
          <w:color w:val="000000"/>
          <w:sz w:val="28"/>
        </w:rPr>
        <w:t>
      Бұл ретте патент негізінде арнаулы салық режимін қолданатын дара кәсіпкерлер бойынша бір айдағы кіріс сомасы патенттің құнын есептеу кезінде мәлімделген кіріс сомасын осы есепте көрсетілген айлар санына бөлу жолымен, бірақ айлық есептік көрсеткіштің 25 еселенген мөлшерінен төмен болмайтындай айқындалады.</w:t>
      </w:r>
    </w:p>
    <w:bookmarkEnd w:id="126"/>
    <w:bookmarkStart w:name="z150" w:id="127"/>
    <w:p>
      <w:pPr>
        <w:spacing w:after="0"/>
        <w:ind w:left="0"/>
        <w:jc w:val="both"/>
      </w:pPr>
      <w:r>
        <w:rPr>
          <w:rFonts w:ascii="Times New Roman"/>
          <w:b w:val="false"/>
          <w:i w:val="false"/>
          <w:color w:val="000000"/>
          <w:sz w:val="28"/>
        </w:rPr>
        <w:t>
      37. Балаларға және басқа да асырауындағыларға арналған алимент көрсетілетін қызметті алушының жиынтық кіріс құрамында ескеріледі.</w:t>
      </w:r>
    </w:p>
    <w:bookmarkEnd w:id="127"/>
    <w:bookmarkStart w:name="z151" w:id="128"/>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көрсетілетін қызметті алушының жиынтық кірісінде олардың алынған уақыты бойынша ескеріледі.</w:t>
      </w:r>
    </w:p>
    <w:bookmarkEnd w:id="128"/>
    <w:bookmarkStart w:name="z152" w:id="129"/>
    <w:p>
      <w:pPr>
        <w:spacing w:after="0"/>
        <w:ind w:left="0"/>
        <w:jc w:val="both"/>
      </w:pPr>
      <w:r>
        <w:rPr>
          <w:rFonts w:ascii="Times New Roman"/>
          <w:b w:val="false"/>
          <w:i w:val="false"/>
          <w:color w:val="000000"/>
          <w:sz w:val="28"/>
        </w:rPr>
        <w:t>
      Отбасы мүшесі алатын алименттер көрсетілетін қызметті алушының жиынтық кірісінде ескеріледі, ал отбасы мүшесінің басқа отбасында тұрып жатқан балаларға төлейтін алименттері кірісінен алып тасталынады.</w:t>
      </w:r>
    </w:p>
    <w:bookmarkEnd w:id="129"/>
    <w:bookmarkStart w:name="z153" w:id="130"/>
    <w:p>
      <w:pPr>
        <w:spacing w:after="0"/>
        <w:ind w:left="0"/>
        <w:jc w:val="both"/>
      </w:pPr>
      <w:r>
        <w:rPr>
          <w:rFonts w:ascii="Times New Roman"/>
          <w:b w:val="false"/>
          <w:i w:val="false"/>
          <w:color w:val="000000"/>
          <w:sz w:val="28"/>
        </w:rPr>
        <w:t>
      38. Асырауындағыларды асырап-бағуға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кірісі көрсетiлген адамның iздеуде жүргенi туралы тиiстi органдардан құжаттарды қоса бере отырып, жазбаша еркін нысандағы өтiнiш негiзiнде есептеледi.</w:t>
      </w:r>
    </w:p>
    <w:bookmarkEnd w:id="130"/>
    <w:bookmarkStart w:name="z154" w:id="131"/>
    <w:p>
      <w:pPr>
        <w:spacing w:after="0"/>
        <w:ind w:left="0"/>
        <w:jc w:val="both"/>
      </w:pPr>
      <w:r>
        <w:rPr>
          <w:rFonts w:ascii="Times New Roman"/>
          <w:b w:val="false"/>
          <w:i w:val="false"/>
          <w:color w:val="000000"/>
          <w:sz w:val="28"/>
        </w:rPr>
        <w:t>
      Төлеушi:</w:t>
      </w:r>
    </w:p>
    <w:bookmarkEnd w:id="131"/>
    <w:bookmarkStart w:name="z155" w:id="132"/>
    <w:p>
      <w:pPr>
        <w:spacing w:after="0"/>
        <w:ind w:left="0"/>
        <w:jc w:val="both"/>
      </w:pPr>
      <w:r>
        <w:rPr>
          <w:rFonts w:ascii="Times New Roman"/>
          <w:b w:val="false"/>
          <w:i w:val="false"/>
          <w:color w:val="000000"/>
          <w:sz w:val="28"/>
        </w:rPr>
        <w:t>
      1) жұмыс iстемесе және мансаптық орталықта тұрғылықты жерінде жұмыссыз ретiнде тiркелсе (еңбек және халықты әлеуметтік қорғау саласындағы уәкілетті орган бекіткен нысан бойынша анықтама берген кезде);</w:t>
      </w:r>
    </w:p>
    <w:bookmarkEnd w:id="132"/>
    <w:bookmarkStart w:name="z156" w:id="133"/>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болса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bookmarkEnd w:id="133"/>
    <w:bookmarkStart w:name="z157" w:id="134"/>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2-қосымшаға сәйкес нысан бойынша тиісті медициналық ұйымдардан анықтама ұсынған кезде туберкулез, психо-неврологиялық, онкологиялық, санаторий-курорттық диспансерлерде (стационарларда) есепте тұрса;</w:t>
      </w:r>
    </w:p>
    <w:bookmarkEnd w:id="134"/>
    <w:bookmarkStart w:name="z158" w:id="135"/>
    <w:p>
      <w:pPr>
        <w:spacing w:after="0"/>
        <w:ind w:left="0"/>
        <w:jc w:val="both"/>
      </w:pPr>
      <w:r>
        <w:rPr>
          <w:rFonts w:ascii="Times New Roman"/>
          <w:b w:val="false"/>
          <w:i w:val="false"/>
          <w:color w:val="000000"/>
          <w:sz w:val="28"/>
        </w:rPr>
        <w:t>
      4) Қазақстан Республикасының тиiстi келiсiм жасаспаған мемлекетте тұрақты тұруға кетсе;</w:t>
      </w:r>
    </w:p>
    <w:bookmarkEnd w:id="135"/>
    <w:bookmarkStart w:name="z159" w:id="136"/>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 сондай-ақ төлеушінің әрекет қабілеттілігін шектеу туралы сот шешімімен расталатын құмар ойындармен және бәс тігумен байланысты балаларын және басқа да асырауындағыларды асырап-бағудан жалтарса, көрсетілетін қызметті алушның жиынтық кірісі алименттерді ескермей есептеледі.</w:t>
      </w:r>
    </w:p>
    <w:bookmarkEnd w:id="136"/>
    <w:bookmarkStart w:name="z160" w:id="137"/>
    <w:p>
      <w:pPr>
        <w:spacing w:after="0"/>
        <w:ind w:left="0"/>
        <w:jc w:val="both"/>
      </w:pPr>
      <w:r>
        <w:rPr>
          <w:rFonts w:ascii="Times New Roman"/>
          <w:b w:val="false"/>
          <w:i w:val="false"/>
          <w:color w:val="000000"/>
          <w:sz w:val="28"/>
        </w:rPr>
        <w:t>
      39. Егер жұбайлар (ерлі-зайыптылық) арасындағы неке бұзылса не бұзылмаса, олар бірге тұрған кезде көрсетілетін қызметті алушының жиынтық кірісінде алимент өндіріп алынған жұбайдың кірістері толық ескеріледі.</w:t>
      </w:r>
    </w:p>
    <w:bookmarkEnd w:id="137"/>
    <w:bookmarkStart w:name="z161" w:id="138"/>
    <w:p>
      <w:pPr>
        <w:spacing w:after="0"/>
        <w:ind w:left="0"/>
        <w:jc w:val="both"/>
      </w:pPr>
      <w:r>
        <w:rPr>
          <w:rFonts w:ascii="Times New Roman"/>
          <w:b w:val="false"/>
          <w:i w:val="false"/>
          <w:color w:val="000000"/>
          <w:sz w:val="28"/>
        </w:rPr>
        <w:t>
      Егер жұбайлар (ерлі-зайыптылық) арасында неке бұзылса, бірақ жұбайлардың біреуінен алимент өндіріп алынбаса, оның кірістері олардың бірге тұру фактісіне қарамастан, көрсетілетін қызметті алушының жиынтық кірісінде толық ескеріледі.</w:t>
      </w:r>
    </w:p>
    <w:bookmarkEnd w:id="138"/>
    <w:bookmarkStart w:name="z162" w:id="139"/>
    <w:p>
      <w:pPr>
        <w:spacing w:after="0"/>
        <w:ind w:left="0"/>
        <w:jc w:val="both"/>
      </w:pPr>
      <w:r>
        <w:rPr>
          <w:rFonts w:ascii="Times New Roman"/>
          <w:b w:val="false"/>
          <w:i w:val="false"/>
          <w:color w:val="000000"/>
          <w:sz w:val="28"/>
        </w:rPr>
        <w:t>
      40. Балаларына және басқа да асырауындағыларға алынған алименттер ұйымдардың аударылған алименттер туралы анықтамалармен не алынған алименттер туралы пошта аударымдарының түбіртегімен, сондай-ақ сот органдарының алимент өндіріп алу туралы актісін қоса бере отырып, еркін нысандағы жазбаша өтініш негізінде расталады. Алимент бойынша берешек 3 айдан астам кезеңге қалыптасқан кезде сот орындаушысының алименттер бойынша берешекті айқындау туралы қаулысы ұсынылады.</w:t>
      </w:r>
    </w:p>
    <w:bookmarkEnd w:id="139"/>
    <w:bookmarkStart w:name="z163" w:id="140"/>
    <w:p>
      <w:pPr>
        <w:spacing w:after="0"/>
        <w:ind w:left="0"/>
        <w:jc w:val="both"/>
      </w:pPr>
      <w:r>
        <w:rPr>
          <w:rFonts w:ascii="Times New Roman"/>
          <w:b w:val="false"/>
          <w:i w:val="false"/>
          <w:color w:val="000000"/>
          <w:sz w:val="28"/>
        </w:rPr>
        <w:t>
      41. Жеке қосалқы шаруашылықтан түскен кіріс көрсетілетін қызметті алушының жиынтық кірісінің құрамына қосылады.</w:t>
      </w:r>
    </w:p>
    <w:bookmarkEnd w:id="140"/>
    <w:bookmarkStart w:name="z164" w:id="141"/>
    <w:p>
      <w:pPr>
        <w:spacing w:after="0"/>
        <w:ind w:left="0"/>
        <w:jc w:val="both"/>
      </w:pPr>
      <w:r>
        <w:rPr>
          <w:rFonts w:ascii="Times New Roman"/>
          <w:b w:val="false"/>
          <w:i w:val="false"/>
          <w:color w:val="000000"/>
          <w:sz w:val="28"/>
        </w:rPr>
        <w:t xml:space="preserve">
      42. көрсетілетін қызметті алушының жиынтық кірісінде ескерілетін жеке қосалқы шаруашылықтан, ауыл шаруашылығы (гүл) өнiмдерiн өсiруден, мал мен құс ұстаудан және өсiруден алынған кіріс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табиғи жағдайы бойынша әкімшілік-аумақтық аудандардың тізбесіне,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Дала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Қуаң дала аймағындағы жеке қосалқы шаруашылықтан түсетін кірісіті есептеу нормалары бойынша карточка,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Шөлейтті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Шөлді аймақтағы жеке қосалқы шаруашылықтан түсетін кірісі есептеу нормалары бойынша карточка,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Тау етегі-шөлді-далалық аймақтағы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Оңтүстік Сібір таулы және тау етегі аймағындағы жеке қосалқы шаруашылықтан түсетін кірісті есептеу нормалары бойынша карточка,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(бұдан әрі – 11-қосымша) азық-түліктік пайдалануға арналған үй малы мен құстарының жасы,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Жеке қосалқы шаруашылығынан түсетін кірісті есептеу нормалары бойынша карточка негізінде есептеледі.</w:t>
      </w:r>
    </w:p>
    <w:bookmarkEnd w:id="141"/>
    <w:bookmarkStart w:name="z165" w:id="142"/>
    <w:p>
      <w:pPr>
        <w:spacing w:after="0"/>
        <w:ind w:left="0"/>
        <w:jc w:val="both"/>
      </w:pPr>
      <w:r>
        <w:rPr>
          <w:rFonts w:ascii="Times New Roman"/>
          <w:b w:val="false"/>
          <w:i w:val="false"/>
          <w:color w:val="000000"/>
          <w:sz w:val="28"/>
        </w:rPr>
        <w:t>
      Нормалар бойынша карточкаларда келтiрiлген орташа түсiмдi (өнiмдiлiктi), өндiрiстiк шығыстардың орташа деңгейiн, сондай-ақ жеке қосалқы шаруашылықтан түскен кірісті есептеу үшiн пайдаланылатын бағаларды облыстың (республикалық маңызы бар қалалардың, астананың) жергiлiктi атқарушы органдары өңiрлердiң ерекшелiктерiн ескере отырып түзетеді.</w:t>
      </w:r>
    </w:p>
    <w:bookmarkEnd w:id="142"/>
    <w:bookmarkStart w:name="z166" w:id="143"/>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кіріс көрсетілетін қызметті алушының жиынтық кірісіне еркін нысандағы жазбаша өтiнiштiң негiзiнде қосылады.</w:t>
      </w:r>
    </w:p>
    <w:bookmarkEnd w:id="143"/>
    <w:bookmarkStart w:name="z167" w:id="144"/>
    <w:p>
      <w:pPr>
        <w:spacing w:after="0"/>
        <w:ind w:left="0"/>
        <w:jc w:val="both"/>
      </w:pPr>
      <w:r>
        <w:rPr>
          <w:rFonts w:ascii="Times New Roman"/>
          <w:b w:val="false"/>
          <w:i w:val="false"/>
          <w:color w:val="000000"/>
          <w:sz w:val="28"/>
        </w:rPr>
        <w:t>
      43.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Кірісті, шығынды айқындау үшін бір сотка жер (бір бас) өндірілген өнімнің құнынан шығысының орташа деңгейi шегерiледi. Алынған мөлшер он екі айға бөлінеді және есепті кезеңдегі айлар санына көбейтіледі.</w:t>
      </w:r>
    </w:p>
    <w:bookmarkEnd w:id="144"/>
    <w:bookmarkStart w:name="z168" w:id="145"/>
    <w:p>
      <w:pPr>
        <w:spacing w:after="0"/>
        <w:ind w:left="0"/>
        <w:jc w:val="both"/>
      </w:pPr>
      <w:r>
        <w:rPr>
          <w:rFonts w:ascii="Times New Roman"/>
          <w:b w:val="false"/>
          <w:i w:val="false"/>
          <w:color w:val="000000"/>
          <w:sz w:val="28"/>
        </w:rPr>
        <w:t xml:space="preserve">
      44. Кірісті есептеу үшін облыстарда (республикалық маңызы бар қалаларда, астанада) өсімдік және мал шаруашылығы өніміне қалыптасқан, облыстық жұмыспен қамту және әлеуметтік бағдарламалар басқармалары, республикалық маңызы бар қалалардың, астананың жұмыспен қамту, еңбек және әлеуметтік қорғау басқармалары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қалыптастыратын Статистикалық жұмыстар жоспарында (бұдан әрі – Жоспар) көзделген мерзімдерде статистика органдары қалыптастыратын, өткен күнтізбелік жылғы орташа жылдық бағалар пайдаланылады.</w:t>
      </w:r>
    </w:p>
    <w:bookmarkEnd w:id="145"/>
    <w:bookmarkStart w:name="z169" w:id="146"/>
    <w:p>
      <w:pPr>
        <w:spacing w:after="0"/>
        <w:ind w:left="0"/>
        <w:jc w:val="both"/>
      </w:pPr>
      <w:r>
        <w:rPr>
          <w:rFonts w:ascii="Times New Roman"/>
          <w:b w:val="false"/>
          <w:i w:val="false"/>
          <w:color w:val="000000"/>
          <w:sz w:val="28"/>
        </w:rPr>
        <w:t>
      11-қосымшаға сәйкес өнім бермейтін жастағы (төл, балапан) үй малынан, құсынан алынған кіріс есепті кезеңде ол сыйға тартылған немесе өткізілген (сату, сою) кезде ғана Жоспарда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bookmarkEnd w:id="146"/>
    <w:bookmarkStart w:name="z170" w:id="147"/>
    <w:p>
      <w:pPr>
        <w:spacing w:after="0"/>
        <w:ind w:left="0"/>
        <w:jc w:val="both"/>
      </w:pPr>
      <w:r>
        <w:rPr>
          <w:rFonts w:ascii="Times New Roman"/>
          <w:b w:val="false"/>
          <w:i w:val="false"/>
          <w:color w:val="000000"/>
          <w:sz w:val="28"/>
        </w:rPr>
        <w:t>
      Есепті кезеңде малды (құсты) өткізу кезінде көрсетілетін қызметті алушының жиынтық кірісіне тиісті өткізген айда нарықта қалыптасқан, тиісті жылға арналған Жоспарда көзделген мерзімде мемлекеттік статистика органдарынан белгіленген тәртіппен алынған бағалар бойынша біржолғы кіріс қосылады.</w:t>
      </w:r>
    </w:p>
    <w:bookmarkEnd w:id="147"/>
    <w:bookmarkStart w:name="z171" w:id="148"/>
    <w:p>
      <w:pPr>
        <w:spacing w:after="0"/>
        <w:ind w:left="0"/>
        <w:jc w:val="both"/>
      </w:pPr>
      <w:r>
        <w:rPr>
          <w:rFonts w:ascii="Times New Roman"/>
          <w:b w:val="false"/>
          <w:i w:val="false"/>
          <w:color w:val="000000"/>
          <w:sz w:val="28"/>
        </w:rPr>
        <w:t>
      45. Көрсетілетін қызметті алушының жиынтық кірісі жұмыс малы (жылқы, түйе) мен бiр жыл iшiнде төлдемеген малдан (мәселен, қысыр сиыр) түскен кіріс ескерiлмей есептеледi. Жеке қосалқы шаруашылықта көрсетiлген мал бiр жылдан астам ұсталса, кіріс ет бағытындағы малдан түскен кіріс ретiнде есепке алынады.</w:t>
      </w:r>
    </w:p>
    <w:bookmarkEnd w:id="148"/>
    <w:bookmarkStart w:name="z172" w:id="149"/>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көрсетiлгендерден басқа, үй малы, құс болған кезде жиынтық кіріс кірістің жылдық сомасын он екi айға бөлу жолымен айқындалады. Шыққан сан есептi кезеңдегi айлардың санына көбейтiледi.</w:t>
      </w:r>
    </w:p>
    <w:bookmarkEnd w:id="149"/>
    <w:bookmarkStart w:name="z173" w:id="150"/>
    <w:p>
      <w:pPr>
        <w:spacing w:after="0"/>
        <w:ind w:left="0"/>
        <w:jc w:val="both"/>
      </w:pPr>
      <w:r>
        <w:rPr>
          <w:rFonts w:ascii="Times New Roman"/>
          <w:b w:val="false"/>
          <w:i w:val="false"/>
          <w:color w:val="000000"/>
          <w:sz w:val="28"/>
        </w:rPr>
        <w:t xml:space="preserve">
      47. Жеке қосалқы шаруашылықтан түскен кірістерді есептеу нормалары бойынша жеке карточка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көрсетілетін қызметті берушімен өтiнiш берушiнiң деректерi негiзiнде толтырылады.</w:t>
      </w:r>
    </w:p>
    <w:bookmarkEnd w:id="150"/>
    <w:bookmarkStart w:name="z174" w:id="151"/>
    <w:p>
      <w:pPr>
        <w:spacing w:after="0"/>
        <w:ind w:left="0"/>
        <w:jc w:val="both"/>
      </w:pPr>
      <w:r>
        <w:rPr>
          <w:rFonts w:ascii="Times New Roman"/>
          <w:b w:val="false"/>
          <w:i w:val="false"/>
          <w:color w:val="000000"/>
          <w:sz w:val="28"/>
        </w:rPr>
        <w:t>
      48. Жеке қосалқы шаруашылықтан түсетін кірісті есептеу кезінде ауданның (облыстық маңызы бар қаланың) жергілікті атқарушы органдары өңірлердің ерекшеліктерін ескеріп, осы өңірдегі өнімділік және түсімділік көрсеткіштері нормалар бойынша карточкада көрсетілген (осы Қағидаларға 5, 6, 7, 8, 9 және 10-қосымшалар) тиісті орташа көрсеткіштерден төмен және олар бойынша жиынтық кірісі рұқсат етілген шекті көлемнен аспаған үй малын, құсты және жер учаскесінде (үй жанындағы телiм, саяжай және жер үлесі) өсірілетін ауыл шаруашылық дақылдарының түрлерін кіріс бермейтіндер деп айқындайды.</w:t>
      </w:r>
    </w:p>
    <w:bookmarkEnd w:id="151"/>
    <w:bookmarkStart w:name="z175" w:id="152"/>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 ала келісілгеннен кейін өткен тоқсанда қалыптасқан ең төмен күнкөріс деңгейінің еселігінде белгіленеді.</w:t>
      </w:r>
    </w:p>
    <w:bookmarkEnd w:id="152"/>
    <w:bookmarkStart w:name="z176" w:id="153"/>
    <w:p>
      <w:pPr>
        <w:spacing w:after="0"/>
        <w:ind w:left="0"/>
        <w:jc w:val="left"/>
      </w:pPr>
      <w:r>
        <w:rPr>
          <w:rFonts w:ascii="Times New Roman"/>
          <w:b/>
          <w:i w:val="false"/>
          <w:color w:val="000000"/>
        </w:rPr>
        <w:t xml:space="preserve"> 4-тарау. Тұрғын үй көмегін төлеу</w:t>
      </w:r>
    </w:p>
    <w:bookmarkEnd w:id="153"/>
    <w:bookmarkStart w:name="z177" w:id="154"/>
    <w:p>
      <w:pPr>
        <w:spacing w:after="0"/>
        <w:ind w:left="0"/>
        <w:jc w:val="both"/>
      </w:pPr>
      <w:r>
        <w:rPr>
          <w:rFonts w:ascii="Times New Roman"/>
          <w:b w:val="false"/>
          <w:i w:val="false"/>
          <w:color w:val="000000"/>
          <w:sz w:val="28"/>
        </w:rPr>
        <w:t>
      49.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54"/>
    <w:bookmarkStart w:name="z178" w:id="155"/>
    <w:p>
      <w:pPr>
        <w:spacing w:after="0"/>
        <w:ind w:left="0"/>
        <w:jc w:val="left"/>
      </w:pPr>
      <w:r>
        <w:rPr>
          <w:rFonts w:ascii="Times New Roman"/>
          <w:b/>
          <w:i w:val="false"/>
          <w:color w:val="000000"/>
        </w:rPr>
        <w:t xml:space="preserve"> 5-тарау.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55"/>
    <w:bookmarkStart w:name="z179" w:id="156"/>
    <w:p>
      <w:pPr>
        <w:spacing w:after="0"/>
        <w:ind w:left="0"/>
        <w:jc w:val="both"/>
      </w:pPr>
      <w:r>
        <w:rPr>
          <w:rFonts w:ascii="Times New Roman"/>
          <w:b w:val="false"/>
          <w:i w:val="false"/>
          <w:color w:val="000000"/>
          <w:sz w:val="28"/>
        </w:rPr>
        <w:t>
      50.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6"/>
    <w:bookmarkStart w:name="z180" w:id="15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157"/>
    <w:bookmarkStart w:name="z181" w:id="158"/>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158"/>
    <w:bookmarkStart w:name="z182" w:id="159"/>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159"/>
    <w:bookmarkStart w:name="z183" w:id="16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60"/>
    <w:bookmarkStart w:name="z184" w:id="1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61"/>
    <w:bookmarkStart w:name="z185" w:id="16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 үйлестіру</w:t>
            </w:r>
            <w:r>
              <w:br/>
            </w:r>
            <w:r>
              <w:rPr>
                <w:rFonts w:ascii="Times New Roman"/>
                <w:b w:val="false"/>
                <w:i w:val="false"/>
                <w:color w:val="000000"/>
                <w:sz w:val="20"/>
              </w:rPr>
              <w:t>және әлеуметтік бағдарламалар</w:t>
            </w:r>
            <w:r>
              <w:br/>
            </w:r>
            <w:r>
              <w:rPr>
                <w:rFonts w:ascii="Times New Roman"/>
                <w:b w:val="false"/>
                <w:i w:val="false"/>
                <w:color w:val="000000"/>
                <w:sz w:val="20"/>
              </w:rPr>
              <w:t>басқармасының (облыстық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 Алматы және</w:t>
            </w:r>
            <w:r>
              <w:br/>
            </w:r>
            <w:r>
              <w:rPr>
                <w:rFonts w:ascii="Times New Roman"/>
                <w:b w:val="false"/>
                <w:i w:val="false"/>
                <w:color w:val="000000"/>
                <w:sz w:val="20"/>
              </w:rPr>
              <w:t>Шымкент қалаларының) және</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 xml:space="preserve">бөлімінің (қаланың, ауданың) </w:t>
            </w:r>
            <w:r>
              <w:br/>
            </w:r>
            <w:r>
              <w:rPr>
                <w:rFonts w:ascii="Times New Roman"/>
                <w:b w:val="false"/>
                <w:i w:val="false"/>
                <w:color w:val="000000"/>
                <w:sz w:val="20"/>
              </w:rPr>
              <w:t>атауы</w:t>
            </w:r>
          </w:p>
        </w:tc>
      </w:tr>
    </w:tbl>
    <w:bookmarkStart w:name="z189" w:id="163"/>
    <w:p>
      <w:pPr>
        <w:spacing w:after="0"/>
        <w:ind w:left="0"/>
        <w:jc w:val="left"/>
      </w:pPr>
      <w:r>
        <w:rPr>
          <w:rFonts w:ascii="Times New Roman"/>
          <w:b/>
          <w:i w:val="false"/>
          <w:color w:val="000000"/>
        </w:rPr>
        <w:t xml:space="preserve"> Тұрғын үй көмегін тағайындау туралы өтініш</w:t>
      </w:r>
    </w:p>
    <w:bookmarkEnd w:id="163"/>
    <w:bookmarkStart w:name="z190" w:id="164"/>
    <w:p>
      <w:pPr>
        <w:spacing w:after="0"/>
        <w:ind w:left="0"/>
        <w:jc w:val="both"/>
      </w:pPr>
      <w:r>
        <w:rPr>
          <w:rFonts w:ascii="Times New Roman"/>
          <w:b w:val="false"/>
          <w:i w:val="false"/>
          <w:color w:val="000000"/>
          <w:sz w:val="28"/>
        </w:rPr>
        <w:t>
      Мен _________________________________________________________________</w:t>
      </w:r>
    </w:p>
    <w:bookmarkEnd w:id="164"/>
    <w:bookmarkStart w:name="z191" w:id="165"/>
    <w:p>
      <w:pPr>
        <w:spacing w:after="0"/>
        <w:ind w:left="0"/>
        <w:jc w:val="both"/>
      </w:pPr>
      <w:r>
        <w:rPr>
          <w:rFonts w:ascii="Times New Roman"/>
          <w:b w:val="false"/>
          <w:i w:val="false"/>
          <w:color w:val="000000"/>
          <w:sz w:val="28"/>
        </w:rPr>
        <w:t>
      (тегі, аты, әкесінің аты (бар болса),</w:t>
      </w:r>
    </w:p>
    <w:bookmarkEnd w:id="165"/>
    <w:bookmarkStart w:name="z192" w:id="166"/>
    <w:p>
      <w:pPr>
        <w:spacing w:after="0"/>
        <w:ind w:left="0"/>
        <w:jc w:val="both"/>
      </w:pPr>
      <w:r>
        <w:rPr>
          <w:rFonts w:ascii="Times New Roman"/>
          <w:b w:val="false"/>
          <w:i w:val="false"/>
          <w:color w:val="000000"/>
          <w:sz w:val="28"/>
        </w:rPr>
        <w:t>
      _____________________________________________________________________</w:t>
      </w:r>
    </w:p>
    <w:bookmarkEnd w:id="166"/>
    <w:bookmarkStart w:name="z193" w:id="167"/>
    <w:p>
      <w:pPr>
        <w:spacing w:after="0"/>
        <w:ind w:left="0"/>
        <w:jc w:val="both"/>
      </w:pPr>
      <w:r>
        <w:rPr>
          <w:rFonts w:ascii="Times New Roman"/>
          <w:b w:val="false"/>
          <w:i w:val="false"/>
          <w:color w:val="000000"/>
          <w:sz w:val="28"/>
        </w:rPr>
        <w:t>
      жеке сәйкестендіру нөмірі, туған жылы) тұрғын үйдің меншік иесі (жалдаушысы),</w:t>
      </w:r>
    </w:p>
    <w:bookmarkEnd w:id="167"/>
    <w:bookmarkStart w:name="z194" w:id="168"/>
    <w:p>
      <w:pPr>
        <w:spacing w:after="0"/>
        <w:ind w:left="0"/>
        <w:jc w:val="both"/>
      </w:pPr>
      <w:r>
        <w:rPr>
          <w:rFonts w:ascii="Times New Roman"/>
          <w:b w:val="false"/>
          <w:i w:val="false"/>
          <w:color w:val="000000"/>
          <w:sz w:val="28"/>
        </w:rPr>
        <w:t>
      жеке куәлігінің №, кім берген ___________________________________________</w:t>
      </w:r>
    </w:p>
    <w:bookmarkEnd w:id="168"/>
    <w:bookmarkStart w:name="z195" w:id="169"/>
    <w:p>
      <w:pPr>
        <w:spacing w:after="0"/>
        <w:ind w:left="0"/>
        <w:jc w:val="both"/>
      </w:pPr>
      <w:r>
        <w:rPr>
          <w:rFonts w:ascii="Times New Roman"/>
          <w:b w:val="false"/>
          <w:i w:val="false"/>
          <w:color w:val="000000"/>
          <w:sz w:val="28"/>
        </w:rPr>
        <w:t>
      мына мекенжайда тұратын: ________________________ саны_____ адам болатын менің отбасыма тұрғын үйді ұстауға ақы төлеу және тұрғын үй-коммуналдық қызметтер</w:t>
      </w:r>
    </w:p>
    <w:bookmarkEnd w:id="169"/>
    <w:bookmarkStart w:name="z196" w:id="170"/>
    <w:p>
      <w:pPr>
        <w:spacing w:after="0"/>
        <w:ind w:left="0"/>
        <w:jc w:val="both"/>
      </w:pPr>
      <w:r>
        <w:rPr>
          <w:rFonts w:ascii="Times New Roman"/>
          <w:b w:val="false"/>
          <w:i w:val="false"/>
          <w:color w:val="000000"/>
          <w:sz w:val="28"/>
        </w:rPr>
        <w:t>
      жөніндегі шығындарды өтеу үшін тұрғын үй көмегі тағайындауды сұраймын.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1"/>
    <w:p>
      <w:pPr>
        <w:spacing w:after="0"/>
        <w:ind w:left="0"/>
        <w:jc w:val="both"/>
      </w:pPr>
      <w:r>
        <w:rPr>
          <w:rFonts w:ascii="Times New Roman"/>
          <w:b w:val="false"/>
          <w:i w:val="false"/>
          <w:color w:val="000000"/>
          <w:sz w:val="28"/>
        </w:rPr>
        <w:t>
      жеке шоттың № ___________, банктің атауы ___________________.</w:t>
      </w:r>
    </w:p>
    <w:bookmarkEnd w:id="171"/>
    <w:bookmarkStart w:name="z198" w:id="17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72"/>
    <w:bookmarkStart w:name="z199" w:id="173"/>
    <w:p>
      <w:pPr>
        <w:spacing w:after="0"/>
        <w:ind w:left="0"/>
        <w:jc w:val="both"/>
      </w:pPr>
      <w:r>
        <w:rPr>
          <w:rFonts w:ascii="Times New Roman"/>
          <w:b w:val="false"/>
          <w:i w:val="false"/>
          <w:color w:val="000000"/>
          <w:sz w:val="28"/>
        </w:rPr>
        <w:t>
      20__ жылғы "___" __________ (қолы)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м.а. 09.09.2024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174"/>
          <w:p>
            <w:pPr>
              <w:spacing w:after="20"/>
              <w:ind w:left="20"/>
              <w:jc w:val="both"/>
            </w:pPr>
            <w:r>
              <w:rPr>
                <w:rFonts w:ascii="Times New Roman"/>
                <w:b w:val="false"/>
                <w:i w:val="false"/>
                <w:color w:val="000000"/>
                <w:sz w:val="20"/>
              </w:rPr>
              <w:t>
2)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Қазақстан Республикасының;</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веб-порталы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жұманы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1) Мемлекеттік корпорацияға: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9-1) тармақшасына сәйкес бекітілген Тұрғын үй көмегін көрсету қағидаларына (бұдан әрі – қағидалар)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отбасының кірісін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орнынан анықтаманың немесе жұмыссыз адам ретінде тіркелуі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балаларға және асырауындағы басқа да адамдарға алименттер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үйді (тұрғын ғимаратты) күтіп-ұстауға арналған ай сайынғы жарналардың мөлшері туралы шоттың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қызметтерді тұтыну шотының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телекоммуникация қызметтері үшін түбіртек-шоттың немесе байланыс қызметтерін көрсетуге арналған шарттың көшірмесі;</w:t>
            </w:r>
          </w:p>
          <w:p>
            <w:pPr>
              <w:spacing w:after="20"/>
              <w:ind w:left="20"/>
              <w:jc w:val="both"/>
            </w:pPr>
            <w:r>
              <w:rPr>
                <w:rFonts w:ascii="Times New Roman"/>
                <w:b w:val="false"/>
                <w:i w:val="false"/>
                <w:color w:val="000000"/>
                <w:sz w:val="20"/>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7"/>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8"/>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қызметті көрсету үшін құжаттарды қабылдауды тұрғылықты жеріне барып жүргізеді.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үкіметтің" веб-порталындағы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қызметтерді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233" w:id="179"/>
    <w:p>
      <w:pPr>
        <w:spacing w:after="0"/>
        <w:ind w:left="0"/>
        <w:jc w:val="left"/>
      </w:pPr>
      <w:r>
        <w:rPr>
          <w:rFonts w:ascii="Times New Roman"/>
          <w:b/>
          <w:i w:val="false"/>
          <w:color w:val="000000"/>
        </w:rPr>
        <w:t xml:space="preserve"> Құжаттарды қабылдаудан бас тарту туралы қолхат</w:t>
      </w:r>
    </w:p>
    <w:bookmarkEnd w:id="179"/>
    <w:bookmarkStart w:name="z234" w:id="18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___бөлімі (мекенжайын көрсету) Сіздің тізбеге сәйкес құжаттар топтамасын және (немесе) Қағидалардың көзделген қолданылу мерзімі өткен құжаттарды толық ұсынбауыңызға байланысты, "Тұрғын үй көмегін тағайындау" мемлекеттік қызмет көрсетуге құжаттарды қабылдаудан бас тартады, атап айтқанда:</w:t>
      </w:r>
    </w:p>
    <w:bookmarkEnd w:id="180"/>
    <w:bookmarkStart w:name="z235" w:id="181"/>
    <w:p>
      <w:pPr>
        <w:spacing w:after="0"/>
        <w:ind w:left="0"/>
        <w:jc w:val="both"/>
      </w:pPr>
      <w:r>
        <w:rPr>
          <w:rFonts w:ascii="Times New Roman"/>
          <w:b w:val="false"/>
          <w:i w:val="false"/>
          <w:color w:val="000000"/>
          <w:sz w:val="28"/>
        </w:rPr>
        <w:t>
      Жоқ құжаттардың және (немесе) қолданылу мерзімі өткен құжаттардың атауы:</w:t>
      </w:r>
    </w:p>
    <w:bookmarkEnd w:id="181"/>
    <w:bookmarkStart w:name="z236" w:id="182"/>
    <w:p>
      <w:pPr>
        <w:spacing w:after="0"/>
        <w:ind w:left="0"/>
        <w:jc w:val="both"/>
      </w:pPr>
      <w:r>
        <w:rPr>
          <w:rFonts w:ascii="Times New Roman"/>
          <w:b w:val="false"/>
          <w:i w:val="false"/>
          <w:color w:val="000000"/>
          <w:sz w:val="28"/>
        </w:rPr>
        <w:t>
      1. ________________________________________;</w:t>
      </w:r>
    </w:p>
    <w:bookmarkEnd w:id="182"/>
    <w:bookmarkStart w:name="z237" w:id="183"/>
    <w:p>
      <w:pPr>
        <w:spacing w:after="0"/>
        <w:ind w:left="0"/>
        <w:jc w:val="both"/>
      </w:pPr>
      <w:r>
        <w:rPr>
          <w:rFonts w:ascii="Times New Roman"/>
          <w:b w:val="false"/>
          <w:i w:val="false"/>
          <w:color w:val="000000"/>
          <w:sz w:val="28"/>
        </w:rPr>
        <w:t>
      2. ________________________________________;</w:t>
      </w:r>
    </w:p>
    <w:bookmarkEnd w:id="183"/>
    <w:bookmarkStart w:name="z238" w:id="184"/>
    <w:p>
      <w:pPr>
        <w:spacing w:after="0"/>
        <w:ind w:left="0"/>
        <w:jc w:val="both"/>
      </w:pPr>
      <w:r>
        <w:rPr>
          <w:rFonts w:ascii="Times New Roman"/>
          <w:b w:val="false"/>
          <w:i w:val="false"/>
          <w:color w:val="000000"/>
          <w:sz w:val="28"/>
        </w:rPr>
        <w:t>
      3. ________________________________________.</w:t>
      </w:r>
    </w:p>
    <w:bookmarkEnd w:id="184"/>
    <w:bookmarkStart w:name="z239" w:id="185"/>
    <w:p>
      <w:pPr>
        <w:spacing w:after="0"/>
        <w:ind w:left="0"/>
        <w:jc w:val="both"/>
      </w:pPr>
      <w:r>
        <w:rPr>
          <w:rFonts w:ascii="Times New Roman"/>
          <w:b w:val="false"/>
          <w:i w:val="false"/>
          <w:color w:val="000000"/>
          <w:sz w:val="28"/>
        </w:rPr>
        <w:t>
      Осы қолхат әр тарапқа бір-бірден 2 данада жасалды.</w:t>
      </w:r>
    </w:p>
    <w:bookmarkEnd w:id="185"/>
    <w:bookmarkStart w:name="z240" w:id="186"/>
    <w:p>
      <w:pPr>
        <w:spacing w:after="0"/>
        <w:ind w:left="0"/>
        <w:jc w:val="both"/>
      </w:pPr>
      <w:r>
        <w:rPr>
          <w:rFonts w:ascii="Times New Roman"/>
          <w:b w:val="false"/>
          <w:i w:val="false"/>
          <w:color w:val="000000"/>
          <w:sz w:val="28"/>
        </w:rPr>
        <w:t>
      Т.А.Ә. (Мемлекеттік корпорация жұмыскерінің) (қолы)</w:t>
      </w:r>
    </w:p>
    <w:bookmarkEnd w:id="186"/>
    <w:bookmarkStart w:name="z241" w:id="187"/>
    <w:p>
      <w:pPr>
        <w:spacing w:after="0"/>
        <w:ind w:left="0"/>
        <w:jc w:val="both"/>
      </w:pPr>
      <w:r>
        <w:rPr>
          <w:rFonts w:ascii="Times New Roman"/>
          <w:b w:val="false"/>
          <w:i w:val="false"/>
          <w:color w:val="000000"/>
          <w:sz w:val="28"/>
        </w:rPr>
        <w:t>
      Орындаушы: Т.А.Ә. _____________________</w:t>
      </w:r>
    </w:p>
    <w:bookmarkEnd w:id="187"/>
    <w:bookmarkStart w:name="z242" w:id="188"/>
    <w:p>
      <w:pPr>
        <w:spacing w:after="0"/>
        <w:ind w:left="0"/>
        <w:jc w:val="both"/>
      </w:pPr>
      <w:r>
        <w:rPr>
          <w:rFonts w:ascii="Times New Roman"/>
          <w:b w:val="false"/>
          <w:i w:val="false"/>
          <w:color w:val="000000"/>
          <w:sz w:val="28"/>
        </w:rPr>
        <w:t>
      Телефон ______________________________________________</w:t>
      </w:r>
    </w:p>
    <w:bookmarkEnd w:id="188"/>
    <w:bookmarkStart w:name="z243" w:id="189"/>
    <w:p>
      <w:pPr>
        <w:spacing w:after="0"/>
        <w:ind w:left="0"/>
        <w:jc w:val="both"/>
      </w:pPr>
      <w:r>
        <w:rPr>
          <w:rFonts w:ascii="Times New Roman"/>
          <w:b w:val="false"/>
          <w:i w:val="false"/>
          <w:color w:val="000000"/>
          <w:sz w:val="28"/>
        </w:rPr>
        <w:t>
      Алдым: Т.А.Ә. /көрсетілетін қызметті алушының қолы</w:t>
      </w:r>
    </w:p>
    <w:bookmarkEnd w:id="189"/>
    <w:bookmarkStart w:name="z244" w:id="190"/>
    <w:p>
      <w:pPr>
        <w:spacing w:after="0"/>
        <w:ind w:left="0"/>
        <w:jc w:val="both"/>
      </w:pPr>
      <w:r>
        <w:rPr>
          <w:rFonts w:ascii="Times New Roman"/>
          <w:b w:val="false"/>
          <w:i w:val="false"/>
          <w:color w:val="000000"/>
          <w:sz w:val="28"/>
        </w:rPr>
        <w:t>
      20___ жылғы "___" ____________</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246" w:id="191"/>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2"/>
          <w:p>
            <w:pPr>
              <w:spacing w:after="20"/>
              <w:ind w:left="20"/>
              <w:jc w:val="both"/>
            </w:pPr>
            <w:r>
              <w:rPr>
                <w:rFonts w:ascii="Times New Roman"/>
                <w:b w:val="false"/>
                <w:i w:val="false"/>
                <w:color w:val="000000"/>
                <w:sz w:val="20"/>
              </w:rPr>
              <w:t>
1. Айыртау</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Ақжар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Мағжан Жұмабаев</w:t>
            </w:r>
          </w:p>
          <w:p>
            <w:pPr>
              <w:spacing w:after="20"/>
              <w:ind w:left="20"/>
              <w:jc w:val="both"/>
            </w:pPr>
            <w:r>
              <w:rPr>
                <w:rFonts w:ascii="Times New Roman"/>
                <w:b w:val="false"/>
                <w:i w:val="false"/>
                <w:color w:val="000000"/>
                <w:sz w:val="20"/>
              </w:rPr>
              <w:t>
</w:t>
            </w:r>
            <w:r>
              <w:rPr>
                <w:rFonts w:ascii="Times New Roman"/>
                <w:b w:val="false"/>
                <w:i w:val="false"/>
                <w:color w:val="000000"/>
                <w:sz w:val="20"/>
              </w:rPr>
              <w:t>4. Есiл</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Қызылжар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Мамлют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Шал ақын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Аққайың</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Тимирязев</w:t>
            </w:r>
          </w:p>
          <w:p>
            <w:pPr>
              <w:spacing w:after="20"/>
              <w:ind w:left="20"/>
              <w:jc w:val="both"/>
            </w:pPr>
            <w:r>
              <w:rPr>
                <w:rFonts w:ascii="Times New Roman"/>
                <w:b w:val="false"/>
                <w:i w:val="false"/>
                <w:color w:val="000000"/>
                <w:sz w:val="20"/>
              </w:rPr>
              <w:t>
</w:t>
            </w:r>
            <w:r>
              <w:rPr>
                <w:rFonts w:ascii="Times New Roman"/>
                <w:b w:val="false"/>
                <w:i w:val="false"/>
                <w:color w:val="000000"/>
                <w:sz w:val="20"/>
              </w:rPr>
              <w:t>12. Уәлиханов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Ғабит Мүсiрепов</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3"/>
          <w:p>
            <w:pPr>
              <w:spacing w:after="20"/>
              <w:ind w:left="20"/>
              <w:jc w:val="both"/>
            </w:pPr>
            <w:r>
              <w:rPr>
                <w:rFonts w:ascii="Times New Roman"/>
                <w:b w:val="false"/>
                <w:i w:val="false"/>
                <w:color w:val="000000"/>
                <w:sz w:val="20"/>
              </w:rPr>
              <w:t>
1. Біржан сал</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Зерендi</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Ақкөл</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Ерейментау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Жақсы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Көкшетау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Степногор қаласы</w:t>
            </w:r>
          </w:p>
          <w:p>
            <w:pPr>
              <w:spacing w:after="20"/>
              <w:ind w:left="20"/>
              <w:jc w:val="both"/>
            </w:pPr>
            <w:r>
              <w:rPr>
                <w:rFonts w:ascii="Times New Roman"/>
                <w:b w:val="false"/>
                <w:i w:val="false"/>
                <w:color w:val="000000"/>
                <w:sz w:val="20"/>
              </w:rPr>
              <w:t>
10. Бурабай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4"/>
          <w:p>
            <w:pPr>
              <w:spacing w:after="20"/>
              <w:ind w:left="20"/>
              <w:jc w:val="both"/>
            </w:pPr>
            <w:r>
              <w:rPr>
                <w:rFonts w:ascii="Times New Roman"/>
                <w:b w:val="false"/>
                <w:i w:val="false"/>
                <w:color w:val="000000"/>
                <w:sz w:val="20"/>
              </w:rPr>
              <w:t>
1. Қарабалық</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Федоров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Меңдiқара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Ұзынкөл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Денисов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Әулиекөл</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Алтынсарин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Сарыкөл</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Қостанай</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Бейімбет Майлин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5"/>
          <w:p>
            <w:pPr>
              <w:spacing w:after="20"/>
              <w:ind w:left="20"/>
              <w:jc w:val="both"/>
            </w:pPr>
            <w:r>
              <w:rPr>
                <w:rFonts w:ascii="Times New Roman"/>
                <w:b w:val="false"/>
                <w:i w:val="false"/>
                <w:color w:val="000000"/>
                <w:sz w:val="20"/>
              </w:rPr>
              <w:t>
1. Ертiс</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Железин</w:t>
            </w:r>
          </w:p>
          <w:p>
            <w:pPr>
              <w:spacing w:after="20"/>
              <w:ind w:left="20"/>
              <w:jc w:val="both"/>
            </w:pPr>
            <w:r>
              <w:rPr>
                <w:rFonts w:ascii="Times New Roman"/>
                <w:b w:val="false"/>
                <w:i w:val="false"/>
                <w:color w:val="000000"/>
                <w:sz w:val="20"/>
              </w:rPr>
              <w:t>
3. Тереңкөл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6"/>
          <w:p>
            <w:pPr>
              <w:spacing w:after="20"/>
              <w:ind w:left="20"/>
              <w:jc w:val="both"/>
            </w:pPr>
            <w:r>
              <w:rPr>
                <w:rFonts w:ascii="Times New Roman"/>
                <w:b w:val="false"/>
                <w:i w:val="false"/>
                <w:color w:val="000000"/>
                <w:sz w:val="20"/>
              </w:rPr>
              <w:t>
1. Ақжайық</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Тасқала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Бәйтерек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Теректi</w:t>
            </w:r>
          </w:p>
          <w:p>
            <w:pPr>
              <w:spacing w:after="20"/>
              <w:ind w:left="20"/>
              <w:jc w:val="both"/>
            </w:pPr>
            <w:r>
              <w:rPr>
                <w:rFonts w:ascii="Times New Roman"/>
                <w:b w:val="false"/>
                <w:i w:val="false"/>
                <w:color w:val="000000"/>
                <w:sz w:val="20"/>
              </w:rPr>
              <w:t>
</w:t>
            </w:r>
            <w:r>
              <w:rPr>
                <w:rFonts w:ascii="Times New Roman"/>
                <w:b w:val="false"/>
                <w:i w:val="false"/>
                <w:color w:val="000000"/>
                <w:sz w:val="20"/>
              </w:rPr>
              <w:t>5. Бөрілі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Шыңғырлау</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7"/>
          <w:p>
            <w:pPr>
              <w:spacing w:after="20"/>
              <w:ind w:left="20"/>
              <w:jc w:val="both"/>
            </w:pPr>
            <w:r>
              <w:rPr>
                <w:rFonts w:ascii="Times New Roman"/>
                <w:b w:val="false"/>
                <w:i w:val="false"/>
                <w:color w:val="000000"/>
                <w:sz w:val="20"/>
              </w:rPr>
              <w:t>
1. Қобда</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Мәртөк</w:t>
            </w:r>
          </w:p>
          <w:p>
            <w:pPr>
              <w:spacing w:after="20"/>
              <w:ind w:left="20"/>
              <w:jc w:val="both"/>
            </w:pPr>
            <w:r>
              <w:rPr>
                <w:rFonts w:ascii="Times New Roman"/>
                <w:b w:val="false"/>
                <w:i w:val="false"/>
                <w:color w:val="000000"/>
                <w:sz w:val="20"/>
              </w:rPr>
              <w:t>
</w:t>
            </w:r>
            <w:r>
              <w:rPr>
                <w:rFonts w:ascii="Times New Roman"/>
                <w:b w:val="false"/>
                <w:i w:val="false"/>
                <w:color w:val="000000"/>
                <w:sz w:val="20"/>
              </w:rPr>
              <w:t>3. Әйтеке би</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Қарғалы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8"/>
          <w:p>
            <w:pPr>
              <w:spacing w:after="20"/>
              <w:ind w:left="20"/>
              <w:jc w:val="both"/>
            </w:pPr>
            <w:r>
              <w:rPr>
                <w:rFonts w:ascii="Times New Roman"/>
                <w:b w:val="false"/>
                <w:i w:val="false"/>
                <w:color w:val="000000"/>
                <w:sz w:val="20"/>
              </w:rPr>
              <w:t>
1. Қамысты</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Наурызым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Жiтiқара</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9"/>
          <w:p>
            <w:pPr>
              <w:spacing w:after="20"/>
              <w:ind w:left="20"/>
              <w:jc w:val="both"/>
            </w:pPr>
            <w:r>
              <w:rPr>
                <w:rFonts w:ascii="Times New Roman"/>
                <w:b w:val="false"/>
                <w:i w:val="false"/>
                <w:color w:val="000000"/>
                <w:sz w:val="20"/>
              </w:rPr>
              <w:t>
1. Есiл</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Атбасар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Қорғалжын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Шортанды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Целиноград</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Астрахан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Аршалы</w:t>
            </w:r>
          </w:p>
          <w:p>
            <w:pPr>
              <w:spacing w:after="20"/>
              <w:ind w:left="20"/>
              <w:jc w:val="both"/>
            </w:pPr>
            <w:r>
              <w:rPr>
                <w:rFonts w:ascii="Times New Roman"/>
                <w:b w:val="false"/>
                <w:i w:val="false"/>
                <w:color w:val="000000"/>
                <w:sz w:val="20"/>
              </w:rPr>
              <w:t>
</w:t>
            </w:r>
            <w:r>
              <w:rPr>
                <w:rFonts w:ascii="Times New Roman"/>
                <w:b w:val="false"/>
                <w:i w:val="false"/>
                <w:color w:val="000000"/>
                <w:sz w:val="20"/>
              </w:rPr>
              <w:t>8. Егiндiкөл</w:t>
            </w:r>
          </w:p>
          <w:p>
            <w:pPr>
              <w:spacing w:after="20"/>
              <w:ind w:left="20"/>
              <w:jc w:val="both"/>
            </w:pPr>
            <w:r>
              <w:rPr>
                <w:rFonts w:ascii="Times New Roman"/>
                <w:b w:val="false"/>
                <w:i w:val="false"/>
                <w:color w:val="000000"/>
                <w:sz w:val="20"/>
              </w:rPr>
              <w:t>
9. Жарқайың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0"/>
          <w:p>
            <w:pPr>
              <w:spacing w:after="20"/>
              <w:ind w:left="20"/>
              <w:jc w:val="both"/>
            </w:pPr>
            <w:r>
              <w:rPr>
                <w:rFonts w:ascii="Times New Roman"/>
                <w:b w:val="false"/>
                <w:i w:val="false"/>
                <w:color w:val="000000"/>
                <w:sz w:val="20"/>
              </w:rPr>
              <w:t>
1. Нұра</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Қарағанды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Сарань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Шахтинск қаласы</w:t>
            </w:r>
          </w:p>
          <w:p>
            <w:pPr>
              <w:spacing w:after="20"/>
              <w:ind w:left="20"/>
              <w:jc w:val="both"/>
            </w:pPr>
            <w:r>
              <w:rPr>
                <w:rFonts w:ascii="Times New Roman"/>
                <w:b w:val="false"/>
                <w:i w:val="false"/>
                <w:color w:val="000000"/>
                <w:sz w:val="20"/>
              </w:rPr>
              <w:t>
9. Темiртау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1"/>
          <w:p>
            <w:pPr>
              <w:spacing w:after="20"/>
              <w:ind w:left="20"/>
              <w:jc w:val="both"/>
            </w:pPr>
            <w:r>
              <w:rPr>
                <w:rFonts w:ascii="Times New Roman"/>
                <w:b w:val="false"/>
                <w:i w:val="false"/>
                <w:color w:val="000000"/>
                <w:sz w:val="20"/>
              </w:rPr>
              <w:t>
1. Ақтоғай</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Баянауыл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Аққулы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Павлодар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Успен</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Шарбақты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Павлодар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Ақсу қаласы</w:t>
            </w:r>
          </w:p>
          <w:p>
            <w:pPr>
              <w:spacing w:after="20"/>
              <w:ind w:left="20"/>
              <w:jc w:val="both"/>
            </w:pPr>
            <w:r>
              <w:rPr>
                <w:rFonts w:ascii="Times New Roman"/>
                <w:b w:val="false"/>
                <w:i w:val="false"/>
                <w:color w:val="000000"/>
                <w:sz w:val="20"/>
              </w:rPr>
              <w:t>
10. Екiбастұз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2"/>
          <w:p>
            <w:pPr>
              <w:spacing w:after="20"/>
              <w:ind w:left="20"/>
              <w:jc w:val="both"/>
            </w:pPr>
            <w:r>
              <w:rPr>
                <w:rFonts w:ascii="Times New Roman"/>
                <w:b w:val="false"/>
                <w:i w:val="false"/>
                <w:color w:val="000000"/>
                <w:sz w:val="20"/>
              </w:rPr>
              <w:t>
1 Бесқарағай</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 Бородулиха</w:t>
            </w:r>
          </w:p>
          <w:p>
            <w:pPr>
              <w:spacing w:after="20"/>
              <w:ind w:left="20"/>
              <w:jc w:val="both"/>
            </w:pPr>
            <w:r>
              <w:rPr>
                <w:rFonts w:ascii="Times New Roman"/>
                <w:b w:val="false"/>
                <w:i w:val="false"/>
                <w:color w:val="000000"/>
                <w:sz w:val="20"/>
              </w:rPr>
              <w:t>
3. Көкпекті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3"/>
          <w:p>
            <w:pPr>
              <w:spacing w:after="20"/>
              <w:ind w:left="20"/>
              <w:jc w:val="both"/>
            </w:pPr>
            <w:r>
              <w:rPr>
                <w:rFonts w:ascii="Times New Roman"/>
                <w:b w:val="false"/>
                <w:i w:val="false"/>
                <w:color w:val="000000"/>
                <w:sz w:val="20"/>
              </w:rPr>
              <w:t>
1. Алтай</w:t>
            </w:r>
          </w:p>
          <w:bookmarkEnd w:id="203"/>
          <w:p>
            <w:pPr>
              <w:spacing w:after="20"/>
              <w:ind w:left="20"/>
              <w:jc w:val="both"/>
            </w:pPr>
            <w:r>
              <w:rPr>
                <w:rFonts w:ascii="Times New Roman"/>
                <w:b w:val="false"/>
                <w:i w:val="false"/>
                <w:color w:val="000000"/>
                <w:sz w:val="20"/>
              </w:rPr>
              <w:t>
2. Самар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4"/>
          <w:p>
            <w:pPr>
              <w:spacing w:after="20"/>
              <w:ind w:left="20"/>
              <w:jc w:val="both"/>
            </w:pPr>
            <w:r>
              <w:rPr>
                <w:rFonts w:ascii="Times New Roman"/>
                <w:b w:val="false"/>
                <w:i w:val="false"/>
                <w:color w:val="000000"/>
                <w:sz w:val="20"/>
              </w:rPr>
              <w:t>
1. Бөкөйордасы</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Жаңақала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Жәнiбек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Қазталов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Қаратөбе</w:t>
            </w:r>
          </w:p>
          <w:p>
            <w:pPr>
              <w:spacing w:after="20"/>
              <w:ind w:left="20"/>
              <w:jc w:val="both"/>
            </w:pPr>
            <w:r>
              <w:rPr>
                <w:rFonts w:ascii="Times New Roman"/>
                <w:b w:val="false"/>
                <w:i w:val="false"/>
                <w:color w:val="000000"/>
                <w:sz w:val="20"/>
              </w:rPr>
              <w:t>
6. Сырым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5"/>
          <w:p>
            <w:pPr>
              <w:spacing w:after="20"/>
              <w:ind w:left="20"/>
              <w:jc w:val="both"/>
            </w:pPr>
            <w:r>
              <w:rPr>
                <w:rFonts w:ascii="Times New Roman"/>
                <w:b w:val="false"/>
                <w:i w:val="false"/>
                <w:color w:val="000000"/>
                <w:sz w:val="20"/>
              </w:rPr>
              <w:t>
1. Амангелдi</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Жангелдi</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6"/>
          <w:p>
            <w:pPr>
              <w:spacing w:after="20"/>
              <w:ind w:left="20"/>
              <w:jc w:val="both"/>
            </w:pPr>
            <w:r>
              <w:rPr>
                <w:rFonts w:ascii="Times New Roman"/>
                <w:b w:val="false"/>
                <w:i w:val="false"/>
                <w:color w:val="000000"/>
                <w:sz w:val="20"/>
              </w:rPr>
              <w:t>
1. Ойыл</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Темiр</w:t>
            </w:r>
          </w:p>
          <w:p>
            <w:pPr>
              <w:spacing w:after="20"/>
              <w:ind w:left="20"/>
              <w:jc w:val="both"/>
            </w:pPr>
            <w:r>
              <w:rPr>
                <w:rFonts w:ascii="Times New Roman"/>
                <w:b w:val="false"/>
                <w:i w:val="false"/>
                <w:color w:val="000000"/>
                <w:sz w:val="20"/>
              </w:rPr>
              <w:t>
</w:t>
            </w:r>
            <w:r>
              <w:rPr>
                <w:rFonts w:ascii="Times New Roman"/>
                <w:b w:val="false"/>
                <w:i w:val="false"/>
                <w:color w:val="000000"/>
                <w:sz w:val="20"/>
              </w:rPr>
              <w:t>3. Ырғыз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Хромтау</w:t>
            </w:r>
          </w:p>
          <w:p>
            <w:pPr>
              <w:spacing w:after="20"/>
              <w:ind w:left="20"/>
              <w:jc w:val="both"/>
            </w:pPr>
            <w:r>
              <w:rPr>
                <w:rFonts w:ascii="Times New Roman"/>
                <w:b w:val="false"/>
                <w:i w:val="false"/>
                <w:color w:val="000000"/>
                <w:sz w:val="20"/>
              </w:rPr>
              <w:t>
5. Мұғалжар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7"/>
          <w:p>
            <w:pPr>
              <w:spacing w:after="20"/>
              <w:ind w:left="20"/>
              <w:jc w:val="both"/>
            </w:pPr>
            <w:r>
              <w:rPr>
                <w:rFonts w:ascii="Times New Roman"/>
                <w:b w:val="false"/>
                <w:i w:val="false"/>
                <w:color w:val="000000"/>
                <w:sz w:val="20"/>
              </w:rPr>
              <w:t>
1. Шет</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Ақтоғай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8"/>
          <w:p>
            <w:pPr>
              <w:spacing w:after="20"/>
              <w:ind w:left="20"/>
              <w:jc w:val="both"/>
            </w:pPr>
            <w:r>
              <w:rPr>
                <w:rFonts w:ascii="Times New Roman"/>
                <w:b w:val="false"/>
                <w:i w:val="false"/>
                <w:color w:val="000000"/>
                <w:sz w:val="20"/>
              </w:rPr>
              <w:t>
1. Жаңаарқа</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Ұлытау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Жезқазған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9"/>
          <w:p>
            <w:pPr>
              <w:spacing w:after="20"/>
              <w:ind w:left="20"/>
              <w:jc w:val="both"/>
            </w:pPr>
            <w:r>
              <w:rPr>
                <w:rFonts w:ascii="Times New Roman"/>
                <w:b w:val="false"/>
                <w:i w:val="false"/>
                <w:color w:val="000000"/>
                <w:sz w:val="20"/>
              </w:rPr>
              <w:t>
1. Абай</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Аягөз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Шөлдi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0"/>
          <w:p>
            <w:pPr>
              <w:spacing w:after="20"/>
              <w:ind w:left="20"/>
              <w:jc w:val="both"/>
            </w:pPr>
            <w:r>
              <w:rPr>
                <w:rFonts w:ascii="Times New Roman"/>
                <w:b w:val="false"/>
                <w:i w:val="false"/>
                <w:color w:val="000000"/>
                <w:sz w:val="20"/>
              </w:rPr>
              <w:t>
1. Жылыой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Құрманғазы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Қызылқоға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Мақат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Махамбет</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1"/>
          <w:p>
            <w:pPr>
              <w:spacing w:after="20"/>
              <w:ind w:left="20"/>
              <w:jc w:val="both"/>
            </w:pPr>
            <w:r>
              <w:rPr>
                <w:rFonts w:ascii="Times New Roman"/>
                <w:b w:val="false"/>
                <w:i w:val="false"/>
                <w:color w:val="000000"/>
                <w:sz w:val="20"/>
              </w:rPr>
              <w:t>
1. Арал</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Жалағаш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Жаңақорған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Қармақшы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Сырдария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Шиелi</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2"/>
          <w:p>
            <w:pPr>
              <w:spacing w:after="20"/>
              <w:ind w:left="20"/>
              <w:jc w:val="both"/>
            </w:pPr>
            <w:r>
              <w:rPr>
                <w:rFonts w:ascii="Times New Roman"/>
                <w:b w:val="false"/>
                <w:i w:val="false"/>
                <w:color w:val="000000"/>
                <w:sz w:val="20"/>
              </w:rPr>
              <w:t>
1. Байғанин</w:t>
            </w:r>
          </w:p>
          <w:bookmarkEnd w:id="212"/>
          <w:p>
            <w:pPr>
              <w:spacing w:after="20"/>
              <w:ind w:left="20"/>
              <w:jc w:val="both"/>
            </w:pPr>
            <w:r>
              <w:rPr>
                <w:rFonts w:ascii="Times New Roman"/>
                <w:b w:val="false"/>
                <w:i w:val="false"/>
                <w:color w:val="000000"/>
                <w:sz w:val="20"/>
              </w:rPr>
              <w:t>
2.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3"/>
          <w:p>
            <w:pPr>
              <w:spacing w:after="20"/>
              <w:ind w:left="20"/>
              <w:jc w:val="both"/>
            </w:pPr>
            <w:r>
              <w:rPr>
                <w:rFonts w:ascii="Times New Roman"/>
                <w:b w:val="false"/>
                <w:i w:val="false"/>
                <w:color w:val="000000"/>
                <w:sz w:val="20"/>
              </w:rPr>
              <w:t>
1. Бейнеу</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Қарақия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Маңғыстау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Түпқараған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4"/>
          <w:p>
            <w:pPr>
              <w:spacing w:after="20"/>
              <w:ind w:left="20"/>
              <w:jc w:val="both"/>
            </w:pPr>
            <w:r>
              <w:rPr>
                <w:rFonts w:ascii="Times New Roman"/>
                <w:b w:val="false"/>
                <w:i w:val="false"/>
                <w:color w:val="000000"/>
                <w:sz w:val="20"/>
              </w:rPr>
              <w:t>
1. Созақ</w:t>
            </w:r>
          </w:p>
          <w:bookmarkEnd w:id="214"/>
          <w:p>
            <w:pPr>
              <w:spacing w:after="20"/>
              <w:ind w:left="20"/>
              <w:jc w:val="both"/>
            </w:pPr>
            <w:r>
              <w:rPr>
                <w:rFonts w:ascii="Times New Roman"/>
                <w:b w:val="false"/>
                <w:i w:val="false"/>
                <w:color w:val="000000"/>
                <w:sz w:val="20"/>
              </w:rPr>
              <w:t>
2. Отырар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5"/>
          <w:p>
            <w:pPr>
              <w:spacing w:after="20"/>
              <w:ind w:left="20"/>
              <w:jc w:val="both"/>
            </w:pPr>
            <w:r>
              <w:rPr>
                <w:rFonts w:ascii="Times New Roman"/>
                <w:b w:val="false"/>
                <w:i w:val="false"/>
                <w:color w:val="000000"/>
                <w:sz w:val="20"/>
              </w:rPr>
              <w:t>
1. Сарысу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Талас</w:t>
            </w:r>
          </w:p>
          <w:p>
            <w:pPr>
              <w:spacing w:after="20"/>
              <w:ind w:left="20"/>
              <w:jc w:val="both"/>
            </w:pPr>
            <w:r>
              <w:rPr>
                <w:rFonts w:ascii="Times New Roman"/>
                <w:b w:val="false"/>
                <w:i w:val="false"/>
                <w:color w:val="000000"/>
                <w:sz w:val="20"/>
              </w:rPr>
              <w:t>
3. Тұрар Рысқұлов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eтeгi-шөлдi-далалық 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6"/>
          <w:p>
            <w:pPr>
              <w:spacing w:after="20"/>
              <w:ind w:left="20"/>
              <w:jc w:val="both"/>
            </w:pPr>
            <w:r>
              <w:rPr>
                <w:rFonts w:ascii="Times New Roman"/>
                <w:b w:val="false"/>
                <w:i w:val="false"/>
                <w:color w:val="000000"/>
                <w:sz w:val="20"/>
              </w:rPr>
              <w:t>
1. Еңбекшіқазақ</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Қарасай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Райымбек</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Талғар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Ұйғыр</w:t>
            </w:r>
          </w:p>
          <w:p>
            <w:pPr>
              <w:spacing w:after="20"/>
              <w:ind w:left="20"/>
              <w:jc w:val="both"/>
            </w:pPr>
            <w:r>
              <w:rPr>
                <w:rFonts w:ascii="Times New Roman"/>
                <w:b w:val="false"/>
                <w:i w:val="false"/>
                <w:color w:val="000000"/>
                <w:sz w:val="20"/>
              </w:rPr>
              <w:t>
</w:t>
            </w:r>
            <w:r>
              <w:rPr>
                <w:rFonts w:ascii="Times New Roman"/>
                <w:b w:val="false"/>
                <w:i w:val="false"/>
                <w:color w:val="000000"/>
                <w:sz w:val="20"/>
              </w:rPr>
              <w:t>7. Iле</w:t>
            </w:r>
          </w:p>
          <w:p>
            <w:pPr>
              <w:spacing w:after="20"/>
              <w:ind w:left="20"/>
              <w:jc w:val="both"/>
            </w:pPr>
            <w:r>
              <w:rPr>
                <w:rFonts w:ascii="Times New Roman"/>
                <w:b w:val="false"/>
                <w:i w:val="false"/>
                <w:color w:val="000000"/>
                <w:sz w:val="20"/>
              </w:rPr>
              <w:t>
8. Кеген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7"/>
          <w:p>
            <w:pPr>
              <w:spacing w:after="20"/>
              <w:ind w:left="20"/>
              <w:jc w:val="both"/>
            </w:pPr>
            <w:r>
              <w:rPr>
                <w:rFonts w:ascii="Times New Roman"/>
                <w:b w:val="false"/>
                <w:i w:val="false"/>
                <w:color w:val="000000"/>
                <w:sz w:val="20"/>
              </w:rPr>
              <w:t>
1. Ақсу</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Алакөл</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Кербұлақ</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Көксу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Панфилов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Сарқанд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Ескелдi</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Талдықорған қаласы</w:t>
            </w:r>
          </w:p>
          <w:p>
            <w:pPr>
              <w:spacing w:after="20"/>
              <w:ind w:left="20"/>
              <w:jc w:val="both"/>
            </w:pPr>
            <w:r>
              <w:rPr>
                <w:rFonts w:ascii="Times New Roman"/>
                <w:b w:val="false"/>
                <w:i w:val="false"/>
                <w:color w:val="000000"/>
                <w:sz w:val="20"/>
              </w:rPr>
              <w:t>
10. Текелi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8"/>
          <w:p>
            <w:pPr>
              <w:spacing w:after="20"/>
              <w:ind w:left="20"/>
              <w:jc w:val="both"/>
            </w:pPr>
            <w:r>
              <w:rPr>
                <w:rFonts w:ascii="Times New Roman"/>
                <w:b w:val="false"/>
                <w:i w:val="false"/>
                <w:color w:val="000000"/>
                <w:sz w:val="20"/>
              </w:rPr>
              <w:t>
1. Байзақ</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Жуалы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Қордай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Мойынқұм</w:t>
            </w:r>
          </w:p>
          <w:p>
            <w:pPr>
              <w:spacing w:after="20"/>
              <w:ind w:left="20"/>
              <w:jc w:val="both"/>
            </w:pPr>
            <w:r>
              <w:rPr>
                <w:rFonts w:ascii="Times New Roman"/>
                <w:b w:val="false"/>
                <w:i w:val="false"/>
                <w:color w:val="000000"/>
                <w:sz w:val="20"/>
              </w:rPr>
              <w:t>
</w:t>
            </w:r>
            <w:r>
              <w:rPr>
                <w:rFonts w:ascii="Times New Roman"/>
                <w:b w:val="false"/>
                <w:i w:val="false"/>
                <w:color w:val="000000"/>
                <w:sz w:val="20"/>
              </w:rPr>
              <w:t>7. Шу</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9"/>
          <w:p>
            <w:pPr>
              <w:spacing w:after="20"/>
              <w:ind w:left="20"/>
              <w:jc w:val="both"/>
            </w:pPr>
            <w:r>
              <w:rPr>
                <w:rFonts w:ascii="Times New Roman"/>
                <w:b w:val="false"/>
                <w:i w:val="false"/>
                <w:color w:val="000000"/>
                <w:sz w:val="20"/>
              </w:rPr>
              <w:t>
1. Арыс</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Бәйдібек</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Қазығұрт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Мақтаарал</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Ордабасы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Сайрам</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Сарыағаш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Төлеби</w:t>
            </w:r>
          </w:p>
          <w:p>
            <w:pPr>
              <w:spacing w:after="20"/>
              <w:ind w:left="20"/>
              <w:jc w:val="both"/>
            </w:pPr>
            <w:r>
              <w:rPr>
                <w:rFonts w:ascii="Times New Roman"/>
                <w:b w:val="false"/>
                <w:i w:val="false"/>
                <w:color w:val="000000"/>
                <w:sz w:val="20"/>
              </w:rPr>
              <w:t>
</w:t>
            </w:r>
            <w:r>
              <w:rPr>
                <w:rFonts w:ascii="Times New Roman"/>
                <w:b w:val="false"/>
                <w:i w:val="false"/>
                <w:color w:val="000000"/>
                <w:sz w:val="20"/>
              </w:rPr>
              <w:t>9. Түлкібас</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Шардара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Кентау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Түркістан 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Жетісай</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Келес</w:t>
            </w:r>
          </w:p>
          <w:p>
            <w:pPr>
              <w:spacing w:after="20"/>
              <w:ind w:left="20"/>
              <w:jc w:val="both"/>
            </w:pPr>
            <w:r>
              <w:rPr>
                <w:rFonts w:ascii="Times New Roman"/>
                <w:b w:val="false"/>
                <w:i w:val="false"/>
                <w:color w:val="000000"/>
                <w:sz w:val="20"/>
              </w:rPr>
              <w:t>
15. Сауран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Сiбiр таулы және тау eтeгі аймағы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0"/>
          <w:p>
            <w:pPr>
              <w:spacing w:after="20"/>
              <w:ind w:left="20"/>
              <w:jc w:val="both"/>
            </w:pPr>
            <w:r>
              <w:rPr>
                <w:rFonts w:ascii="Times New Roman"/>
                <w:b w:val="false"/>
                <w:i w:val="false"/>
                <w:color w:val="000000"/>
                <w:sz w:val="20"/>
              </w:rPr>
              <w:t>
1. Глубокое</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Катонқарағай</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Шемонаиха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Тарбағатай</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Күршім</w:t>
            </w:r>
          </w:p>
          <w:p>
            <w:pPr>
              <w:spacing w:after="20"/>
              <w:ind w:left="20"/>
              <w:jc w:val="both"/>
            </w:pPr>
            <w:r>
              <w:rPr>
                <w:rFonts w:ascii="Times New Roman"/>
                <w:b w:val="false"/>
                <w:i w:val="false"/>
                <w:color w:val="000000"/>
                <w:sz w:val="20"/>
              </w:rPr>
              <w:t>
</w:t>
            </w:r>
            <w:r>
              <w:rPr>
                <w:rFonts w:ascii="Times New Roman"/>
                <w:b w:val="false"/>
                <w:i w:val="false"/>
                <w:color w:val="000000"/>
                <w:sz w:val="20"/>
              </w:rPr>
              <w:t>6. Ұлан</w:t>
            </w:r>
          </w:p>
          <w:p>
            <w:pPr>
              <w:spacing w:after="20"/>
              <w:ind w:left="20"/>
              <w:jc w:val="both"/>
            </w:pPr>
            <w:r>
              <w:rPr>
                <w:rFonts w:ascii="Times New Roman"/>
                <w:b w:val="false"/>
                <w:i w:val="false"/>
                <w:color w:val="000000"/>
                <w:sz w:val="20"/>
              </w:rPr>
              <w:t>
</w:t>
            </w:r>
            <w:r>
              <w:rPr>
                <w:rFonts w:ascii="Times New Roman"/>
                <w:b w:val="false"/>
                <w:i w:val="false"/>
                <w:color w:val="000000"/>
                <w:sz w:val="20"/>
              </w:rPr>
              <w:t>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416" w:id="221"/>
    <w:p>
      <w:pPr>
        <w:spacing w:after="0"/>
        <w:ind w:left="0"/>
        <w:jc w:val="left"/>
      </w:pPr>
      <w:r>
        <w:rPr>
          <w:rFonts w:ascii="Times New Roman"/>
          <w:b/>
          <w:i w:val="false"/>
          <w:color w:val="000000"/>
        </w:rPr>
        <w:t xml:space="preserve"> Дала аймағындағы жеке қосалқы шаруашылығынан түсетін кірісті есептеу нормалары бойынша карточка</w:t>
      </w:r>
    </w:p>
    <w:bookmarkEnd w:id="221"/>
    <w:bookmarkStart w:name="z417" w:id="222"/>
    <w:p>
      <w:pPr>
        <w:spacing w:after="0"/>
        <w:ind w:left="0"/>
        <w:jc w:val="left"/>
      </w:pPr>
      <w:r>
        <w:rPr>
          <w:rFonts w:ascii="Times New Roman"/>
          <w:b/>
          <w:i w:val="false"/>
          <w:color w:val="000000"/>
        </w:rPr>
        <w:t xml:space="preserve"> Өсімдік шаруашылығының өнімі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1 соткасының орташа түсімі, килограмм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223"/>
    <w:p>
      <w:pPr>
        <w:spacing w:after="0"/>
        <w:ind w:left="0"/>
        <w:jc w:val="left"/>
      </w:pPr>
      <w:r>
        <w:rPr>
          <w:rFonts w:ascii="Times New Roman"/>
          <w:b/>
          <w:i w:val="false"/>
          <w:color w:val="000000"/>
        </w:rPr>
        <w:t xml:space="preserve"> Мал шаруашылығының өнімі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420" w:id="224"/>
    <w:p>
      <w:pPr>
        <w:spacing w:after="0"/>
        <w:ind w:left="0"/>
        <w:jc w:val="left"/>
      </w:pPr>
      <w:r>
        <w:rPr>
          <w:rFonts w:ascii="Times New Roman"/>
          <w:b/>
          <w:i w:val="false"/>
          <w:color w:val="000000"/>
        </w:rPr>
        <w:t xml:space="preserve"> Қуаң дала аймағындағы жеке қосалқы шаруашылықтан түсетін кірісті есептеу нормалары бойынша карточка</w:t>
      </w:r>
    </w:p>
    <w:bookmarkEnd w:id="224"/>
    <w:bookmarkStart w:name="z421" w:id="225"/>
    <w:p>
      <w:pPr>
        <w:spacing w:after="0"/>
        <w:ind w:left="0"/>
        <w:jc w:val="left"/>
      </w:pPr>
      <w:r>
        <w:rPr>
          <w:rFonts w:ascii="Times New Roman"/>
          <w:b/>
          <w:i w:val="false"/>
          <w:color w:val="000000"/>
        </w:rPr>
        <w:t xml:space="preserve"> Өсімдік шаруашылығының өнімі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26"/>
    <w:p>
      <w:pPr>
        <w:spacing w:after="0"/>
        <w:ind w:left="0"/>
        <w:jc w:val="left"/>
      </w:pPr>
      <w:r>
        <w:rPr>
          <w:rFonts w:ascii="Times New Roman"/>
          <w:b/>
          <w:i w:val="false"/>
          <w:color w:val="000000"/>
        </w:rPr>
        <w:t xml:space="preserve"> Мал шаруашылығының өнімі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424" w:id="227"/>
    <w:p>
      <w:pPr>
        <w:spacing w:after="0"/>
        <w:ind w:left="0"/>
        <w:jc w:val="left"/>
      </w:pPr>
      <w:r>
        <w:rPr>
          <w:rFonts w:ascii="Times New Roman"/>
          <w:b/>
          <w:i w:val="false"/>
          <w:color w:val="000000"/>
        </w:rPr>
        <w:t xml:space="preserve"> Шөлейтті аймақтағы жеке қосалқы шаруашылықтан түсетін кірісті есептеу нормалары бойынша карточка</w:t>
      </w:r>
    </w:p>
    <w:bookmarkEnd w:id="227"/>
    <w:bookmarkStart w:name="z425" w:id="228"/>
    <w:p>
      <w:pPr>
        <w:spacing w:after="0"/>
        <w:ind w:left="0"/>
        <w:jc w:val="left"/>
      </w:pPr>
      <w:r>
        <w:rPr>
          <w:rFonts w:ascii="Times New Roman"/>
          <w:b/>
          <w:i w:val="false"/>
          <w:color w:val="000000"/>
        </w:rPr>
        <w:t xml:space="preserve"> Өсімдік шаруашылығының өнімі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229"/>
    <w:p>
      <w:pPr>
        <w:spacing w:after="0"/>
        <w:ind w:left="0"/>
        <w:jc w:val="left"/>
      </w:pPr>
      <w:r>
        <w:rPr>
          <w:rFonts w:ascii="Times New Roman"/>
          <w:b/>
          <w:i w:val="false"/>
          <w:color w:val="000000"/>
        </w:rPr>
        <w:t xml:space="preserve"> Мал шаруашылығының өнімі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428" w:id="230"/>
    <w:p>
      <w:pPr>
        <w:spacing w:after="0"/>
        <w:ind w:left="0"/>
        <w:jc w:val="left"/>
      </w:pPr>
      <w:r>
        <w:rPr>
          <w:rFonts w:ascii="Times New Roman"/>
          <w:b/>
          <w:i w:val="false"/>
          <w:color w:val="000000"/>
        </w:rPr>
        <w:t xml:space="preserve"> Шөлді аймақтағы жеке қосалқы шаруашылықтан түсетін кірісті есептеу нормалары бойынша карточка</w:t>
      </w:r>
    </w:p>
    <w:bookmarkEnd w:id="230"/>
    <w:bookmarkStart w:name="z429" w:id="231"/>
    <w:p>
      <w:pPr>
        <w:spacing w:after="0"/>
        <w:ind w:left="0"/>
        <w:jc w:val="left"/>
      </w:pPr>
      <w:r>
        <w:rPr>
          <w:rFonts w:ascii="Times New Roman"/>
          <w:b/>
          <w:i w:val="false"/>
          <w:color w:val="000000"/>
        </w:rPr>
        <w:t xml:space="preserve"> Өсімдік шаруашылығының өнімі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232"/>
    <w:p>
      <w:pPr>
        <w:spacing w:after="0"/>
        <w:ind w:left="0"/>
        <w:jc w:val="left"/>
      </w:pPr>
      <w:r>
        <w:rPr>
          <w:rFonts w:ascii="Times New Roman"/>
          <w:b/>
          <w:i w:val="false"/>
          <w:color w:val="000000"/>
        </w:rPr>
        <w:t xml:space="preserve"> Мал шаруашылығының өнімі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bl>
    <w:bookmarkStart w:name="z432" w:id="233"/>
    <w:p>
      <w:pPr>
        <w:spacing w:after="0"/>
        <w:ind w:left="0"/>
        <w:jc w:val="left"/>
      </w:pPr>
      <w:r>
        <w:rPr>
          <w:rFonts w:ascii="Times New Roman"/>
          <w:b/>
          <w:i w:val="false"/>
          <w:color w:val="000000"/>
        </w:rPr>
        <w:t xml:space="preserve"> Тау етегі-шөлді-далалық аймақтағы жеке қосалқы шаруашылықтан түсетін кірісті есептеу нормалары бойынша карточка</w:t>
      </w:r>
    </w:p>
    <w:bookmarkEnd w:id="233"/>
    <w:bookmarkStart w:name="z433" w:id="234"/>
    <w:p>
      <w:pPr>
        <w:spacing w:after="0"/>
        <w:ind w:left="0"/>
        <w:jc w:val="left"/>
      </w:pPr>
      <w:r>
        <w:rPr>
          <w:rFonts w:ascii="Times New Roman"/>
          <w:b/>
          <w:i w:val="false"/>
          <w:color w:val="000000"/>
        </w:rPr>
        <w:t xml:space="preserve"> Өсімдік шаруашылығының өнімі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235"/>
    <w:p>
      <w:pPr>
        <w:spacing w:after="0"/>
        <w:ind w:left="0"/>
        <w:jc w:val="left"/>
      </w:pPr>
      <w:r>
        <w:rPr>
          <w:rFonts w:ascii="Times New Roman"/>
          <w:b/>
          <w:i w:val="false"/>
          <w:color w:val="000000"/>
        </w:rPr>
        <w:t xml:space="preserve"> Мал шаруашылығының өнімі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10-қосымша</w:t>
            </w:r>
          </w:p>
        </w:tc>
      </w:tr>
    </w:tbl>
    <w:bookmarkStart w:name="z436" w:id="236"/>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шаруашылықтан түсетін кірісті есептеу нормалары бойынша карточка</w:t>
      </w:r>
    </w:p>
    <w:bookmarkEnd w:id="236"/>
    <w:bookmarkStart w:name="z437" w:id="237"/>
    <w:p>
      <w:pPr>
        <w:spacing w:after="0"/>
        <w:ind w:left="0"/>
        <w:jc w:val="left"/>
      </w:pPr>
      <w:r>
        <w:rPr>
          <w:rFonts w:ascii="Times New Roman"/>
          <w:b/>
          <w:i w:val="false"/>
          <w:color w:val="000000"/>
        </w:rPr>
        <w:t xml:space="preserve"> Өсімдік шаруашылығының өнімі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соткасынан орташа шығымдылық,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соткасына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кіріс (+), шығыс (-), теңге (5-бaған - 3-баған)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жеміс бақтары (өрік, қара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38"/>
    <w:p>
      <w:pPr>
        <w:spacing w:after="0"/>
        <w:ind w:left="0"/>
        <w:jc w:val="left"/>
      </w:pPr>
      <w:r>
        <w:rPr>
          <w:rFonts w:ascii="Times New Roman"/>
          <w:b/>
          <w:i w:val="false"/>
          <w:color w:val="000000"/>
        </w:rPr>
        <w:t xml:space="preserve"> Мал шаруашылығының өнімі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өнімділік,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өнімнің, (1 литр,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өндірілген өнімнің құны, теңге (2-баған х 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кіріс (+), шығыс (-), теңге (5-баған.- 3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 бағытындағы ірі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11-қосымша</w:t>
            </w:r>
          </w:p>
        </w:tc>
      </w:tr>
    </w:tbl>
    <w:bookmarkStart w:name="z440" w:id="239"/>
    <w:p>
      <w:pPr>
        <w:spacing w:after="0"/>
        <w:ind w:left="0"/>
        <w:jc w:val="left"/>
      </w:pPr>
      <w:r>
        <w:rPr>
          <w:rFonts w:ascii="Times New Roman"/>
          <w:b/>
          <w:i w:val="false"/>
          <w:color w:val="000000"/>
        </w:rPr>
        <w:t xml:space="preserve"> Өнім беруге пайдаланылану үшін үй малдары мен құстардың жасы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жас мал мен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көрсету қағидаларына</w:t>
            </w:r>
            <w:r>
              <w:br/>
            </w:r>
            <w:r>
              <w:rPr>
                <w:rFonts w:ascii="Times New Roman"/>
                <w:b w:val="false"/>
                <w:i w:val="false"/>
                <w:color w:val="000000"/>
                <w:sz w:val="20"/>
              </w:rPr>
              <w:t>12-қосымша</w:t>
            </w:r>
          </w:p>
        </w:tc>
      </w:tr>
    </w:tbl>
    <w:bookmarkStart w:name="z442" w:id="240"/>
    <w:p>
      <w:pPr>
        <w:spacing w:after="0"/>
        <w:ind w:left="0"/>
        <w:jc w:val="left"/>
      </w:pPr>
      <w:r>
        <w:rPr>
          <w:rFonts w:ascii="Times New Roman"/>
          <w:b/>
          <w:i w:val="false"/>
          <w:color w:val="000000"/>
        </w:rPr>
        <w:t xml:space="preserve"> Жеке қосалқы шаруашылықтан түсетiн кірісті есептеу нормалары бойынша жеке карточка</w:t>
      </w:r>
    </w:p>
    <w:bookmarkEnd w:id="240"/>
    <w:bookmarkStart w:name="z443" w:id="241"/>
    <w:p>
      <w:pPr>
        <w:spacing w:after="0"/>
        <w:ind w:left="0"/>
        <w:jc w:val="both"/>
      </w:pPr>
      <w:r>
        <w:rPr>
          <w:rFonts w:ascii="Times New Roman"/>
          <w:b w:val="false"/>
          <w:i w:val="false"/>
          <w:color w:val="000000"/>
          <w:sz w:val="28"/>
        </w:rPr>
        <w:t>
      Өтiнiш берушiнiң тегі, аты, әкесінің аты (бар болса) ____________________________</w:t>
      </w:r>
    </w:p>
    <w:bookmarkEnd w:id="241"/>
    <w:bookmarkStart w:name="z444" w:id="242"/>
    <w:p>
      <w:pPr>
        <w:spacing w:after="0"/>
        <w:ind w:left="0"/>
        <w:jc w:val="both"/>
      </w:pPr>
      <w:r>
        <w:rPr>
          <w:rFonts w:ascii="Times New Roman"/>
          <w:b w:val="false"/>
          <w:i w:val="false"/>
          <w:color w:val="000000"/>
          <w:sz w:val="28"/>
        </w:rPr>
        <w:t>
      Облыс, аудан _____________________________________________________________</w:t>
      </w:r>
    </w:p>
    <w:bookmarkEnd w:id="242"/>
    <w:bookmarkStart w:name="z445" w:id="243"/>
    <w:p>
      <w:pPr>
        <w:spacing w:after="0"/>
        <w:ind w:left="0"/>
        <w:jc w:val="both"/>
      </w:pPr>
      <w:r>
        <w:rPr>
          <w:rFonts w:ascii="Times New Roman"/>
          <w:b w:val="false"/>
          <w:i w:val="false"/>
          <w:color w:val="000000"/>
          <w:sz w:val="28"/>
        </w:rPr>
        <w:t>
      Үйiнiң мекенжайы ________________________________________________________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кірістің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кірістің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6" w:id="244"/>
    <w:p>
      <w:pPr>
        <w:spacing w:after="0"/>
        <w:ind w:left="0"/>
        <w:jc w:val="both"/>
      </w:pPr>
      <w:r>
        <w:rPr>
          <w:rFonts w:ascii="Times New Roman"/>
          <w:b w:val="false"/>
          <w:i w:val="false"/>
          <w:color w:val="000000"/>
          <w:sz w:val="28"/>
        </w:rPr>
        <w:t>
      20__ж. "__"_________</w:t>
      </w:r>
    </w:p>
    <w:bookmarkEnd w:id="244"/>
    <w:bookmarkStart w:name="z447" w:id="245"/>
    <w:p>
      <w:pPr>
        <w:spacing w:after="0"/>
        <w:ind w:left="0"/>
        <w:jc w:val="both"/>
      </w:pPr>
      <w:r>
        <w:rPr>
          <w:rFonts w:ascii="Times New Roman"/>
          <w:b w:val="false"/>
          <w:i w:val="false"/>
          <w:color w:val="000000"/>
          <w:sz w:val="28"/>
        </w:rPr>
        <w:t>
      ________________________________________________________________</w:t>
      </w:r>
    </w:p>
    <w:bookmarkEnd w:id="245"/>
    <w:bookmarkStart w:name="z448" w:id="246"/>
    <w:p>
      <w:pPr>
        <w:spacing w:after="0"/>
        <w:ind w:left="0"/>
        <w:jc w:val="both"/>
      </w:pPr>
      <w:r>
        <w:rPr>
          <w:rFonts w:ascii="Times New Roman"/>
          <w:b w:val="false"/>
          <w:i w:val="false"/>
          <w:color w:val="000000"/>
          <w:sz w:val="28"/>
        </w:rPr>
        <w:t>
      (2-ші бағаны үшін өтiнiш берушiнiң қолы)</w:t>
      </w:r>
    </w:p>
    <w:bookmarkEnd w:id="246"/>
    <w:bookmarkStart w:name="z449" w:id="247"/>
    <w:p>
      <w:pPr>
        <w:spacing w:after="0"/>
        <w:ind w:left="0"/>
        <w:jc w:val="both"/>
      </w:pPr>
      <w:r>
        <w:rPr>
          <w:rFonts w:ascii="Times New Roman"/>
          <w:b w:val="false"/>
          <w:i w:val="false"/>
          <w:color w:val="000000"/>
          <w:sz w:val="28"/>
        </w:rPr>
        <w:t>
      ________________________________________________________________</w:t>
      </w:r>
    </w:p>
    <w:bookmarkEnd w:id="247"/>
    <w:bookmarkStart w:name="z450" w:id="248"/>
    <w:p>
      <w:pPr>
        <w:spacing w:after="0"/>
        <w:ind w:left="0"/>
        <w:jc w:val="both"/>
      </w:pPr>
      <w:r>
        <w:rPr>
          <w:rFonts w:ascii="Times New Roman"/>
          <w:b w:val="false"/>
          <w:i w:val="false"/>
          <w:color w:val="000000"/>
          <w:sz w:val="28"/>
        </w:rPr>
        <w:t>
      (есептеуді жасаған адамның тегі, аты, әкесінің аты (бар болса) және қолы)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2023 жылғы 8 желтоқсандағы</w:t>
            </w:r>
            <w:r>
              <w:br/>
            </w:r>
            <w:r>
              <w:rPr>
                <w:rFonts w:ascii="Times New Roman"/>
                <w:b w:val="false"/>
                <w:i w:val="false"/>
                <w:color w:val="000000"/>
                <w:sz w:val="20"/>
              </w:rPr>
              <w:t>№ 117 Бұйрыққа</w:t>
            </w:r>
            <w:r>
              <w:br/>
            </w:r>
            <w:r>
              <w:rPr>
                <w:rFonts w:ascii="Times New Roman"/>
                <w:b w:val="false"/>
                <w:i w:val="false"/>
                <w:color w:val="000000"/>
                <w:sz w:val="20"/>
              </w:rPr>
              <w:t>2-қосымша</w:t>
            </w:r>
          </w:p>
        </w:tc>
      </w:tr>
    </w:tbl>
    <w:bookmarkStart w:name="z452" w:id="249"/>
    <w:p>
      <w:pPr>
        <w:spacing w:after="0"/>
        <w:ind w:left="0"/>
        <w:jc w:val="left"/>
      </w:pPr>
      <w:r>
        <w:rPr>
          <w:rFonts w:ascii="Times New Roman"/>
          <w:b/>
          <w:i w:val="false"/>
          <w:color w:val="000000"/>
        </w:rPr>
        <w:t xml:space="preserve"> Күші жойылған кейбір бұйрықтардың тізбесі</w:t>
      </w:r>
    </w:p>
    <w:bookmarkEnd w:id="249"/>
    <w:bookmarkStart w:name="z453" w:id="250"/>
    <w:p>
      <w:pPr>
        <w:spacing w:after="0"/>
        <w:ind w:left="0"/>
        <w:jc w:val="both"/>
      </w:pPr>
      <w:r>
        <w:rPr>
          <w:rFonts w:ascii="Times New Roman"/>
          <w:b w:val="false"/>
          <w:i w:val="false"/>
          <w:color w:val="000000"/>
          <w:sz w:val="28"/>
        </w:rPr>
        <w:t xml:space="preserve">
      1.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20498 болып тіркелген).</w:t>
      </w:r>
    </w:p>
    <w:bookmarkEnd w:id="250"/>
    <w:bookmarkStart w:name="z454" w:id="251"/>
    <w:p>
      <w:pPr>
        <w:spacing w:after="0"/>
        <w:ind w:left="0"/>
        <w:jc w:val="both"/>
      </w:pPr>
      <w:r>
        <w:rPr>
          <w:rFonts w:ascii="Times New Roman"/>
          <w:b w:val="false"/>
          <w:i w:val="false"/>
          <w:color w:val="000000"/>
          <w:sz w:val="28"/>
        </w:rPr>
        <w:t xml:space="preserve">
      2.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21500 болып тіркелген).</w:t>
      </w:r>
    </w:p>
    <w:bookmarkEnd w:id="251"/>
    <w:bookmarkStart w:name="z455" w:id="252"/>
    <w:p>
      <w:pPr>
        <w:spacing w:after="0"/>
        <w:ind w:left="0"/>
        <w:jc w:val="both"/>
      </w:pPr>
      <w:r>
        <w:rPr>
          <w:rFonts w:ascii="Times New Roman"/>
          <w:b w:val="false"/>
          <w:i w:val="false"/>
          <w:color w:val="000000"/>
          <w:sz w:val="28"/>
        </w:rPr>
        <w:t xml:space="preserve">
      3.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бұйрығына өзгерістер мен толықтыру енгізу туралы" Қазақстан Республикасы Индустрия және инфрақұрылымдық даму министрінің міндетін атқарушының 2020 жылғы 31 желтоқсандағы № 709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22058 болып тіркелген).</w:t>
      </w:r>
    </w:p>
    <w:bookmarkEnd w:id="252"/>
    <w:bookmarkStart w:name="z456" w:id="253"/>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атқарушының 2022 жылғы 28 қарашадағы № 661 бұйрығымен бекітілген Қазақстан Республикасы Индустрия және инфрақұрылымдық даму министрлігінің өзгерістер мен толықтыру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30866 болып тіркелген).</w:t>
      </w:r>
    </w:p>
    <w:bookmarkEnd w:id="2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