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0218" w14:textId="4600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8 желтоқсандағы № 182 бұйрығы. Қазақстан Республикасының Әділет министрлігінде 2023 жылғы 11 желтоқсанда № 33754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01.02.2024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Тарифтік реттеудің ынталандыру әдісін қолдана отырып тарифті қалыптастыру мыналарды:</w:t>
      </w:r>
    </w:p>
    <w:bookmarkStart w:name="z4" w:id="3"/>
    <w:p>
      <w:pPr>
        <w:spacing w:after="0"/>
        <w:ind w:left="0"/>
        <w:jc w:val="both"/>
      </w:pPr>
      <w:r>
        <w:rPr>
          <w:rFonts w:ascii="Times New Roman"/>
          <w:b w:val="false"/>
          <w:i w:val="false"/>
          <w:color w:val="000000"/>
          <w:sz w:val="28"/>
        </w:rPr>
        <w:t>
      1) шығындардың экономикалық негізділігін ескере отырып, олардың тарифте ескерілетін түрлері мен мөлшерлерін шектеуді;</w:t>
      </w:r>
    </w:p>
    <w:bookmarkEnd w:id="3"/>
    <w:bookmarkStart w:name="z5" w:id="4"/>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 негізінде айқындалған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қолдануды;</w:t>
      </w:r>
    </w:p>
    <w:bookmarkEnd w:id="4"/>
    <w:bookmarkStart w:name="z6" w:id="5"/>
    <w:p>
      <w:pPr>
        <w:spacing w:after="0"/>
        <w:ind w:left="0"/>
        <w:jc w:val="both"/>
      </w:pPr>
      <w:r>
        <w:rPr>
          <w:rFonts w:ascii="Times New Roman"/>
          <w:b w:val="false"/>
          <w:i w:val="false"/>
          <w:color w:val="000000"/>
          <w:sz w:val="28"/>
        </w:rPr>
        <w:t>
      3) бақыланатын және бақыланбайтын шығындарды айқындауды;</w:t>
      </w:r>
    </w:p>
    <w:bookmarkEnd w:id="5"/>
    <w:bookmarkStart w:name="z7" w:id="6"/>
    <w:p>
      <w:pPr>
        <w:spacing w:after="0"/>
        <w:ind w:left="0"/>
        <w:jc w:val="both"/>
      </w:pPr>
      <w:r>
        <w:rPr>
          <w:rFonts w:ascii="Times New Roman"/>
          <w:b w:val="false"/>
          <w:i w:val="false"/>
          <w:color w:val="000000"/>
          <w:sz w:val="28"/>
        </w:rPr>
        <w:t xml:space="preserve">
      4) бекітілген инвестициялық бағдарламаның іс-шараларын орындамағаны үшін уақытша өтемдік тарифті және бақыланбайтын шығындарды бекітуді; </w:t>
      </w:r>
    </w:p>
    <w:bookmarkEnd w:id="6"/>
    <w:bookmarkStart w:name="z8" w:id="7"/>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капиталдың кірістілік нормасын, сондай-ақ субъектінің реттеліп көрсетілетін қызметті ұсыну кезінде қолданысқа енгізілген активтерінің теңгерімдік құнын және осы Қағидаларға сәйкес есептелген пайда мөлшерлемесін ескере отырып пайданы айқындауды;</w:t>
      </w:r>
    </w:p>
    <w:bookmarkEnd w:id="7"/>
    <w:bookmarkStart w:name="z9" w:id="8"/>
    <w:p>
      <w:pPr>
        <w:spacing w:after="0"/>
        <w:ind w:left="0"/>
        <w:jc w:val="both"/>
      </w:pPr>
      <w:r>
        <w:rPr>
          <w:rFonts w:ascii="Times New Roman"/>
          <w:b w:val="false"/>
          <w:i w:val="false"/>
          <w:color w:val="000000"/>
          <w:sz w:val="28"/>
        </w:rPr>
        <w:t>
      6) реттеліп көрсетілетін қызметтердің сапасы мен сенімділігі көрсеткіштерін айқындауды;</w:t>
      </w:r>
    </w:p>
    <w:bookmarkEnd w:id="8"/>
    <w:bookmarkStart w:name="z10" w:id="9"/>
    <w:p>
      <w:pPr>
        <w:spacing w:after="0"/>
        <w:ind w:left="0"/>
        <w:jc w:val="both"/>
      </w:pPr>
      <w:r>
        <w:rPr>
          <w:rFonts w:ascii="Times New Roman"/>
          <w:b w:val="false"/>
          <w:i w:val="false"/>
          <w:color w:val="000000"/>
          <w:sz w:val="28"/>
        </w:rPr>
        <w:t>
      7) субъектілер қызметінің тиімділігі көрсеткіштерін айқындауды;</w:t>
      </w:r>
    </w:p>
    <w:bookmarkEnd w:id="9"/>
    <w:bookmarkStart w:name="z11" w:id="10"/>
    <w:p>
      <w:pPr>
        <w:spacing w:after="0"/>
        <w:ind w:left="0"/>
        <w:jc w:val="both"/>
      </w:pPr>
      <w:r>
        <w:rPr>
          <w:rFonts w:ascii="Times New Roman"/>
          <w:b w:val="false"/>
          <w:i w:val="false"/>
          <w:color w:val="000000"/>
          <w:sz w:val="28"/>
        </w:rPr>
        <w:t>
      8) тозуды есепке жазудың тікелей әдісін қолдануды;</w:t>
      </w:r>
    </w:p>
    <w:bookmarkEnd w:id="10"/>
    <w:bookmarkStart w:name="z12" w:id="11"/>
    <w:p>
      <w:pPr>
        <w:spacing w:after="0"/>
        <w:ind w:left="0"/>
        <w:jc w:val="both"/>
      </w:pPr>
      <w:r>
        <w:rPr>
          <w:rFonts w:ascii="Times New Roman"/>
          <w:b w:val="false"/>
          <w:i w:val="false"/>
          <w:color w:val="000000"/>
          <w:sz w:val="28"/>
        </w:rPr>
        <w:t xml:space="preserve">
      9) инвестициялық бағдарламаны бекітуді; </w:t>
      </w:r>
    </w:p>
    <w:bookmarkEnd w:id="11"/>
    <w:bookmarkStart w:name="z13" w:id="12"/>
    <w:p>
      <w:pPr>
        <w:spacing w:after="0"/>
        <w:ind w:left="0"/>
        <w:jc w:val="both"/>
      </w:pPr>
      <w:r>
        <w:rPr>
          <w:rFonts w:ascii="Times New Roman"/>
          <w:b w:val="false"/>
          <w:i w:val="false"/>
          <w:color w:val="000000"/>
          <w:sz w:val="28"/>
        </w:rPr>
        <w:t>
      10) электр энергиясын беру, сумен жабдықтау және (немесе) су бұру, жылу энергиясын өндіру, беру, тарату және (немесе) онымен жабдықтау саласында реттеліп көрсетілетін қызметтерді көрсететін субъектілер үшін тарифтік реттеудің ынталандыру әдісі бойынша тарифті айқындаудың ерекшеліктерін көздейді.</w:t>
      </w:r>
    </w:p>
    <w:bookmarkEnd w:id="12"/>
    <w:p>
      <w:pPr>
        <w:spacing w:after="0"/>
        <w:ind w:left="0"/>
        <w:jc w:val="both"/>
      </w:pPr>
      <w:r>
        <w:rPr>
          <w:rFonts w:ascii="Times New Roman"/>
          <w:b w:val="false"/>
          <w:i w:val="false"/>
          <w:color w:val="000000"/>
          <w:sz w:val="28"/>
        </w:rPr>
        <w:t>
      Электр энергиясын беру, сумен жабдықтау және (немесе) су бұру, жылу энергиясын өндіру, беру, тарату және (немесе) онымен жабдықтау саласында реттеліп көрсетілетін қызметтерді көрсететін субъектілерді тарифтік реттеудің ынталандыру әдісін қолдана отырып тарифтерді қалыптастыру және бекіту осы Қағидалардың 18-тарауына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Осы Табиғи монополиялар салаларының тарифтік реттеу әдістері ескерілген тарифті есептеу тетігі:</w:t>
      </w:r>
    </w:p>
    <w:p>
      <w:pPr>
        <w:spacing w:after="0"/>
        <w:ind w:left="0"/>
        <w:jc w:val="both"/>
      </w:pPr>
      <w:r>
        <w:rPr>
          <w:rFonts w:ascii="Times New Roman"/>
          <w:b w:val="false"/>
          <w:i w:val="false"/>
          <w:color w:val="000000"/>
          <w:sz w:val="28"/>
        </w:rPr>
        <w:t>
      табиғи монополиялар салаларының тарифтік реттеудің шығындық әдісі ескерілген тарифті есептеуді;</w:t>
      </w:r>
    </w:p>
    <w:p>
      <w:pPr>
        <w:spacing w:after="0"/>
        <w:ind w:left="0"/>
        <w:jc w:val="both"/>
      </w:pPr>
      <w:r>
        <w:rPr>
          <w:rFonts w:ascii="Times New Roman"/>
          <w:b w:val="false"/>
          <w:i w:val="false"/>
          <w:color w:val="000000"/>
          <w:sz w:val="28"/>
        </w:rPr>
        <w:t>
      табиғи монополиялар салаларының тарифтік реттеудің ынталандыру әдісі ескерілген тарифті есептеуді;</w:t>
      </w:r>
    </w:p>
    <w:p>
      <w:pPr>
        <w:spacing w:after="0"/>
        <w:ind w:left="0"/>
        <w:jc w:val="both"/>
      </w:pPr>
      <w:r>
        <w:rPr>
          <w:rFonts w:ascii="Times New Roman"/>
          <w:b w:val="false"/>
          <w:i w:val="false"/>
          <w:color w:val="000000"/>
          <w:sz w:val="28"/>
        </w:rPr>
        <w:t>
      электр энергиясын беру, сумен жабдықтау және (немесе) су бұру, жылу энергиясын өндіру, беру, тарату және (немесе) онымен жабдықтау саласындағы реттеліп көрсетілетін қызметтерге тарифтік реттеудің ынталандыру әдісі ескерілген тарифті есептеуді;</w:t>
      </w:r>
    </w:p>
    <w:p>
      <w:pPr>
        <w:spacing w:after="0"/>
        <w:ind w:left="0"/>
        <w:jc w:val="both"/>
      </w:pPr>
      <w:r>
        <w:rPr>
          <w:rFonts w:ascii="Times New Roman"/>
          <w:b w:val="false"/>
          <w:i w:val="false"/>
          <w:color w:val="000000"/>
          <w:sz w:val="28"/>
        </w:rPr>
        <w:t>
      индекстеу әдісін қолдану ескерілген тарифті есептеуді;</w:t>
      </w:r>
    </w:p>
    <w:p>
      <w:pPr>
        <w:spacing w:after="0"/>
        <w:ind w:left="0"/>
        <w:jc w:val="both"/>
      </w:pPr>
      <w:r>
        <w:rPr>
          <w:rFonts w:ascii="Times New Roman"/>
          <w:b w:val="false"/>
          <w:i w:val="false"/>
          <w:color w:val="000000"/>
          <w:sz w:val="28"/>
        </w:rPr>
        <w:t>
      жасалған мемлекеттік-жекешелік әріптестік шарты, оның ішінде концессия шарты негізінде тарифті айқындау әдісін қолдану ескерілген тарифті есептеуді айқындайды.";</w:t>
      </w:r>
    </w:p>
    <w:bookmarkStart w:name="z16" w:id="13"/>
    <w:p>
      <w:pPr>
        <w:spacing w:after="0"/>
        <w:ind w:left="0"/>
        <w:jc w:val="both"/>
      </w:pPr>
      <w:r>
        <w:rPr>
          <w:rFonts w:ascii="Times New Roman"/>
          <w:b w:val="false"/>
          <w:i w:val="false"/>
          <w:color w:val="000000"/>
          <w:sz w:val="28"/>
        </w:rPr>
        <w:t>
      мынадай мазмұндағы 3-1 – параграфпен толықтырылсын:</w:t>
      </w:r>
    </w:p>
    <w:bookmarkEnd w:id="13"/>
    <w:p>
      <w:pPr>
        <w:spacing w:after="0"/>
        <w:ind w:left="0"/>
        <w:jc w:val="both"/>
      </w:pPr>
      <w:r>
        <w:rPr>
          <w:rFonts w:ascii="Times New Roman"/>
          <w:b w:val="false"/>
          <w:i w:val="false"/>
          <w:color w:val="000000"/>
          <w:sz w:val="28"/>
        </w:rPr>
        <w:t>
      "3-1 параграф. Электр энергиясын беру, сумен жабдықтау және (немесе) су бұру, жылу энергиясын өндіру, беру, тарату және (немесе) онымен жабдықтау саласындағы реттеліп көрсетілетін қызметтерге тарифтік реттеудің ынталандыру әдісі ескерілген тарифті есептеу"</w:t>
      </w:r>
    </w:p>
    <w:bookmarkStart w:name="z17" w:id="14"/>
    <w:p>
      <w:pPr>
        <w:spacing w:after="0"/>
        <w:ind w:left="0"/>
        <w:jc w:val="left"/>
      </w:pPr>
      <w:r>
        <w:rPr>
          <w:rFonts w:ascii="Times New Roman"/>
          <w:b/>
          <w:i w:val="false"/>
          <w:color w:val="000000"/>
        </w:rPr>
        <w:t xml:space="preserve"> 1-бөлім. Электр энергиясын беру, сумен жабдықтау және (немесе) су бұру, жылу энергиясын өндіру, беру, тарату және (немесе) онымен жабдықтау саласындағы реттеліп көрсетілетін қызметтерге тарифтік реттеудің ынталандыру әдісі ескерілген тарифті есептеудің ерекшеліктері</w:t>
      </w:r>
    </w:p>
    <w:bookmarkEnd w:id="14"/>
    <w:bookmarkStart w:name="z18" w:id="15"/>
    <w:p>
      <w:pPr>
        <w:spacing w:after="0"/>
        <w:ind w:left="0"/>
        <w:jc w:val="left"/>
      </w:pPr>
      <w:r>
        <w:rPr>
          <w:rFonts w:ascii="Times New Roman"/>
          <w:b/>
          <w:i w:val="false"/>
          <w:color w:val="000000"/>
        </w:rPr>
        <w:t xml:space="preserve"> 1-кіші бөлім. Жалпы ережелер</w:t>
      </w:r>
    </w:p>
    <w:bookmarkEnd w:id="15"/>
    <w:p>
      <w:pPr>
        <w:spacing w:after="0"/>
        <w:ind w:left="0"/>
        <w:jc w:val="both"/>
      </w:pPr>
      <w:r>
        <w:rPr>
          <w:rFonts w:ascii="Times New Roman"/>
          <w:b w:val="false"/>
          <w:i w:val="false"/>
          <w:color w:val="000000"/>
          <w:sz w:val="28"/>
        </w:rPr>
        <w:t xml:space="preserve">
      208-1. Осы ынталандыру әдісі электр энергиясын беру, сумен жабдықтау және (немесе) су бұру, сондай-ақ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тарату және (немесе) онымен жабдықтау жөніндегі реттеліп көрсетілетін қызметтерді көрсететін субъектілерге қолданылады. </w:t>
      </w:r>
    </w:p>
    <w:p>
      <w:pPr>
        <w:spacing w:after="0"/>
        <w:ind w:left="0"/>
        <w:jc w:val="both"/>
      </w:pPr>
      <w:r>
        <w:rPr>
          <w:rFonts w:ascii="Times New Roman"/>
          <w:b w:val="false"/>
          <w:i w:val="false"/>
          <w:color w:val="000000"/>
          <w:sz w:val="28"/>
        </w:rPr>
        <w:t>
      208-2. Тарифтер субъект үшін ұзақтығы бес және одан астам жыл болатын реттеу кезеңіне бекітіледі. Тарифтер реттеліп көрсетілетін қызметтерді ұсынғаны үшін жол берілетін кірісті өтеу үшін есептеледі.</w:t>
      </w:r>
    </w:p>
    <w:p>
      <w:pPr>
        <w:spacing w:after="0"/>
        <w:ind w:left="0"/>
        <w:jc w:val="both"/>
      </w:pPr>
      <w:r>
        <w:rPr>
          <w:rFonts w:ascii="Times New Roman"/>
          <w:b w:val="false"/>
          <w:i w:val="false"/>
          <w:color w:val="000000"/>
          <w:sz w:val="28"/>
        </w:rPr>
        <w:t>
      208-3. Реттеу кезеңінің әрбір жылы ішінде жыл сайынғы түзету қолданылады. Жыл сайынғы түзету тарифті бекіту кезінде пайдаланылатын осы Қағидалардың 208-151-тармағына сәйкес бекітілген және нақты көрсеткіштер арасындағы айырмашылықтарды айқындайды. Келесі реттеу жылына бекітілген тариф осы параграфтың 8-бөліміне сәйкес жыл сайынғы түзету тәртібіне сәйкес өзгертіледі.</w:t>
      </w:r>
    </w:p>
    <w:p>
      <w:pPr>
        <w:spacing w:after="0"/>
        <w:ind w:left="0"/>
        <w:jc w:val="both"/>
      </w:pPr>
      <w:r>
        <w:rPr>
          <w:rFonts w:ascii="Times New Roman"/>
          <w:b w:val="false"/>
          <w:i w:val="false"/>
          <w:color w:val="000000"/>
          <w:sz w:val="28"/>
        </w:rPr>
        <w:t>
      208-4. Реттеу кезеңі деп уәкілетті органның ведомствосы белгілейтін, субъектінің жол берілетін кірісі белгіленетін кезең түсініледі.</w:t>
      </w:r>
    </w:p>
    <w:p>
      <w:pPr>
        <w:spacing w:after="0"/>
        <w:ind w:left="0"/>
        <w:jc w:val="both"/>
      </w:pPr>
      <w:r>
        <w:rPr>
          <w:rFonts w:ascii="Times New Roman"/>
          <w:b w:val="false"/>
          <w:i w:val="false"/>
          <w:color w:val="000000"/>
          <w:sz w:val="28"/>
        </w:rPr>
        <w:t>
      208-5. Реттеу жылы деп бекітілген тариф қолданысқа енгізілген күннен басталатын 12 ай түсініледі.</w:t>
      </w:r>
    </w:p>
    <w:p>
      <w:pPr>
        <w:spacing w:after="0"/>
        <w:ind w:left="0"/>
        <w:jc w:val="both"/>
      </w:pPr>
      <w:r>
        <w:rPr>
          <w:rFonts w:ascii="Times New Roman"/>
          <w:b w:val="false"/>
          <w:i w:val="false"/>
          <w:color w:val="000000"/>
          <w:sz w:val="28"/>
        </w:rPr>
        <w:t>
      208-6. Бекітілген инвестициялық бағдарламаның іс-шараларын және бақыланбайтын шығындарды орындамағаны үшін уақытша өтемдік тариф Қазақстан Республикасының заңнамасына сәйкес қолданылады.</w:t>
      </w:r>
    </w:p>
    <w:bookmarkStart w:name="z19" w:id="16"/>
    <w:p>
      <w:pPr>
        <w:spacing w:after="0"/>
        <w:ind w:left="0"/>
        <w:jc w:val="left"/>
      </w:pPr>
      <w:r>
        <w:rPr>
          <w:rFonts w:ascii="Times New Roman"/>
          <w:b/>
          <w:i w:val="false"/>
          <w:color w:val="000000"/>
        </w:rPr>
        <w:t xml:space="preserve"> 2-кіші бөлім. Тарифті бекітуге арналған өтінімді қарау </w:t>
      </w:r>
    </w:p>
    <w:bookmarkEnd w:id="16"/>
    <w:p>
      <w:pPr>
        <w:spacing w:after="0"/>
        <w:ind w:left="0"/>
        <w:jc w:val="both"/>
      </w:pPr>
      <w:r>
        <w:rPr>
          <w:rFonts w:ascii="Times New Roman"/>
          <w:b w:val="false"/>
          <w:i w:val="false"/>
          <w:color w:val="000000"/>
          <w:sz w:val="28"/>
        </w:rPr>
        <w:t xml:space="preserve">
      208-7. Реттеу кезеңі жыл сайын әр жылғы 1 шілдеден басталады. </w:t>
      </w:r>
    </w:p>
    <w:p>
      <w:pPr>
        <w:spacing w:after="0"/>
        <w:ind w:left="0"/>
        <w:jc w:val="both"/>
      </w:pPr>
      <w:r>
        <w:rPr>
          <w:rFonts w:ascii="Times New Roman"/>
          <w:b w:val="false"/>
          <w:i w:val="false"/>
          <w:color w:val="000000"/>
          <w:sz w:val="28"/>
        </w:rPr>
        <w:t>
      208-8. Субъект реттеу кезеңі басталғанға дейін жүз жұмыс күнінен кешіктірмей уәкілетті органның ведомствосына осы Қағидаларға 143-қосымшаға сәйкес тарифтерді нысандар бойынша тарифтерді бекітуге арналған өтінім береді. Өтінім электрондық нысанда "Монополист" базасы" веб-порталы арқылы ұсынылады және осы Қағидаларға сәйкес ұсынылатын жол берілетін кірістің барлық құрауыштарын, ұсынылатын тарифтерді қамтиды.</w:t>
      </w:r>
    </w:p>
    <w:p>
      <w:pPr>
        <w:spacing w:after="0"/>
        <w:ind w:left="0"/>
        <w:jc w:val="both"/>
      </w:pPr>
      <w:r>
        <w:rPr>
          <w:rFonts w:ascii="Times New Roman"/>
          <w:b w:val="false"/>
          <w:i w:val="false"/>
          <w:color w:val="000000"/>
          <w:sz w:val="28"/>
        </w:rPr>
        <w:t xml:space="preserve">
      208-9. Уәкілетті органның ведомствосы өтінімді ұсынған күннен бастап тоқсан жұмыс күні ішінде оны қарайды. </w:t>
      </w:r>
    </w:p>
    <w:p>
      <w:pPr>
        <w:spacing w:after="0"/>
        <w:ind w:left="0"/>
        <w:jc w:val="both"/>
      </w:pPr>
      <w:r>
        <w:rPr>
          <w:rFonts w:ascii="Times New Roman"/>
          <w:b w:val="false"/>
          <w:i w:val="false"/>
          <w:color w:val="000000"/>
          <w:sz w:val="28"/>
        </w:rPr>
        <w:t xml:space="preserve">
      208-10. Өтінімге мыналар қоса беріледі: </w:t>
      </w:r>
    </w:p>
    <w:bookmarkStart w:name="z20" w:id="17"/>
    <w:p>
      <w:pPr>
        <w:spacing w:after="0"/>
        <w:ind w:left="0"/>
        <w:jc w:val="both"/>
      </w:pPr>
      <w:r>
        <w:rPr>
          <w:rFonts w:ascii="Times New Roman"/>
          <w:b w:val="false"/>
          <w:i w:val="false"/>
          <w:color w:val="000000"/>
          <w:sz w:val="28"/>
        </w:rPr>
        <w:t>
      1) тарифтің (не салалық ерекшеліктер ескерілген прейскуранттың) жобасы;</w:t>
      </w:r>
    </w:p>
    <w:bookmarkEnd w:id="17"/>
    <w:bookmarkStart w:name="z21" w:id="18"/>
    <w:p>
      <w:pPr>
        <w:spacing w:after="0"/>
        <w:ind w:left="0"/>
        <w:jc w:val="both"/>
      </w:pPr>
      <w:r>
        <w:rPr>
          <w:rFonts w:ascii="Times New Roman"/>
          <w:b w:val="false"/>
          <w:i w:val="false"/>
          <w:color w:val="000000"/>
          <w:sz w:val="28"/>
        </w:rPr>
        <w:t>
      2) тарифті бекітудің қажет екені туралы анықтама-негіздеме;</w:t>
      </w:r>
    </w:p>
    <w:bookmarkEnd w:id="18"/>
    <w:bookmarkStart w:name="z22" w:id="19"/>
    <w:p>
      <w:pPr>
        <w:spacing w:after="0"/>
        <w:ind w:left="0"/>
        <w:jc w:val="both"/>
      </w:pPr>
      <w:r>
        <w:rPr>
          <w:rFonts w:ascii="Times New Roman"/>
          <w:b w:val="false"/>
          <w:i w:val="false"/>
          <w:color w:val="000000"/>
          <w:sz w:val="28"/>
        </w:rPr>
        <w:t>
      3) инвестициялық бағдарламаның жобасы немесе бекітілген инвестициялық бағдарлама;</w:t>
      </w:r>
    </w:p>
    <w:bookmarkEnd w:id="19"/>
    <w:bookmarkStart w:name="z23" w:id="20"/>
    <w:p>
      <w:pPr>
        <w:spacing w:after="0"/>
        <w:ind w:left="0"/>
        <w:jc w:val="both"/>
      </w:pPr>
      <w:r>
        <w:rPr>
          <w:rFonts w:ascii="Times New Roman"/>
          <w:b w:val="false"/>
          <w:i w:val="false"/>
          <w:color w:val="000000"/>
          <w:sz w:val="28"/>
        </w:rPr>
        <w:t xml:space="preserve">
      4) алдыңғы күнтізбелік екі жыл үшін қаржылық есептілік; </w:t>
      </w:r>
    </w:p>
    <w:bookmarkEnd w:id="20"/>
    <w:bookmarkStart w:name="z24" w:id="21"/>
    <w:p>
      <w:pPr>
        <w:spacing w:after="0"/>
        <w:ind w:left="0"/>
        <w:jc w:val="both"/>
      </w:pPr>
      <w:r>
        <w:rPr>
          <w:rFonts w:ascii="Times New Roman"/>
          <w:b w:val="false"/>
          <w:i w:val="false"/>
          <w:color w:val="000000"/>
          <w:sz w:val="28"/>
        </w:rPr>
        <w:t>
      5) мынадай:</w:t>
      </w:r>
    </w:p>
    <w:bookmarkEnd w:id="21"/>
    <w:p>
      <w:pPr>
        <w:spacing w:after="0"/>
        <w:ind w:left="0"/>
        <w:jc w:val="both"/>
      </w:pPr>
      <w:r>
        <w:rPr>
          <w:rFonts w:ascii="Times New Roman"/>
          <w:b w:val="false"/>
          <w:i w:val="false"/>
          <w:color w:val="000000"/>
          <w:sz w:val="28"/>
        </w:rPr>
        <w:t>
      қаржы-шаруашылық қызмет туралы, инвестициялық қызмет туралы;</w:t>
      </w:r>
    </w:p>
    <w:p>
      <w:pPr>
        <w:spacing w:after="0"/>
        <w:ind w:left="0"/>
        <w:jc w:val="both"/>
      </w:pPr>
      <w:r>
        <w:rPr>
          <w:rFonts w:ascii="Times New Roman"/>
          <w:b w:val="false"/>
          <w:i w:val="false"/>
          <w:color w:val="000000"/>
          <w:sz w:val="28"/>
        </w:rPr>
        <w:t>
      мемлекеттік статистика саласындағы уәкілетті органның ведомствосы бекіткен нысандар бойынша негізгі қорлардың жай-күйі, жекелеген лауазымдар мен кәсіптер бойынша және алдыңғы күнтізбелік екі жылғы еңбек бойынша жұмыскерлер жалақысының мөлшері туралы есептер;</w:t>
      </w:r>
    </w:p>
    <w:bookmarkStart w:name="z25" w:id="22"/>
    <w:p>
      <w:pPr>
        <w:spacing w:after="0"/>
        <w:ind w:left="0"/>
        <w:jc w:val="both"/>
      </w:pPr>
      <w:r>
        <w:rPr>
          <w:rFonts w:ascii="Times New Roman"/>
          <w:b w:val="false"/>
          <w:i w:val="false"/>
          <w:color w:val="000000"/>
          <w:sz w:val="28"/>
        </w:rPr>
        <w:t>
      6) пайданың есептемесі;</w:t>
      </w:r>
    </w:p>
    <w:bookmarkEnd w:id="22"/>
    <w:bookmarkStart w:name="z26" w:id="23"/>
    <w:p>
      <w:pPr>
        <w:spacing w:after="0"/>
        <w:ind w:left="0"/>
        <w:jc w:val="both"/>
      </w:pPr>
      <w:r>
        <w:rPr>
          <w:rFonts w:ascii="Times New Roman"/>
          <w:b w:val="false"/>
          <w:i w:val="false"/>
          <w:color w:val="000000"/>
          <w:sz w:val="28"/>
        </w:rPr>
        <w:t xml:space="preserve">
      7) тиісті салада (аяда) қолданылатын үлгілік нормалар мен нормативтер негізінде жүргізілген персонал саны, шикізат, материалдар, отын, энергия қажеттіліктерінің және техникалық ысыраптардың есептемелері; </w:t>
      </w:r>
    </w:p>
    <w:bookmarkEnd w:id="23"/>
    <w:bookmarkStart w:name="z27" w:id="24"/>
    <w:p>
      <w:pPr>
        <w:spacing w:after="0"/>
        <w:ind w:left="0"/>
        <w:jc w:val="both"/>
      </w:pPr>
      <w:r>
        <w:rPr>
          <w:rFonts w:ascii="Times New Roman"/>
          <w:b w:val="false"/>
          <w:i w:val="false"/>
          <w:color w:val="000000"/>
          <w:sz w:val="28"/>
        </w:rPr>
        <w:t>
      8) қарыз ресурстарды қаржыландыру және өтеу шарттары туралы растайтын құжаттар;</w:t>
      </w:r>
    </w:p>
    <w:bookmarkEnd w:id="24"/>
    <w:bookmarkStart w:name="z28" w:id="25"/>
    <w:p>
      <w:pPr>
        <w:spacing w:after="0"/>
        <w:ind w:left="0"/>
        <w:jc w:val="both"/>
      </w:pPr>
      <w:r>
        <w:rPr>
          <w:rFonts w:ascii="Times New Roman"/>
          <w:b w:val="false"/>
          <w:i w:val="false"/>
          <w:color w:val="000000"/>
          <w:sz w:val="28"/>
        </w:rPr>
        <w:t>
      9) субъектінің жобалық қуаты және оның нақты пайдаланылуы туралы деректер;</w:t>
      </w:r>
    </w:p>
    <w:bookmarkEnd w:id="25"/>
    <w:bookmarkStart w:name="z29" w:id="26"/>
    <w:p>
      <w:pPr>
        <w:spacing w:after="0"/>
        <w:ind w:left="0"/>
        <w:jc w:val="both"/>
      </w:pPr>
      <w:r>
        <w:rPr>
          <w:rFonts w:ascii="Times New Roman"/>
          <w:b w:val="false"/>
          <w:i w:val="false"/>
          <w:color w:val="000000"/>
          <w:sz w:val="28"/>
        </w:rPr>
        <w:t>
      10) реттеліп көрсетілетін қызметтердің жоспарланып отырған көлемін растайтын құжаттар (реттеліп көрсетілетін қызметтерді тұтынудың нақты көлемдері көрсетілген шарттар тізілімі, реттеліп көрсетілетін қызметтерді тұтыну көлемдерінің төмендеуін растайтын құжаттар, субъектінің сапалы жалпыға бірдей қызмет көрсету міндеті мен мүмкіндіктері негізге алынған реттеліп көрсетілетін қызметтерді тұтыну көлемдерінің есептемелері, тарифтер деңгейін ұстап тұру немесе өсіру мақсатында көлемдердің азаюына жол берілмеуі, тұтынушылық сұраныстарды маркетингтік зерттеу материалдары);</w:t>
      </w:r>
    </w:p>
    <w:bookmarkEnd w:id="26"/>
    <w:bookmarkStart w:name="z30" w:id="27"/>
    <w:p>
      <w:pPr>
        <w:spacing w:after="0"/>
        <w:ind w:left="0"/>
        <w:jc w:val="both"/>
      </w:pPr>
      <w:r>
        <w:rPr>
          <w:rFonts w:ascii="Times New Roman"/>
          <w:b w:val="false"/>
          <w:i w:val="false"/>
          <w:color w:val="000000"/>
          <w:sz w:val="28"/>
        </w:rPr>
        <w:t>
      11) негіздеуші материалдар қоса берілген, осы Қағидаларға 143-қосымшаның 9-нысанына сәйкес реттеліп көрсетілетін қызметтердің сапасы мен сенімділігі көрсеткіштерінің және субъект қызметінің тиімділігі көрсеткіштерінің жобалары.</w:t>
      </w:r>
    </w:p>
    <w:bookmarkEnd w:id="27"/>
    <w:bookmarkStart w:name="z31" w:id="28"/>
    <w:p>
      <w:pPr>
        <w:spacing w:after="0"/>
        <w:ind w:left="0"/>
        <w:jc w:val="both"/>
      </w:pPr>
      <w:r>
        <w:rPr>
          <w:rFonts w:ascii="Times New Roman"/>
          <w:b w:val="false"/>
          <w:i w:val="false"/>
          <w:color w:val="000000"/>
          <w:sz w:val="28"/>
        </w:rPr>
        <w:t xml:space="preserve">
      208-11. Уәкілетті органның ведомствосы өтінімді алған күннен бастап жеті жұмыс күнінен кешіктірмей қоса беріліп отырған есептемелердің және негіздеуші материалдардың толықтығын тексереді және өтінімнің қарауға қабылданғаны немесе осы Қағидалардың 208-13-тармағына сәйкес бас тарту себептерін көрсете отырып, оны қабылдаудан бас тартылғаны туралы жазбаша түрде субъектіні хабардар етеді. </w:t>
      </w:r>
    </w:p>
    <w:bookmarkEnd w:id="28"/>
    <w:bookmarkStart w:name="z32" w:id="29"/>
    <w:p>
      <w:pPr>
        <w:spacing w:after="0"/>
        <w:ind w:left="0"/>
        <w:jc w:val="both"/>
      </w:pPr>
      <w:r>
        <w:rPr>
          <w:rFonts w:ascii="Times New Roman"/>
          <w:b w:val="false"/>
          <w:i w:val="false"/>
          <w:color w:val="000000"/>
          <w:sz w:val="28"/>
        </w:rPr>
        <w:t>
      208-12. Осы Қағидалардың 208-10-тармағына сәйкес өтінімге қоса берілетін есептемелер мен негіздеуші материалдарды субъект реттеліп көрсетілетін қызметтердің әрбір түріне жеке дайындайды.</w:t>
      </w:r>
    </w:p>
    <w:bookmarkEnd w:id="29"/>
    <w:bookmarkStart w:name="z33" w:id="30"/>
    <w:p>
      <w:pPr>
        <w:spacing w:after="0"/>
        <w:ind w:left="0"/>
        <w:jc w:val="both"/>
      </w:pPr>
      <w:r>
        <w:rPr>
          <w:rFonts w:ascii="Times New Roman"/>
          <w:b w:val="false"/>
          <w:i w:val="false"/>
          <w:color w:val="000000"/>
          <w:sz w:val="28"/>
        </w:rPr>
        <w:t>
      208-13. Өтінімді қабылдаудан бас тартуға:</w:t>
      </w:r>
    </w:p>
    <w:bookmarkEnd w:id="30"/>
    <w:bookmarkStart w:name="z34" w:id="31"/>
    <w:p>
      <w:pPr>
        <w:spacing w:after="0"/>
        <w:ind w:left="0"/>
        <w:jc w:val="both"/>
      </w:pPr>
      <w:r>
        <w:rPr>
          <w:rFonts w:ascii="Times New Roman"/>
          <w:b w:val="false"/>
          <w:i w:val="false"/>
          <w:color w:val="000000"/>
          <w:sz w:val="28"/>
        </w:rPr>
        <w:t>
      1) субъектінің осы Қағидалардың 208-10-тармағында көзделген құжаттарды ұсынбауы;</w:t>
      </w:r>
    </w:p>
    <w:bookmarkEnd w:id="31"/>
    <w:bookmarkStart w:name="z35" w:id="32"/>
    <w:p>
      <w:pPr>
        <w:spacing w:after="0"/>
        <w:ind w:left="0"/>
        <w:jc w:val="both"/>
      </w:pPr>
      <w:r>
        <w:rPr>
          <w:rFonts w:ascii="Times New Roman"/>
          <w:b w:val="false"/>
          <w:i w:val="false"/>
          <w:color w:val="000000"/>
          <w:sz w:val="28"/>
        </w:rPr>
        <w:t>
      2) ұсынылған құжаттардың осы Қағидалардың 208-12-тармағына сәйкес келмеуі;</w:t>
      </w:r>
    </w:p>
    <w:bookmarkEnd w:id="32"/>
    <w:bookmarkStart w:name="z36" w:id="33"/>
    <w:p>
      <w:pPr>
        <w:spacing w:after="0"/>
        <w:ind w:left="0"/>
        <w:jc w:val="both"/>
      </w:pPr>
      <w:r>
        <w:rPr>
          <w:rFonts w:ascii="Times New Roman"/>
          <w:b w:val="false"/>
          <w:i w:val="false"/>
          <w:color w:val="000000"/>
          <w:sz w:val="28"/>
        </w:rPr>
        <w:t>
      3) Заңның 25-бабының 7-тармағында көзделмеген мәліметтерді коммерциялық құпияға жатқызу негіз болып табылады.</w:t>
      </w:r>
    </w:p>
    <w:bookmarkEnd w:id="33"/>
    <w:bookmarkStart w:name="z37" w:id="34"/>
    <w:p>
      <w:pPr>
        <w:spacing w:after="0"/>
        <w:ind w:left="0"/>
        <w:jc w:val="both"/>
      </w:pPr>
      <w:r>
        <w:rPr>
          <w:rFonts w:ascii="Times New Roman"/>
          <w:b w:val="false"/>
          <w:i w:val="false"/>
          <w:color w:val="000000"/>
          <w:sz w:val="28"/>
        </w:rPr>
        <w:t>
      208-14. Егер өтінімді қарау кезінде қосымша ақпарат қажет болған жағдайда, уәкілетті органның ведомствосы оны субъектіден жазбаша түрде, мерзімін бес жұмыс күнінен кем қылмай белгілей отырып сұратады.</w:t>
      </w:r>
    </w:p>
    <w:bookmarkEnd w:id="34"/>
    <w:p>
      <w:pPr>
        <w:spacing w:after="0"/>
        <w:ind w:left="0"/>
        <w:jc w:val="both"/>
      </w:pPr>
      <w:r>
        <w:rPr>
          <w:rFonts w:ascii="Times New Roman"/>
          <w:b w:val="false"/>
          <w:i w:val="false"/>
          <w:color w:val="000000"/>
          <w:sz w:val="28"/>
        </w:rPr>
        <w:t>
      Бұл ретте, уәкілетті органның ведомствосы белгілеген мерзімдерде қосымша ақпараттың ұсынылмауы, уәкілетті орган ведомствосының субъект ұсынған деректер шеңберінде шешім қабылдауы үшін негіз болып табылады.</w:t>
      </w:r>
    </w:p>
    <w:bookmarkStart w:name="z38" w:id="35"/>
    <w:p>
      <w:pPr>
        <w:spacing w:after="0"/>
        <w:ind w:left="0"/>
        <w:jc w:val="both"/>
      </w:pPr>
      <w:r>
        <w:rPr>
          <w:rFonts w:ascii="Times New Roman"/>
          <w:b w:val="false"/>
          <w:i w:val="false"/>
          <w:color w:val="000000"/>
          <w:sz w:val="28"/>
        </w:rPr>
        <w:t>
      208-15. Уәкілетті органның ведомствосы субъект ұсынған тариф жобаларын жария тыңдаулар өткізу кезінде талқылауға шығарады.</w:t>
      </w:r>
    </w:p>
    <w:bookmarkEnd w:id="35"/>
    <w:p>
      <w:pPr>
        <w:spacing w:after="0"/>
        <w:ind w:left="0"/>
        <w:jc w:val="both"/>
      </w:pPr>
      <w:r>
        <w:rPr>
          <w:rFonts w:ascii="Times New Roman"/>
          <w:b w:val="false"/>
          <w:i w:val="false"/>
          <w:color w:val="000000"/>
          <w:sz w:val="28"/>
        </w:rPr>
        <w:t xml:space="preserve">
      Жария тыңдаулар рәсімін тариф бекітілген кезде Қызметті жүзеге асыру қағидаларына сәйкес уәкілетті органның ведомствосы жүргізеді. </w:t>
      </w:r>
    </w:p>
    <w:bookmarkStart w:name="z39" w:id="36"/>
    <w:p>
      <w:pPr>
        <w:spacing w:after="0"/>
        <w:ind w:left="0"/>
        <w:jc w:val="both"/>
      </w:pPr>
      <w:r>
        <w:rPr>
          <w:rFonts w:ascii="Times New Roman"/>
          <w:b w:val="false"/>
          <w:i w:val="false"/>
          <w:color w:val="000000"/>
          <w:sz w:val="28"/>
        </w:rPr>
        <w:t>
      208-16. Уәкілетті органның ведомствосы талдау жүргізу арқылы субъект ұсынған негіздеуші құжаттармен және есептемелермен қоса берілген тариф жобасын қарайды және шешім қабылданғанға дейін бір күн бұрын тариф жобасын қарау нәтижелері туралы қорытынды қалыптастырады</w:t>
      </w:r>
    </w:p>
    <w:bookmarkEnd w:id="36"/>
    <w:p>
      <w:pPr>
        <w:spacing w:after="0"/>
        <w:ind w:left="0"/>
        <w:jc w:val="both"/>
      </w:pPr>
      <w:r>
        <w:rPr>
          <w:rFonts w:ascii="Times New Roman"/>
          <w:b w:val="false"/>
          <w:i w:val="false"/>
          <w:color w:val="000000"/>
          <w:sz w:val="28"/>
        </w:rPr>
        <w:t>
      Бұл ретте, уәкілетті органның ведомствосы тиісті шығындарды тарифте ескерілетін шығындар тізбесіне, осы Қағидаларға сәйкес Тарифте ескерілетін шығындар мөлшерін шектеу қағидаларына сәйкес түзетеді.</w:t>
      </w:r>
    </w:p>
    <w:bookmarkStart w:name="z40" w:id="37"/>
    <w:p>
      <w:pPr>
        <w:spacing w:after="0"/>
        <w:ind w:left="0"/>
        <w:jc w:val="both"/>
      </w:pPr>
      <w:r>
        <w:rPr>
          <w:rFonts w:ascii="Times New Roman"/>
          <w:b w:val="false"/>
          <w:i w:val="false"/>
          <w:color w:val="000000"/>
          <w:sz w:val="28"/>
        </w:rPr>
        <w:t>
      208-17. Уәкілетті органның ведомствосы субъект тарифінің жобасын қарау нәтижелері туралы қорытынды негізінде тарифтің қолданылу мерзімін көрсете отырып, оны бекіту немесе оны бекітуден бас тарту туралы шешім қабылдайды.</w:t>
      </w:r>
    </w:p>
    <w:bookmarkEnd w:id="37"/>
    <w:bookmarkStart w:name="z41" w:id="38"/>
    <w:p>
      <w:pPr>
        <w:spacing w:after="0"/>
        <w:ind w:left="0"/>
        <w:jc w:val="both"/>
      </w:pPr>
      <w:r>
        <w:rPr>
          <w:rFonts w:ascii="Times New Roman"/>
          <w:b w:val="false"/>
          <w:i w:val="false"/>
          <w:color w:val="000000"/>
          <w:sz w:val="28"/>
        </w:rPr>
        <w:t>
      208-18. Уәкілетті орган ведомствосының тарифті бекіту немесе тарифті бекітуден бас тарту туралы шешімі уәкілетті органның ведомствосы басшысының бұйрығымен ресімделеді және оны бекіту туралы шешім қабылданған күннен бастап күнтізбелік бес күннен кешіктірмей уәкілетті органның ведомствосы субъектіге жібереді.</w:t>
      </w:r>
    </w:p>
    <w:bookmarkEnd w:id="38"/>
    <w:bookmarkStart w:name="z42" w:id="39"/>
    <w:p>
      <w:pPr>
        <w:spacing w:after="0"/>
        <w:ind w:left="0"/>
        <w:jc w:val="both"/>
      </w:pPr>
      <w:r>
        <w:rPr>
          <w:rFonts w:ascii="Times New Roman"/>
          <w:b w:val="false"/>
          <w:i w:val="false"/>
          <w:color w:val="000000"/>
          <w:sz w:val="28"/>
        </w:rPr>
        <w:t>
      208-19. Субъект тарифтің бекітілгені туралы ақпаратты қолданысқа енгізілгенге дейін күнтізбелік отыз күннен кешіктірмей тұтынушының назарына жеткізеді және күнтізбелік бес күн ішінде уәкілетті органның ведомствосына тұтынушыларды тарифтің енгізілгені туралы хабарландыру фактісі туралы ақпарат ұсынады.</w:t>
      </w:r>
    </w:p>
    <w:bookmarkEnd w:id="39"/>
    <w:bookmarkStart w:name="z43" w:id="40"/>
    <w:p>
      <w:pPr>
        <w:spacing w:after="0"/>
        <w:ind w:left="0"/>
        <w:jc w:val="both"/>
      </w:pPr>
      <w:r>
        <w:rPr>
          <w:rFonts w:ascii="Times New Roman"/>
          <w:b w:val="false"/>
          <w:i w:val="false"/>
          <w:color w:val="000000"/>
          <w:sz w:val="28"/>
        </w:rPr>
        <w:t>
      208-20. Уәкілетті органның ведомствосы бекітілген тарифтерді оларды бекіту туралы шешім қабылданғаннан кейін бес жұмыс күнінен кешіктірмей өзінің интернет-ресурсында орналастырады</w:t>
      </w:r>
    </w:p>
    <w:bookmarkEnd w:id="40"/>
    <w:bookmarkStart w:name="z44" w:id="41"/>
    <w:p>
      <w:pPr>
        <w:spacing w:after="0"/>
        <w:ind w:left="0"/>
        <w:jc w:val="both"/>
      </w:pPr>
      <w:r>
        <w:rPr>
          <w:rFonts w:ascii="Times New Roman"/>
          <w:b w:val="false"/>
          <w:i w:val="false"/>
          <w:color w:val="000000"/>
          <w:sz w:val="28"/>
        </w:rPr>
        <w:t>
      208-21. Бекітілген тарифтер осы Қағидалардың 208-7-тармағында көрсетілген мерзімде күшіне енеді.</w:t>
      </w:r>
    </w:p>
    <w:bookmarkEnd w:id="41"/>
    <w:bookmarkStart w:name="z45" w:id="42"/>
    <w:p>
      <w:pPr>
        <w:spacing w:after="0"/>
        <w:ind w:left="0"/>
        <w:jc w:val="left"/>
      </w:pPr>
      <w:r>
        <w:rPr>
          <w:rFonts w:ascii="Times New Roman"/>
          <w:b/>
          <w:i w:val="false"/>
          <w:color w:val="000000"/>
        </w:rPr>
        <w:t xml:space="preserve"> 3-кіші бөлім. Инвестициялық бағдарламаны әзірлеуге және тарифтік реттеудің ынталандыру әдісін ескере отырып, оны өзгертуге қойылатын талаптар</w:t>
      </w:r>
    </w:p>
    <w:bookmarkEnd w:id="42"/>
    <w:bookmarkStart w:name="z46" w:id="43"/>
    <w:p>
      <w:pPr>
        <w:spacing w:after="0"/>
        <w:ind w:left="0"/>
        <w:jc w:val="both"/>
      </w:pPr>
      <w:r>
        <w:rPr>
          <w:rFonts w:ascii="Times New Roman"/>
          <w:b w:val="false"/>
          <w:i w:val="false"/>
          <w:color w:val="000000"/>
          <w:sz w:val="28"/>
        </w:rPr>
        <w:t>
      208-22. Инвестициялық бағдарламаның жобасына инвестициялық бағдарламаны бекітуге арналған өтініш беру кезінде орындалған іс-шаралар енгізілмейді.</w:t>
      </w:r>
    </w:p>
    <w:bookmarkEnd w:id="43"/>
    <w:bookmarkStart w:name="z47" w:id="44"/>
    <w:p>
      <w:pPr>
        <w:spacing w:after="0"/>
        <w:ind w:left="0"/>
        <w:jc w:val="both"/>
      </w:pPr>
      <w:r>
        <w:rPr>
          <w:rFonts w:ascii="Times New Roman"/>
          <w:b w:val="false"/>
          <w:i w:val="false"/>
          <w:color w:val="000000"/>
          <w:sz w:val="28"/>
        </w:rPr>
        <w:t>
      208-23. Субъектінің инвестициялық бағдарламасы Қазақстан Республикасының даму басымдықтары мен Қазақстан Республикасының әлеуметтік-экономикалық көрсеткіштері ескеріле отырып әзірленеді және онда мыналарға:</w:t>
      </w:r>
    </w:p>
    <w:bookmarkEnd w:id="44"/>
    <w:bookmarkStart w:name="z48" w:id="45"/>
    <w:p>
      <w:pPr>
        <w:spacing w:after="0"/>
        <w:ind w:left="0"/>
        <w:jc w:val="both"/>
      </w:pPr>
      <w:r>
        <w:rPr>
          <w:rFonts w:ascii="Times New Roman"/>
          <w:b w:val="false"/>
          <w:i w:val="false"/>
          <w:color w:val="000000"/>
          <w:sz w:val="28"/>
        </w:rPr>
        <w:t xml:space="preserve">
      1) реттеліп көрсетілетін қызметтерді ұсынудың технологиялық циклінде тікелей пайдаланылатын қолданыстағы активтерді кеңейтуге, жаңғыртуға, реконструкциялауға, жаңартуға, жаңа активтерді құруға; </w:t>
      </w:r>
    </w:p>
    <w:bookmarkEnd w:id="45"/>
    <w:bookmarkStart w:name="z49" w:id="46"/>
    <w:p>
      <w:pPr>
        <w:spacing w:after="0"/>
        <w:ind w:left="0"/>
        <w:jc w:val="both"/>
      </w:pPr>
      <w:r>
        <w:rPr>
          <w:rFonts w:ascii="Times New Roman"/>
          <w:b w:val="false"/>
          <w:i w:val="false"/>
          <w:color w:val="000000"/>
          <w:sz w:val="28"/>
        </w:rPr>
        <w:t>
      2) энергия үнемдеуді қамтамасыз етуге және энергия тиімділігін арттыруға;</w:t>
      </w:r>
    </w:p>
    <w:bookmarkEnd w:id="46"/>
    <w:bookmarkStart w:name="z50" w:id="47"/>
    <w:p>
      <w:pPr>
        <w:spacing w:after="0"/>
        <w:ind w:left="0"/>
        <w:jc w:val="both"/>
      </w:pPr>
      <w:r>
        <w:rPr>
          <w:rFonts w:ascii="Times New Roman"/>
          <w:b w:val="false"/>
          <w:i w:val="false"/>
          <w:color w:val="000000"/>
          <w:sz w:val="28"/>
        </w:rPr>
        <w:t>
      3) ұсынылатын реттеліп көрсетілетін қызметтердің сапасын арттыруға бағытталған іс-шаралар көзделеді.</w:t>
      </w:r>
    </w:p>
    <w:bookmarkEnd w:id="47"/>
    <w:bookmarkStart w:name="z51" w:id="48"/>
    <w:p>
      <w:pPr>
        <w:spacing w:after="0"/>
        <w:ind w:left="0"/>
        <w:jc w:val="both"/>
      </w:pPr>
      <w:r>
        <w:rPr>
          <w:rFonts w:ascii="Times New Roman"/>
          <w:b w:val="false"/>
          <w:i w:val="false"/>
          <w:color w:val="000000"/>
          <w:sz w:val="28"/>
        </w:rPr>
        <w:t>
      208-24. Инвестициялық бағдарламаны жоспарлау және қалыптастыру Тарифте ескерілетін және ескерілмейтін шығындар тізбесіне, Тарифте ескерілетін шығындар мөлшерін шектеу қағидаларына, сондай-ақ осы Қағидаларға сәйкес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қолданысқа енгізілген активтерді бөлек есепке алуды жүргізу қағидаларына сәйкес субъект әзірлейтін субъектілердің реттеліп көрсетілетін қызметтерінің әрбір түрі бойынша кірістерді, шығындар мен қолданысқа енгізілген активтерді бөлек есепке алуды жүргізу әдістемесінің негізінде жүзеге асырылады.</w:t>
      </w:r>
    </w:p>
    <w:bookmarkEnd w:id="48"/>
    <w:bookmarkStart w:name="z52" w:id="49"/>
    <w:p>
      <w:pPr>
        <w:spacing w:after="0"/>
        <w:ind w:left="0"/>
        <w:jc w:val="both"/>
      </w:pPr>
      <w:r>
        <w:rPr>
          <w:rFonts w:ascii="Times New Roman"/>
          <w:b w:val="false"/>
          <w:i w:val="false"/>
          <w:color w:val="000000"/>
          <w:sz w:val="28"/>
        </w:rPr>
        <w:t>
      208-25. Субъектінің инвестициялық бағдарламасының жобасы осы Қағидалардың 343-тармағында көзделген өлшемшарттардың кем дегенде біреуіне сәйкес келетін іс-шаралардың мазмұнымен әзірленеді.</w:t>
      </w:r>
    </w:p>
    <w:bookmarkEnd w:id="49"/>
    <w:bookmarkStart w:name="z53" w:id="50"/>
    <w:p>
      <w:pPr>
        <w:spacing w:after="0"/>
        <w:ind w:left="0"/>
        <w:jc w:val="both"/>
      </w:pPr>
      <w:r>
        <w:rPr>
          <w:rFonts w:ascii="Times New Roman"/>
          <w:b w:val="false"/>
          <w:i w:val="false"/>
          <w:color w:val="000000"/>
          <w:sz w:val="28"/>
        </w:rPr>
        <w:t>
      208-26. Инвестициялық бағдарлама тарифтің қолданылу мерзіміне бекітіледі.</w:t>
      </w:r>
    </w:p>
    <w:bookmarkEnd w:id="50"/>
    <w:bookmarkStart w:name="z54" w:id="51"/>
    <w:p>
      <w:pPr>
        <w:spacing w:after="0"/>
        <w:ind w:left="0"/>
        <w:jc w:val="both"/>
      </w:pPr>
      <w:r>
        <w:rPr>
          <w:rFonts w:ascii="Times New Roman"/>
          <w:b w:val="false"/>
          <w:i w:val="false"/>
          <w:color w:val="000000"/>
          <w:sz w:val="28"/>
        </w:rPr>
        <w:t>
      208-27. Инвестициялық бағдарлама неғұрлым тиімді әдістер мен технологияларды, энергия аудиті негізінде әзірленген энергия үнемдеу және энергия тиімділігін арттыру жөніндегі іс-шаралар жоспарын ескере отырып қалыптастырылады.</w:t>
      </w:r>
    </w:p>
    <w:bookmarkEnd w:id="51"/>
    <w:bookmarkStart w:name="z55" w:id="52"/>
    <w:p>
      <w:pPr>
        <w:spacing w:after="0"/>
        <w:ind w:left="0"/>
        <w:jc w:val="both"/>
      </w:pPr>
      <w:r>
        <w:rPr>
          <w:rFonts w:ascii="Times New Roman"/>
          <w:b w:val="false"/>
          <w:i w:val="false"/>
          <w:color w:val="000000"/>
          <w:sz w:val="28"/>
        </w:rPr>
        <w:t>
      208-28. Бекітілген инвестициялық бағдарламаны іске асыру және оны іске асыру үшін тартылған қарыз қаражатын қайтару:</w:t>
      </w:r>
    </w:p>
    <w:bookmarkEnd w:id="52"/>
    <w:bookmarkStart w:name="z56" w:id="53"/>
    <w:p>
      <w:pPr>
        <w:spacing w:after="0"/>
        <w:ind w:left="0"/>
        <w:jc w:val="both"/>
      </w:pPr>
      <w:r>
        <w:rPr>
          <w:rFonts w:ascii="Times New Roman"/>
          <w:b w:val="false"/>
          <w:i w:val="false"/>
          <w:color w:val="000000"/>
          <w:sz w:val="28"/>
        </w:rPr>
        <w:t xml:space="preserve">
      бар борыштық міндеттемелер есебінен; </w:t>
      </w:r>
    </w:p>
    <w:bookmarkEnd w:id="53"/>
    <w:bookmarkStart w:name="z57" w:id="54"/>
    <w:p>
      <w:pPr>
        <w:spacing w:after="0"/>
        <w:ind w:left="0"/>
        <w:jc w:val="both"/>
      </w:pPr>
      <w:r>
        <w:rPr>
          <w:rFonts w:ascii="Times New Roman"/>
          <w:b w:val="false"/>
          <w:i w:val="false"/>
          <w:color w:val="000000"/>
          <w:sz w:val="28"/>
        </w:rPr>
        <w:t xml:space="preserve">
      жаңа борыштық міндеттемелер есебінен; </w:t>
      </w:r>
    </w:p>
    <w:bookmarkEnd w:id="54"/>
    <w:p>
      <w:pPr>
        <w:spacing w:after="0"/>
        <w:ind w:left="0"/>
        <w:jc w:val="both"/>
      </w:pPr>
      <w:r>
        <w:rPr>
          <w:rFonts w:ascii="Times New Roman"/>
          <w:b w:val="false"/>
          <w:i w:val="false"/>
          <w:color w:val="000000"/>
          <w:sz w:val="28"/>
        </w:rPr>
        <w:t xml:space="preserve">
      амортизациялық аударымдардан және жол берілетін пайдадан ақша ағындары есебінен; </w:t>
      </w:r>
    </w:p>
    <w:p>
      <w:pPr>
        <w:spacing w:after="0"/>
        <w:ind w:left="0"/>
        <w:jc w:val="both"/>
      </w:pPr>
      <w:r>
        <w:rPr>
          <w:rFonts w:ascii="Times New Roman"/>
          <w:b w:val="false"/>
          <w:i w:val="false"/>
          <w:color w:val="000000"/>
          <w:sz w:val="28"/>
        </w:rPr>
        <w:t>
      гранттар есебінен;</w:t>
      </w:r>
    </w:p>
    <w:p>
      <w:pPr>
        <w:spacing w:after="0"/>
        <w:ind w:left="0"/>
        <w:jc w:val="both"/>
      </w:pPr>
      <w:r>
        <w:rPr>
          <w:rFonts w:ascii="Times New Roman"/>
          <w:b w:val="false"/>
          <w:i w:val="false"/>
          <w:color w:val="000000"/>
          <w:sz w:val="28"/>
        </w:rPr>
        <w:t>
      капитал құю немесе акциялар шығару есебінен жүзеге асырылады.</w:t>
      </w:r>
    </w:p>
    <w:bookmarkStart w:name="z58" w:id="55"/>
    <w:p>
      <w:pPr>
        <w:spacing w:after="0"/>
        <w:ind w:left="0"/>
        <w:jc w:val="both"/>
      </w:pPr>
      <w:r>
        <w:rPr>
          <w:rFonts w:ascii="Times New Roman"/>
          <w:b w:val="false"/>
          <w:i w:val="false"/>
          <w:color w:val="000000"/>
          <w:sz w:val="28"/>
        </w:rPr>
        <w:t>
      208-29. Инвестициялық бағдарламаның құрамына пайыздық төлемдер мен қарыздың негізгі сомасын өтеуді қоса алғанда, бар және болжамды борыштық міндеттемелерге қызмет көрсетуге арналған шығындарды бағалау және болжау кіреді.</w:t>
      </w:r>
    </w:p>
    <w:bookmarkEnd w:id="55"/>
    <w:bookmarkStart w:name="z59" w:id="56"/>
    <w:p>
      <w:pPr>
        <w:spacing w:after="0"/>
        <w:ind w:left="0"/>
        <w:jc w:val="both"/>
      </w:pPr>
      <w:r>
        <w:rPr>
          <w:rFonts w:ascii="Times New Roman"/>
          <w:b w:val="false"/>
          <w:i w:val="false"/>
          <w:color w:val="000000"/>
          <w:sz w:val="28"/>
        </w:rPr>
        <w:t>
      208-30. Инвестициялық бағдарламаны қаржыландыру мынадай тәсілдермен айқындалады:</w:t>
      </w:r>
    </w:p>
    <w:bookmarkEnd w:id="56"/>
    <w:bookmarkStart w:name="z60" w:id="57"/>
    <w:p>
      <w:pPr>
        <w:spacing w:after="0"/>
        <w:ind w:left="0"/>
        <w:jc w:val="both"/>
      </w:pPr>
      <w:r>
        <w:rPr>
          <w:rFonts w:ascii="Times New Roman"/>
          <w:b w:val="false"/>
          <w:i w:val="false"/>
          <w:color w:val="000000"/>
          <w:sz w:val="28"/>
        </w:rPr>
        <w:t>
      1) реттеліп көрсетілетін қызметке болжамды амортизациялық аударымдардың ең аз үлесі күрделі шығындарды ақшалай қаржыландыруға немесе күрделі шығындарды қаржыландыру мақсатында пайдаланылатын борышқа қызмет көрсетуге қосылады;</w:t>
      </w:r>
    </w:p>
    <w:bookmarkEnd w:id="57"/>
    <w:bookmarkStart w:name="z61" w:id="58"/>
    <w:p>
      <w:pPr>
        <w:spacing w:after="0"/>
        <w:ind w:left="0"/>
        <w:jc w:val="both"/>
      </w:pPr>
      <w:r>
        <w:rPr>
          <w:rFonts w:ascii="Times New Roman"/>
          <w:b w:val="false"/>
          <w:i w:val="false"/>
          <w:color w:val="000000"/>
          <w:sz w:val="28"/>
        </w:rPr>
        <w:t>
      2) болжамды жол берілетін пайданың ең аз үлесі күрделі шығындарды ақшалай қаржыландыруға немесе күрделі шығындарды қаржыландыру мақсатында пайдаланылатын борышқа қызмет көрсетуге қосылады.</w:t>
      </w:r>
    </w:p>
    <w:bookmarkEnd w:id="58"/>
    <w:bookmarkStart w:name="z62" w:id="59"/>
    <w:p>
      <w:pPr>
        <w:spacing w:after="0"/>
        <w:ind w:left="0"/>
        <w:jc w:val="both"/>
      </w:pPr>
      <w:r>
        <w:rPr>
          <w:rFonts w:ascii="Times New Roman"/>
          <w:b w:val="false"/>
          <w:i w:val="false"/>
          <w:color w:val="000000"/>
          <w:sz w:val="28"/>
        </w:rPr>
        <w:t>
      208-31. Осы Қағидалардың 208-30-тармағында көрсетілген ең аз үлестерді уәкілетті органның ведомствосы субъект ұсынған материалдар негізінде айқындайды. Ең аз үлестер амортизацияның болжамды нормасының 100%-ы деңгейінде және болжамды жол берілетін пайданың 50%-ы деңгейінде белгіленеді.</w:t>
      </w:r>
    </w:p>
    <w:bookmarkEnd w:id="59"/>
    <w:bookmarkStart w:name="z63" w:id="60"/>
    <w:p>
      <w:pPr>
        <w:spacing w:after="0"/>
        <w:ind w:left="0"/>
        <w:jc w:val="both"/>
      </w:pPr>
      <w:r>
        <w:rPr>
          <w:rFonts w:ascii="Times New Roman"/>
          <w:b w:val="false"/>
          <w:i w:val="false"/>
          <w:color w:val="000000"/>
          <w:sz w:val="28"/>
        </w:rPr>
        <w:t xml:space="preserve">
      208-32. Субъектілерге мемлекеттік бюджет қаражатынан өтеусіз негізде бөлінетін гранттар тарифтің шығынды бөлігінде есепке алынбайды. </w:t>
      </w:r>
    </w:p>
    <w:bookmarkEnd w:id="60"/>
    <w:bookmarkStart w:name="z64" w:id="61"/>
    <w:p>
      <w:pPr>
        <w:spacing w:after="0"/>
        <w:ind w:left="0"/>
        <w:jc w:val="both"/>
      </w:pPr>
      <w:r>
        <w:rPr>
          <w:rFonts w:ascii="Times New Roman"/>
          <w:b w:val="false"/>
          <w:i w:val="false"/>
          <w:color w:val="000000"/>
          <w:sz w:val="28"/>
        </w:rPr>
        <w:t>
      208-33. Тарифтік реттеудің ынталандыру әдісіне өтуге байланысты субъект бұрын қолданыста болған инвестициялық бағдарламаның іс-шараларын орындау бойынша аяқталмаған міндеттемелерді ескере отырып, инвестициялық бағдарламаның жобасын қалыптастырады.</w:t>
      </w:r>
    </w:p>
    <w:bookmarkEnd w:id="61"/>
    <w:bookmarkStart w:name="z65" w:id="62"/>
    <w:p>
      <w:pPr>
        <w:spacing w:after="0"/>
        <w:ind w:left="0"/>
        <w:jc w:val="both"/>
      </w:pPr>
      <w:r>
        <w:rPr>
          <w:rFonts w:ascii="Times New Roman"/>
          <w:b w:val="false"/>
          <w:i w:val="false"/>
          <w:color w:val="000000"/>
          <w:sz w:val="28"/>
        </w:rPr>
        <w:t>
      208-34. Тарифтік реттеудің ынталандыру әдісіне өтуге байланысты бұрын қолданыста болған инвестициялық бағдарламаның іс-шаралары тарифтік реттеудің ынталандыру әдісі бойынша бірінші реттеу кезеңіне инвестициялық бағдарламаның жобасына қосылады.</w:t>
      </w:r>
    </w:p>
    <w:bookmarkEnd w:id="62"/>
    <w:bookmarkStart w:name="z66" w:id="63"/>
    <w:p>
      <w:pPr>
        <w:spacing w:after="0"/>
        <w:ind w:left="0"/>
        <w:jc w:val="left"/>
      </w:pPr>
      <w:r>
        <w:rPr>
          <w:rFonts w:ascii="Times New Roman"/>
          <w:b/>
          <w:i w:val="false"/>
          <w:color w:val="000000"/>
        </w:rPr>
        <w:t xml:space="preserve"> 4-кіші бөлім. Тарифтік реттеудің ынталандыру әдісін ескере отырып, инвестициялық бағдарламаны қарау және бекіту</w:t>
      </w:r>
    </w:p>
    <w:bookmarkEnd w:id="63"/>
    <w:bookmarkStart w:name="z67" w:id="64"/>
    <w:p>
      <w:pPr>
        <w:spacing w:after="0"/>
        <w:ind w:left="0"/>
        <w:jc w:val="both"/>
      </w:pPr>
      <w:r>
        <w:rPr>
          <w:rFonts w:ascii="Times New Roman"/>
          <w:b w:val="false"/>
          <w:i w:val="false"/>
          <w:color w:val="000000"/>
          <w:sz w:val="28"/>
        </w:rPr>
        <w:t>
      208-35. Инвестициялық бағдарламаны бекітуге арналған өтінімді тарифті бекітуге арналған өтініммен бір мезгілде электрондық нысанда "Монополист" базасы" веб-порталы арқылы:</w:t>
      </w:r>
    </w:p>
    <w:bookmarkEnd w:id="64"/>
    <w:p>
      <w:pPr>
        <w:spacing w:after="0"/>
        <w:ind w:left="0"/>
        <w:jc w:val="both"/>
      </w:pPr>
      <w:r>
        <w:rPr>
          <w:rFonts w:ascii="Times New Roman"/>
          <w:b w:val="false"/>
          <w:i w:val="false"/>
          <w:color w:val="000000"/>
          <w:sz w:val="28"/>
        </w:rPr>
        <w:t>
      Субъектілердің мемлекеттік тіркелімінің республикалық бөліміне енгізілген субъект уәкілетті органның ведомствосына және тиісті салаларда басшылықты жүзеге асыратын мемлекеттік органға бір мезгілде;</w:t>
      </w:r>
    </w:p>
    <w:p>
      <w:pPr>
        <w:spacing w:after="0"/>
        <w:ind w:left="0"/>
        <w:jc w:val="both"/>
      </w:pPr>
      <w:r>
        <w:rPr>
          <w:rFonts w:ascii="Times New Roman"/>
          <w:b w:val="false"/>
          <w:i w:val="false"/>
          <w:color w:val="000000"/>
          <w:sz w:val="28"/>
        </w:rPr>
        <w:t>
      осы тармақтың бірінші бөлігінде көзделген реттеліп көрсетілетін қызметтерді ұсынатын субъектілерді қоспағанда, Субъектілердің мемлекеттік тіркелімінің жергілікті бөліміне енгізілген субъект уәкілетті органның ведомствосына және жергілікті атқарушы органға бір мезгілде ұсынады.</w:t>
      </w:r>
    </w:p>
    <w:bookmarkStart w:name="z68" w:id="65"/>
    <w:p>
      <w:pPr>
        <w:spacing w:after="0"/>
        <w:ind w:left="0"/>
        <w:jc w:val="both"/>
      </w:pPr>
      <w:r>
        <w:rPr>
          <w:rFonts w:ascii="Times New Roman"/>
          <w:b w:val="false"/>
          <w:i w:val="false"/>
          <w:color w:val="000000"/>
          <w:sz w:val="28"/>
        </w:rPr>
        <w:t>
      208-36. Инвестициялық бағдарламаны бекітуге арналған өтінімге:</w:t>
      </w:r>
    </w:p>
    <w:bookmarkEnd w:id="65"/>
    <w:bookmarkStart w:name="z69" w:id="66"/>
    <w:p>
      <w:pPr>
        <w:spacing w:after="0"/>
        <w:ind w:left="0"/>
        <w:jc w:val="both"/>
      </w:pPr>
      <w:r>
        <w:rPr>
          <w:rFonts w:ascii="Times New Roman"/>
          <w:b w:val="false"/>
          <w:i w:val="false"/>
          <w:color w:val="000000"/>
          <w:sz w:val="28"/>
        </w:rPr>
        <w:t>
      1) осы Қағидаларға 143-қосымшаға сәйкес 5-нысан бойынша субъектінің инвестициялық бағдарламасының жобасы;</w:t>
      </w:r>
    </w:p>
    <w:bookmarkEnd w:id="66"/>
    <w:bookmarkStart w:name="z70" w:id="67"/>
    <w:p>
      <w:pPr>
        <w:spacing w:after="0"/>
        <w:ind w:left="0"/>
        <w:jc w:val="both"/>
      </w:pPr>
      <w:r>
        <w:rPr>
          <w:rFonts w:ascii="Times New Roman"/>
          <w:b w:val="false"/>
          <w:i w:val="false"/>
          <w:color w:val="000000"/>
          <w:sz w:val="28"/>
        </w:rPr>
        <w:t>
      2) іске асырылатын технологиялық және техникалық іс-шаралардың тізбесін көрсете отырып, инвестициялық бағдарлама жобасының тиімділігін есептеу, оның ішінде субъектінің технологиялық процесін басқарудың ақпараттық жүйелерін енгізу және (немесе) электр энергиясын коммерциялық есепке алудың автоматтандырылған жүйелері, технологиялық басқарудың автоматтандырылған жүйелерін енгізу көзделетін осы Қағидаларға 1-қосымшаға сәйкес нысандар бойынша субъектінің инвестициялық бағдарламасы жобасының тиімділік көрсеткіштері;</w:t>
      </w:r>
    </w:p>
    <w:bookmarkEnd w:id="67"/>
    <w:bookmarkStart w:name="z71" w:id="68"/>
    <w:p>
      <w:pPr>
        <w:spacing w:after="0"/>
        <w:ind w:left="0"/>
        <w:jc w:val="both"/>
      </w:pPr>
      <w:r>
        <w:rPr>
          <w:rFonts w:ascii="Times New Roman"/>
          <w:b w:val="false"/>
          <w:i w:val="false"/>
          <w:color w:val="000000"/>
          <w:sz w:val="28"/>
        </w:rPr>
        <w:t>
      3) сатып алынатын негізгі құралдардың, баға деңгейін салыстырмалы талдауды қоса бере отырып, құрылыс-монтаждау жұмыстарының құнын көрсетумен, инвестициялық бағдарламаны іске асыруға арналған инвестициялық шығындар туралы ақпарат, оның ішінде осындай жұмыстарды, жиынтық сметалық есептерді, объектілік, жергілікті және ресурстық сметаларды әрбір объект бойынша жеке-жеке жүргізу қажеттілігін құжаттамалық техникалық растау, бизнес-жоспар, прайс-парақтар, шарттардың көшірмелері, сараптамадан өткен жобалау-сметалық құжаттама (болған жағдайда);</w:t>
      </w:r>
    </w:p>
    <w:bookmarkEnd w:id="68"/>
    <w:bookmarkStart w:name="z72" w:id="69"/>
    <w:p>
      <w:pPr>
        <w:spacing w:after="0"/>
        <w:ind w:left="0"/>
        <w:jc w:val="both"/>
      </w:pPr>
      <w:r>
        <w:rPr>
          <w:rFonts w:ascii="Times New Roman"/>
          <w:b w:val="false"/>
          <w:i w:val="false"/>
          <w:color w:val="000000"/>
          <w:sz w:val="28"/>
        </w:rPr>
        <w:t>
      4) осы Қағидалардың 208-28-тармағында көрсетілген қаражатты тарту туралы растайтын құжаттар;</w:t>
      </w:r>
    </w:p>
    <w:bookmarkEnd w:id="69"/>
    <w:bookmarkStart w:name="z73" w:id="70"/>
    <w:p>
      <w:pPr>
        <w:spacing w:after="0"/>
        <w:ind w:left="0"/>
        <w:jc w:val="both"/>
      </w:pPr>
      <w:r>
        <w:rPr>
          <w:rFonts w:ascii="Times New Roman"/>
          <w:b w:val="false"/>
          <w:i w:val="false"/>
          <w:color w:val="000000"/>
          <w:sz w:val="28"/>
        </w:rPr>
        <w:t xml:space="preserve">
      5) егер инвестициялық бағдарламаны іске асыру үшін республикалық, жергілікті бюджеттерден қаражат бөлінсе немесе Қазақстан Республикасы Үкіметінің кепілдігімен кредиттер (инвестициялар) тартылса, оны қаржыландырудың мөлшері мен шарттарын растайтын құжаттар; </w:t>
      </w:r>
    </w:p>
    <w:bookmarkEnd w:id="70"/>
    <w:bookmarkStart w:name="z74" w:id="71"/>
    <w:p>
      <w:pPr>
        <w:spacing w:after="0"/>
        <w:ind w:left="0"/>
        <w:jc w:val="both"/>
      </w:pPr>
      <w:r>
        <w:rPr>
          <w:rFonts w:ascii="Times New Roman"/>
          <w:b w:val="false"/>
          <w:i w:val="false"/>
          <w:color w:val="000000"/>
          <w:sz w:val="28"/>
        </w:rPr>
        <w:t xml:space="preserve">
      6) субъектінің тарифтік сметасының жобасын қоса бере отырып, инвестициялық бағдарлама жобасының іске асырылу кезеңінде оның тарифтеріне әсер ету болжамы; </w:t>
      </w:r>
    </w:p>
    <w:bookmarkEnd w:id="71"/>
    <w:bookmarkStart w:name="z75" w:id="72"/>
    <w:p>
      <w:pPr>
        <w:spacing w:after="0"/>
        <w:ind w:left="0"/>
        <w:jc w:val="both"/>
      </w:pPr>
      <w:r>
        <w:rPr>
          <w:rFonts w:ascii="Times New Roman"/>
          <w:b w:val="false"/>
          <w:i w:val="false"/>
          <w:color w:val="000000"/>
          <w:sz w:val="28"/>
        </w:rPr>
        <w:t xml:space="preserve">
      7) электр энергиясын беру саласында көрсетілетін қызмет ұсынатын субъектілер үшін техникалық сараптама қорытындысы; </w:t>
      </w:r>
    </w:p>
    <w:bookmarkEnd w:id="72"/>
    <w:bookmarkStart w:name="z76" w:id="73"/>
    <w:p>
      <w:pPr>
        <w:spacing w:after="0"/>
        <w:ind w:left="0"/>
        <w:jc w:val="both"/>
      </w:pPr>
      <w:r>
        <w:rPr>
          <w:rFonts w:ascii="Times New Roman"/>
          <w:b w:val="false"/>
          <w:i w:val="false"/>
          <w:color w:val="000000"/>
          <w:sz w:val="28"/>
        </w:rPr>
        <w:t>
      8) "Энергия аудитінің қорытындылары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талаптарын бекіту туралы" Қазақстан Республикасы Инвестициялар және даму министрінің 2015 жылғы 31 наурыздағы № 391 бұйрығымен бекітілген (Нормативтік құқықтық актілерді мемлекеттік тіркеу тізілімінде № 10958 болып тіркелген) нысан бойынша субъектінің бірінші басшысы бекіткен энергия аудитінің немесе экспресс-энергия аудитінің қорытындылары бойынша әзірленген энергия үнемдеу және энергия тиімділігін арттыру жөніндегі іс-шаралар жоспары қоса беріледі.</w:t>
      </w:r>
    </w:p>
    <w:bookmarkEnd w:id="73"/>
    <w:bookmarkStart w:name="z77" w:id="74"/>
    <w:p>
      <w:pPr>
        <w:spacing w:after="0"/>
        <w:ind w:left="0"/>
        <w:jc w:val="both"/>
      </w:pPr>
      <w:r>
        <w:rPr>
          <w:rFonts w:ascii="Times New Roman"/>
          <w:b w:val="false"/>
          <w:i w:val="false"/>
          <w:color w:val="000000"/>
          <w:sz w:val="28"/>
        </w:rPr>
        <w:t>
      208-37. Уәкілетті органның ведомствосы және тиісті салаларда басшылықты жүзеге асыратын мемлекеттік орган және (немесе) жергілікті атқарушы орган субъектінің инвестициялық бағдарламасының жобасын ол бекітуге ұсынылған күннен бастап қырық бес жұмыс күнінен аспайтын мерзімде қарайды.</w:t>
      </w:r>
    </w:p>
    <w:bookmarkEnd w:id="74"/>
    <w:bookmarkStart w:name="z78" w:id="75"/>
    <w:p>
      <w:pPr>
        <w:spacing w:after="0"/>
        <w:ind w:left="0"/>
        <w:jc w:val="both"/>
      </w:pPr>
      <w:r>
        <w:rPr>
          <w:rFonts w:ascii="Times New Roman"/>
          <w:b w:val="false"/>
          <w:i w:val="false"/>
          <w:color w:val="000000"/>
          <w:sz w:val="28"/>
        </w:rPr>
        <w:t>
      208-38. Инвестициялық бағдарламаны бекітуге немесе бекітілген инвестициялық бағдарламаны өзгертуге өтініш алған күннен бастап жеті жұмыс күнінен кешіктірілмейтін мерзімде уәкілетті органның ведомствосы субъектіні және тиісті салаларда басшылықты жүзеге асыратын мемлекеттік органды және (немесе) жергілікті атқарушы органды оны қарауға қабылдағаны не осы Қағидалардың 345-тармағында көзделген жағдайларда оны қабылдаудан бас тартқаны туралы жазбаша хабардар етеді.</w:t>
      </w:r>
    </w:p>
    <w:bookmarkEnd w:id="75"/>
    <w:bookmarkStart w:name="z79" w:id="76"/>
    <w:p>
      <w:pPr>
        <w:spacing w:after="0"/>
        <w:ind w:left="0"/>
        <w:jc w:val="both"/>
      </w:pPr>
      <w:r>
        <w:rPr>
          <w:rFonts w:ascii="Times New Roman"/>
          <w:b w:val="false"/>
          <w:i w:val="false"/>
          <w:color w:val="000000"/>
          <w:sz w:val="28"/>
        </w:rPr>
        <w:t>
      208-39. Егер инвестициялық бағдарламаны бекітуге арналған өтінімді қарау кезінде қосымша ақпарат қажет болса, уәкілетті органның ведомствосы оны жазбаша түрде, мерзімін бес жұмыс күнінен кем қылмай белгілей отырып сұратады. Бұл ретте өтінімге талдау жүргізу мерзімі қажетті ақпаратты алғанға дейін тоқтатыла тұрады.</w:t>
      </w:r>
    </w:p>
    <w:bookmarkEnd w:id="76"/>
    <w:bookmarkStart w:name="z80" w:id="77"/>
    <w:p>
      <w:pPr>
        <w:spacing w:after="0"/>
        <w:ind w:left="0"/>
        <w:jc w:val="both"/>
      </w:pPr>
      <w:r>
        <w:rPr>
          <w:rFonts w:ascii="Times New Roman"/>
          <w:b w:val="false"/>
          <w:i w:val="false"/>
          <w:color w:val="000000"/>
          <w:sz w:val="28"/>
        </w:rPr>
        <w:t>
      208-40. Уәкілетті органның ведомствосы белгілеген мерзімдерде қосымша ақпарат бермеу, уәкілетті орган ведомствосының осы субъект ұсынған деректер шеңберінде шешім қабылдауы үшін негіз болып табылады.</w:t>
      </w:r>
    </w:p>
    <w:bookmarkEnd w:id="77"/>
    <w:bookmarkStart w:name="z81" w:id="78"/>
    <w:p>
      <w:pPr>
        <w:spacing w:after="0"/>
        <w:ind w:left="0"/>
        <w:jc w:val="both"/>
      </w:pPr>
      <w:r>
        <w:rPr>
          <w:rFonts w:ascii="Times New Roman"/>
          <w:b w:val="false"/>
          <w:i w:val="false"/>
          <w:color w:val="000000"/>
          <w:sz w:val="28"/>
        </w:rPr>
        <w:t>
      208-41. Уәкілетті органның ведомствосы инвестициялық бағдарламаның жобасын алған күннен бастап күнтізбелік отыз күннен кешіктірмей инвестициялық бағдарлама жобасының технологиялық негізділігі тұрғысынан тиісті салаларда басшылықты жүзеге асыратын мемлекеттік органмен және (немесе) жергілікті атқарушы органмен жобаны бірлесіп талқылауды жүргізеді.</w:t>
      </w:r>
    </w:p>
    <w:bookmarkEnd w:id="78"/>
    <w:p>
      <w:pPr>
        <w:spacing w:after="0"/>
        <w:ind w:left="0"/>
        <w:jc w:val="both"/>
      </w:pPr>
      <w:r>
        <w:rPr>
          <w:rFonts w:ascii="Times New Roman"/>
          <w:b w:val="false"/>
          <w:i w:val="false"/>
          <w:color w:val="000000"/>
          <w:sz w:val="28"/>
        </w:rPr>
        <w:t>
      Инвестициялық бағдарламаның жобасын қарау нәтижелері бойынша тиісті салаларда басшылықты жүзеге асыратын мемлекеттік орган және (немесе) жергілікті атқарушы орган инвестициялық бағдарламаны бекітуге арналған өтініш берілген күннен бастап отыз жұмыс күнінен кешіктірмей уәкілетті органның ведомствосына субъектінің инвестициялық бағдарламасының іс-шараларын қабылдаудың орындылығы немесе орынсыздығы туралы қорытынды жібереді.</w:t>
      </w:r>
    </w:p>
    <w:p>
      <w:pPr>
        <w:spacing w:after="0"/>
        <w:ind w:left="0"/>
        <w:jc w:val="both"/>
      </w:pPr>
      <w:r>
        <w:rPr>
          <w:rFonts w:ascii="Times New Roman"/>
          <w:b w:val="false"/>
          <w:i w:val="false"/>
          <w:color w:val="000000"/>
          <w:sz w:val="28"/>
        </w:rPr>
        <w:t>
      208-42. Тиісті салаларда басшылықты жүзеге асыратын мемлекеттік органмен және (немесе) жергілікті атқарушы органмен талқылау қорытындысы бойынша осы Қағидалардың 343-тармағының талаптарына сәйкес келмейтін және (немесе) негіздеуші деректермен расталмайтын іс-шаралар анықталған жағдайда, уәкілетті органның ведомствосы инвестициялық бағдарламаның жобасына ескертулер береді. Бұл ретте өтінімге талдау жүргізу мерзімі уәкілетті орган ведомствосының ескертулері жойылғанға дейін тоқтатыла тұрады.</w:t>
      </w:r>
    </w:p>
    <w:bookmarkStart w:name="z82" w:id="79"/>
    <w:p>
      <w:pPr>
        <w:spacing w:after="0"/>
        <w:ind w:left="0"/>
        <w:jc w:val="both"/>
      </w:pPr>
      <w:r>
        <w:rPr>
          <w:rFonts w:ascii="Times New Roman"/>
          <w:b w:val="false"/>
          <w:i w:val="false"/>
          <w:color w:val="000000"/>
          <w:sz w:val="28"/>
        </w:rPr>
        <w:t>
      208-43. Уәкілетті органның ведомствосы инвестициялық бағдарламаның жобасына мыналар:</w:t>
      </w:r>
    </w:p>
    <w:bookmarkEnd w:id="79"/>
    <w:p>
      <w:pPr>
        <w:spacing w:after="0"/>
        <w:ind w:left="0"/>
        <w:jc w:val="both"/>
      </w:pPr>
      <w:r>
        <w:rPr>
          <w:rFonts w:ascii="Times New Roman"/>
          <w:b w:val="false"/>
          <w:i w:val="false"/>
          <w:color w:val="000000"/>
          <w:sz w:val="28"/>
        </w:rPr>
        <w:t xml:space="preserve">
      энергия тиімділігі және энергия үнемдеу жөніндегі іс-қимыл жоспарларын қоса алғанда, Қазақстан Республикасының немесе тиісті саланың даму басымдықтарына сәйкес келмеуі; </w:t>
      </w:r>
    </w:p>
    <w:p>
      <w:pPr>
        <w:spacing w:after="0"/>
        <w:ind w:left="0"/>
        <w:jc w:val="both"/>
      </w:pPr>
      <w:r>
        <w:rPr>
          <w:rFonts w:ascii="Times New Roman"/>
          <w:b w:val="false"/>
          <w:i w:val="false"/>
          <w:color w:val="000000"/>
          <w:sz w:val="28"/>
        </w:rPr>
        <w:t>
      ұсынылатын іс-шаралардың орынсыздығы;</w:t>
      </w:r>
    </w:p>
    <w:p>
      <w:pPr>
        <w:spacing w:after="0"/>
        <w:ind w:left="0"/>
        <w:jc w:val="both"/>
      </w:pPr>
      <w:r>
        <w:rPr>
          <w:rFonts w:ascii="Times New Roman"/>
          <w:b w:val="false"/>
          <w:i w:val="false"/>
          <w:color w:val="000000"/>
          <w:sz w:val="28"/>
        </w:rPr>
        <w:t>
      негіздеуші құжаттармен расталмауы;</w:t>
      </w:r>
    </w:p>
    <w:p>
      <w:pPr>
        <w:spacing w:after="0"/>
        <w:ind w:left="0"/>
        <w:jc w:val="both"/>
      </w:pPr>
      <w:r>
        <w:rPr>
          <w:rFonts w:ascii="Times New Roman"/>
          <w:b w:val="false"/>
          <w:i w:val="false"/>
          <w:color w:val="000000"/>
          <w:sz w:val="28"/>
        </w:rPr>
        <w:t>
      технологиялық немесе экономикалық тиімсіздігі;</w:t>
      </w:r>
    </w:p>
    <w:p>
      <w:pPr>
        <w:spacing w:after="0"/>
        <w:ind w:left="0"/>
        <w:jc w:val="both"/>
      </w:pPr>
      <w:r>
        <w:rPr>
          <w:rFonts w:ascii="Times New Roman"/>
          <w:b w:val="false"/>
          <w:i w:val="false"/>
          <w:color w:val="000000"/>
          <w:sz w:val="28"/>
        </w:rPr>
        <w:t>
      қаржыландыру көзімен қамтамасыз етілмеуі;</w:t>
      </w:r>
    </w:p>
    <w:p>
      <w:pPr>
        <w:spacing w:after="0"/>
        <w:ind w:left="0"/>
        <w:jc w:val="both"/>
      </w:pPr>
      <w:r>
        <w:rPr>
          <w:rFonts w:ascii="Times New Roman"/>
          <w:b w:val="false"/>
          <w:i w:val="false"/>
          <w:color w:val="000000"/>
          <w:sz w:val="28"/>
        </w:rPr>
        <w:t>
      амортизациялық аударымдардан қаржыландырудың ең аз үлесіне және жол берілетін пайдаға сәйкес келмеуі;</w:t>
      </w:r>
    </w:p>
    <w:p>
      <w:pPr>
        <w:spacing w:after="0"/>
        <w:ind w:left="0"/>
        <w:jc w:val="both"/>
      </w:pPr>
      <w:r>
        <w:rPr>
          <w:rFonts w:ascii="Times New Roman"/>
          <w:b w:val="false"/>
          <w:i w:val="false"/>
          <w:color w:val="000000"/>
          <w:sz w:val="28"/>
        </w:rPr>
        <w:t>
      Қазақстан Республикасының немесе инвестициялық бағдарлама іске асырылатын өңірдің әлеуметтік-экономикалық көрсеткіштеріне сәйкес келмеуі туралы ескертулерді көрсетеді.</w:t>
      </w:r>
    </w:p>
    <w:bookmarkStart w:name="z83" w:id="80"/>
    <w:p>
      <w:pPr>
        <w:spacing w:after="0"/>
        <w:ind w:left="0"/>
        <w:jc w:val="both"/>
      </w:pPr>
      <w:r>
        <w:rPr>
          <w:rFonts w:ascii="Times New Roman"/>
          <w:b w:val="false"/>
          <w:i w:val="false"/>
          <w:color w:val="000000"/>
          <w:sz w:val="28"/>
        </w:rPr>
        <w:t>
      208-44. Субъект күнтізбелік отыз күннен аспайтын мерзімде уәкілетті орган ведомствосының ескертулерін ескере отырып, пысықталған инвестициялық бағдарламаны ұсынады.</w:t>
      </w:r>
    </w:p>
    <w:bookmarkEnd w:id="80"/>
    <w:bookmarkStart w:name="z84" w:id="81"/>
    <w:p>
      <w:pPr>
        <w:spacing w:after="0"/>
        <w:ind w:left="0"/>
        <w:jc w:val="both"/>
      </w:pPr>
      <w:r>
        <w:rPr>
          <w:rFonts w:ascii="Times New Roman"/>
          <w:b w:val="false"/>
          <w:i w:val="false"/>
          <w:color w:val="000000"/>
          <w:sz w:val="28"/>
        </w:rPr>
        <w:t>
      208-45. Инвестициялық бағдарламаның пысықталған жобасы ұсынылмаған жағдайда, уәкілетті орган ведомствосының ескертулерін ескере отырып, амортизациялық аударымдардың сомасы және инвестициялық бағдарлама жобасы іс-шараларының бір бөлігін іске асыру үшін болжамды қаражаттың тиісті мөлшеріне пайда алып тасталады.</w:t>
      </w:r>
    </w:p>
    <w:bookmarkEnd w:id="81"/>
    <w:bookmarkStart w:name="z85" w:id="82"/>
    <w:p>
      <w:pPr>
        <w:spacing w:after="0"/>
        <w:ind w:left="0"/>
        <w:jc w:val="both"/>
      </w:pPr>
      <w:r>
        <w:rPr>
          <w:rFonts w:ascii="Times New Roman"/>
          <w:b w:val="false"/>
          <w:i w:val="false"/>
          <w:color w:val="000000"/>
          <w:sz w:val="28"/>
        </w:rPr>
        <w:t>
      208-46. Егер субъект ұсынған инвестициялық бағдарлама жобасын қарау барысында уәкілетті органның ведомствосы оны өзгертуді жүргізген жағдайда, өзгеріс туралы шешім қабылдау алдында тиісті салаларда басшылықты жүзеге асыратын мемлекеттік органның және (немесе) жергілікті атқарушы органның қатысуымен келісу мақсатында кеңес өткізіледі, оның қорытындысы бойынша инвестициялық бағдарлама жобасын өзгертудің орындылығы немесе орынсыздығы туралы шешім қабылданады. Кеңес қорытындысы бойынша хаттама ресімделеді, оны уәкілетті органның ведомствосы тиісті салаларда басшылықты жүзеге асыратын мемлекеттік органның және (немесе) жергілікті атқарушы органның атына субъектінің инвестициялық бағдарламасын бекіту туралы шешімнің жобасымен бірге жібереді.</w:t>
      </w:r>
    </w:p>
    <w:bookmarkEnd w:id="82"/>
    <w:bookmarkStart w:name="z86" w:id="83"/>
    <w:p>
      <w:pPr>
        <w:spacing w:after="0"/>
        <w:ind w:left="0"/>
        <w:jc w:val="both"/>
      </w:pPr>
      <w:r>
        <w:rPr>
          <w:rFonts w:ascii="Times New Roman"/>
          <w:b w:val="false"/>
          <w:i w:val="false"/>
          <w:color w:val="000000"/>
          <w:sz w:val="28"/>
        </w:rPr>
        <w:t>
      208-47. Инвестициялық бағдарламаны бекіту немесе бекітуден бас тарту туралы шешім уәкілетті орган ведомствосының және тиісті салаларда басшылықты жүзеге асыратын мемлекеттік органның және (немесе) жергілікті атқарушы органның бірлескен бұйрығымен ресімделеді.</w:t>
      </w:r>
    </w:p>
    <w:bookmarkEnd w:id="83"/>
    <w:bookmarkStart w:name="z87" w:id="84"/>
    <w:p>
      <w:pPr>
        <w:spacing w:after="0"/>
        <w:ind w:left="0"/>
        <w:jc w:val="both"/>
      </w:pPr>
      <w:r>
        <w:rPr>
          <w:rFonts w:ascii="Times New Roman"/>
          <w:b w:val="false"/>
          <w:i w:val="false"/>
          <w:color w:val="000000"/>
          <w:sz w:val="28"/>
        </w:rPr>
        <w:t>
      208-48. Инвестициялық бағдарламаны бекітуден бас тарту тарифті бекітуден бас тарту үшін негіз болып табылады және Заңға сәйкес жүзеге асырылады.</w:t>
      </w:r>
    </w:p>
    <w:bookmarkEnd w:id="84"/>
    <w:bookmarkStart w:name="z88" w:id="85"/>
    <w:p>
      <w:pPr>
        <w:spacing w:after="0"/>
        <w:ind w:left="0"/>
        <w:jc w:val="left"/>
      </w:pPr>
      <w:r>
        <w:rPr>
          <w:rFonts w:ascii="Times New Roman"/>
          <w:b/>
          <w:i w:val="false"/>
          <w:color w:val="000000"/>
        </w:rPr>
        <w:t xml:space="preserve"> 5-кіші бөлім. Тарифтік реттеудің ынталандыру әдісін ескере отырып, бекітілген инвестициялық бағдарламаны өзгерту</w:t>
      </w:r>
    </w:p>
    <w:bookmarkEnd w:id="85"/>
    <w:bookmarkStart w:name="z89" w:id="86"/>
    <w:p>
      <w:pPr>
        <w:spacing w:after="0"/>
        <w:ind w:left="0"/>
        <w:jc w:val="both"/>
      </w:pPr>
      <w:r>
        <w:rPr>
          <w:rFonts w:ascii="Times New Roman"/>
          <w:b w:val="false"/>
          <w:i w:val="false"/>
          <w:color w:val="000000"/>
          <w:sz w:val="28"/>
        </w:rPr>
        <w:t>
      208-49. Субъект уәкілетті органның ведомствосына және (немесе) тиісті салаларда басшылықты жүзеге асыратын мемлекеттік органға не жергілікті атқарушы органға бір мезгілде тарифті өзгертусіз, бекітілген инвестициялық бағдарламаны өзгерту туралы өтінішпен ағымдағы реттеу жылының 1 қаңтарынан кешіктірмей жүгінеді.</w:t>
      </w:r>
    </w:p>
    <w:bookmarkEnd w:id="86"/>
    <w:bookmarkStart w:name="z90" w:id="87"/>
    <w:p>
      <w:pPr>
        <w:spacing w:after="0"/>
        <w:ind w:left="0"/>
        <w:jc w:val="both"/>
      </w:pPr>
      <w:r>
        <w:rPr>
          <w:rFonts w:ascii="Times New Roman"/>
          <w:b w:val="false"/>
          <w:i w:val="false"/>
          <w:color w:val="000000"/>
          <w:sz w:val="28"/>
        </w:rPr>
        <w:t>
      208-50. Бекітілген инвестициялық бағдарламаны түзету үшін мыналар:</w:t>
      </w:r>
    </w:p>
    <w:bookmarkEnd w:id="87"/>
    <w:bookmarkStart w:name="z91" w:id="88"/>
    <w:p>
      <w:pPr>
        <w:spacing w:after="0"/>
        <w:ind w:left="0"/>
        <w:jc w:val="both"/>
      </w:pPr>
      <w:r>
        <w:rPr>
          <w:rFonts w:ascii="Times New Roman"/>
          <w:b w:val="false"/>
          <w:i w:val="false"/>
          <w:color w:val="000000"/>
          <w:sz w:val="28"/>
        </w:rPr>
        <w:t>
      1) ұлттық немесе өңірлік саясаттағы, сондай-ақ даму жоспарларындағы өзгерістер;</w:t>
      </w:r>
    </w:p>
    <w:bookmarkEnd w:id="88"/>
    <w:bookmarkStart w:name="z92" w:id="89"/>
    <w:p>
      <w:pPr>
        <w:spacing w:after="0"/>
        <w:ind w:left="0"/>
        <w:jc w:val="both"/>
      </w:pPr>
      <w:r>
        <w:rPr>
          <w:rFonts w:ascii="Times New Roman"/>
          <w:b w:val="false"/>
          <w:i w:val="false"/>
          <w:color w:val="000000"/>
          <w:sz w:val="28"/>
        </w:rPr>
        <w:t>
      2) болжамдарға қатысты электр энергиясына, суға және жылытуға нақты ұсыныс пен сұраныстағы өзгерістер;</w:t>
      </w:r>
    </w:p>
    <w:bookmarkEnd w:id="89"/>
    <w:bookmarkStart w:name="z93" w:id="90"/>
    <w:p>
      <w:pPr>
        <w:spacing w:after="0"/>
        <w:ind w:left="0"/>
        <w:jc w:val="both"/>
      </w:pPr>
      <w:r>
        <w:rPr>
          <w:rFonts w:ascii="Times New Roman"/>
          <w:b w:val="false"/>
          <w:i w:val="false"/>
          <w:color w:val="000000"/>
          <w:sz w:val="28"/>
        </w:rPr>
        <w:t>
      3) еңсерілмейтін күш мән-жайлары;</w:t>
      </w:r>
    </w:p>
    <w:bookmarkEnd w:id="90"/>
    <w:bookmarkStart w:name="z94" w:id="91"/>
    <w:p>
      <w:pPr>
        <w:spacing w:after="0"/>
        <w:ind w:left="0"/>
        <w:jc w:val="both"/>
      </w:pPr>
      <w:r>
        <w:rPr>
          <w:rFonts w:ascii="Times New Roman"/>
          <w:b w:val="false"/>
          <w:i w:val="false"/>
          <w:color w:val="000000"/>
          <w:sz w:val="28"/>
        </w:rPr>
        <w:t>
      4) бекітілген инвестициялық бағдарламаны қаржыландыру көздерінің қолжетімділігі мен құнындағы өзгерістер;</w:t>
      </w:r>
    </w:p>
    <w:bookmarkEnd w:id="91"/>
    <w:bookmarkStart w:name="z95" w:id="92"/>
    <w:p>
      <w:pPr>
        <w:spacing w:after="0"/>
        <w:ind w:left="0"/>
        <w:jc w:val="both"/>
      </w:pPr>
      <w:r>
        <w:rPr>
          <w:rFonts w:ascii="Times New Roman"/>
          <w:b w:val="false"/>
          <w:i w:val="false"/>
          <w:color w:val="000000"/>
          <w:sz w:val="28"/>
        </w:rPr>
        <w:t>
      5) анықталған қажеттілікті қанағаттандырудың неғұрлым тиімді тәсілдерін анықтау;</w:t>
      </w:r>
    </w:p>
    <w:bookmarkEnd w:id="92"/>
    <w:bookmarkStart w:name="z96" w:id="93"/>
    <w:p>
      <w:pPr>
        <w:spacing w:after="0"/>
        <w:ind w:left="0"/>
        <w:jc w:val="both"/>
      </w:pPr>
      <w:r>
        <w:rPr>
          <w:rFonts w:ascii="Times New Roman"/>
          <w:b w:val="false"/>
          <w:i w:val="false"/>
          <w:color w:val="000000"/>
          <w:sz w:val="28"/>
        </w:rPr>
        <w:t>
      6) инвестициялық бағдарлама шеңберінде іс-шараларды іске асыру кезінде мерзімдердің кешігуі негіз болып табылады.</w:t>
      </w:r>
    </w:p>
    <w:bookmarkEnd w:id="93"/>
    <w:bookmarkStart w:name="z97" w:id="94"/>
    <w:p>
      <w:pPr>
        <w:spacing w:after="0"/>
        <w:ind w:left="0"/>
        <w:jc w:val="both"/>
      </w:pPr>
      <w:r>
        <w:rPr>
          <w:rFonts w:ascii="Times New Roman"/>
          <w:b w:val="false"/>
          <w:i w:val="false"/>
          <w:color w:val="000000"/>
          <w:sz w:val="28"/>
        </w:rPr>
        <w:t>
      208-51. Бекітілген инвестициялық бағдарламаны өзгертуге арналған өтінішке осы Қағидалардың 363-тармағына сәйкес құжаттар қоса беріледі.</w:t>
      </w:r>
    </w:p>
    <w:bookmarkEnd w:id="94"/>
    <w:bookmarkStart w:name="z98" w:id="95"/>
    <w:p>
      <w:pPr>
        <w:spacing w:after="0"/>
        <w:ind w:left="0"/>
        <w:jc w:val="both"/>
      </w:pPr>
      <w:r>
        <w:rPr>
          <w:rFonts w:ascii="Times New Roman"/>
          <w:b w:val="false"/>
          <w:i w:val="false"/>
          <w:color w:val="000000"/>
          <w:sz w:val="28"/>
        </w:rPr>
        <w:t>
      208-52. Уәкілетті органның ведомствосы және тиісті салаларда басшылықты жүзеге асыратын мемлекеттік орган және (немесе) жергілікті атқарушы орган осы Қағидаларда көзделген тәртіппен субъектінің бекітілген инвестициялық бағдарламасын өзгерту туралы өтінішін қарайды.</w:t>
      </w:r>
    </w:p>
    <w:bookmarkEnd w:id="95"/>
    <w:bookmarkStart w:name="z99" w:id="96"/>
    <w:p>
      <w:pPr>
        <w:spacing w:after="0"/>
        <w:ind w:left="0"/>
        <w:jc w:val="both"/>
      </w:pPr>
      <w:r>
        <w:rPr>
          <w:rFonts w:ascii="Times New Roman"/>
          <w:b w:val="false"/>
          <w:i w:val="false"/>
          <w:color w:val="000000"/>
          <w:sz w:val="28"/>
        </w:rPr>
        <w:t>
      208-53. Уәкілетті органның ведомствосы және тиісті салаларда басшылықты жүзеге асыратын мемлекеттік орган және (немесе) жергілікті атқарушы орган субъектінің инвестициялық бағдарламасын өзгерту туралы жобаны ол ұсынылған күннен бастап қырық бес жұмыс күнінен аспайтын мерзімде қарайды және субъектінің өзгертілген инвестициялық бағдарламасының жобасын бекіту немесе бекітуден бас тарту туралы шешім қабылдайды.</w:t>
      </w:r>
    </w:p>
    <w:bookmarkEnd w:id="96"/>
    <w:bookmarkStart w:name="z100" w:id="97"/>
    <w:p>
      <w:pPr>
        <w:spacing w:after="0"/>
        <w:ind w:left="0"/>
        <w:jc w:val="both"/>
      </w:pPr>
      <w:r>
        <w:rPr>
          <w:rFonts w:ascii="Times New Roman"/>
          <w:b w:val="false"/>
          <w:i w:val="false"/>
          <w:color w:val="000000"/>
          <w:sz w:val="28"/>
        </w:rPr>
        <w:t>
      Инвестициялық бағдарламаның жобасын қарау нәтижелері бойынша тиісті салаларда басшылықты жүзеге асыратын мемлекеттік орган және (немесе) жергілікті атқарушы орган инвестициялық бағдарламаны бекітуге арналған өтініш берілген күннен бастап отыз жұмыс күнінен кешіктірмей уәкілетті органның ведомствосына субъектінің инвестициялық бағдарламасының іс-шараларын қабылдаудың орындылығы немесе орынсыздығы туралы қорытынды жібереді.</w:t>
      </w:r>
    </w:p>
    <w:bookmarkEnd w:id="97"/>
    <w:bookmarkStart w:name="z101" w:id="98"/>
    <w:p>
      <w:pPr>
        <w:spacing w:after="0"/>
        <w:ind w:left="0"/>
        <w:jc w:val="both"/>
      </w:pPr>
      <w:r>
        <w:rPr>
          <w:rFonts w:ascii="Times New Roman"/>
          <w:b w:val="false"/>
          <w:i w:val="false"/>
          <w:color w:val="000000"/>
          <w:sz w:val="28"/>
        </w:rPr>
        <w:t>
      208-54. Өзгертілген инвестициялық бағдарламаны бекіту туралы шешім уәкілетті орган ведомствосының және тиісті салаларда басшылықты жүзеге асыратын мемлекеттік органның және (немесе) жергілікті атқарушы органның бірлескен бұйрығымен ресімделеді.</w:t>
      </w:r>
    </w:p>
    <w:bookmarkEnd w:id="98"/>
    <w:bookmarkStart w:name="z102" w:id="99"/>
    <w:p>
      <w:pPr>
        <w:spacing w:after="0"/>
        <w:ind w:left="0"/>
        <w:jc w:val="both"/>
      </w:pPr>
      <w:r>
        <w:rPr>
          <w:rFonts w:ascii="Times New Roman"/>
          <w:b w:val="false"/>
          <w:i w:val="false"/>
          <w:color w:val="000000"/>
          <w:sz w:val="28"/>
        </w:rPr>
        <w:t>
      208-55. Субъект субъектіге тәуелді емес себептер бойынша бекітілген инвестициялық бағдарламаның іс-шараларын орындамаған жағдайда (шарттың екінші тарапының міндеттемелерін орындамауы, еңсерілмейтін күш мән-жайлары салдарынан), бекітілген инвестициялық бағдарламаның іс-шараларын орындау мерзімдері келесі күнтізбелік жылға, оларды іске асыру жылынан кейінгі жылғы 1 мамырға дейін ауыстырылады. Инвестициялық бағдарламаның іс-шараларын орындау мерзімдерін қайта ауыстыруға жол берілмейді.</w:t>
      </w:r>
    </w:p>
    <w:bookmarkEnd w:id="99"/>
    <w:bookmarkStart w:name="z103" w:id="100"/>
    <w:p>
      <w:pPr>
        <w:spacing w:after="0"/>
        <w:ind w:left="0"/>
        <w:jc w:val="both"/>
      </w:pPr>
      <w:r>
        <w:rPr>
          <w:rFonts w:ascii="Times New Roman"/>
          <w:b w:val="false"/>
          <w:i w:val="false"/>
          <w:color w:val="000000"/>
          <w:sz w:val="28"/>
        </w:rPr>
        <w:t>
      208-56. Субъект инвестициялық бағдарламаның іс-шаралары іске асырылатын жылдан кейінгі жылғы 15 ақпаннан кешіктірілмейтін мерзімде уәкілетті орган ведомствосының және тиісті салаларда басшылықты жүзеге асыратын мемлекеттік органның және (немесе) жергілікті атқарушы органның мекенжайына осы Қағидалардың 208-55-тармағында көзделген жағдайлардың басталғанын растайтын құжаттарды қоса бере отырып, бекітілген инвестициялық бағдарламаны өзгерту туралы өтініш жібереді.</w:t>
      </w:r>
    </w:p>
    <w:bookmarkEnd w:id="100"/>
    <w:bookmarkStart w:name="z104" w:id="101"/>
    <w:p>
      <w:pPr>
        <w:spacing w:after="0"/>
        <w:ind w:left="0"/>
        <w:jc w:val="both"/>
      </w:pPr>
      <w:r>
        <w:rPr>
          <w:rFonts w:ascii="Times New Roman"/>
          <w:b w:val="false"/>
          <w:i w:val="false"/>
          <w:color w:val="000000"/>
          <w:sz w:val="28"/>
        </w:rPr>
        <w:t>
      208-57. Тиісті салаларда басшылықты жүзеге асыратын мемлекеттік орган және (немесе) жергілікті атқарушы орган 15 наурызға дейінгі мерзімде уәкілетті органның ведомствосына субъектінің инвестициялық бағдарламасына өзгерістер енгізудің орындылығы немесе орынсыздығы туралы қорытынды жібереді.</w:t>
      </w:r>
    </w:p>
    <w:bookmarkEnd w:id="101"/>
    <w:bookmarkStart w:name="z105" w:id="102"/>
    <w:p>
      <w:pPr>
        <w:spacing w:after="0"/>
        <w:ind w:left="0"/>
        <w:jc w:val="both"/>
      </w:pPr>
      <w:r>
        <w:rPr>
          <w:rFonts w:ascii="Times New Roman"/>
          <w:b w:val="false"/>
          <w:i w:val="false"/>
          <w:color w:val="000000"/>
          <w:sz w:val="28"/>
        </w:rPr>
        <w:t>
      208-58. Субъектінің инвестициялық бағдарламасын өзгерту туралы шешім уәкілетті орган ведомствосының және тиісті салаларда басшылықты жүзеге асыратын мемлекеттік органның және (немесе) жергілікті атқарушы органның бірлескен бұйрығымен жылдың 1 мамырынан кешіктірілмейтін мерзімде ресімделеді.</w:t>
      </w:r>
    </w:p>
    <w:bookmarkEnd w:id="102"/>
    <w:bookmarkStart w:name="z106" w:id="103"/>
    <w:p>
      <w:pPr>
        <w:spacing w:after="0"/>
        <w:ind w:left="0"/>
        <w:jc w:val="left"/>
      </w:pPr>
      <w:r>
        <w:rPr>
          <w:rFonts w:ascii="Times New Roman"/>
          <w:b/>
          <w:i w:val="false"/>
          <w:color w:val="000000"/>
        </w:rPr>
        <w:t xml:space="preserve"> 2-бөлім. Тарифтік реттеудің ынталандыру әдісін ескере отырып, тарифті қалыптастыру тетігі</w:t>
      </w:r>
    </w:p>
    <w:bookmarkEnd w:id="103"/>
    <w:bookmarkStart w:name="z107" w:id="104"/>
    <w:p>
      <w:pPr>
        <w:spacing w:after="0"/>
        <w:ind w:left="0"/>
        <w:jc w:val="left"/>
      </w:pPr>
      <w:r>
        <w:rPr>
          <w:rFonts w:ascii="Times New Roman"/>
          <w:b/>
          <w:i w:val="false"/>
          <w:color w:val="000000"/>
        </w:rPr>
        <w:t xml:space="preserve"> 1-кіші бөлім. Жол берілетін кіріс</w:t>
      </w:r>
    </w:p>
    <w:bookmarkEnd w:id="104"/>
    <w:bookmarkStart w:name="z108" w:id="105"/>
    <w:p>
      <w:pPr>
        <w:spacing w:after="0"/>
        <w:ind w:left="0"/>
        <w:jc w:val="both"/>
      </w:pPr>
      <w:r>
        <w:rPr>
          <w:rFonts w:ascii="Times New Roman"/>
          <w:b w:val="false"/>
          <w:i w:val="false"/>
          <w:color w:val="000000"/>
          <w:sz w:val="28"/>
        </w:rPr>
        <w:t>
      208-59. Субъектінің жол берілетін кірісі реттеу кезеңінің әрбір жылы үшін мынадай формула бойынша айқындалады:</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08400" cy="3683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субъектінің реттеліп көрсетілетін қызметтерді ұсыну үшін реттеу кезеңі ішінде алатын жол берілетін кірісі;</w:t>
      </w:r>
      <w:r>
        <w:br/>
      </w:r>
      <w:r>
        <w:rPr>
          <w:rFonts w:ascii="Times New Roman"/>
          <w:b w:val="false"/>
          <w:i w:val="false"/>
          <w:color w:val="000000"/>
          <w:sz w:val="28"/>
        </w:rPr>
        <w:t>
</w:t>
      </w:r>
      <w:r>
        <w:br/>
      </w:r>
    </w:p>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субъектінің реттеу кезеңінің t жылы ішінде алатын есептік бақыланатын операциялық шығысы;</w:t>
      </w:r>
      <w:r>
        <w:br/>
      </w:r>
      <w:r>
        <w:rPr>
          <w:rFonts w:ascii="Times New Roman"/>
          <w:b w:val="false"/>
          <w:i w:val="false"/>
          <w:color w:val="000000"/>
          <w:sz w:val="28"/>
        </w:rPr>
        <w:t>
</w:t>
      </w:r>
      <w:r>
        <w:br/>
      </w:r>
    </w:p>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субъектінің реттеу кезеңінің t жылы ішінде алатын бақыланбайтын шығындарының болжамы;</w:t>
      </w:r>
      <w:r>
        <w:br/>
      </w:r>
      <w:r>
        <w:rPr>
          <w:rFonts w:ascii="Times New Roman"/>
          <w:b w:val="false"/>
          <w:i w:val="false"/>
          <w:color w:val="000000"/>
          <w:sz w:val="28"/>
        </w:rPr>
        <w:t>
</w:t>
      </w:r>
      <w:r>
        <w:br/>
      </w:r>
    </w:p>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субъектінің реттеу кезеңінің t жылы ішінде реттелетін активтерден алатын амортизациялық аударымдары;</w:t>
      </w:r>
      <w:r>
        <w:br/>
      </w:r>
      <w:r>
        <w:rPr>
          <w:rFonts w:ascii="Times New Roman"/>
          <w:b w:val="false"/>
          <w:i w:val="false"/>
          <w:color w:val="000000"/>
          <w:sz w:val="28"/>
        </w:rPr>
        <w:t>
</w:t>
      </w:r>
      <w:r>
        <w:br/>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субъектінің реттеу кезеңінің t жылы ішінде алатын жол берілетін пайдасы.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208-60. Бекітілген орташа базалық тариф реттеу кезеңінің әрбір жылы үшін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реттеу кезеңінің t жылындағы бекітілген орташа базалық тариф;</w:t>
      </w:r>
      <w:r>
        <w:br/>
      </w:r>
      <w:r>
        <w:rPr>
          <w:rFonts w:ascii="Times New Roman"/>
          <w:b w:val="false"/>
          <w:i w:val="false"/>
          <w:color w:val="000000"/>
          <w:sz w:val="28"/>
        </w:rPr>
        <w:t>
</w:t>
      </w:r>
      <w:r>
        <w:br/>
      </w:r>
    </w:p>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реттеу кезеңінің t жылындағы реттеліп көрсетілетін қызметтердің болжамды көлемі.</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xml:space="preserve">
      208-61. Жол берілетін кіріс реттеліп көрсетілетін қызметті ұсыну бойынша шығындарды өтеуді және субъектінің дамуы мен тиімді жұмыс істеуіне бағытталған пайданы және Қазақстан Республикасының заңнамасында тыйым салынбаған өзге де мақсаттарды алуды қамтамасыз етеді. Инвестициялық бағдарламаны қаржыландыру жеткіліксіз болған жағдайда уәкілетті органның ведомствосы жол берілетін кірісті ұлғайту жағына қарай түзету мүмкіндігін қарайды. </w:t>
      </w:r>
    </w:p>
    <w:bookmarkEnd w:id="106"/>
    <w:bookmarkStart w:name="z110" w:id="107"/>
    <w:p>
      <w:pPr>
        <w:spacing w:after="0"/>
        <w:ind w:left="0"/>
        <w:jc w:val="both"/>
      </w:pPr>
      <w:r>
        <w:rPr>
          <w:rFonts w:ascii="Times New Roman"/>
          <w:b w:val="false"/>
          <w:i w:val="false"/>
          <w:color w:val="000000"/>
          <w:sz w:val="28"/>
        </w:rPr>
        <w:t>
      208-62. Егер Қағидаларда өзгеше айқындалмаса, тарифтік реттеудің ынталандыру әдісіне көшуге байланысты субъектінің алдыңғы реттеу кезеңі бойынша барлық құқықтары мен міндеттемелері бірінші реттеу кезеңіне өтеді.</w:t>
      </w:r>
    </w:p>
    <w:bookmarkEnd w:id="107"/>
    <w:bookmarkStart w:name="z111" w:id="108"/>
    <w:p>
      <w:pPr>
        <w:spacing w:after="0"/>
        <w:ind w:left="0"/>
        <w:jc w:val="left"/>
      </w:pPr>
      <w:r>
        <w:rPr>
          <w:rFonts w:ascii="Times New Roman"/>
          <w:b/>
          <w:i w:val="false"/>
          <w:color w:val="000000"/>
        </w:rPr>
        <w:t xml:space="preserve"> 3-бөлім. Операциялық шығындар</w:t>
      </w:r>
    </w:p>
    <w:bookmarkEnd w:id="108"/>
    <w:bookmarkStart w:name="z112" w:id="109"/>
    <w:p>
      <w:pPr>
        <w:spacing w:after="0"/>
        <w:ind w:left="0"/>
        <w:jc w:val="left"/>
      </w:pPr>
      <w:r>
        <w:rPr>
          <w:rFonts w:ascii="Times New Roman"/>
          <w:b/>
          <w:i w:val="false"/>
          <w:color w:val="000000"/>
        </w:rPr>
        <w:t xml:space="preserve"> 1-кіші бөлім. Операциялық шығыстарды есепке алу қағидаттары</w:t>
      </w:r>
    </w:p>
    <w:bookmarkEnd w:id="109"/>
    <w:bookmarkStart w:name="z113" w:id="110"/>
    <w:p>
      <w:pPr>
        <w:spacing w:after="0"/>
        <w:ind w:left="0"/>
        <w:jc w:val="both"/>
      </w:pPr>
      <w:r>
        <w:rPr>
          <w:rFonts w:ascii="Times New Roman"/>
          <w:b w:val="false"/>
          <w:i w:val="false"/>
          <w:color w:val="000000"/>
          <w:sz w:val="28"/>
        </w:rPr>
        <w:t xml:space="preserve">
      208-63. Жол берілетін кіріске енгізілген операциялық шығыстар субъектінің реттеліп көрсетілетін қызметтерді ұсынуға жататын тиімді шығыстарының болжамын білдіреді. </w:t>
      </w:r>
    </w:p>
    <w:bookmarkEnd w:id="110"/>
    <w:bookmarkStart w:name="z114" w:id="111"/>
    <w:p>
      <w:pPr>
        <w:spacing w:after="0"/>
        <w:ind w:left="0"/>
        <w:jc w:val="both"/>
      </w:pPr>
      <w:r>
        <w:rPr>
          <w:rFonts w:ascii="Times New Roman"/>
          <w:b w:val="false"/>
          <w:i w:val="false"/>
          <w:color w:val="000000"/>
          <w:sz w:val="28"/>
        </w:rPr>
        <w:t>
      208-64. Субъект тариф жобасын (кірістер мен шығыстар туралы ақпарат) қалыптастыру кезінде шығындарды бақыланатын және бақыланбайтын шығындарға бөледі.</w:t>
      </w:r>
    </w:p>
    <w:bookmarkEnd w:id="111"/>
    <w:bookmarkStart w:name="z115" w:id="112"/>
    <w:p>
      <w:pPr>
        <w:spacing w:after="0"/>
        <w:ind w:left="0"/>
        <w:jc w:val="both"/>
      </w:pPr>
      <w:r>
        <w:rPr>
          <w:rFonts w:ascii="Times New Roman"/>
          <w:b w:val="false"/>
          <w:i w:val="false"/>
          <w:color w:val="000000"/>
          <w:sz w:val="28"/>
        </w:rPr>
        <w:t>
      208-65. Негізгі қызметпен байланысты емес мақсаттар үшін бақыланатын және бақыланбайтын шығындарды пайдалануға жол берілмейді.</w:t>
      </w:r>
    </w:p>
    <w:bookmarkEnd w:id="112"/>
    <w:bookmarkStart w:name="z116" w:id="113"/>
    <w:p>
      <w:pPr>
        <w:spacing w:after="0"/>
        <w:ind w:left="0"/>
        <w:jc w:val="both"/>
      </w:pPr>
      <w:r>
        <w:rPr>
          <w:rFonts w:ascii="Times New Roman"/>
          <w:b w:val="false"/>
          <w:i w:val="false"/>
          <w:color w:val="000000"/>
          <w:sz w:val="28"/>
        </w:rPr>
        <w:t>
      208-66. Бақыланбайтын шығындарға мынадай:</w:t>
      </w:r>
    </w:p>
    <w:bookmarkEnd w:id="113"/>
    <w:bookmarkStart w:name="z117" w:id="114"/>
    <w:p>
      <w:pPr>
        <w:spacing w:after="0"/>
        <w:ind w:left="0"/>
        <w:jc w:val="both"/>
      </w:pPr>
      <w:r>
        <w:rPr>
          <w:rFonts w:ascii="Times New Roman"/>
          <w:b w:val="false"/>
          <w:i w:val="false"/>
          <w:color w:val="000000"/>
          <w:sz w:val="28"/>
        </w:rPr>
        <w:t>
      1) стратегиялық тауарларға және (немесе) мемлекеттік реттеуге жататын стратегиялық тауарларды тасымалдауға арналған тарифтерге шығындар;</w:t>
      </w:r>
    </w:p>
    <w:bookmarkEnd w:id="114"/>
    <w:bookmarkStart w:name="z118" w:id="115"/>
    <w:p>
      <w:pPr>
        <w:spacing w:after="0"/>
        <w:ind w:left="0"/>
        <w:jc w:val="both"/>
      </w:pPr>
      <w:r>
        <w:rPr>
          <w:rFonts w:ascii="Times New Roman"/>
          <w:b w:val="false"/>
          <w:i w:val="false"/>
          <w:color w:val="000000"/>
          <w:sz w:val="28"/>
        </w:rPr>
        <w:t>
      2) тиісті салада (салада) қолданылатын үлгілік нормалар мен нормативтер негізінде жүргізілген техникалық ысыраптардың есептемелеріне сәйкес нормативтік техникалық ысыраптардың деңгейімен байланысты шығыстар;</w:t>
      </w:r>
    </w:p>
    <w:bookmarkEnd w:id="115"/>
    <w:bookmarkStart w:name="z119" w:id="116"/>
    <w:p>
      <w:pPr>
        <w:spacing w:after="0"/>
        <w:ind w:left="0"/>
        <w:jc w:val="both"/>
      </w:pPr>
      <w:r>
        <w:rPr>
          <w:rFonts w:ascii="Times New Roman"/>
          <w:b w:val="false"/>
          <w:i w:val="false"/>
          <w:color w:val="000000"/>
          <w:sz w:val="28"/>
        </w:rPr>
        <w:t>
      3) Қазақстан Республикасының салық заңнамасына сәйкес айқындалған сақтандырудың міндетті түрлеріне, салықтарға, алымдар мен төлемдерге арналған шығыстар жатады.</w:t>
      </w:r>
    </w:p>
    <w:bookmarkEnd w:id="116"/>
    <w:bookmarkStart w:name="z120" w:id="117"/>
    <w:p>
      <w:pPr>
        <w:spacing w:after="0"/>
        <w:ind w:left="0"/>
        <w:jc w:val="both"/>
      </w:pPr>
      <w:r>
        <w:rPr>
          <w:rFonts w:ascii="Times New Roman"/>
          <w:b w:val="false"/>
          <w:i w:val="false"/>
          <w:color w:val="000000"/>
          <w:sz w:val="28"/>
        </w:rPr>
        <w:t>
      208-67. Мемлекеттік бюджетке төленетін айыппұлдар, тұрақсыздық айыбы, өсімпұлдар бақыланбайтын шығыстарға жатпайды.</w:t>
      </w:r>
    </w:p>
    <w:bookmarkEnd w:id="117"/>
    <w:bookmarkStart w:name="z121" w:id="118"/>
    <w:p>
      <w:pPr>
        <w:spacing w:after="0"/>
        <w:ind w:left="0"/>
        <w:jc w:val="both"/>
      </w:pPr>
      <w:r>
        <w:rPr>
          <w:rFonts w:ascii="Times New Roman"/>
          <w:b w:val="false"/>
          <w:i w:val="false"/>
          <w:color w:val="000000"/>
          <w:sz w:val="28"/>
        </w:rPr>
        <w:t xml:space="preserve">
      208-68. Реттеліп көрсетілетін қызметті ұсынуға арналған бақыланбайтын шығындарға жатпайтын шығыстар реттеліп көрсетілетін қызметті ұсынуға арналған бақыланатын шығындарға жатады. </w:t>
      </w:r>
    </w:p>
    <w:bookmarkEnd w:id="118"/>
    <w:bookmarkStart w:name="z122" w:id="119"/>
    <w:p>
      <w:pPr>
        <w:spacing w:after="0"/>
        <w:ind w:left="0"/>
        <w:jc w:val="both"/>
      </w:pPr>
      <w:r>
        <w:rPr>
          <w:rFonts w:ascii="Times New Roman"/>
          <w:b w:val="false"/>
          <w:i w:val="false"/>
          <w:color w:val="000000"/>
          <w:sz w:val="28"/>
        </w:rPr>
        <w:t>
      208-69. Егер уәкілетті органның ведомствосы өзгеше айқындамаса, барлық өзге шығыстар бақыланатын шығыстар болып табылады.</w:t>
      </w:r>
    </w:p>
    <w:bookmarkEnd w:id="119"/>
    <w:bookmarkStart w:name="z123" w:id="120"/>
    <w:p>
      <w:pPr>
        <w:spacing w:after="0"/>
        <w:ind w:left="0"/>
        <w:jc w:val="both"/>
      </w:pPr>
      <w:r>
        <w:rPr>
          <w:rFonts w:ascii="Times New Roman"/>
          <w:b w:val="false"/>
          <w:i w:val="false"/>
          <w:color w:val="000000"/>
          <w:sz w:val="28"/>
        </w:rPr>
        <w:t xml:space="preserve">
      208-70. Реттеу кезеңінің бірінші жылының шығындарын қалыптастыру осы Қағидаларға сәйкес Тарифте ескерілетін және ескерілмейтін шығындар тізбесіне, Тарифте ескерілетін шығындар мөлшерін шектеу қағидаларына сәйкес жүзеге асырылады. </w:t>
      </w:r>
    </w:p>
    <w:bookmarkEnd w:id="120"/>
    <w:bookmarkStart w:name="z124" w:id="121"/>
    <w:p>
      <w:pPr>
        <w:spacing w:after="0"/>
        <w:ind w:left="0"/>
        <w:jc w:val="both"/>
      </w:pPr>
      <w:r>
        <w:rPr>
          <w:rFonts w:ascii="Times New Roman"/>
          <w:b w:val="false"/>
          <w:i w:val="false"/>
          <w:color w:val="000000"/>
          <w:sz w:val="28"/>
        </w:rPr>
        <w:t>
      208-71. Тарифті қалыптастыру осы Қағидаларға сәйкес субъект Реттеліп көрсетілетін қызметтердің әрбір түрі бойынша және тұтастай алғанда реттеліп көрсетілетін қызметтерге жатпайтын қызмет бойынша кірістердің, шығындар мен қолданысқа енгізілген активтердің бөлек есебін жүргізу қағидаларына сәйкес әзірлейтін субъектілердің реттеліп көрсетілетін қызметтерінің әрбір түрі бойынша кірістердің, шығындар мен қолданысқа енгізілген активтердің бөлек есебін жүргізу әдістемесінің негізінде жүзеге асырылады.</w:t>
      </w:r>
    </w:p>
    <w:bookmarkEnd w:id="121"/>
    <w:bookmarkStart w:name="z125" w:id="122"/>
    <w:p>
      <w:pPr>
        <w:spacing w:after="0"/>
        <w:ind w:left="0"/>
        <w:jc w:val="both"/>
      </w:pPr>
      <w:r>
        <w:rPr>
          <w:rFonts w:ascii="Times New Roman"/>
          <w:b w:val="false"/>
          <w:i w:val="false"/>
          <w:color w:val="000000"/>
          <w:sz w:val="28"/>
        </w:rPr>
        <w:t>
      208-72. Субъектілерге мемлекеттік бюджет қаражатынан бөлінетін субсидиялар тарифтің шығын бөлігінде есепке алынбаған шығыстарға бағытталған субсидияларды қоспағанда, тарифтің шығын бөлігін азайтуда ескеріледі.</w:t>
      </w:r>
    </w:p>
    <w:bookmarkEnd w:id="122"/>
    <w:bookmarkStart w:name="z126" w:id="123"/>
    <w:p>
      <w:pPr>
        <w:spacing w:after="0"/>
        <w:ind w:left="0"/>
        <w:jc w:val="left"/>
      </w:pPr>
      <w:r>
        <w:rPr>
          <w:rFonts w:ascii="Times New Roman"/>
          <w:b/>
          <w:i w:val="false"/>
          <w:color w:val="000000"/>
        </w:rPr>
        <w:t xml:space="preserve"> 2-кіші бөлім. Бақыланбайтын шығындарды есептеу</w:t>
      </w:r>
    </w:p>
    <w:bookmarkEnd w:id="123"/>
    <w:bookmarkStart w:name="z127" w:id="124"/>
    <w:p>
      <w:pPr>
        <w:spacing w:after="0"/>
        <w:ind w:left="0"/>
        <w:jc w:val="both"/>
      </w:pPr>
      <w:r>
        <w:rPr>
          <w:rFonts w:ascii="Times New Roman"/>
          <w:b w:val="false"/>
          <w:i w:val="false"/>
          <w:color w:val="000000"/>
          <w:sz w:val="28"/>
        </w:rPr>
        <w:t>
      208-73. Келесі реттеу кезеңіне тариф бекітуге арналған өтінім шеңберінде субъект уәкілетті органның ведомствосына келесі реттеу кезеңінің әрбір жылына бақыланбайтын шығындардың болжамын ұсынады. Бақыланбайтын шығындар болжамы өтінім бергенге дейінгі соңғы күнтізбелік жылғы нақты деректерді талдауды ескере отырып, негіздемелермен, есептеулермен, растайтын құжаттармен және мәліметтермен бірге реттеу кезеңіндегі санаттар бойынша қалыптастырылады.</w:t>
      </w:r>
    </w:p>
    <w:bookmarkEnd w:id="124"/>
    <w:bookmarkStart w:name="z128" w:id="125"/>
    <w:p>
      <w:pPr>
        <w:spacing w:after="0"/>
        <w:ind w:left="0"/>
        <w:jc w:val="both"/>
      </w:pPr>
      <w:r>
        <w:rPr>
          <w:rFonts w:ascii="Times New Roman"/>
          <w:b w:val="false"/>
          <w:i w:val="false"/>
          <w:color w:val="000000"/>
          <w:sz w:val="28"/>
        </w:rPr>
        <w:t>
      208-74. Субъект ұсынған бақыланбайтын шығындар болжамын қарау барысында уәкілетті органның ведомствосы қажет болған жағдайда жазбаша түрде, мерзімін бес жұмыс күнінен кем қылмай белгілей отырып сұратады.</w:t>
      </w:r>
    </w:p>
    <w:bookmarkEnd w:id="125"/>
    <w:bookmarkStart w:name="z129" w:id="126"/>
    <w:p>
      <w:pPr>
        <w:spacing w:after="0"/>
        <w:ind w:left="0"/>
        <w:jc w:val="both"/>
      </w:pPr>
      <w:r>
        <w:rPr>
          <w:rFonts w:ascii="Times New Roman"/>
          <w:b w:val="false"/>
          <w:i w:val="false"/>
          <w:color w:val="000000"/>
          <w:sz w:val="28"/>
        </w:rPr>
        <w:t>
      208-75. Уәкілетті орган ведомствосының сұрау салуы бойынша белгілеген мерзімдерде тиісті ақпаратты бермеу уәкілетті орган ведомствосының субъект ұсынған деректер шеңберінде шешім қабылдауы үшін негіз болып табылады.</w:t>
      </w:r>
    </w:p>
    <w:bookmarkEnd w:id="126"/>
    <w:bookmarkStart w:name="z130" w:id="127"/>
    <w:p>
      <w:pPr>
        <w:spacing w:after="0"/>
        <w:ind w:left="0"/>
        <w:jc w:val="both"/>
      </w:pPr>
      <w:r>
        <w:rPr>
          <w:rFonts w:ascii="Times New Roman"/>
          <w:b w:val="false"/>
          <w:i w:val="false"/>
          <w:color w:val="000000"/>
          <w:sz w:val="28"/>
        </w:rPr>
        <w:t>
      208-76. Уәкілетті органның ведомствосы бақыланбайтын шығындардың болжамын қарайды және оны субъект ұсынған редакцияда немесе ол енгізген өзгерістермен жалпы тарифті айқындау шеңберінде бекітеді. Уәкілетті органның ведомствосы бақыланбайтын шығындар болжамын белгілеген кезде:</w:t>
      </w:r>
    </w:p>
    <w:bookmarkEnd w:id="127"/>
    <w:bookmarkStart w:name="z131" w:id="128"/>
    <w:p>
      <w:pPr>
        <w:spacing w:after="0"/>
        <w:ind w:left="0"/>
        <w:jc w:val="both"/>
      </w:pPr>
      <w:r>
        <w:rPr>
          <w:rFonts w:ascii="Times New Roman"/>
          <w:b w:val="false"/>
          <w:i w:val="false"/>
          <w:color w:val="000000"/>
          <w:sz w:val="28"/>
        </w:rPr>
        <w:t>
      1) растайтын құжаттардың, есептемелер мен мәліметтердің болмауы және/немесе көлемі толық болмауы;</w:t>
      </w:r>
    </w:p>
    <w:bookmarkEnd w:id="128"/>
    <w:bookmarkStart w:name="z132" w:id="129"/>
    <w:p>
      <w:pPr>
        <w:spacing w:after="0"/>
        <w:ind w:left="0"/>
        <w:jc w:val="both"/>
      </w:pPr>
      <w:r>
        <w:rPr>
          <w:rFonts w:ascii="Times New Roman"/>
          <w:b w:val="false"/>
          <w:i w:val="false"/>
          <w:color w:val="000000"/>
          <w:sz w:val="28"/>
        </w:rPr>
        <w:t>
      2) технологиялық немесе экономикалық тиімсіздігі;</w:t>
      </w:r>
    </w:p>
    <w:bookmarkEnd w:id="129"/>
    <w:bookmarkStart w:name="z133" w:id="130"/>
    <w:p>
      <w:pPr>
        <w:spacing w:after="0"/>
        <w:ind w:left="0"/>
        <w:jc w:val="both"/>
      </w:pPr>
      <w:r>
        <w:rPr>
          <w:rFonts w:ascii="Times New Roman"/>
          <w:b w:val="false"/>
          <w:i w:val="false"/>
          <w:color w:val="000000"/>
          <w:sz w:val="28"/>
        </w:rPr>
        <w:t>
      3) алдыңғы күнтізбелік жыл үшін болжамды және нақты мәндер арасындағы айырмашылыққа сәйкес іске асырылмауы кезінде субъект болжамына өзгерістер енгізеді.</w:t>
      </w:r>
    </w:p>
    <w:bookmarkEnd w:id="130"/>
    <w:bookmarkStart w:name="z134" w:id="131"/>
    <w:p>
      <w:pPr>
        <w:spacing w:after="0"/>
        <w:ind w:left="0"/>
        <w:jc w:val="both"/>
      </w:pPr>
      <w:r>
        <w:rPr>
          <w:rFonts w:ascii="Times New Roman"/>
          <w:b w:val="false"/>
          <w:i w:val="false"/>
          <w:color w:val="000000"/>
          <w:sz w:val="28"/>
        </w:rPr>
        <w:t>
      208-77. Уәкілетті органның ведомствосы бақыланбайтын шығындар болжамын бекіту кезінде субъект ұсынған растайтын құжаттарды, есептемелер мен мәліметтерді талдау негізінде шешім қабылдайды.</w:t>
      </w:r>
    </w:p>
    <w:bookmarkEnd w:id="131"/>
    <w:bookmarkStart w:name="z135" w:id="132"/>
    <w:p>
      <w:pPr>
        <w:spacing w:after="0"/>
        <w:ind w:left="0"/>
        <w:jc w:val="both"/>
      </w:pPr>
      <w:r>
        <w:rPr>
          <w:rFonts w:ascii="Times New Roman"/>
          <w:b w:val="false"/>
          <w:i w:val="false"/>
          <w:color w:val="000000"/>
          <w:sz w:val="28"/>
        </w:rPr>
        <w:t>
      208-78. Реттеу кезеңі ішінде бекітілген және нақты бақыланбайтын шығындар арасындағы айырмашылық осы параграфтың 8-бөліміне сәйкес жыл сайынғы түзету тетігінің көмегімен айқындалады.</w:t>
      </w:r>
    </w:p>
    <w:bookmarkEnd w:id="132"/>
    <w:bookmarkStart w:name="z136" w:id="133"/>
    <w:p>
      <w:pPr>
        <w:spacing w:after="0"/>
        <w:ind w:left="0"/>
        <w:jc w:val="left"/>
      </w:pPr>
      <w:r>
        <w:rPr>
          <w:rFonts w:ascii="Times New Roman"/>
          <w:b/>
          <w:i w:val="false"/>
          <w:color w:val="000000"/>
        </w:rPr>
        <w:t xml:space="preserve"> 3-кіші бөлім. Бақыланатын шығындарды есептеу</w:t>
      </w:r>
    </w:p>
    <w:bookmarkEnd w:id="133"/>
    <w:bookmarkStart w:name="z137" w:id="134"/>
    <w:p>
      <w:pPr>
        <w:spacing w:after="0"/>
        <w:ind w:left="0"/>
        <w:jc w:val="both"/>
      </w:pPr>
      <w:r>
        <w:rPr>
          <w:rFonts w:ascii="Times New Roman"/>
          <w:b w:val="false"/>
          <w:i w:val="false"/>
          <w:color w:val="000000"/>
          <w:sz w:val="28"/>
        </w:rPr>
        <w:t>
      208-79. Реттеу кезеңінің басында есептелген және реттеу кезеңінің әрбір жылы үшін жол берілетін кіріске енгізілген бақыланатын шығыстар База - Ауқым - Серпін өлшемшарттарына сәйкес төмендеу тәсілі пайдаланыла отырып айқындалады.</w:t>
      </w:r>
    </w:p>
    <w:bookmarkEnd w:id="134"/>
    <w:p>
      <w:pPr>
        <w:spacing w:after="0"/>
        <w:ind w:left="0"/>
        <w:jc w:val="both"/>
      </w:pPr>
      <w:r>
        <w:rPr>
          <w:rFonts w:ascii="Times New Roman"/>
          <w:b w:val="false"/>
          <w:i w:val="false"/>
          <w:color w:val="000000"/>
          <w:sz w:val="28"/>
        </w:rPr>
        <w:t>
      База - Ауқым - Серпін жол берілетін кірістің бақыланатын шығындарының құрауышын айқындау үшін қолданылатын өлшемшарт болып табылады.</w:t>
      </w:r>
    </w:p>
    <w:bookmarkStart w:name="z138" w:id="135"/>
    <w:p>
      <w:pPr>
        <w:spacing w:after="0"/>
        <w:ind w:left="0"/>
        <w:jc w:val="both"/>
      </w:pPr>
      <w:r>
        <w:rPr>
          <w:rFonts w:ascii="Times New Roman"/>
          <w:b w:val="false"/>
          <w:i w:val="false"/>
          <w:color w:val="000000"/>
          <w:sz w:val="28"/>
        </w:rPr>
        <w:t>
      208-80. Субъект бақыланатын шығыстарға арналған пайдаланылмаған қаражаттың белгілі бір көлеміне дербес билік етеді.</w:t>
      </w:r>
    </w:p>
    <w:bookmarkEnd w:id="135"/>
    <w:bookmarkStart w:name="z139" w:id="136"/>
    <w:p>
      <w:pPr>
        <w:spacing w:after="0"/>
        <w:ind w:left="0"/>
        <w:jc w:val="both"/>
      </w:pPr>
      <w:r>
        <w:rPr>
          <w:rFonts w:ascii="Times New Roman"/>
          <w:b w:val="false"/>
          <w:i w:val="false"/>
          <w:color w:val="000000"/>
          <w:sz w:val="28"/>
        </w:rPr>
        <w:t>
      208-81. Бірінші реттеу кезеңінің бірінші жылының бақыланатын шығыстары егжей-тегжейлі талдау жүргізу жолымен айқындалған және инфляцияның нақты деңгейін ескере отырып, осы Қағидаларда белгіленген қағидаттарға сәйкес өтінім берудің алдындағы күнтізбелік жылғы нақты шығындардың көрсеткіштері (параметрлері) бойынша қабылданады.</w:t>
      </w:r>
    </w:p>
    <w:bookmarkEnd w:id="136"/>
    <w:bookmarkStart w:name="z140" w:id="137"/>
    <w:p>
      <w:pPr>
        <w:spacing w:after="0"/>
        <w:ind w:left="0"/>
        <w:jc w:val="both"/>
      </w:pPr>
      <w:r>
        <w:rPr>
          <w:rFonts w:ascii="Times New Roman"/>
          <w:b w:val="false"/>
          <w:i w:val="false"/>
          <w:color w:val="000000"/>
          <w:sz w:val="28"/>
        </w:rPr>
        <w:t>
      208-82. Келесі реттеу кезеңдерінің бірінші жылының бақыланатын шығындары осы Қағидаларда белгіленген қағидаттарға сәйкес егжей-тегжейлі талдау жүргізу арқылы өтінім берудің алдындағы алдыңғы реттеу кезеңінің соңғы екі жылындағы нақты шығындардың көрсеткіштері (параметрлері) ескеріле отырып қабылданады.</w:t>
      </w:r>
    </w:p>
    <w:bookmarkEnd w:id="137"/>
    <w:p>
      <w:pPr>
        <w:spacing w:after="0"/>
        <w:ind w:left="0"/>
        <w:jc w:val="both"/>
      </w:pPr>
      <w:r>
        <w:rPr>
          <w:rFonts w:ascii="Times New Roman"/>
          <w:b w:val="false"/>
          <w:i w:val="false"/>
          <w:color w:val="000000"/>
          <w:sz w:val="28"/>
        </w:rPr>
        <w:t>
      Бұл шығындар өтініш берудің алдындағы алдыңғы реттеу кезеңінің соңғы екі жылындағы бақыланатын шығындардың жалпы көрсеткіштері серпінінің орташа мәнінің коэффициентіне, осы жылдарға арналған нормативтік анықтамаға енгізілетін тиімділік коэффициентін ескере отырып түзетіледі.</w:t>
      </w:r>
    </w:p>
    <w:bookmarkStart w:name="z141" w:id="138"/>
    <w:p>
      <w:pPr>
        <w:spacing w:after="0"/>
        <w:ind w:left="0"/>
        <w:jc w:val="both"/>
      </w:pPr>
      <w:r>
        <w:rPr>
          <w:rFonts w:ascii="Times New Roman"/>
          <w:b w:val="false"/>
          <w:i w:val="false"/>
          <w:color w:val="000000"/>
          <w:sz w:val="28"/>
        </w:rPr>
        <w:t>
      208-83. Бірінші реттеу кезеңінің нормаланатын бақыланатын шығындарын уәкілетті органның ведомствосы базалық жылға субъектінің шығындарын талдау негізінде, соңғы күнтізбелік жылғы нақты расталған бақыланатын шығындарды талдауды негізге ала отырып, бірақ өнім бірлігін өндіру үшін шикізатқа, материалдарға, отынға және энергияға қажеттілік деңгейінен асырмай, тиісті салада қолданылатын нормалар мен стандарттарды және субъект тарифті бекітуге арналған өтінімді бергенге дейін сатып алынған тауарларға, жұмыстарға, көрсетілетін қызметтерге бағаларды негізге ала отырып айқындайды.</w:t>
      </w:r>
    </w:p>
    <w:bookmarkEnd w:id="138"/>
    <w:p>
      <w:pPr>
        <w:spacing w:after="0"/>
        <w:ind w:left="0"/>
        <w:jc w:val="both"/>
      </w:pPr>
      <w:r>
        <w:rPr>
          <w:rFonts w:ascii="Times New Roman"/>
          <w:b w:val="false"/>
          <w:i w:val="false"/>
          <w:color w:val="000000"/>
          <w:sz w:val="28"/>
        </w:rPr>
        <w:t>
      Бақыланбайтын шығындар деп есептелетін шығыстар осы Қағидаларға сәйкес бірінші реттеу кезеңінің бірінші жылының айқындалатын құнына (мәніне) енгізілмейді.</w:t>
      </w:r>
    </w:p>
    <w:bookmarkStart w:name="z142" w:id="139"/>
    <w:p>
      <w:pPr>
        <w:spacing w:after="0"/>
        <w:ind w:left="0"/>
        <w:jc w:val="both"/>
      </w:pPr>
      <w:r>
        <w:rPr>
          <w:rFonts w:ascii="Times New Roman"/>
          <w:b w:val="false"/>
          <w:i w:val="false"/>
          <w:color w:val="000000"/>
          <w:sz w:val="28"/>
        </w:rPr>
        <w:t>
      208-84. Субъект тауарларды, жұмыстарды, көрсетілетін қызметтерді сатып алуды Заңның 23-бабына сәйкес жүзеге асырады.</w:t>
      </w:r>
    </w:p>
    <w:bookmarkEnd w:id="139"/>
    <w:bookmarkStart w:name="z143" w:id="140"/>
    <w:p>
      <w:pPr>
        <w:spacing w:after="0"/>
        <w:ind w:left="0"/>
        <w:jc w:val="both"/>
      </w:pPr>
      <w:r>
        <w:rPr>
          <w:rFonts w:ascii="Times New Roman"/>
          <w:b w:val="false"/>
          <w:i w:val="false"/>
          <w:color w:val="000000"/>
          <w:sz w:val="28"/>
        </w:rPr>
        <w:t>
      208-85. Субъект тауарларды, жұмыстарды, көрсетілетін қызметтерді сатып алуды Қазақстан Республикасының Ұлттық кәсіпкерлер палатасының ақпараттық жүйесімен интеграцияланған электрондық сатып алудың электрондық жүйесі арқылы жүзеге асырады.</w:t>
      </w:r>
    </w:p>
    <w:bookmarkEnd w:id="140"/>
    <w:bookmarkStart w:name="z144" w:id="141"/>
    <w:p>
      <w:pPr>
        <w:spacing w:after="0"/>
        <w:ind w:left="0"/>
        <w:jc w:val="both"/>
      </w:pPr>
      <w:r>
        <w:rPr>
          <w:rFonts w:ascii="Times New Roman"/>
          <w:b w:val="false"/>
          <w:i w:val="false"/>
          <w:color w:val="000000"/>
          <w:sz w:val="28"/>
        </w:rPr>
        <w:t xml:space="preserve">
      208-86. Бірінші реттеу кезеңінің бірінші жылындағы персоналдың еңбегіне ақы төлеуге арналған шығыстар субъект персоналының нормативтік саннан аспайтын нақты санына және өтінім берудің алдындағы жылға статистика деректері бойынша қалыптасқан экономикалық қызмет түрлеріне сәйкес субъект қызмет көрсететін өңірдегі (облыстағы, республикалық маңызы бар қаладағы, астанадағы) орташа айлық номиналды жалақыны негізге ала отырып айқындалады. </w:t>
      </w:r>
    </w:p>
    <w:bookmarkEnd w:id="141"/>
    <w:bookmarkStart w:name="z145" w:id="142"/>
    <w:p>
      <w:pPr>
        <w:spacing w:after="0"/>
        <w:ind w:left="0"/>
        <w:jc w:val="both"/>
      </w:pPr>
      <w:r>
        <w:rPr>
          <w:rFonts w:ascii="Times New Roman"/>
          <w:b w:val="false"/>
          <w:i w:val="false"/>
          <w:color w:val="000000"/>
          <w:sz w:val="28"/>
        </w:rPr>
        <w:t>
      208-87. Ауқымның өзгеруіне байланысты шығыстардағы өзгерістерді ескере отырып, ауқымды өзгерту жөніндегі ұсыныстарды субъект міндеттемелерді өзгертудің қажет екенін немесе үшінші тарап немесе мемлекеттік орган енгізген өзгерістің басқа себебін растаумен, түсіндірме жазбаны және осындай мәндердің өзгергені туралы растайтын құжаттарды ұсына отырып береді.</w:t>
      </w:r>
    </w:p>
    <w:bookmarkEnd w:id="142"/>
    <w:bookmarkStart w:name="z146" w:id="143"/>
    <w:p>
      <w:pPr>
        <w:spacing w:after="0"/>
        <w:ind w:left="0"/>
        <w:jc w:val="both"/>
      </w:pPr>
      <w:r>
        <w:rPr>
          <w:rFonts w:ascii="Times New Roman"/>
          <w:b w:val="false"/>
          <w:i w:val="false"/>
          <w:color w:val="000000"/>
          <w:sz w:val="28"/>
        </w:rPr>
        <w:t>
      208-88. Субъект реттеліп көрсетілетін қызметтерді ұсынған кезде технологиялық циклде пайдаланылатын мүлікті теңгерімге және (немесе) сенімгерлік басқаруға мүлікті өтеусіз пайдалануға алған кезде оны теңгерімге және (немесе) сенімгерлік басқаруға беру жоспарына сәйкес жергілікті атқарушы органдардан алу бақыланатын шығындардың ауқымын өзгерту үшін негіз болып табылады.</w:t>
      </w:r>
    </w:p>
    <w:bookmarkEnd w:id="143"/>
    <w:bookmarkStart w:name="z147" w:id="144"/>
    <w:p>
      <w:pPr>
        <w:spacing w:after="0"/>
        <w:ind w:left="0"/>
        <w:jc w:val="both"/>
      </w:pPr>
      <w:r>
        <w:rPr>
          <w:rFonts w:ascii="Times New Roman"/>
          <w:b w:val="false"/>
          <w:i w:val="false"/>
          <w:color w:val="000000"/>
          <w:sz w:val="28"/>
        </w:rPr>
        <w:t>
      208-89. Реттеу кезеңінің әрбір келесі жылының жол берілетін бақыланатын шығыстары Қазақстан Республикасының әлеуметтік-экономикалық даму болжамының көрсеткішін ескере отырып түзетілген бірінші жылдың мәнін көбейту арқылы есептеледі.</w:t>
      </w:r>
    </w:p>
    <w:bookmarkEnd w:id="144"/>
    <w:bookmarkStart w:name="z148" w:id="145"/>
    <w:p>
      <w:pPr>
        <w:spacing w:after="0"/>
        <w:ind w:left="0"/>
        <w:jc w:val="both"/>
      </w:pPr>
      <w:r>
        <w:rPr>
          <w:rFonts w:ascii="Times New Roman"/>
          <w:b w:val="false"/>
          <w:i w:val="false"/>
          <w:color w:val="000000"/>
          <w:sz w:val="28"/>
        </w:rPr>
        <w:t>
      208-90. Серпін шамасы реттеу кезеңінің бірінші жылын қоспағанда, реттеу кезеңінің әрбір жылы үшін мынадай мәндер:</w:t>
      </w:r>
    </w:p>
    <w:bookmarkEnd w:id="145"/>
    <w:bookmarkStart w:name="z149" w:id="146"/>
    <w:p>
      <w:pPr>
        <w:spacing w:after="0"/>
        <w:ind w:left="0"/>
        <w:jc w:val="both"/>
      </w:pPr>
      <w:r>
        <w:rPr>
          <w:rFonts w:ascii="Times New Roman"/>
          <w:b w:val="false"/>
          <w:i w:val="false"/>
          <w:color w:val="000000"/>
          <w:sz w:val="28"/>
        </w:rPr>
        <w:t>
      1) Қазақстан Республикасының әлеуметтік-экономикалық даму болжамы ескеріліп есептеледі. Егер ресми болжам диапазон түрінде көрсетілсе, онда диапазонның орташа нүктесі қолданылады;</w:t>
      </w:r>
    </w:p>
    <w:bookmarkEnd w:id="146"/>
    <w:bookmarkStart w:name="z150" w:id="147"/>
    <w:p>
      <w:pPr>
        <w:spacing w:after="0"/>
        <w:ind w:left="0"/>
        <w:jc w:val="both"/>
      </w:pPr>
      <w:r>
        <w:rPr>
          <w:rFonts w:ascii="Times New Roman"/>
          <w:b w:val="false"/>
          <w:i w:val="false"/>
          <w:color w:val="000000"/>
          <w:sz w:val="28"/>
        </w:rPr>
        <w:t>
      2) уәкілетті орган ведомствосының шешімі бойынша реттеу кезеңіндегі өнімділікті арттыру есебінен шығындарды төмендетудің есептеу қарқыны ескеріліп есептеледі, мұнда теріс мән көрсеткіштердің жақсаруын білдіреді.</w:t>
      </w:r>
    </w:p>
    <w:bookmarkEnd w:id="147"/>
    <w:bookmarkStart w:name="z151" w:id="148"/>
    <w:p>
      <w:pPr>
        <w:spacing w:after="0"/>
        <w:ind w:left="0"/>
        <w:jc w:val="both"/>
      </w:pPr>
      <w:r>
        <w:rPr>
          <w:rFonts w:ascii="Times New Roman"/>
          <w:b w:val="false"/>
          <w:i w:val="false"/>
          <w:color w:val="000000"/>
          <w:sz w:val="28"/>
        </w:rPr>
        <w:t>
      208-91. Еңбек өнімділігін арттыру есебінен шығындарды азайтудың есептемелік көрсеткіші субъектіге еңбек тиімділігі мен өнімділігін арттыру үшін қосымша ынталандыруды қамтамасыз етеді.</w:t>
      </w:r>
    </w:p>
    <w:bookmarkEnd w:id="148"/>
    <w:bookmarkStart w:name="z152" w:id="149"/>
    <w:p>
      <w:pPr>
        <w:spacing w:after="0"/>
        <w:ind w:left="0"/>
        <w:jc w:val="both"/>
      </w:pPr>
      <w:r>
        <w:rPr>
          <w:rFonts w:ascii="Times New Roman"/>
          <w:b w:val="false"/>
          <w:i w:val="false"/>
          <w:color w:val="000000"/>
          <w:sz w:val="28"/>
        </w:rPr>
        <w:t>
      208-92. Өнімділікті арттыру есебінен шығындарды азайту көрсеткішінің қолданылатын мәні жылына азайту -2%-ды құрайды, мұнда теріс мән өнімділіктің жақсаруын білдіреді.</w:t>
      </w:r>
    </w:p>
    <w:bookmarkEnd w:id="149"/>
    <w:bookmarkStart w:name="z153" w:id="150"/>
    <w:p>
      <w:pPr>
        <w:spacing w:after="0"/>
        <w:ind w:left="0"/>
        <w:jc w:val="left"/>
      </w:pPr>
      <w:r>
        <w:rPr>
          <w:rFonts w:ascii="Times New Roman"/>
          <w:b/>
          <w:i w:val="false"/>
          <w:color w:val="000000"/>
        </w:rPr>
        <w:t xml:space="preserve"> 4-кіші бөлім. Бекітілген инвестициялық бағдарламаның орындалуы туралы есеп</w:t>
      </w:r>
    </w:p>
    <w:bookmarkEnd w:id="150"/>
    <w:bookmarkStart w:name="z154" w:id="151"/>
    <w:p>
      <w:pPr>
        <w:spacing w:after="0"/>
        <w:ind w:left="0"/>
        <w:jc w:val="both"/>
      </w:pPr>
      <w:r>
        <w:rPr>
          <w:rFonts w:ascii="Times New Roman"/>
          <w:b w:val="false"/>
          <w:i w:val="false"/>
          <w:color w:val="000000"/>
          <w:sz w:val="28"/>
        </w:rPr>
        <w:t>
      208-93. Жыл сайын реттеу кезеңінде әрбір жыл аяқталғанға дейін жылдың 1 мамырынан кешіктірмей субъект уәкілетті органның ведомствосына, тиісті салаларда басшылықты жүзеге асыратын мемлекеттік органға не жергілікті атқарушы органға осы Қағидалардың 145-тармағына сәйкес бекітілген инвестициялық бағдарламаның орындалуы туралы есепті бір мезгілде "Монополист" базасы" веб-порталы арқылы электрондық нысанда мынадай мәліметтерді:</w:t>
      </w:r>
    </w:p>
    <w:bookmarkEnd w:id="151"/>
    <w:bookmarkStart w:name="z155" w:id="152"/>
    <w:p>
      <w:pPr>
        <w:spacing w:after="0"/>
        <w:ind w:left="0"/>
        <w:jc w:val="both"/>
      </w:pPr>
      <w:r>
        <w:rPr>
          <w:rFonts w:ascii="Times New Roman"/>
          <w:b w:val="false"/>
          <w:i w:val="false"/>
          <w:color w:val="000000"/>
          <w:sz w:val="28"/>
        </w:rPr>
        <w:t>
      1) инвестициялық бағдарламаны қаржыландырудың нақты шарттары, көздері және мөлшері туралы ақпаратты;</w:t>
      </w:r>
    </w:p>
    <w:bookmarkEnd w:id="152"/>
    <w:bookmarkStart w:name="z156" w:id="153"/>
    <w:p>
      <w:pPr>
        <w:spacing w:after="0"/>
        <w:ind w:left="0"/>
        <w:jc w:val="both"/>
      </w:pPr>
      <w:r>
        <w:rPr>
          <w:rFonts w:ascii="Times New Roman"/>
          <w:b w:val="false"/>
          <w:i w:val="false"/>
          <w:color w:val="000000"/>
          <w:sz w:val="28"/>
        </w:rPr>
        <w:t>
      2) инвестициялық бағдарламаны орындаудың нақты көрсеткіштерін осы Қағидаларға 144-қосымшаға сәйкес нысаналы көрсеткіштер тізбесіне сәйкес инвестициялық бағдарламада бекітілген көрсеткіштермен салыстыру туралы ақпаратты;</w:t>
      </w:r>
    </w:p>
    <w:bookmarkEnd w:id="153"/>
    <w:bookmarkStart w:name="z157" w:id="154"/>
    <w:p>
      <w:pPr>
        <w:spacing w:after="0"/>
        <w:ind w:left="0"/>
        <w:jc w:val="both"/>
      </w:pPr>
      <w:r>
        <w:rPr>
          <w:rFonts w:ascii="Times New Roman"/>
          <w:b w:val="false"/>
          <w:i w:val="false"/>
          <w:color w:val="000000"/>
          <w:sz w:val="28"/>
        </w:rPr>
        <w:t>
      3) қол жеткізілген нақты көрсеткіштердің бекітілген инвестициялық бағдарламадағы көрсеткіштерден ауытқу себептерінің негіздерін;</w:t>
      </w:r>
    </w:p>
    <w:bookmarkEnd w:id="154"/>
    <w:bookmarkStart w:name="z158" w:id="155"/>
    <w:p>
      <w:pPr>
        <w:spacing w:after="0"/>
        <w:ind w:left="0"/>
        <w:jc w:val="both"/>
      </w:pPr>
      <w:r>
        <w:rPr>
          <w:rFonts w:ascii="Times New Roman"/>
          <w:b w:val="false"/>
          <w:i w:val="false"/>
          <w:color w:val="000000"/>
          <w:sz w:val="28"/>
        </w:rPr>
        <w:t>
      4) инвестициялық бағдарлама іс-шараларының нақты орындалуын растайтын материалдарды (шарттардың, орындалған жұмыстар актілерінің, жүкқұжаттардың, шот-фактуралардың көшірмелері, теңгерімдік және қалдық құнын, қызмет ету мерзімін, жылдық амортизацияны көрсете отырып, негізгі құралдар мен материалдық емес активтердің объектілік тізбесі) көрсете отырып, инвестициялық бағдарламаның орындалуы туралы есепті ұсынады.</w:t>
      </w:r>
    </w:p>
    <w:bookmarkEnd w:id="155"/>
    <w:bookmarkStart w:name="z159" w:id="156"/>
    <w:p>
      <w:pPr>
        <w:spacing w:after="0"/>
        <w:ind w:left="0"/>
        <w:jc w:val="left"/>
      </w:pPr>
      <w:r>
        <w:rPr>
          <w:rFonts w:ascii="Times New Roman"/>
          <w:b/>
          <w:i w:val="false"/>
          <w:color w:val="000000"/>
        </w:rPr>
        <w:t xml:space="preserve"> 6-бөлім. Қолданысқа енгізілген активтердің реттелетін базасы және тарифтік реттеудің ынталандыру әдісін ескере отырып, субъектілер үшін амортизацияға түзету</w:t>
      </w:r>
    </w:p>
    <w:bookmarkEnd w:id="156"/>
    <w:bookmarkStart w:name="z160" w:id="157"/>
    <w:p>
      <w:pPr>
        <w:spacing w:after="0"/>
        <w:ind w:left="0"/>
        <w:jc w:val="left"/>
      </w:pPr>
      <w:r>
        <w:rPr>
          <w:rFonts w:ascii="Times New Roman"/>
          <w:b/>
          <w:i w:val="false"/>
          <w:color w:val="000000"/>
        </w:rPr>
        <w:t xml:space="preserve"> 1-кіші бөлім. Қолданысқа енгізілген активтердің реттелетін базасы</w:t>
      </w:r>
    </w:p>
    <w:bookmarkEnd w:id="157"/>
    <w:bookmarkStart w:name="z161" w:id="158"/>
    <w:p>
      <w:pPr>
        <w:spacing w:after="0"/>
        <w:ind w:left="0"/>
        <w:jc w:val="both"/>
      </w:pPr>
      <w:r>
        <w:rPr>
          <w:rFonts w:ascii="Times New Roman"/>
          <w:b w:val="false"/>
          <w:i w:val="false"/>
          <w:color w:val="000000"/>
          <w:sz w:val="28"/>
        </w:rPr>
        <w:t>
      208-94. Қолданысқа енгізілген активтердің реттелетін базасы субъек ол бойынша амортизациялық аударымдар сомасын және жол берілетін пайда алатын активтер құнын көрсетеді.</w:t>
      </w:r>
    </w:p>
    <w:bookmarkEnd w:id="158"/>
    <w:bookmarkStart w:name="z162" w:id="159"/>
    <w:p>
      <w:pPr>
        <w:spacing w:after="0"/>
        <w:ind w:left="0"/>
        <w:jc w:val="both"/>
      </w:pPr>
      <w:r>
        <w:rPr>
          <w:rFonts w:ascii="Times New Roman"/>
          <w:b w:val="false"/>
          <w:i w:val="false"/>
          <w:color w:val="000000"/>
          <w:sz w:val="28"/>
        </w:rPr>
        <w:t>
      208-95. Қолданысқа енгізілген активтердің реттелетін базасына реттеліп көрсетілетін қызметтерді ұсыну үшін пайдаланылатын қажетті активтер қосылады.</w:t>
      </w:r>
    </w:p>
    <w:bookmarkEnd w:id="159"/>
    <w:bookmarkStart w:name="z163" w:id="160"/>
    <w:p>
      <w:pPr>
        <w:spacing w:after="0"/>
        <w:ind w:left="0"/>
        <w:jc w:val="both"/>
      </w:pPr>
      <w:r>
        <w:rPr>
          <w:rFonts w:ascii="Times New Roman"/>
          <w:b w:val="false"/>
          <w:i w:val="false"/>
          <w:color w:val="000000"/>
          <w:sz w:val="28"/>
        </w:rPr>
        <w:t>
      208-96. Субъект өзінің аудиттелген қаржылық есептілігіне қолданысқа енгізілген активтерді қайта бағалауды немесе басқа түзетулерді қоса алғанда, қолданысқа енгізілген активтердің реттелетін базасына қосылған активтердің құнын тиісінше көрсетуге жауапты болады.</w:t>
      </w:r>
    </w:p>
    <w:bookmarkEnd w:id="160"/>
    <w:bookmarkStart w:name="z164" w:id="161"/>
    <w:p>
      <w:pPr>
        <w:spacing w:after="0"/>
        <w:ind w:left="0"/>
        <w:jc w:val="both"/>
      </w:pPr>
      <w:r>
        <w:rPr>
          <w:rFonts w:ascii="Times New Roman"/>
          <w:b w:val="false"/>
          <w:i w:val="false"/>
          <w:color w:val="000000"/>
          <w:sz w:val="28"/>
        </w:rPr>
        <w:t>
      208-97. Бірінші реттеу кезеңі үшін осы тарауға сәйкес тариф белгілеудің ынталандыру әдісі қолданылған жағдайда, қолданысқа енгізілген активтердің бастапқы реттелетін базасы бірінші реттеу кезеңінің басталуының алдындағы күнге аудиттелген қаржылық есептілікте тіркелген активтердің қалдық құнының сомасын білдіреді. Реттеу кезеңінің басындағы қолданысқа енгізілген активтердің реттелетін базасы алдыңғы реттеу кезеңінің жабылу күніндегі активтердің қалдық құнының сомасын білдіреді.</w:t>
      </w:r>
    </w:p>
    <w:bookmarkEnd w:id="161"/>
    <w:bookmarkStart w:name="z165"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208-98. Әрбір реттеу кезеңі үшін кезең ішінде әр жыл үшін қолданысқа енгізілген активтердің реттелетін базасының ашылуы мен жабылуы мынадай формула бойынша есептеледі:</w:t>
      </w:r>
    </w:p>
    <w:bookmarkEnd w:id="1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76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r>
        <w:br/>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t жылы жабылу күніне қолданысқа енгізілген активтердің реттелетін базасы, теңге;</w:t>
      </w:r>
      <w:r>
        <w:br/>
      </w:r>
      <w:r>
        <w:rPr>
          <w:rFonts w:ascii="Times New Roman"/>
          <w:b w:val="false"/>
          <w:i w:val="false"/>
          <w:color w:val="000000"/>
          <w:sz w:val="28"/>
        </w:rPr>
        <w:t>
</w:t>
      </w:r>
      <w:r>
        <w:br/>
      </w:r>
    </w:p>
    <w:p>
      <w:pPr>
        <w:spacing w:after="0"/>
        <w:ind w:left="0"/>
        <w:jc w:val="both"/>
      </w:pPr>
      <w:r>
        <w:drawing>
          <wp:inline distT="0" distB="0" distL="0" distR="0">
            <wp:extent cx="812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12800" cy="304800"/>
                    </a:xfrm>
                    <a:prstGeom prst="rect">
                      <a:avLst/>
                    </a:prstGeom>
                  </pic:spPr>
                </pic:pic>
              </a:graphicData>
            </a:graphic>
          </wp:inline>
        </w:drawing>
      </w:r>
    </w:p>
    <w:p>
      <w:pPr>
        <w:spacing w:after="0"/>
        <w:ind w:left="0"/>
        <w:jc w:val="left"/>
      </w:pPr>
      <w:r>
        <w:rPr>
          <w:rFonts w:ascii="Times New Roman"/>
          <w:b w:val="false"/>
          <w:i w:val="false"/>
          <w:color w:val="000000"/>
          <w:sz w:val="28"/>
        </w:rPr>
        <w:t>– t-1 жабылу күніне қолданысқа енгізілген активтердің реттелетін базасына балама болатын, t жылы қолданысқа енгізілген активтердің бастапқы реттелетін базасы, теңге;</w:t>
      </w:r>
      <w:r>
        <w:br/>
      </w:r>
      <w:r>
        <w:rPr>
          <w:rFonts w:ascii="Times New Roman"/>
          <w:b w:val="false"/>
          <w:i w:val="false"/>
          <w:color w:val="000000"/>
          <w:sz w:val="28"/>
        </w:rPr>
        <w:t>
</w:t>
      </w:r>
      <w:r>
        <w:br/>
      </w:r>
    </w:p>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субъектінің реттелетін кезеңнің t жылы ішінде реттелетін активтерден алатын амортизациялық аударымдары, теңге;</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активтерді басқа тараптарға сату, беру немесе есептен шығарудың болжамды шамасымен байланысты субъектінің ақпараты негізінде уәкілетті органның ведомствосы айқындаған t жылындағы активтердің шығуының болжамды құны, теңге;</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бекітілген инвестициялық бағдарламаға сәйкес t жылы пайдалануға енгізілетін активтердің болжамды құны.</w:t>
      </w:r>
      <w:r>
        <w:br/>
      </w:r>
      <w:r>
        <w:rPr>
          <w:rFonts w:ascii="Times New Roman"/>
          <w:b w:val="false"/>
          <w:i w:val="false"/>
          <w:color w:val="000000"/>
          <w:sz w:val="28"/>
        </w:rPr>
        <w:t>
</w:t>
      </w:r>
    </w:p>
    <w:bookmarkStart w:name="z167" w:id="163"/>
    <w:p>
      <w:pPr>
        <w:spacing w:after="0"/>
        <w:ind w:left="0"/>
        <w:jc w:val="both"/>
      </w:pPr>
      <w:r>
        <w:rPr>
          <w:rFonts w:ascii="Times New Roman"/>
          <w:b w:val="false"/>
          <w:i w:val="false"/>
          <w:color w:val="000000"/>
          <w:sz w:val="28"/>
        </w:rPr>
        <w:t>
      208-99. Активтер пайдалануға берілген күнге дейін аяқталмаған болып саналады. Аяқталмаған активтерге амортизациялық аударымдар немесе жол берілетін пайда есептелмейді, бірақ қажет болған кезде пайыздық шығыстар капиталдың орташа өлшемді құнын есептеуде қолданылатын борыш құны бойынша пайыздық мөлшерлемені пайдалана отырып капиталдандырылады.</w:t>
      </w:r>
    </w:p>
    <w:bookmarkEnd w:id="163"/>
    <w:bookmarkStart w:name="z168" w:id="164"/>
    <w:p>
      <w:pPr>
        <w:spacing w:after="0"/>
        <w:ind w:left="0"/>
        <w:jc w:val="both"/>
      </w:pPr>
      <w:r>
        <w:rPr>
          <w:rFonts w:ascii="Times New Roman"/>
          <w:b w:val="false"/>
          <w:i w:val="false"/>
          <w:color w:val="000000"/>
          <w:sz w:val="28"/>
        </w:rPr>
        <w:t>
      208-100. Қолданысқа енгізілген активтердің реттелетін базасын есептеу мақсаты үшін активтерді қайта бағалауға жол берілмейді.</w:t>
      </w:r>
    </w:p>
    <w:bookmarkEnd w:id="164"/>
    <w:p>
      <w:pPr>
        <w:spacing w:after="0"/>
        <w:ind w:left="0"/>
        <w:jc w:val="both"/>
      </w:pPr>
      <w:r>
        <w:rPr>
          <w:rFonts w:ascii="Times New Roman"/>
          <w:b w:val="false"/>
          <w:i w:val="false"/>
          <w:color w:val="000000"/>
          <w:sz w:val="28"/>
        </w:rPr>
        <w:t xml:space="preserve">
      Реттеліп көрсетілетін қызметтерді ұсыну кезінде пайдаланылатын активтер уәкілетті органның ведомствосымен келісіледі. </w:t>
      </w:r>
    </w:p>
    <w:p>
      <w:pPr>
        <w:spacing w:after="0"/>
        <w:ind w:left="0"/>
        <w:jc w:val="both"/>
      </w:pPr>
      <w:r>
        <w:rPr>
          <w:rFonts w:ascii="Times New Roman"/>
          <w:b w:val="false"/>
          <w:i w:val="false"/>
          <w:color w:val="000000"/>
          <w:sz w:val="28"/>
        </w:rPr>
        <w:t>
      Субъектінің реттеліп көрсетілетін қызметтерді көрсетуі кезінде қолданысқа енгізілген активтерді субъектінің шығаруы уәкілетті органның ведомствосымен келісіледі.</w:t>
      </w:r>
    </w:p>
    <w:bookmarkStart w:name="z169" w:id="165"/>
    <w:p>
      <w:pPr>
        <w:spacing w:after="0"/>
        <w:ind w:left="0"/>
        <w:jc w:val="both"/>
      </w:pPr>
      <w:r>
        <w:rPr>
          <w:rFonts w:ascii="Times New Roman"/>
          <w:b w:val="false"/>
          <w:i w:val="false"/>
          <w:color w:val="000000"/>
          <w:sz w:val="28"/>
        </w:rPr>
        <w:t>
      208-101. 208-151-тармаққа сәйкес жыл сайынғы түзету шеңберінде реттелетін жылдың соңындағы қолданысқа енгізілген активтердің реттелетін базасын және келесі жылдың басындағы қолданысқа енгізілген активтердің реттелетін базасын қайта есептеу жүргізіледі. Инвестициялық бағдарламаның орындалуы туралы есепті қарау қорытындылары бойынша қолданысқа енгізілген активтердің реттелетін базасы инвестициялық бағдарламаның нақты орындалу сомасына түзетіледі.</w:t>
      </w:r>
    </w:p>
    <w:bookmarkEnd w:id="165"/>
    <w:bookmarkStart w:name="z170" w:id="166"/>
    <w:p>
      <w:pPr>
        <w:spacing w:after="0"/>
        <w:ind w:left="0"/>
        <w:jc w:val="both"/>
      </w:pPr>
      <w:r>
        <w:rPr>
          <w:rFonts w:ascii="Times New Roman"/>
          <w:b w:val="false"/>
          <w:i w:val="false"/>
          <w:color w:val="000000"/>
          <w:sz w:val="28"/>
        </w:rPr>
        <w:t>
      208-102. Реттелетін жылдың басына қолданысқа енгізілген активтердің реттелетін базасын есептеуде осы жыл ішіндегі күрделі шығындардың сомасы қосылады.</w:t>
      </w:r>
    </w:p>
    <w:bookmarkEnd w:id="166"/>
    <w:bookmarkStart w:name="z171" w:id="167"/>
    <w:p>
      <w:pPr>
        <w:spacing w:after="0"/>
        <w:ind w:left="0"/>
        <w:jc w:val="both"/>
      </w:pPr>
      <w:r>
        <w:rPr>
          <w:rFonts w:ascii="Times New Roman"/>
          <w:b w:val="false"/>
          <w:i w:val="false"/>
          <w:color w:val="000000"/>
          <w:sz w:val="28"/>
        </w:rPr>
        <w:t xml:space="preserve">
      208-103. Бір жыл ішінде амортизацияға түзету қолданысқа енгізілген активтердің реттелетін базасын қайта есептеу ескеріле отырып қайта қаралады. Амортизациялық аударымдардың бастапқы бекітілген және қайта есептелген шамасы арасындағы айырма жыл сайынғы түзетуге енгізіледі. </w:t>
      </w:r>
    </w:p>
    <w:bookmarkEnd w:id="167"/>
    <w:bookmarkStart w:name="z172" w:id="168"/>
    <w:p>
      <w:pPr>
        <w:spacing w:after="0"/>
        <w:ind w:left="0"/>
        <w:jc w:val="both"/>
      </w:pPr>
      <w:r>
        <w:rPr>
          <w:rFonts w:ascii="Times New Roman"/>
          <w:b w:val="false"/>
          <w:i w:val="false"/>
          <w:color w:val="000000"/>
          <w:sz w:val="28"/>
        </w:rPr>
        <w:t xml:space="preserve">
      208-104. Есептік жылдан кейінгі жылы алдыңғы есептік жылдың соңындағы қолданысқа енгізілген активтердің реттелетін базасы амортизациялық аударымдарды қайта есептеуді ескере отырып, есептік жылғы нақты күрделі шығындар мен есептік жылдан кейінгі жылғы болжамды күрделі шығындарды ескере отырып түзетіледі. </w:t>
      </w:r>
    </w:p>
    <w:bookmarkEnd w:id="168"/>
    <w:bookmarkStart w:name="z173" w:id="169"/>
    <w:p>
      <w:pPr>
        <w:spacing w:after="0"/>
        <w:ind w:left="0"/>
        <w:jc w:val="left"/>
      </w:pPr>
      <w:r>
        <w:rPr>
          <w:rFonts w:ascii="Times New Roman"/>
          <w:b/>
          <w:i w:val="false"/>
          <w:color w:val="000000"/>
        </w:rPr>
        <w:t xml:space="preserve"> 2-кіші бөлім. Капиталдың орташа өлшемді құны</w:t>
      </w:r>
    </w:p>
    <w:bookmarkEnd w:id="169"/>
    <w:bookmarkStart w:name="z174" w:id="170"/>
    <w:p>
      <w:pPr>
        <w:spacing w:after="0"/>
        <w:ind w:left="0"/>
        <w:jc w:val="both"/>
      </w:pPr>
      <w:r>
        <w:rPr>
          <w:rFonts w:ascii="Times New Roman"/>
          <w:b w:val="false"/>
          <w:i w:val="false"/>
          <w:color w:val="000000"/>
          <w:sz w:val="28"/>
        </w:rPr>
        <w:t>
      208-105. Капиталдың жол берілетін пайдасы қолданысқа енгізілген активтердің реттелетін базасы құнының және капиталдың орташа өлшемді құнының негізінде айқындалады.</w:t>
      </w:r>
    </w:p>
    <w:bookmarkEnd w:id="170"/>
    <w:bookmarkStart w:name="z175" w:id="171"/>
    <w:p>
      <w:pPr>
        <w:spacing w:after="0"/>
        <w:ind w:left="0"/>
        <w:jc w:val="both"/>
      </w:pPr>
      <w:r>
        <w:rPr>
          <w:rFonts w:ascii="Times New Roman"/>
          <w:b w:val="false"/>
          <w:i w:val="false"/>
          <w:color w:val="000000"/>
          <w:sz w:val="28"/>
        </w:rPr>
        <w:t>
      208-106. Капиталдың орташа өлшемді құнын әрбір реттеу кезеңі үшін уәкілетті органның ведомствосы субъектінің ұсынған есептері мен ақпараты негізінде айқындайды.</w:t>
      </w:r>
    </w:p>
    <w:bookmarkEnd w:id="171"/>
    <w:bookmarkStart w:name="z176" w:id="172"/>
    <w:p>
      <w:pPr>
        <w:spacing w:after="0"/>
        <w:ind w:left="0"/>
        <w:jc w:val="both"/>
      </w:pPr>
      <w:r>
        <w:rPr>
          <w:rFonts w:ascii="Times New Roman"/>
          <w:b w:val="false"/>
          <w:i w:val="false"/>
          <w:color w:val="000000"/>
          <w:sz w:val="28"/>
        </w:rPr>
        <w:t xml:space="preserve">
      208-107. Капиталдың орташа өлшемді құнын есептеу әдістемесі осы Қағидалардың 208-108-тармағына сәйкес формула бойынша есептеледі. Бұл ретте капиталдың орташа өлшемді құнының шамасы әрбір субъект үшін жеке айқындалады. </w:t>
      </w:r>
    </w:p>
    <w:bookmarkEnd w:id="172"/>
    <w:bookmarkStart w:name="z177" w:id="173"/>
    <w:p>
      <w:pPr>
        <w:spacing w:after="0"/>
        <w:ind w:left="0"/>
        <w:jc w:val="both"/>
      </w:pPr>
      <w:r>
        <w:rPr>
          <w:rFonts w:ascii="Times New Roman"/>
          <w:b w:val="false"/>
          <w:i w:val="false"/>
          <w:color w:val="000000"/>
          <w:sz w:val="28"/>
        </w:rPr>
        <w:t>
      208-108. Капиталдың орташа өлшемді құны мынадай формула бойынша салық төлегеннен кейінгі номиналды құнды пайдалана отырып есептеледі:</w:t>
      </w:r>
    </w:p>
    <w:bookmarkEnd w:id="173"/>
    <w:p>
      <w:pPr>
        <w:spacing w:after="0"/>
        <w:ind w:left="0"/>
        <w:jc w:val="both"/>
      </w:pPr>
      <w:r>
        <w:rPr>
          <w:rFonts w:ascii="Times New Roman"/>
          <w:b w:val="false"/>
          <w:i w:val="false"/>
          <w:color w:val="000000"/>
          <w:sz w:val="28"/>
        </w:rPr>
        <w:t>
      СВСК=DEBT ×(1-T) ×GEAR+EQTY ×(1-GEAR),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субъект капиталының орташа өлшемді құны,%;</w:t>
      </w:r>
      <w:r>
        <w:br/>
      </w:r>
      <w:r>
        <w:rPr>
          <w:rFonts w:ascii="Times New Roman"/>
          <w:b w:val="false"/>
          <w:i w:val="false"/>
          <w:color w:val="000000"/>
          <w:sz w:val="28"/>
        </w:rPr>
        <w:t>
</w:t>
      </w:r>
      <w:r>
        <w:br/>
      </w:r>
    </w:p>
    <w:p>
      <w:pPr>
        <w:spacing w:after="0"/>
        <w:ind w:left="0"/>
        <w:jc w:val="both"/>
      </w:pPr>
      <w:r>
        <w:drawing>
          <wp:inline distT="0" distB="0" distL="0" distR="0">
            <wp:extent cx="63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5000" cy="292100"/>
                    </a:xfrm>
                    <a:prstGeom prst="rect">
                      <a:avLst/>
                    </a:prstGeom>
                  </pic:spPr>
                </pic:pic>
              </a:graphicData>
            </a:graphic>
          </wp:inline>
        </w:drawing>
      </w:r>
    </w:p>
    <w:p>
      <w:pPr>
        <w:spacing w:after="0"/>
        <w:ind w:left="0"/>
        <w:jc w:val="left"/>
      </w:pPr>
      <w:r>
        <w:rPr>
          <w:rFonts w:ascii="Times New Roman"/>
          <w:b w:val="false"/>
          <w:i w:val="false"/>
          <w:color w:val="000000"/>
          <w:sz w:val="28"/>
        </w:rPr>
        <w:t>– қарыз капиталдың құны,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корпоративтік табыс салығының мөлшерлемесі,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6900" cy="266700"/>
                    </a:xfrm>
                    <a:prstGeom prst="rect">
                      <a:avLst/>
                    </a:prstGeom>
                  </pic:spPr>
                </pic:pic>
              </a:graphicData>
            </a:graphic>
          </wp:inline>
        </w:drawing>
      </w:r>
    </w:p>
    <w:p>
      <w:pPr>
        <w:spacing w:after="0"/>
        <w:ind w:left="0"/>
        <w:jc w:val="left"/>
      </w:pPr>
      <w:r>
        <w:rPr>
          <w:rFonts w:ascii="Times New Roman"/>
          <w:b w:val="false"/>
          <w:i w:val="false"/>
          <w:color w:val="000000"/>
          <w:sz w:val="28"/>
        </w:rPr>
        <w:t>– меншікті капитал мен қарыз капиталдың арақатынасы;</w:t>
      </w:r>
      <w:r>
        <w:br/>
      </w:r>
      <w:r>
        <w:rPr>
          <w:rFonts w:ascii="Times New Roman"/>
          <w:b w:val="false"/>
          <w:i w:val="false"/>
          <w:color w:val="000000"/>
          <w:sz w:val="28"/>
        </w:rPr>
        <w:t>
</w:t>
      </w:r>
      <w:r>
        <w:br/>
      </w:r>
    </w:p>
    <w:p>
      <w:pPr>
        <w:spacing w:after="0"/>
        <w:ind w:left="0"/>
        <w:jc w:val="both"/>
      </w:pPr>
      <w:r>
        <w:drawing>
          <wp:inline distT="0" distB="0" distL="0" distR="0">
            <wp:extent cx="596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6900" cy="279400"/>
                    </a:xfrm>
                    <a:prstGeom prst="rect">
                      <a:avLst/>
                    </a:prstGeom>
                  </pic:spPr>
                </pic:pic>
              </a:graphicData>
            </a:graphic>
          </wp:inline>
        </w:drawing>
      </w:r>
    </w:p>
    <w:p>
      <w:pPr>
        <w:spacing w:after="0"/>
        <w:ind w:left="0"/>
        <w:jc w:val="left"/>
      </w:pPr>
      <w:r>
        <w:rPr>
          <w:rFonts w:ascii="Times New Roman"/>
          <w:b w:val="false"/>
          <w:i w:val="false"/>
          <w:color w:val="000000"/>
          <w:sz w:val="28"/>
        </w:rPr>
        <w:t>– меншікті капиталдың құны, %.</w:t>
      </w:r>
      <w:r>
        <w:br/>
      </w:r>
      <w:r>
        <w:rPr>
          <w:rFonts w:ascii="Times New Roman"/>
          <w:b w:val="false"/>
          <w:i w:val="false"/>
          <w:color w:val="000000"/>
          <w:sz w:val="28"/>
        </w:rPr>
        <w:t>
</w:t>
      </w:r>
    </w:p>
    <w:bookmarkStart w:name="z178" w:id="174"/>
    <w:p>
      <w:pPr>
        <w:spacing w:after="0"/>
        <w:ind w:left="0"/>
        <w:jc w:val="both"/>
      </w:pPr>
      <w:r>
        <w:rPr>
          <w:rFonts w:ascii="Times New Roman"/>
          <w:b w:val="false"/>
          <w:i w:val="false"/>
          <w:color w:val="000000"/>
          <w:sz w:val="28"/>
        </w:rPr>
        <w:t>
      208-109. Меншікті капитал мен қарыз капиталдың арақатынасы субъектінің қарыз капиталының құнын борыштың жиынтық құнынан және кәсіпорынның меншікті капиталынан үлес ретінде көрсетеді.</w:t>
      </w:r>
    </w:p>
    <w:bookmarkEnd w:id="174"/>
    <w:bookmarkStart w:name="z179" w:id="175"/>
    <w:p>
      <w:pPr>
        <w:spacing w:after="0"/>
        <w:ind w:left="0"/>
        <w:jc w:val="both"/>
      </w:pPr>
      <w:r>
        <w:rPr>
          <w:rFonts w:ascii="Times New Roman"/>
          <w:b w:val="false"/>
          <w:i w:val="false"/>
          <w:color w:val="000000"/>
          <w:sz w:val="28"/>
        </w:rPr>
        <w:t>
      208-110. Меншікті капитал мен қарыз капиталдың арақатынасы субъектінің ол бойынша толық деректер бар соңғы жылғы меншікті және қарыз капиталының нақты арақатынасына тең.</w:t>
      </w:r>
    </w:p>
    <w:bookmarkEnd w:id="175"/>
    <w:p>
      <w:pPr>
        <w:spacing w:after="0"/>
        <w:ind w:left="0"/>
        <w:jc w:val="both"/>
      </w:pPr>
      <w:r>
        <w:rPr>
          <w:rFonts w:ascii="Times New Roman"/>
          <w:b w:val="false"/>
          <w:i w:val="false"/>
          <w:color w:val="000000"/>
          <w:sz w:val="28"/>
        </w:rPr>
        <w:t>
      Меншікті және қарыз капиталдың арақатынасы субъектінің борыштық міндеттемелерінің құнын борыштың және кәсіпорынның меншікті капиталының жиынтық құнының үлесі ретінде көрсетеді және мынадай формула бойынша есептеледі:</w:t>
      </w:r>
    </w:p>
    <w:p>
      <w:pPr>
        <w:spacing w:after="0"/>
        <w:ind w:left="0"/>
        <w:jc w:val="both"/>
      </w:pPr>
      <w:r>
        <w:rPr>
          <w:rFonts w:ascii="Times New Roman"/>
          <w:b w:val="false"/>
          <w:i w:val="false"/>
          <w:color w:val="000000"/>
          <w:sz w:val="28"/>
        </w:rPr>
        <w:t>
      GEAR= D/(D+E), мұндағы:</w:t>
      </w:r>
    </w:p>
    <w:p>
      <w:pPr>
        <w:spacing w:after="0"/>
        <w:ind w:left="0"/>
        <w:jc w:val="both"/>
      </w:pPr>
      <w:r>
        <w:rPr>
          <w:rFonts w:ascii="Times New Roman"/>
          <w:b w:val="false"/>
          <w:i w:val="false"/>
          <w:color w:val="000000"/>
          <w:sz w:val="28"/>
        </w:rPr>
        <w:t>
      GEAR – субъекті қарыз капиталының үлесі;</w:t>
      </w:r>
    </w:p>
    <w:p>
      <w:pPr>
        <w:spacing w:after="0"/>
        <w:ind w:left="0"/>
        <w:jc w:val="both"/>
      </w:pPr>
      <w:r>
        <w:rPr>
          <w:rFonts w:ascii="Times New Roman"/>
          <w:b w:val="false"/>
          <w:i w:val="false"/>
          <w:color w:val="000000"/>
          <w:sz w:val="28"/>
        </w:rPr>
        <w:t>
      D – жиынтық салынған капиталдағы қарыз капиталының (борыштың) шамасы;</w:t>
      </w:r>
    </w:p>
    <w:p>
      <w:pPr>
        <w:spacing w:after="0"/>
        <w:ind w:left="0"/>
        <w:jc w:val="both"/>
      </w:pPr>
      <w:r>
        <w:rPr>
          <w:rFonts w:ascii="Times New Roman"/>
          <w:b w:val="false"/>
          <w:i w:val="false"/>
          <w:color w:val="000000"/>
          <w:sz w:val="28"/>
        </w:rPr>
        <w:t>
      E – жиынтық салынған капиталдағы меншікті капиталдың шамасы.</w:t>
      </w:r>
    </w:p>
    <w:bookmarkStart w:name="z180" w:id="176"/>
    <w:p>
      <w:pPr>
        <w:spacing w:after="0"/>
        <w:ind w:left="0"/>
        <w:jc w:val="both"/>
      </w:pPr>
      <w:r>
        <w:rPr>
          <w:rFonts w:ascii="Times New Roman"/>
          <w:b w:val="false"/>
          <w:i w:val="false"/>
          <w:color w:val="000000"/>
          <w:sz w:val="28"/>
        </w:rPr>
        <w:t>
      208-111. Егер нақты арақатынас осы субъектіде қолданылатын қаржыландыру құрылымы үшін тиімсіз болып табылса, уәкілетті органның ведомствосы субъектінің нақты коэффициентінен ерекшеленетін меншікті және қарыз капитал арақатынасының коэффициентін белгілейді.</w:t>
      </w:r>
    </w:p>
    <w:bookmarkEnd w:id="176"/>
    <w:bookmarkStart w:name="z181" w:id="177"/>
    <w:p>
      <w:pPr>
        <w:spacing w:after="0"/>
        <w:ind w:left="0"/>
        <w:jc w:val="both"/>
      </w:pPr>
      <w:r>
        <w:rPr>
          <w:rFonts w:ascii="Times New Roman"/>
          <w:b w:val="false"/>
          <w:i w:val="false"/>
          <w:color w:val="000000"/>
          <w:sz w:val="28"/>
        </w:rPr>
        <w:t>
      208-112. Субъектінің меншікті және қарыз капиталының тиімді болып табылатынын айқындау кезінде уәкілетті органның ведомствосы мыналарды:</w:t>
      </w:r>
    </w:p>
    <w:bookmarkEnd w:id="177"/>
    <w:bookmarkStart w:name="z182" w:id="178"/>
    <w:p>
      <w:pPr>
        <w:spacing w:after="0"/>
        <w:ind w:left="0"/>
        <w:jc w:val="both"/>
      </w:pPr>
      <w:r>
        <w:rPr>
          <w:rFonts w:ascii="Times New Roman"/>
          <w:b w:val="false"/>
          <w:i w:val="false"/>
          <w:color w:val="000000"/>
          <w:sz w:val="28"/>
        </w:rPr>
        <w:t>
      1) Қазақстан Республикасындағы басқа субъектілерге қатысты қолданылатын меншікті және қарыз капиталдың арақатынасын;</w:t>
      </w:r>
    </w:p>
    <w:bookmarkEnd w:id="178"/>
    <w:bookmarkStart w:name="z183" w:id="179"/>
    <w:p>
      <w:pPr>
        <w:spacing w:after="0"/>
        <w:ind w:left="0"/>
        <w:jc w:val="both"/>
      </w:pPr>
      <w:r>
        <w:rPr>
          <w:rFonts w:ascii="Times New Roman"/>
          <w:b w:val="false"/>
          <w:i w:val="false"/>
          <w:color w:val="000000"/>
          <w:sz w:val="28"/>
        </w:rPr>
        <w:t xml:space="preserve">
      2) Қазақстан Республикасы үшін экономикалық, климаттық немесе әлеуметтік-экономикалық жағдайлары ұқсас елдердегі реттеуші органдар қолданатын меншікті және қарыз капиталдың арақатынасын бағалау тәсілін; </w:t>
      </w:r>
    </w:p>
    <w:bookmarkEnd w:id="179"/>
    <w:bookmarkStart w:name="z184" w:id="180"/>
    <w:p>
      <w:pPr>
        <w:spacing w:after="0"/>
        <w:ind w:left="0"/>
        <w:jc w:val="both"/>
      </w:pPr>
      <w:r>
        <w:rPr>
          <w:rFonts w:ascii="Times New Roman"/>
          <w:b w:val="false"/>
          <w:i w:val="false"/>
          <w:color w:val="000000"/>
          <w:sz w:val="28"/>
        </w:rPr>
        <w:t>
      3) жалпыға қолжетімді деректер жиынтығын пайдалана отырып, электр энергетикасы, жылу энергетикасы және сумен жабдықтау және (немесе) су бұру салаларындағы субъектілер үшін қаржыландырудың тиімді құрылымдарын ескереді.</w:t>
      </w:r>
    </w:p>
    <w:bookmarkEnd w:id="180"/>
    <w:bookmarkStart w:name="z185" w:id="181"/>
    <w:p>
      <w:pPr>
        <w:spacing w:after="0"/>
        <w:ind w:left="0"/>
        <w:jc w:val="both"/>
      </w:pPr>
      <w:r>
        <w:rPr>
          <w:rFonts w:ascii="Times New Roman"/>
          <w:b w:val="false"/>
          <w:i w:val="false"/>
          <w:color w:val="000000"/>
          <w:sz w:val="28"/>
        </w:rPr>
        <w:t>
      208-113. Корпоративтік табыс салығының мөлшерлемесі Қазақстан Республикасының салық заңнамасына сәйкес белгіленеді.</w:t>
      </w:r>
    </w:p>
    <w:bookmarkEnd w:id="181"/>
    <w:bookmarkStart w:name="z186" w:id="182"/>
    <w:p>
      <w:pPr>
        <w:spacing w:after="0"/>
        <w:ind w:left="0"/>
        <w:jc w:val="both"/>
      </w:pPr>
      <w:r>
        <w:rPr>
          <w:rFonts w:ascii="Times New Roman"/>
          <w:b w:val="false"/>
          <w:i w:val="false"/>
          <w:color w:val="000000"/>
          <w:sz w:val="28"/>
        </w:rPr>
        <w:t>
      208-114. Қарыз капиталының құны мынадай формула бойынша есептеледі:</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20900" cy="381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қарыз капиталының құны;</w:t>
      </w:r>
      <w:r>
        <w:br/>
      </w:r>
      <w:r>
        <w:rPr>
          <w:rFonts w:ascii="Times New Roman"/>
          <w:b w:val="false"/>
          <w:i w:val="false"/>
          <w:color w:val="000000"/>
          <w:sz w:val="28"/>
        </w:rPr>
        <w:t>
</w:t>
      </w:r>
      <w:r>
        <w:br/>
      </w:r>
    </w:p>
    <w:p>
      <w:pPr>
        <w:spacing w:after="0"/>
        <w:ind w:left="0"/>
        <w:jc w:val="both"/>
      </w:pPr>
      <w:r>
        <w:drawing>
          <wp:inline distT="0" distB="0" distL="0" distR="0">
            <wp:extent cx="48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266700"/>
                    </a:xfrm>
                    <a:prstGeom prst="rect">
                      <a:avLst/>
                    </a:prstGeom>
                  </pic:spPr>
                </pic:pic>
              </a:graphicData>
            </a:graphic>
          </wp:inline>
        </w:drawing>
      </w:r>
    </w:p>
    <w:p>
      <w:pPr>
        <w:spacing w:after="0"/>
        <w:ind w:left="0"/>
        <w:jc w:val="left"/>
      </w:pPr>
      <w:r>
        <w:rPr>
          <w:rFonts w:ascii="Times New Roman"/>
          <w:b w:val="false"/>
          <w:i w:val="false"/>
          <w:color w:val="000000"/>
          <w:sz w:val="28"/>
        </w:rPr>
        <w:t>– тәуекелсіз мөлшерлеме;</w:t>
      </w:r>
      <w:r>
        <w:br/>
      </w:r>
      <w:r>
        <w:rPr>
          <w:rFonts w:ascii="Times New Roman"/>
          <w:b w:val="false"/>
          <w:i w:val="false"/>
          <w:color w:val="000000"/>
          <w:sz w:val="28"/>
        </w:rPr>
        <w:t>
</w:t>
      </w:r>
      <w:r>
        <w:br/>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борыштық міндеттемелер бойынша тәуекел үшін сыйлықақы;</w:t>
      </w:r>
      <w:r>
        <w:br/>
      </w:r>
      <w:r>
        <w:rPr>
          <w:rFonts w:ascii="Times New Roman"/>
          <w:b w:val="false"/>
          <w:i w:val="false"/>
          <w:color w:val="000000"/>
          <w:sz w:val="28"/>
        </w:rPr>
        <w:t>
</w:t>
      </w:r>
    </w:p>
    <w:bookmarkStart w:name="z187" w:id="183"/>
    <w:p>
      <w:pPr>
        <w:spacing w:after="0"/>
        <w:ind w:left="0"/>
        <w:jc w:val="both"/>
      </w:pPr>
      <w:r>
        <w:rPr>
          <w:rFonts w:ascii="Times New Roman"/>
          <w:b w:val="false"/>
          <w:i w:val="false"/>
          <w:color w:val="000000"/>
          <w:sz w:val="28"/>
        </w:rPr>
        <w:t>
      208-115. Тәуекелсіз мөлшерлеме Қазақстан Республикасы Ұлттық банкінің ағымдағы базалық мөлшерлемесіне сәйкес белгіленеді.</w:t>
      </w:r>
    </w:p>
    <w:bookmarkEnd w:id="183"/>
    <w:bookmarkStart w:name="z188" w:id="184"/>
    <w:p>
      <w:pPr>
        <w:spacing w:after="0"/>
        <w:ind w:left="0"/>
        <w:jc w:val="both"/>
      </w:pPr>
      <w:r>
        <w:rPr>
          <w:rFonts w:ascii="Times New Roman"/>
          <w:b w:val="false"/>
          <w:i w:val="false"/>
          <w:color w:val="000000"/>
          <w:sz w:val="28"/>
        </w:rPr>
        <w:t>
      208-116. Борыштық міндеттемелер бойынша тәуекел үшін сыйлықақы субъектінің қарыздары мен базалық мөлшерлеме бойынша орташа өлшемді пайыздық мөлшерлемелер арасындағы айырмашылықты білдіреді және субъектіге кредит берумен байланысты қосымша тәуекелді, демек, кредиторлар талап ететін неғұрлым жоғары кірісті көрсетеді.</w:t>
      </w:r>
    </w:p>
    <w:bookmarkEnd w:id="184"/>
    <w:bookmarkStart w:name="z189" w:id="185"/>
    <w:p>
      <w:pPr>
        <w:spacing w:after="0"/>
        <w:ind w:left="0"/>
        <w:jc w:val="both"/>
      </w:pPr>
      <w:r>
        <w:rPr>
          <w:rFonts w:ascii="Times New Roman"/>
          <w:b w:val="false"/>
          <w:i w:val="false"/>
          <w:color w:val="000000"/>
          <w:sz w:val="28"/>
        </w:rPr>
        <w:t>
      208-117. Борыштық міндеттемелер бойынша тәуекел үшін сыйлықақыны уәкілетті органның ведомствосы айқындайды. Егер уәкілетті органның ведомствосы мұндай шешім қабылдамаса, онда борыштық міндеттемелер бойынша тәуекел үшін сыйлықақы 3,5% мөлшерінде белгіленеді.</w:t>
      </w:r>
    </w:p>
    <w:bookmarkEnd w:id="185"/>
    <w:bookmarkStart w:name="z190" w:id="186"/>
    <w:p>
      <w:pPr>
        <w:spacing w:after="0"/>
        <w:ind w:left="0"/>
        <w:jc w:val="both"/>
      </w:pPr>
      <w:r>
        <w:rPr>
          <w:rFonts w:ascii="Times New Roman"/>
          <w:b w:val="false"/>
          <w:i w:val="false"/>
          <w:color w:val="000000"/>
          <w:sz w:val="28"/>
        </w:rPr>
        <w:t>
      208-118. Қаржыландыру бойынша қосымша шығыстар борыштық міндеттемелер бойынша тәуекел үшін сыйлықақының құрамына енгізілмейді.</w:t>
      </w:r>
    </w:p>
    <w:bookmarkEnd w:id="186"/>
    <w:bookmarkStart w:name="z191" w:id="187"/>
    <w:p>
      <w:pPr>
        <w:spacing w:after="0"/>
        <w:ind w:left="0"/>
        <w:jc w:val="both"/>
      </w:pPr>
      <w:r>
        <w:rPr>
          <w:rFonts w:ascii="Times New Roman"/>
          <w:b w:val="false"/>
          <w:i w:val="false"/>
          <w:color w:val="000000"/>
          <w:sz w:val="28"/>
        </w:rPr>
        <w:t>
      208-119. Меншікті капиталдың құны мынадай формула бойынша есептеледі:</w:t>
      </w:r>
    </w:p>
    <w:bookmarkEnd w:id="1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86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r>
        <w:br/>
      </w:r>
    </w:p>
    <w:p>
      <w:pPr>
        <w:spacing w:after="0"/>
        <w:ind w:left="0"/>
        <w:jc w:val="both"/>
      </w:pPr>
      <w:r>
        <w:drawing>
          <wp:inline distT="0" distB="0" distL="0" distR="0">
            <wp:extent cx="774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74700" cy="292100"/>
                    </a:xfrm>
                    <a:prstGeom prst="rect">
                      <a:avLst/>
                    </a:prstGeom>
                  </pic:spPr>
                </pic:pic>
              </a:graphicData>
            </a:graphic>
          </wp:inline>
        </w:drawing>
      </w:r>
    </w:p>
    <w:p>
      <w:pPr>
        <w:spacing w:after="0"/>
        <w:ind w:left="0"/>
        <w:jc w:val="left"/>
      </w:pPr>
      <w:r>
        <w:rPr>
          <w:rFonts w:ascii="Times New Roman"/>
          <w:b w:val="false"/>
          <w:i w:val="false"/>
          <w:color w:val="000000"/>
          <w:sz w:val="28"/>
        </w:rPr>
        <w:t>– меншікті капиталдың құны;</w:t>
      </w:r>
      <w:r>
        <w:br/>
      </w:r>
      <w:r>
        <w:rPr>
          <w:rFonts w:ascii="Times New Roman"/>
          <w:b w:val="false"/>
          <w:i w:val="false"/>
          <w:color w:val="000000"/>
          <w:sz w:val="28"/>
        </w:rPr>
        <w:t>
</w:t>
      </w:r>
      <w:r>
        <w:br/>
      </w:r>
    </w:p>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тәуекелсіз мөлшерлеме;</w:t>
      </w:r>
      <w:r>
        <w:br/>
      </w:r>
      <w:r>
        <w:rPr>
          <w:rFonts w:ascii="Times New Roman"/>
          <w:b w:val="false"/>
          <w:i w:val="false"/>
          <w:color w:val="000000"/>
          <w:sz w:val="28"/>
        </w:rPr>
        <w:t>
</w:t>
      </w:r>
      <w:r>
        <w:br/>
      </w:r>
    </w:p>
    <w:p>
      <w:pPr>
        <w:spacing w:after="0"/>
        <w:ind w:left="0"/>
        <w:jc w:val="both"/>
      </w:pPr>
      <w:r>
        <w:drawing>
          <wp:inline distT="0" distB="0" distL="0" distR="0">
            <wp:extent cx="495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95300" cy="254000"/>
                    </a:xfrm>
                    <a:prstGeom prst="rect">
                      <a:avLst/>
                    </a:prstGeom>
                  </pic:spPr>
                </pic:pic>
              </a:graphicData>
            </a:graphic>
          </wp:inline>
        </w:drawing>
      </w:r>
    </w:p>
    <w:p>
      <w:pPr>
        <w:spacing w:after="0"/>
        <w:ind w:left="0"/>
        <w:jc w:val="left"/>
      </w:pPr>
      <w:r>
        <w:rPr>
          <w:rFonts w:ascii="Times New Roman"/>
          <w:b w:val="false"/>
          <w:i w:val="false"/>
          <w:color w:val="000000"/>
          <w:sz w:val="28"/>
        </w:rPr>
        <w:t>– меншікті капитал бойынша тәуекел үшін сыйлықақы;</w:t>
      </w:r>
      <w:r>
        <w:br/>
      </w:r>
      <w:r>
        <w:rPr>
          <w:rFonts w:ascii="Times New Roman"/>
          <w:b w:val="false"/>
          <w:i w:val="false"/>
          <w:color w:val="000000"/>
          <w:sz w:val="28"/>
        </w:rPr>
        <w:t>
</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меншікті капиталдың бета-коэффициенті.</w:t>
      </w:r>
      <w:r>
        <w:br/>
      </w:r>
      <w:r>
        <w:rPr>
          <w:rFonts w:ascii="Times New Roman"/>
          <w:b w:val="false"/>
          <w:i w:val="false"/>
          <w:color w:val="000000"/>
          <w:sz w:val="28"/>
        </w:rPr>
        <w:t>
</w:t>
      </w:r>
    </w:p>
    <w:bookmarkStart w:name="z192" w:id="188"/>
    <w:p>
      <w:pPr>
        <w:spacing w:after="0"/>
        <w:ind w:left="0"/>
        <w:jc w:val="both"/>
      </w:pPr>
      <w:r>
        <w:rPr>
          <w:rFonts w:ascii="Times New Roman"/>
          <w:b w:val="false"/>
          <w:i w:val="false"/>
          <w:color w:val="000000"/>
          <w:sz w:val="28"/>
        </w:rPr>
        <w:t>
      208-120. Тәуекелсіз мөлшерлеме осы Қағидалардың 208-115-тармағына сәйкес белгіленеді.</w:t>
      </w:r>
    </w:p>
    <w:bookmarkEnd w:id="188"/>
    <w:bookmarkStart w:name="z193" w:id="189"/>
    <w:p>
      <w:pPr>
        <w:spacing w:after="0"/>
        <w:ind w:left="0"/>
        <w:jc w:val="both"/>
      </w:pPr>
      <w:r>
        <w:rPr>
          <w:rFonts w:ascii="Times New Roman"/>
          <w:b w:val="false"/>
          <w:i w:val="false"/>
          <w:color w:val="000000"/>
          <w:sz w:val="28"/>
        </w:rPr>
        <w:t>
      208-121. Меншікті капитал бойынша тәуекел үшін сыйлықақы кредиттеу субъектісіне кредит берумен байланысты қосымша тәуекелді, демек, кредиторлар талап ететін жоғары кірісті көрсетеді.</w:t>
      </w:r>
    </w:p>
    <w:bookmarkEnd w:id="189"/>
    <w:bookmarkStart w:name="z194" w:id="190"/>
    <w:p>
      <w:pPr>
        <w:spacing w:after="0"/>
        <w:ind w:left="0"/>
        <w:jc w:val="both"/>
      </w:pPr>
      <w:r>
        <w:rPr>
          <w:rFonts w:ascii="Times New Roman"/>
          <w:b w:val="false"/>
          <w:i w:val="false"/>
          <w:color w:val="000000"/>
          <w:sz w:val="28"/>
        </w:rPr>
        <w:t>
      208-122. Меншікті капиталдың бета-коэффициенті субъектілердің жалпы Қазақстан Республикасындағы акцияларға инвестициялау тәуекеліне қатысты тәуекелін көрсетеді.</w:t>
      </w:r>
    </w:p>
    <w:bookmarkEnd w:id="190"/>
    <w:bookmarkStart w:name="z195" w:id="191"/>
    <w:p>
      <w:pPr>
        <w:spacing w:after="0"/>
        <w:ind w:left="0"/>
        <w:jc w:val="both"/>
      </w:pPr>
      <w:r>
        <w:rPr>
          <w:rFonts w:ascii="Times New Roman"/>
          <w:b w:val="false"/>
          <w:i w:val="false"/>
          <w:color w:val="000000"/>
          <w:sz w:val="28"/>
        </w:rPr>
        <w:t>
      208-123. Айқындылық пен ашықтықты қамтамасыз ету мақсатында меншікті капитал тәуекелі және меншікті капиталдың бета-коэффициенті үшін сыйлықақы мәнін уәкілетті органның ведомствосы әрбір реттеу кезеңі басталар алдында белгілейді.</w:t>
      </w:r>
    </w:p>
    <w:bookmarkEnd w:id="191"/>
    <w:bookmarkStart w:name="z196" w:id="192"/>
    <w:p>
      <w:pPr>
        <w:spacing w:after="0"/>
        <w:ind w:left="0"/>
        <w:jc w:val="both"/>
      </w:pPr>
      <w:r>
        <w:rPr>
          <w:rFonts w:ascii="Times New Roman"/>
          <w:b w:val="false"/>
          <w:i w:val="false"/>
          <w:color w:val="000000"/>
          <w:sz w:val="28"/>
        </w:rPr>
        <w:t>
      208-124. Уәкілетті органның ведомствосы түзейтін бастапқы тіркелген мәндер:</w:t>
      </w:r>
    </w:p>
    <w:bookmarkEnd w:id="192"/>
    <w:bookmarkStart w:name="z197" w:id="193"/>
    <w:p>
      <w:pPr>
        <w:spacing w:after="0"/>
        <w:ind w:left="0"/>
        <w:jc w:val="both"/>
      </w:pPr>
      <w:r>
        <w:rPr>
          <w:rFonts w:ascii="Times New Roman"/>
          <w:b w:val="false"/>
          <w:i w:val="false"/>
          <w:color w:val="000000"/>
          <w:sz w:val="28"/>
        </w:rPr>
        <w:t xml:space="preserve">
      1) меншікті капитал тәуекелі үшін сыйлықақы 6%; </w:t>
      </w:r>
    </w:p>
    <w:bookmarkEnd w:id="193"/>
    <w:bookmarkStart w:name="z198" w:id="194"/>
    <w:p>
      <w:pPr>
        <w:spacing w:after="0"/>
        <w:ind w:left="0"/>
        <w:jc w:val="both"/>
      </w:pPr>
      <w:r>
        <w:rPr>
          <w:rFonts w:ascii="Times New Roman"/>
          <w:b w:val="false"/>
          <w:i w:val="false"/>
          <w:color w:val="000000"/>
          <w:sz w:val="28"/>
        </w:rPr>
        <w:t>
      2) меншікті капиталдың бета-коэффициенті 0,89 болып табылады.</w:t>
      </w:r>
    </w:p>
    <w:bookmarkEnd w:id="194"/>
    <w:bookmarkStart w:name="z199" w:id="195"/>
    <w:p>
      <w:pPr>
        <w:spacing w:after="0"/>
        <w:ind w:left="0"/>
        <w:jc w:val="both"/>
      </w:pPr>
      <w:r>
        <w:rPr>
          <w:rFonts w:ascii="Times New Roman"/>
          <w:b w:val="false"/>
          <w:i w:val="false"/>
          <w:color w:val="000000"/>
          <w:sz w:val="28"/>
        </w:rPr>
        <w:t>
      208-125. Бір жылда жол берілетін пайда қайта есептелген қолданысқа енгізілген активтерді пайдаланумен жыл сайын қайта есептеледі. Бастапқыда бекітілген және қайта есептелген жол берілетін пайда арасындағы айырмашылық жыл сайынғы түзетуге енгізіледі.</w:t>
      </w:r>
    </w:p>
    <w:bookmarkEnd w:id="195"/>
    <w:bookmarkStart w:name="z200" w:id="196"/>
    <w:p>
      <w:pPr>
        <w:spacing w:after="0"/>
        <w:ind w:left="0"/>
        <w:jc w:val="left"/>
      </w:pPr>
      <w:r>
        <w:rPr>
          <w:rFonts w:ascii="Times New Roman"/>
          <w:b/>
          <w:i w:val="false"/>
          <w:color w:val="000000"/>
        </w:rPr>
        <w:t xml:space="preserve"> 7-бөлім. Өнімділік пен тиімділікті ынталандыру</w:t>
      </w:r>
    </w:p>
    <w:bookmarkEnd w:id="196"/>
    <w:bookmarkStart w:name="z201" w:id="197"/>
    <w:p>
      <w:pPr>
        <w:spacing w:after="0"/>
        <w:ind w:left="0"/>
        <w:jc w:val="both"/>
      </w:pPr>
      <w:r>
        <w:rPr>
          <w:rFonts w:ascii="Times New Roman"/>
          <w:b w:val="false"/>
          <w:i w:val="false"/>
          <w:color w:val="000000"/>
          <w:sz w:val="28"/>
        </w:rPr>
        <w:t>
      208-126. Реттеу кезеңінің әрбір жылында өнімділік пен тиімділікті ынталандыру тетігі қолданылады, оның мақсаты субъектіні сапа мен сенімділік көрсеткіштеріне, оның ішінде инновациялық шешімдерді ескере отырып қол жеткізуге ынталандыру болып табылады. Уәкілетті органның ведомствосы субъект үшін осы Қағидалардың 208-131, 208-132 және 208-133-тармақтарында көзделген сапа және сенімділік көрсеткіштерінің тізбесінен тиімділік көрсеткіштерін айқындайды.</w:t>
      </w:r>
    </w:p>
    <w:bookmarkEnd w:id="197"/>
    <w:bookmarkStart w:name="z202" w:id="198"/>
    <w:p>
      <w:pPr>
        <w:spacing w:after="0"/>
        <w:ind w:left="0"/>
        <w:jc w:val="both"/>
      </w:pPr>
      <w:r>
        <w:rPr>
          <w:rFonts w:ascii="Times New Roman"/>
          <w:b w:val="false"/>
          <w:i w:val="false"/>
          <w:color w:val="000000"/>
          <w:sz w:val="28"/>
        </w:rPr>
        <w:t>
      208-127. Өнімділік пен тиімділікті ынталандыру тетігі жыл сайынғы түзету арқылы іске асырылады, ол тиімділік көрсеткіштерінің нысаналы мәндеріне қатысты қол жеткізілген тиімділік көрсеткіштеріне қарай субъектінің жол берілетін кірісіне енгізілетін жол берілетін пайданы төмендету түріндегі айыппұл санкцияларын көздейді.</w:t>
      </w:r>
    </w:p>
    <w:bookmarkEnd w:id="198"/>
    <w:bookmarkStart w:name="z203" w:id="199"/>
    <w:p>
      <w:pPr>
        <w:spacing w:after="0"/>
        <w:ind w:left="0"/>
        <w:jc w:val="both"/>
      </w:pPr>
      <w:r>
        <w:rPr>
          <w:rFonts w:ascii="Times New Roman"/>
          <w:b w:val="false"/>
          <w:i w:val="false"/>
          <w:color w:val="000000"/>
          <w:sz w:val="28"/>
        </w:rPr>
        <w:t>
      208-128. Түзету инвестициялық бағдарламаны қаржыландыруға бағытталған жол берілетін пайданың үлесін қоспағанда, реттеу кезеңінің әрбір жылындағы жол берілетін пайданың үлесіне көбейтілген тиімділікке қол жеткізу дәрежесінен пайызбен есептеледі.</w:t>
      </w:r>
    </w:p>
    <w:bookmarkEnd w:id="199"/>
    <w:bookmarkStart w:name="z204" w:id="200"/>
    <w:p>
      <w:pPr>
        <w:spacing w:after="0"/>
        <w:ind w:left="0"/>
        <w:jc w:val="both"/>
      </w:pPr>
      <w:r>
        <w:rPr>
          <w:rFonts w:ascii="Times New Roman"/>
          <w:b w:val="false"/>
          <w:i w:val="false"/>
          <w:color w:val="000000"/>
          <w:sz w:val="28"/>
        </w:rPr>
        <w:t>
      208-129. Жол берілетін пайданың үлесін әрбір реттеу кезеңі үшін уәкілетті органның ведомствосы айқындайды. Әдепкі қалпы бойынша мән инвестициялық бағдарламаны қаржыландыруға бөлінетін жол берілетін пайданың ең төменгі үлесін шегергендегі жол берілетін пайданың 50% -ына дейін құрайды.</w:t>
      </w:r>
    </w:p>
    <w:bookmarkEnd w:id="200"/>
    <w:bookmarkStart w:name="z205" w:id="201"/>
    <w:p>
      <w:pPr>
        <w:spacing w:after="0"/>
        <w:ind w:left="0"/>
        <w:jc w:val="both"/>
      </w:pPr>
      <w:r>
        <w:rPr>
          <w:rFonts w:ascii="Times New Roman"/>
          <w:b w:val="false"/>
          <w:i w:val="false"/>
          <w:color w:val="000000"/>
          <w:sz w:val="28"/>
        </w:rPr>
        <w:t>
      208-130. Уәкілетті органның ведомствосы барлық реттеу кезеңінің ішінде тиімділік пен өнімділікті өлшеу үшін осы Қағидалардың 208-131, 208-132 және 208-133-тармақтарында айқындалған сапа және сенімділік көрсеткіштеріне салмақ коэффициенттерін белгілейді.</w:t>
      </w:r>
    </w:p>
    <w:bookmarkEnd w:id="201"/>
    <w:bookmarkStart w:name="z206" w:id="202"/>
    <w:p>
      <w:pPr>
        <w:spacing w:after="0"/>
        <w:ind w:left="0"/>
        <w:jc w:val="both"/>
      </w:pPr>
      <w:r>
        <w:rPr>
          <w:rFonts w:ascii="Times New Roman"/>
          <w:b w:val="false"/>
          <w:i w:val="false"/>
          <w:color w:val="000000"/>
          <w:sz w:val="28"/>
        </w:rPr>
        <w:t>
      208-131. Уәкілетті органның ведомствосы реттеу кезеңі үшін электр энергиясын беру жөніндегі реттеліп көрсетілетін қызметтерді көрсететін субъектілер үшін сапа мен сенімділіктің мынадай көрсеткіштері:</w:t>
      </w:r>
    </w:p>
    <w:bookmarkEnd w:id="202"/>
    <w:bookmarkStart w:name="z207" w:id="203"/>
    <w:p>
      <w:pPr>
        <w:spacing w:after="0"/>
        <w:ind w:left="0"/>
        <w:jc w:val="both"/>
      </w:pPr>
      <w:r>
        <w:rPr>
          <w:rFonts w:ascii="Times New Roman"/>
          <w:b w:val="false"/>
          <w:i w:val="false"/>
          <w:color w:val="000000"/>
          <w:sz w:val="28"/>
        </w:rPr>
        <w:t>
      1) жүйенің жұмысындағы үзіліс ұзақтығының орташа индексі (SAIDI) – әлемде жалпыға ортақ қабылданған қағидаларға сәйкес ұзақ мерзімді жоспардан тыс ажыратулардың орташа ұзақтығы, сағат;</w:t>
      </w:r>
    </w:p>
    <w:bookmarkEnd w:id="203"/>
    <w:bookmarkStart w:name="z208" w:id="204"/>
    <w:p>
      <w:pPr>
        <w:spacing w:after="0"/>
        <w:ind w:left="0"/>
        <w:jc w:val="both"/>
      </w:pPr>
      <w:r>
        <w:rPr>
          <w:rFonts w:ascii="Times New Roman"/>
          <w:b w:val="false"/>
          <w:i w:val="false"/>
          <w:color w:val="000000"/>
          <w:sz w:val="28"/>
        </w:rPr>
        <w:t>
      2) жүйенің жұмысындағы үзіліс ұзақтығының орташа индексі (SAIFI) – әлемде жалпыға ортақ қабылданған қағидаларға сәйкес ұзақ мерзімді жоспардан тыс ажыратулардың орташа жиілігі, сағат;</w:t>
      </w:r>
    </w:p>
    <w:bookmarkEnd w:id="204"/>
    <w:bookmarkStart w:name="z209" w:id="205"/>
    <w:p>
      <w:pPr>
        <w:spacing w:after="0"/>
        <w:ind w:left="0"/>
        <w:jc w:val="both"/>
      </w:pPr>
      <w:r>
        <w:rPr>
          <w:rFonts w:ascii="Times New Roman"/>
          <w:b w:val="false"/>
          <w:i w:val="false"/>
          <w:color w:val="000000"/>
          <w:sz w:val="28"/>
        </w:rPr>
        <w:t>
      3) инвестициялық бағдарламада көзделген іс-шараларды уақтылы орындау;</w:t>
      </w:r>
    </w:p>
    <w:bookmarkEnd w:id="205"/>
    <w:bookmarkStart w:name="z210" w:id="206"/>
    <w:p>
      <w:pPr>
        <w:spacing w:after="0"/>
        <w:ind w:left="0"/>
        <w:jc w:val="both"/>
      </w:pPr>
      <w:r>
        <w:rPr>
          <w:rFonts w:ascii="Times New Roman"/>
          <w:b w:val="false"/>
          <w:i w:val="false"/>
          <w:color w:val="000000"/>
          <w:sz w:val="28"/>
        </w:rPr>
        <w:t>
      4) желілердегі аварияларды жою уақыты, сағат;</w:t>
      </w:r>
    </w:p>
    <w:bookmarkEnd w:id="206"/>
    <w:bookmarkStart w:name="z211" w:id="207"/>
    <w:p>
      <w:pPr>
        <w:spacing w:after="0"/>
        <w:ind w:left="0"/>
        <w:jc w:val="both"/>
      </w:pPr>
      <w:r>
        <w:rPr>
          <w:rFonts w:ascii="Times New Roman"/>
          <w:b w:val="false"/>
          <w:i w:val="false"/>
          <w:color w:val="000000"/>
          <w:sz w:val="28"/>
        </w:rPr>
        <w:t>
      5) табиғи монополиялар саласындағы заңнаманы бұзушылықтар саны, бірл.;</w:t>
      </w:r>
    </w:p>
    <w:bookmarkEnd w:id="207"/>
    <w:bookmarkStart w:name="z212" w:id="208"/>
    <w:p>
      <w:pPr>
        <w:spacing w:after="0"/>
        <w:ind w:left="0"/>
        <w:jc w:val="both"/>
      </w:pPr>
      <w:r>
        <w:rPr>
          <w:rFonts w:ascii="Times New Roman"/>
          <w:b w:val="false"/>
          <w:i w:val="false"/>
          <w:color w:val="000000"/>
          <w:sz w:val="28"/>
        </w:rPr>
        <w:t>
      6) нормативтік ысыраптар деңгейін төмендету, %;</w:t>
      </w:r>
    </w:p>
    <w:bookmarkEnd w:id="208"/>
    <w:bookmarkStart w:name="z213" w:id="209"/>
    <w:p>
      <w:pPr>
        <w:spacing w:after="0"/>
        <w:ind w:left="0"/>
        <w:jc w:val="both"/>
      </w:pPr>
      <w:r>
        <w:rPr>
          <w:rFonts w:ascii="Times New Roman"/>
          <w:b w:val="false"/>
          <w:i w:val="false"/>
          <w:color w:val="000000"/>
          <w:sz w:val="28"/>
        </w:rPr>
        <w:t>
      7) тұтынушылардың сұрауларына жауап беру уақыты, минут;</w:t>
      </w:r>
    </w:p>
    <w:bookmarkEnd w:id="209"/>
    <w:bookmarkStart w:name="z214" w:id="210"/>
    <w:p>
      <w:pPr>
        <w:spacing w:after="0"/>
        <w:ind w:left="0"/>
        <w:jc w:val="both"/>
      </w:pPr>
      <w:r>
        <w:rPr>
          <w:rFonts w:ascii="Times New Roman"/>
          <w:b w:val="false"/>
          <w:i w:val="false"/>
          <w:color w:val="000000"/>
          <w:sz w:val="28"/>
        </w:rPr>
        <w:t>
      8) жөндеуді (реконструкциялауды, жаңғыртуды, ауыстыруды) уақтылы аяқтау;</w:t>
      </w:r>
    </w:p>
    <w:bookmarkEnd w:id="210"/>
    <w:bookmarkStart w:name="z215" w:id="211"/>
    <w:p>
      <w:pPr>
        <w:spacing w:after="0"/>
        <w:ind w:left="0"/>
        <w:jc w:val="both"/>
      </w:pPr>
      <w:r>
        <w:rPr>
          <w:rFonts w:ascii="Times New Roman"/>
          <w:b w:val="false"/>
          <w:i w:val="false"/>
          <w:color w:val="000000"/>
          <w:sz w:val="28"/>
        </w:rPr>
        <w:t>
      9) реттеліп көрсетілетін қызмет бойынша кәсіпорындарға инновациялық өнімді енгізу;</w:t>
      </w:r>
    </w:p>
    <w:bookmarkEnd w:id="211"/>
    <w:bookmarkStart w:name="z216" w:id="212"/>
    <w:p>
      <w:pPr>
        <w:spacing w:after="0"/>
        <w:ind w:left="0"/>
        <w:jc w:val="both"/>
      </w:pPr>
      <w:r>
        <w:rPr>
          <w:rFonts w:ascii="Times New Roman"/>
          <w:b w:val="false"/>
          <w:i w:val="false"/>
          <w:color w:val="000000"/>
          <w:sz w:val="28"/>
        </w:rPr>
        <w:t>
      10) басшы құрамның біліктілік талаптарын сақтау;</w:t>
      </w:r>
    </w:p>
    <w:bookmarkEnd w:id="212"/>
    <w:bookmarkStart w:name="z217" w:id="213"/>
    <w:p>
      <w:pPr>
        <w:spacing w:after="0"/>
        <w:ind w:left="0"/>
        <w:jc w:val="both"/>
      </w:pPr>
      <w:r>
        <w:rPr>
          <w:rFonts w:ascii="Times New Roman"/>
          <w:b w:val="false"/>
          <w:i w:val="false"/>
          <w:color w:val="000000"/>
          <w:sz w:val="28"/>
        </w:rPr>
        <w:t>
      11) негізгі құралдардың тозуын азайту үшін салмақ коэфиценттерін бекітеді.</w:t>
      </w:r>
    </w:p>
    <w:bookmarkEnd w:id="213"/>
    <w:bookmarkStart w:name="z218" w:id="214"/>
    <w:p>
      <w:pPr>
        <w:spacing w:after="0"/>
        <w:ind w:left="0"/>
        <w:jc w:val="both"/>
      </w:pPr>
      <w:r>
        <w:rPr>
          <w:rFonts w:ascii="Times New Roman"/>
          <w:b w:val="false"/>
          <w:i w:val="false"/>
          <w:color w:val="000000"/>
          <w:sz w:val="28"/>
        </w:rPr>
        <w:t>
      208-132. Уәкілетті органның ведомствосы жылу энергиясын өндіру, беру, тарату және (немесе) онымен жабдықтау жөніндегі реттеліп көрсетілетін қызметтерді көрсететін субъектілер үшін сапа мен сенімділіктің мынадай көрсеткіштері:</w:t>
      </w:r>
    </w:p>
    <w:bookmarkEnd w:id="214"/>
    <w:bookmarkStart w:name="z219" w:id="215"/>
    <w:p>
      <w:pPr>
        <w:spacing w:after="0"/>
        <w:ind w:left="0"/>
        <w:jc w:val="both"/>
      </w:pPr>
      <w:r>
        <w:rPr>
          <w:rFonts w:ascii="Times New Roman"/>
          <w:b w:val="false"/>
          <w:i w:val="false"/>
          <w:color w:val="000000"/>
          <w:sz w:val="28"/>
        </w:rPr>
        <w:t>
      1) бір жылда жылу энергиясын өндіру көздері бойынша температуралық кестенің жол берілетін мәндерінен ауытқу болуы расталған күндер саны, күндер;</w:t>
      </w:r>
    </w:p>
    <w:bookmarkEnd w:id="215"/>
    <w:bookmarkStart w:name="z220" w:id="216"/>
    <w:p>
      <w:pPr>
        <w:spacing w:after="0"/>
        <w:ind w:left="0"/>
        <w:jc w:val="both"/>
      </w:pPr>
      <w:r>
        <w:rPr>
          <w:rFonts w:ascii="Times New Roman"/>
          <w:b w:val="false"/>
          <w:i w:val="false"/>
          <w:color w:val="000000"/>
          <w:sz w:val="28"/>
        </w:rPr>
        <w:t>
      2) авариялар саны, бірлік;</w:t>
      </w:r>
    </w:p>
    <w:bookmarkEnd w:id="216"/>
    <w:bookmarkStart w:name="z221" w:id="217"/>
    <w:p>
      <w:pPr>
        <w:spacing w:after="0"/>
        <w:ind w:left="0"/>
        <w:jc w:val="both"/>
      </w:pPr>
      <w:r>
        <w:rPr>
          <w:rFonts w:ascii="Times New Roman"/>
          <w:b w:val="false"/>
          <w:i w:val="false"/>
          <w:color w:val="000000"/>
          <w:sz w:val="28"/>
        </w:rPr>
        <w:t>
      3) инвестициялық бағдарламада көзделген іс-шараларды уақтылы орындау;</w:t>
      </w:r>
    </w:p>
    <w:bookmarkEnd w:id="217"/>
    <w:bookmarkStart w:name="z222" w:id="218"/>
    <w:p>
      <w:pPr>
        <w:spacing w:after="0"/>
        <w:ind w:left="0"/>
        <w:jc w:val="both"/>
      </w:pPr>
      <w:r>
        <w:rPr>
          <w:rFonts w:ascii="Times New Roman"/>
          <w:b w:val="false"/>
          <w:i w:val="false"/>
          <w:color w:val="000000"/>
          <w:sz w:val="28"/>
        </w:rPr>
        <w:t>
      4) жылу энергиясының нормативтік ысыраптарының деңгейін төмендету, %;</w:t>
      </w:r>
    </w:p>
    <w:bookmarkEnd w:id="218"/>
    <w:bookmarkStart w:name="z223" w:id="219"/>
    <w:p>
      <w:pPr>
        <w:spacing w:after="0"/>
        <w:ind w:left="0"/>
        <w:jc w:val="both"/>
      </w:pPr>
      <w:r>
        <w:rPr>
          <w:rFonts w:ascii="Times New Roman"/>
          <w:b w:val="false"/>
          <w:i w:val="false"/>
          <w:color w:val="000000"/>
          <w:sz w:val="28"/>
        </w:rPr>
        <w:t>
      5) табиғи монополиялар саласындағы заңнаманы бұзушылықтар саны, бірлік;</w:t>
      </w:r>
    </w:p>
    <w:bookmarkEnd w:id="219"/>
    <w:bookmarkStart w:name="z224" w:id="220"/>
    <w:p>
      <w:pPr>
        <w:spacing w:after="0"/>
        <w:ind w:left="0"/>
        <w:jc w:val="both"/>
      </w:pPr>
      <w:r>
        <w:rPr>
          <w:rFonts w:ascii="Times New Roman"/>
          <w:b w:val="false"/>
          <w:i w:val="false"/>
          <w:color w:val="000000"/>
          <w:sz w:val="28"/>
        </w:rPr>
        <w:t>
      6) реттеліп көрсетілетін қызмет бойынша кәсіпорындарға инновациялық өнімді енгізу;</w:t>
      </w:r>
    </w:p>
    <w:bookmarkEnd w:id="220"/>
    <w:bookmarkStart w:name="z225" w:id="221"/>
    <w:p>
      <w:pPr>
        <w:spacing w:after="0"/>
        <w:ind w:left="0"/>
        <w:jc w:val="both"/>
      </w:pPr>
      <w:r>
        <w:rPr>
          <w:rFonts w:ascii="Times New Roman"/>
          <w:b w:val="false"/>
          <w:i w:val="false"/>
          <w:color w:val="000000"/>
          <w:sz w:val="28"/>
        </w:rPr>
        <w:t>
      7) жөндеуді (реконструкциялауды, жаңғыртуды, ауыстыруды) уақтылы аяқтау;</w:t>
      </w:r>
    </w:p>
    <w:bookmarkEnd w:id="221"/>
    <w:bookmarkStart w:name="z226" w:id="222"/>
    <w:p>
      <w:pPr>
        <w:spacing w:after="0"/>
        <w:ind w:left="0"/>
        <w:jc w:val="both"/>
      </w:pPr>
      <w:r>
        <w:rPr>
          <w:rFonts w:ascii="Times New Roman"/>
          <w:b w:val="false"/>
          <w:i w:val="false"/>
          <w:color w:val="000000"/>
          <w:sz w:val="28"/>
        </w:rPr>
        <w:t>
      8) тұтынушылардың сұрауларына жауап беру уақыты, минут;</w:t>
      </w:r>
    </w:p>
    <w:bookmarkEnd w:id="222"/>
    <w:bookmarkStart w:name="z227" w:id="223"/>
    <w:p>
      <w:pPr>
        <w:spacing w:after="0"/>
        <w:ind w:left="0"/>
        <w:jc w:val="both"/>
      </w:pPr>
      <w:r>
        <w:rPr>
          <w:rFonts w:ascii="Times New Roman"/>
          <w:b w:val="false"/>
          <w:i w:val="false"/>
          <w:color w:val="000000"/>
          <w:sz w:val="28"/>
        </w:rPr>
        <w:t>
      9) желілердегі аварияларды жою уақыты, сағат;</w:t>
      </w:r>
    </w:p>
    <w:bookmarkEnd w:id="223"/>
    <w:bookmarkStart w:name="z228" w:id="224"/>
    <w:p>
      <w:pPr>
        <w:spacing w:after="0"/>
        <w:ind w:left="0"/>
        <w:jc w:val="both"/>
      </w:pPr>
      <w:r>
        <w:rPr>
          <w:rFonts w:ascii="Times New Roman"/>
          <w:b w:val="false"/>
          <w:i w:val="false"/>
          <w:color w:val="000000"/>
          <w:sz w:val="28"/>
        </w:rPr>
        <w:t>
      10) басшы құрамның біліктілік талаптарын сақтауы;</w:t>
      </w:r>
    </w:p>
    <w:bookmarkEnd w:id="224"/>
    <w:bookmarkStart w:name="z229" w:id="225"/>
    <w:p>
      <w:pPr>
        <w:spacing w:after="0"/>
        <w:ind w:left="0"/>
        <w:jc w:val="both"/>
      </w:pPr>
      <w:r>
        <w:rPr>
          <w:rFonts w:ascii="Times New Roman"/>
          <w:b w:val="false"/>
          <w:i w:val="false"/>
          <w:color w:val="000000"/>
          <w:sz w:val="28"/>
        </w:rPr>
        <w:t>
      11) негізгі құралдардың тозуын азайту үшін салмақ коэффиценттерін бекітеді.</w:t>
      </w:r>
    </w:p>
    <w:bookmarkEnd w:id="225"/>
    <w:bookmarkStart w:name="z230" w:id="226"/>
    <w:p>
      <w:pPr>
        <w:spacing w:after="0"/>
        <w:ind w:left="0"/>
        <w:jc w:val="both"/>
      </w:pPr>
      <w:r>
        <w:rPr>
          <w:rFonts w:ascii="Times New Roman"/>
          <w:b w:val="false"/>
          <w:i w:val="false"/>
          <w:color w:val="000000"/>
          <w:sz w:val="28"/>
        </w:rPr>
        <w:t>
      208-133. Уәкілетті органның ведомствосы сумен жабдықтау және (немесе) су бұру жөніндегі реттеліп көрсетілетін қызметтерді көрсететін субъектілер үшін сапа мен сенімділіктің мынадай көрсеткіштері:</w:t>
      </w:r>
    </w:p>
    <w:bookmarkEnd w:id="226"/>
    <w:bookmarkStart w:name="z231" w:id="227"/>
    <w:p>
      <w:pPr>
        <w:spacing w:after="0"/>
        <w:ind w:left="0"/>
        <w:jc w:val="both"/>
      </w:pPr>
      <w:r>
        <w:rPr>
          <w:rFonts w:ascii="Times New Roman"/>
          <w:b w:val="false"/>
          <w:i w:val="false"/>
          <w:color w:val="000000"/>
          <w:sz w:val="28"/>
        </w:rPr>
        <w:t xml:space="preserve">
      1) ауыз суды тасымалдаудың технологиялық процесінде тұтынылатын электр энергиясының тасымалданатын су көлемінің бірлігіне (кВт*сағ/текше м) үлес шығысы; </w:t>
      </w:r>
    </w:p>
    <w:bookmarkEnd w:id="227"/>
    <w:bookmarkStart w:name="z232" w:id="228"/>
    <w:p>
      <w:pPr>
        <w:spacing w:after="0"/>
        <w:ind w:left="0"/>
        <w:jc w:val="both"/>
      </w:pPr>
      <w:r>
        <w:rPr>
          <w:rFonts w:ascii="Times New Roman"/>
          <w:b w:val="false"/>
          <w:i w:val="false"/>
          <w:color w:val="000000"/>
          <w:sz w:val="28"/>
        </w:rPr>
        <w:t>
      2) инвестициялық бағдарлама іс-шараларының мерзімінде толық көлемде орындалуы;</w:t>
      </w:r>
    </w:p>
    <w:bookmarkEnd w:id="228"/>
    <w:bookmarkStart w:name="z233" w:id="229"/>
    <w:p>
      <w:pPr>
        <w:spacing w:after="0"/>
        <w:ind w:left="0"/>
        <w:jc w:val="both"/>
      </w:pPr>
      <w:r>
        <w:rPr>
          <w:rFonts w:ascii="Times New Roman"/>
          <w:b w:val="false"/>
          <w:i w:val="false"/>
          <w:color w:val="000000"/>
          <w:sz w:val="28"/>
        </w:rPr>
        <w:t>
      3) судың нормативтік ысыраптары деңгейінің төмендеуі, %;</w:t>
      </w:r>
    </w:p>
    <w:bookmarkEnd w:id="229"/>
    <w:bookmarkStart w:name="z234" w:id="230"/>
    <w:p>
      <w:pPr>
        <w:spacing w:after="0"/>
        <w:ind w:left="0"/>
        <w:jc w:val="both"/>
      </w:pPr>
      <w:r>
        <w:rPr>
          <w:rFonts w:ascii="Times New Roman"/>
          <w:b w:val="false"/>
          <w:i w:val="false"/>
          <w:color w:val="000000"/>
          <w:sz w:val="28"/>
        </w:rPr>
        <w:t>
      4) табиғи монополиялар саласындағы заңнаманы бұзушылықтар саны, бірлік;</w:t>
      </w:r>
    </w:p>
    <w:bookmarkEnd w:id="230"/>
    <w:bookmarkStart w:name="z235" w:id="231"/>
    <w:p>
      <w:pPr>
        <w:spacing w:after="0"/>
        <w:ind w:left="0"/>
        <w:jc w:val="both"/>
      </w:pPr>
      <w:r>
        <w:rPr>
          <w:rFonts w:ascii="Times New Roman"/>
          <w:b w:val="false"/>
          <w:i w:val="false"/>
          <w:color w:val="000000"/>
          <w:sz w:val="28"/>
        </w:rPr>
        <w:t>
      5) жөндеу жұмыстарын уақтылы орындау;</w:t>
      </w:r>
    </w:p>
    <w:bookmarkEnd w:id="231"/>
    <w:bookmarkStart w:name="z236" w:id="232"/>
    <w:p>
      <w:pPr>
        <w:spacing w:after="0"/>
        <w:ind w:left="0"/>
        <w:jc w:val="both"/>
      </w:pPr>
      <w:r>
        <w:rPr>
          <w:rFonts w:ascii="Times New Roman"/>
          <w:b w:val="false"/>
          <w:i w:val="false"/>
          <w:color w:val="000000"/>
          <w:sz w:val="28"/>
        </w:rPr>
        <w:t>
      6) авариялар саны, бірлік;</w:t>
      </w:r>
    </w:p>
    <w:bookmarkEnd w:id="232"/>
    <w:bookmarkStart w:name="z237" w:id="233"/>
    <w:p>
      <w:pPr>
        <w:spacing w:after="0"/>
        <w:ind w:left="0"/>
        <w:jc w:val="both"/>
      </w:pPr>
      <w:r>
        <w:rPr>
          <w:rFonts w:ascii="Times New Roman"/>
          <w:b w:val="false"/>
          <w:i w:val="false"/>
          <w:color w:val="000000"/>
          <w:sz w:val="28"/>
        </w:rPr>
        <w:t>
      7) рұқсат етілген төгінділердің белгіленген нормативтеріне, төгінділерге арналған лимиттерге сәйкес келмейтін сарқынды сулар сынамаларының үлесі/ауыз су сапасын өндірістік бақылау нәтижесі бойынша пайдаланылған сынамалардың жалпы көлемінде белгіленген талаптарға сәйкес келмейтін тарату су құбыры желісіндегі ауыз су сынамаларының үлесі, %;</w:t>
      </w:r>
    </w:p>
    <w:bookmarkEnd w:id="233"/>
    <w:bookmarkStart w:name="z238" w:id="234"/>
    <w:p>
      <w:pPr>
        <w:spacing w:after="0"/>
        <w:ind w:left="0"/>
        <w:jc w:val="both"/>
      </w:pPr>
      <w:r>
        <w:rPr>
          <w:rFonts w:ascii="Times New Roman"/>
          <w:b w:val="false"/>
          <w:i w:val="false"/>
          <w:color w:val="000000"/>
          <w:sz w:val="28"/>
        </w:rPr>
        <w:t>
      8) реттеліп көрсетілетін қызмет бойынша кәсіпорындарға инновациялық өнімді енгізу;</w:t>
      </w:r>
    </w:p>
    <w:bookmarkEnd w:id="234"/>
    <w:bookmarkStart w:name="z239" w:id="235"/>
    <w:p>
      <w:pPr>
        <w:spacing w:after="0"/>
        <w:ind w:left="0"/>
        <w:jc w:val="both"/>
      </w:pPr>
      <w:r>
        <w:rPr>
          <w:rFonts w:ascii="Times New Roman"/>
          <w:b w:val="false"/>
          <w:i w:val="false"/>
          <w:color w:val="000000"/>
          <w:sz w:val="28"/>
        </w:rPr>
        <w:t>
      9) басшы құрамның біліктілік талаптарын сақтауы;</w:t>
      </w:r>
    </w:p>
    <w:bookmarkEnd w:id="235"/>
    <w:bookmarkStart w:name="z240" w:id="236"/>
    <w:p>
      <w:pPr>
        <w:spacing w:after="0"/>
        <w:ind w:left="0"/>
        <w:jc w:val="both"/>
      </w:pPr>
      <w:r>
        <w:rPr>
          <w:rFonts w:ascii="Times New Roman"/>
          <w:b w:val="false"/>
          <w:i w:val="false"/>
          <w:color w:val="000000"/>
          <w:sz w:val="28"/>
        </w:rPr>
        <w:t>
      10) негізгі құралдардың тозуын азайту үшін салмақ коэффиценттерін, % бекітеді.</w:t>
      </w:r>
    </w:p>
    <w:bookmarkEnd w:id="236"/>
    <w:bookmarkStart w:name="z241" w:id="237"/>
    <w:p>
      <w:pPr>
        <w:spacing w:after="0"/>
        <w:ind w:left="0"/>
        <w:jc w:val="both"/>
      </w:pPr>
      <w:r>
        <w:rPr>
          <w:rFonts w:ascii="Times New Roman"/>
          <w:b w:val="false"/>
          <w:i w:val="false"/>
          <w:color w:val="000000"/>
          <w:sz w:val="28"/>
        </w:rPr>
        <w:t>
      208-134. Уәкілетті органның ведомствосы субъект үшін сапа мен сенімділік көрсеткіштерінің салмақ коэффиценттерін айқындау кезінде мынадай басымдықтарды:</w:t>
      </w:r>
    </w:p>
    <w:bookmarkEnd w:id="237"/>
    <w:bookmarkStart w:name="z242" w:id="238"/>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Үкіметі, уәкілетті органның ведомствосы және (немесе) Мемлекеттік жоспарлау жүйесінің құжатында белгілеген тиісті сектор (сала) үшін мақсаттарды;</w:t>
      </w:r>
    </w:p>
    <w:bookmarkEnd w:id="238"/>
    <w:bookmarkStart w:name="z243" w:id="239"/>
    <w:p>
      <w:pPr>
        <w:spacing w:after="0"/>
        <w:ind w:left="0"/>
        <w:jc w:val="both"/>
      </w:pPr>
      <w:r>
        <w:rPr>
          <w:rFonts w:ascii="Times New Roman"/>
          <w:b w:val="false"/>
          <w:i w:val="false"/>
          <w:color w:val="000000"/>
          <w:sz w:val="28"/>
        </w:rPr>
        <w:t>
      2) сапа және сенімділіктің тиісті көрсеткіші бойынша қызмет нәтижелерін бағалау үшін қажетті деректерді алу үшін қажетті деректердің немесе процестердің болуын;</w:t>
      </w:r>
    </w:p>
    <w:bookmarkEnd w:id="239"/>
    <w:bookmarkStart w:name="z244" w:id="240"/>
    <w:p>
      <w:pPr>
        <w:spacing w:after="0"/>
        <w:ind w:left="0"/>
        <w:jc w:val="both"/>
      </w:pPr>
      <w:r>
        <w:rPr>
          <w:rFonts w:ascii="Times New Roman"/>
          <w:b w:val="false"/>
          <w:i w:val="false"/>
          <w:color w:val="000000"/>
          <w:sz w:val="28"/>
        </w:rPr>
        <w:t>
      3) субъектінің инвестицияларын;</w:t>
      </w:r>
    </w:p>
    <w:bookmarkEnd w:id="240"/>
    <w:bookmarkStart w:name="z245" w:id="241"/>
    <w:p>
      <w:pPr>
        <w:spacing w:after="0"/>
        <w:ind w:left="0"/>
        <w:jc w:val="both"/>
      </w:pPr>
      <w:r>
        <w:rPr>
          <w:rFonts w:ascii="Times New Roman"/>
          <w:b w:val="false"/>
          <w:i w:val="false"/>
          <w:color w:val="000000"/>
          <w:sz w:val="28"/>
        </w:rPr>
        <w:t>
      4) әрбір реттеу кезеңінде субъект үшін таңдалған сапа және сенімділік көрсеткіштерінің өзгерістерін барынша азайту арқылы бір реттеу кезеңінен артық әрекет ететін өнімділік және ынталандыру әдістерін қолдауды;</w:t>
      </w:r>
    </w:p>
    <w:bookmarkEnd w:id="241"/>
    <w:bookmarkStart w:name="z246" w:id="242"/>
    <w:p>
      <w:pPr>
        <w:spacing w:after="0"/>
        <w:ind w:left="0"/>
        <w:jc w:val="both"/>
      </w:pPr>
      <w:r>
        <w:rPr>
          <w:rFonts w:ascii="Times New Roman"/>
          <w:b w:val="false"/>
          <w:i w:val="false"/>
          <w:color w:val="000000"/>
          <w:sz w:val="28"/>
        </w:rPr>
        <w:t>
      5) кәсіпорындарда реттеліп көрсетілетін қызмет бойынша инновациялық шешімдерді енгізуді пайдаланады.</w:t>
      </w:r>
    </w:p>
    <w:bookmarkEnd w:id="242"/>
    <w:bookmarkStart w:name="z247" w:id="243"/>
    <w:p>
      <w:pPr>
        <w:spacing w:after="0"/>
        <w:ind w:left="0"/>
        <w:jc w:val="both"/>
      </w:pPr>
      <w:r>
        <w:rPr>
          <w:rFonts w:ascii="Times New Roman"/>
          <w:b w:val="false"/>
          <w:i w:val="false"/>
          <w:color w:val="000000"/>
          <w:sz w:val="28"/>
        </w:rPr>
        <w:t>
      208-135. Уәкілетті органның ведомствосы субъектінің сыйлықақыларын есептеу мақсаттары үшін сапа мен сенімділіктің әрбір көрсеткішіне салмақ коэффициенттерін белгілейді.</w:t>
      </w:r>
    </w:p>
    <w:bookmarkEnd w:id="243"/>
    <w:bookmarkStart w:name="z248" w:id="244"/>
    <w:p>
      <w:pPr>
        <w:spacing w:after="0"/>
        <w:ind w:left="0"/>
        <w:jc w:val="both"/>
      </w:pPr>
      <w:r>
        <w:rPr>
          <w:rFonts w:ascii="Times New Roman"/>
          <w:b w:val="false"/>
          <w:i w:val="false"/>
          <w:color w:val="000000"/>
          <w:sz w:val="28"/>
        </w:rPr>
        <w:t>
      208-136. Субъект үшін сапа мен сенімділіктің барлық көрсеткіштері бойынша салмақ коэффициенттерінің сомасы бірге тең.</w:t>
      </w:r>
    </w:p>
    <w:bookmarkEnd w:id="244"/>
    <w:bookmarkStart w:name="z249" w:id="245"/>
    <w:p>
      <w:pPr>
        <w:spacing w:after="0"/>
        <w:ind w:left="0"/>
        <w:jc w:val="both"/>
      </w:pPr>
      <w:r>
        <w:rPr>
          <w:rFonts w:ascii="Times New Roman"/>
          <w:b w:val="false"/>
          <w:i w:val="false"/>
          <w:color w:val="000000"/>
          <w:sz w:val="28"/>
        </w:rPr>
        <w:t>
      208-137. Субъект үшін сапа және сенімділік көрсеткіштерінің салмақтық коэффициенттерін белгілеу кезінде уәкілетті органның ведомствосы осы Қағидалардың 208-134-тармағына сәйкес сапа және сенімділік көрсеткішінің салыстырмалы маңыздылығын ескереді.</w:t>
      </w:r>
    </w:p>
    <w:bookmarkEnd w:id="245"/>
    <w:bookmarkStart w:name="z250" w:id="246"/>
    <w:p>
      <w:pPr>
        <w:spacing w:after="0"/>
        <w:ind w:left="0"/>
        <w:jc w:val="both"/>
      </w:pPr>
      <w:r>
        <w:rPr>
          <w:rFonts w:ascii="Times New Roman"/>
          <w:b w:val="false"/>
          <w:i w:val="false"/>
          <w:color w:val="000000"/>
          <w:sz w:val="28"/>
        </w:rPr>
        <w:t>
      208-138. Уәкілетті органның ведомствосы субъектілердегі сапа және сенімділік және ресурстардың болуы көрсеткішін жинау, мониторингтеу және тексеру рәсімдерін әзірлеу қажеттілігін негізге ала отырып, белгілі бір реттеу кезеңі шегінде сапаның және сенімділіктің жекелеген көрсеткіштеріне қолданылатын салмақтық коэффициенттерді өзгертеді.</w:t>
      </w:r>
    </w:p>
    <w:bookmarkEnd w:id="246"/>
    <w:bookmarkStart w:name="z251" w:id="247"/>
    <w:p>
      <w:pPr>
        <w:spacing w:after="0"/>
        <w:ind w:left="0"/>
        <w:jc w:val="both"/>
      </w:pPr>
      <w:r>
        <w:rPr>
          <w:rFonts w:ascii="Times New Roman"/>
          <w:b w:val="false"/>
          <w:i w:val="false"/>
          <w:color w:val="000000"/>
          <w:sz w:val="28"/>
        </w:rPr>
        <w:t>
      208-139. Белгілі бір реттеу кезеңіне сапа және сенімділік көрсеткішінің салмақ коэффициенттері өзгерген кезде уәкілетті органның ведомствосы субъектілер үшін ортақ тәсілдерге сүйенеді.</w:t>
      </w:r>
    </w:p>
    <w:bookmarkEnd w:id="247"/>
    <w:bookmarkStart w:name="z252" w:id="248"/>
    <w:p>
      <w:pPr>
        <w:spacing w:after="0"/>
        <w:ind w:left="0"/>
        <w:jc w:val="both"/>
      </w:pPr>
      <w:r>
        <w:rPr>
          <w:rFonts w:ascii="Times New Roman"/>
          <w:b w:val="false"/>
          <w:i w:val="false"/>
          <w:color w:val="000000"/>
          <w:sz w:val="28"/>
        </w:rPr>
        <w:t>
      208-140. Тарифтік өтінім шеңберінде субъект уәкілетті органның ведомствосына соңғы үш жылдың нақты көрсеткіштерін ескере отырып, субъект үшін белгіленген тиімділік көрсеткіштерінің нақты мәндері туралы деректерді ұсынады.</w:t>
      </w:r>
    </w:p>
    <w:bookmarkEnd w:id="248"/>
    <w:bookmarkStart w:name="z253" w:id="249"/>
    <w:p>
      <w:pPr>
        <w:spacing w:after="0"/>
        <w:ind w:left="0"/>
        <w:jc w:val="both"/>
      </w:pPr>
      <w:r>
        <w:rPr>
          <w:rFonts w:ascii="Times New Roman"/>
          <w:b w:val="false"/>
          <w:i w:val="false"/>
          <w:color w:val="000000"/>
          <w:sz w:val="28"/>
        </w:rPr>
        <w:t>
      208-141. Мұндай деректер болмаған жағдайда субъект тиімділік көрсеткіштерімен белгіленген параметрлерді айқындау үшін алдыңғы үш жылдағы нақты мәндері бар мәндерді ұсынады.</w:t>
      </w:r>
    </w:p>
    <w:bookmarkEnd w:id="249"/>
    <w:bookmarkStart w:name="z254" w:id="250"/>
    <w:p>
      <w:pPr>
        <w:spacing w:after="0"/>
        <w:ind w:left="0"/>
        <w:jc w:val="both"/>
      </w:pPr>
      <w:r>
        <w:rPr>
          <w:rFonts w:ascii="Times New Roman"/>
          <w:b w:val="false"/>
          <w:i w:val="false"/>
          <w:color w:val="000000"/>
          <w:sz w:val="28"/>
        </w:rPr>
        <w:t>
      208-142. Уәкілетті органның ведомствосы қажет болған жағдайда субъектіден тиімділік көрсеткіштерінің тиісті параметрлерін айқындау үшін қосымша ақпарат пен деректерді сұратады.</w:t>
      </w:r>
    </w:p>
    <w:bookmarkEnd w:id="250"/>
    <w:bookmarkStart w:name="z255" w:id="251"/>
    <w:p>
      <w:pPr>
        <w:spacing w:after="0"/>
        <w:ind w:left="0"/>
        <w:jc w:val="both"/>
      </w:pPr>
      <w:r>
        <w:rPr>
          <w:rFonts w:ascii="Times New Roman"/>
          <w:b w:val="false"/>
          <w:i w:val="false"/>
          <w:color w:val="000000"/>
          <w:sz w:val="28"/>
        </w:rPr>
        <w:t>
      208-143. Тарифті айқындау шеңберінде уәкілетті органның ведомствосы тиімділіктің әрбір көрсеткіші үшін мынадай:</w:t>
      </w:r>
    </w:p>
    <w:bookmarkEnd w:id="251"/>
    <w:bookmarkStart w:name="z256" w:id="252"/>
    <w:p>
      <w:pPr>
        <w:spacing w:after="0"/>
        <w:ind w:left="0"/>
        <w:jc w:val="both"/>
      </w:pPr>
      <w:r>
        <w:rPr>
          <w:rFonts w:ascii="Times New Roman"/>
          <w:b w:val="false"/>
          <w:i w:val="false"/>
          <w:color w:val="000000"/>
          <w:sz w:val="28"/>
        </w:rPr>
        <w:t>
      1) төменгі шекаралық нысаналы мән,</w:t>
      </w:r>
    </w:p>
    <w:bookmarkEnd w:id="252"/>
    <w:bookmarkStart w:name="z257" w:id="253"/>
    <w:p>
      <w:pPr>
        <w:spacing w:after="0"/>
        <w:ind w:left="0"/>
        <w:jc w:val="both"/>
      </w:pPr>
      <w:r>
        <w:rPr>
          <w:rFonts w:ascii="Times New Roman"/>
          <w:b w:val="false"/>
          <w:i w:val="false"/>
          <w:color w:val="000000"/>
          <w:sz w:val="28"/>
        </w:rPr>
        <w:t>
      2) жоғарғы нысаналы мән,</w:t>
      </w:r>
    </w:p>
    <w:bookmarkEnd w:id="253"/>
    <w:bookmarkStart w:name="z258" w:id="254"/>
    <w:p>
      <w:pPr>
        <w:spacing w:after="0"/>
        <w:ind w:left="0"/>
        <w:jc w:val="both"/>
      </w:pPr>
      <w:r>
        <w:rPr>
          <w:rFonts w:ascii="Times New Roman"/>
          <w:b w:val="false"/>
          <w:i w:val="false"/>
          <w:color w:val="000000"/>
          <w:sz w:val="28"/>
        </w:rPr>
        <w:t>
      3) нысаналы көрсеткіштен асып кеткені және оған қол жеткізбегені үшін айыппұл мөлшері (нысаналы мәннен пайызбен көрсетілген), сондай-ақ негіздемемен берілген айыппұлдың ең жоғары рұқсат етілген шектері параметрлерін белгілейді.</w:t>
      </w:r>
    </w:p>
    <w:bookmarkEnd w:id="254"/>
    <w:bookmarkStart w:name="z259" w:id="255"/>
    <w:p>
      <w:pPr>
        <w:spacing w:after="0"/>
        <w:ind w:left="0"/>
        <w:jc w:val="both"/>
      </w:pPr>
      <w:r>
        <w:rPr>
          <w:rFonts w:ascii="Times New Roman"/>
          <w:b w:val="false"/>
          <w:i w:val="false"/>
          <w:color w:val="000000"/>
          <w:sz w:val="28"/>
        </w:rPr>
        <w:t>
      208-144. Жыл сайынғы түзету шеңберінде субъект жыл сайын уәкілетті органның ведомствосына:</w:t>
      </w:r>
    </w:p>
    <w:bookmarkEnd w:id="255"/>
    <w:bookmarkStart w:name="z260" w:id="256"/>
    <w:p>
      <w:pPr>
        <w:spacing w:after="0"/>
        <w:ind w:left="0"/>
        <w:jc w:val="both"/>
      </w:pPr>
      <w:r>
        <w:rPr>
          <w:rFonts w:ascii="Times New Roman"/>
          <w:b w:val="false"/>
          <w:i w:val="false"/>
          <w:color w:val="000000"/>
          <w:sz w:val="28"/>
        </w:rPr>
        <w:t>
      1) әрбір көрсеткіш бойынша – жоспарлы және нақты көрсеткіштер;</w:t>
      </w:r>
    </w:p>
    <w:bookmarkEnd w:id="256"/>
    <w:bookmarkStart w:name="z261" w:id="257"/>
    <w:p>
      <w:pPr>
        <w:spacing w:after="0"/>
        <w:ind w:left="0"/>
        <w:jc w:val="both"/>
      </w:pPr>
      <w:r>
        <w:rPr>
          <w:rFonts w:ascii="Times New Roman"/>
          <w:b w:val="false"/>
          <w:i w:val="false"/>
          <w:color w:val="000000"/>
          <w:sz w:val="28"/>
        </w:rPr>
        <w:t>
      2) нысаналы көрсеткішпен салыстырғанда нақты көрсеткіштер негізінде есептелген әрбір көрсеткіш бойынша әр жылғы айыппұл мөлшерлемесі бойынша тиімділік көрсеткіштеріне қол жеткізу туралы есеп береді.</w:t>
      </w:r>
    </w:p>
    <w:bookmarkEnd w:id="257"/>
    <w:bookmarkStart w:name="z262" w:id="258"/>
    <w:p>
      <w:pPr>
        <w:spacing w:after="0"/>
        <w:ind w:left="0"/>
        <w:jc w:val="both"/>
      </w:pPr>
      <w:r>
        <w:rPr>
          <w:rFonts w:ascii="Times New Roman"/>
          <w:b w:val="false"/>
          <w:i w:val="false"/>
          <w:color w:val="000000"/>
          <w:sz w:val="28"/>
        </w:rPr>
        <w:t>
      208-145. Неғұрлым жоғары балл көрсеткіштердің жақсарғанын көрсететін әрбір тиімділік көрсеткіші үшін айыппұл коэффициенті былайша есептеледі:</w:t>
      </w:r>
    </w:p>
    <w:bookmarkEnd w:id="258"/>
    <w:bookmarkStart w:name="z263" w:id="259"/>
    <w:p>
      <w:pPr>
        <w:spacing w:after="0"/>
        <w:ind w:left="0"/>
        <w:jc w:val="both"/>
      </w:pPr>
      <w:r>
        <w:rPr>
          <w:rFonts w:ascii="Times New Roman"/>
          <w:b w:val="false"/>
          <w:i w:val="false"/>
          <w:color w:val="000000"/>
          <w:sz w:val="28"/>
        </w:rPr>
        <w:t>
      1) егер нақты көрсеткіштер төменгі шекаралық нысаналы мән мен жоғарғы шекаралық нысаналы мән арасындағы диапазоннан 0-ден 20% - ға дейінгі диапазонда болса, онда айыппұл коэффициенті 100% деңгейінде белгіленеді;</w:t>
      </w:r>
    </w:p>
    <w:bookmarkEnd w:id="259"/>
    <w:bookmarkStart w:name="z264" w:id="260"/>
    <w:p>
      <w:pPr>
        <w:spacing w:after="0"/>
        <w:ind w:left="0"/>
        <w:jc w:val="both"/>
      </w:pPr>
      <w:r>
        <w:rPr>
          <w:rFonts w:ascii="Times New Roman"/>
          <w:b w:val="false"/>
          <w:i w:val="false"/>
          <w:color w:val="000000"/>
          <w:sz w:val="28"/>
        </w:rPr>
        <w:t>
      2) егер нақты көрсеткіштер төменгі және жоғарғы нысаналы мәндер арасындағы диапазоннан 20% - дан 80% - ға дейінгі диапазонда болса, онда айыппұл коэффициенті мынадай формулаға сәйкес көрсеткіштер жақсарған сайын пропорционалды түрде азаяды:</w:t>
      </w:r>
    </w:p>
    <w:bookmarkEnd w:id="2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721100" cy="3556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r>
        <w:br/>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58800" cy="381000"/>
                    </a:xfrm>
                    <a:prstGeom prst="rect">
                      <a:avLst/>
                    </a:prstGeom>
                  </pic:spPr>
                </pic:pic>
              </a:graphicData>
            </a:graphic>
          </wp:inline>
        </w:drawing>
      </w:r>
    </w:p>
    <w:p>
      <w:pPr>
        <w:spacing w:after="0"/>
        <w:ind w:left="0"/>
        <w:jc w:val="left"/>
      </w:pPr>
      <w:r>
        <w:rPr>
          <w:rFonts w:ascii="Times New Roman"/>
          <w:b w:val="false"/>
          <w:i w:val="false"/>
          <w:color w:val="000000"/>
          <w:sz w:val="28"/>
        </w:rPr>
        <w:t>- t жылы қолданылатын i тиімділік көрсеткіші үшін айыппұл коэффициенті;</w:t>
      </w:r>
      <w:r>
        <w:br/>
      </w:r>
      <w:r>
        <w:rPr>
          <w:rFonts w:ascii="Times New Roman"/>
          <w:b w:val="false"/>
          <w:i w:val="false"/>
          <w:color w:val="000000"/>
          <w:sz w:val="28"/>
        </w:rPr>
        <w:t>
</w:t>
      </w:r>
      <w:r>
        <w:br/>
      </w:r>
    </w:p>
    <w:p>
      <w:pPr>
        <w:spacing w:after="0"/>
        <w:ind w:left="0"/>
        <w:jc w:val="both"/>
      </w:pPr>
      <w:r>
        <w:drawing>
          <wp:inline distT="0" distB="0" distL="0" distR="0">
            <wp:extent cx="74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49300" cy="368300"/>
                    </a:xfrm>
                    <a:prstGeom prst="rect">
                      <a:avLst/>
                    </a:prstGeom>
                  </pic:spPr>
                </pic:pic>
              </a:graphicData>
            </a:graphic>
          </wp:inline>
        </w:drawing>
      </w:r>
    </w:p>
    <w:p>
      <w:pPr>
        <w:spacing w:after="0"/>
        <w:ind w:left="0"/>
        <w:jc w:val="left"/>
      </w:pPr>
      <w:r>
        <w:rPr>
          <w:rFonts w:ascii="Times New Roman"/>
          <w:b w:val="false"/>
          <w:i w:val="false"/>
          <w:color w:val="000000"/>
          <w:sz w:val="28"/>
        </w:rPr>
        <w:t>– t жылындағы i тиімділік көрсеткішінің нақты мәні;</w:t>
      </w:r>
      <w:r>
        <w:br/>
      </w: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i – i тиімділік көрсеткіші нысаналы мәнінің төменгі шекарасы;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UKTi – i тиімділік көрсеткішінің жоғарғы шекаралық мәні;</w:t>
      </w:r>
    </w:p>
    <w:bookmarkStart w:name="z265" w:id="261"/>
    <w:p>
      <w:pPr>
        <w:spacing w:after="0"/>
        <w:ind w:left="0"/>
        <w:jc w:val="both"/>
      </w:pPr>
      <w:r>
        <w:rPr>
          <w:rFonts w:ascii="Times New Roman"/>
          <w:b w:val="false"/>
          <w:i w:val="false"/>
          <w:color w:val="000000"/>
          <w:sz w:val="28"/>
        </w:rPr>
        <w:t>
      3) егер нақты көрсеткіштер нысаналы мәннің төменгі шекарасы мен нысаналы мәннің жоғарғы шекарасы арасындағы диапазонның 80% -ынан асатын болса, онда айыппұл коэффициенті 0% деңгейінде белгіленеді.</w:t>
      </w:r>
    </w:p>
    <w:bookmarkEnd w:id="261"/>
    <w:bookmarkStart w:name="z266" w:id="262"/>
    <w:p>
      <w:pPr>
        <w:spacing w:after="0"/>
        <w:ind w:left="0"/>
        <w:jc w:val="both"/>
      </w:pPr>
      <w:r>
        <w:rPr>
          <w:rFonts w:ascii="Times New Roman"/>
          <w:b w:val="false"/>
          <w:i w:val="false"/>
          <w:color w:val="000000"/>
          <w:sz w:val="28"/>
        </w:rPr>
        <w:t>
      208-146. Сапа мен сенімділіктің әрбір көрсеткіші үшін, егер неғұрлым төмен баға неғұрлым жоғары көрсеткіштерге дәлел болса, айыппұл коэффициенті былайша есептеледі:</w:t>
      </w:r>
    </w:p>
    <w:bookmarkEnd w:id="262"/>
    <w:bookmarkStart w:name="z267" w:id="263"/>
    <w:p>
      <w:pPr>
        <w:spacing w:after="0"/>
        <w:ind w:left="0"/>
        <w:jc w:val="both"/>
      </w:pPr>
      <w:r>
        <w:rPr>
          <w:rFonts w:ascii="Times New Roman"/>
          <w:b w:val="false"/>
          <w:i w:val="false"/>
          <w:color w:val="000000"/>
          <w:sz w:val="28"/>
        </w:rPr>
        <w:t>
      1) егер нақты көрсеткіштер нысаналы мәннің төменгі шекарасы мен нысаналы мәннің жоғарғы шекарасы арасындағы диапазоннан 80-нен 100% - ға дейінгі диапазонда болса, онда айыппұл коэффициенті 100% деңгейінде белгіленеді;</w:t>
      </w:r>
    </w:p>
    <w:bookmarkEnd w:id="263"/>
    <w:bookmarkStart w:name="z268" w:id="264"/>
    <w:p>
      <w:pPr>
        <w:spacing w:after="0"/>
        <w:ind w:left="0"/>
        <w:jc w:val="both"/>
      </w:pPr>
      <w:r>
        <w:rPr>
          <w:rFonts w:ascii="Times New Roman"/>
          <w:b w:val="false"/>
          <w:i w:val="false"/>
          <w:color w:val="000000"/>
          <w:sz w:val="28"/>
        </w:rPr>
        <w:t>
      2) егер нақты көрсеткіштер нысаналы мәннің төменгі шекарасы мен нысаналы мәннің жоғарғы шекарасы арасындағы диапазоннан 20 - дан 80% - ға дейінгі диапазонда болса, онда айыппұл коэффициенті мынадай формулаға сәйкес көрсеткіштердің жақсаруына қарай пропорционалды түрде азаяды:</w:t>
      </w:r>
    </w:p>
    <w:bookmarkEnd w:id="2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95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r>
        <w:br/>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t жылы қолданылатын i тиімділік көрсеткіші үшін айыппұл коэффициенті;</w:t>
      </w:r>
      <w:r>
        <w:br/>
      </w:r>
      <w:r>
        <w:rPr>
          <w:rFonts w:ascii="Times New Roman"/>
          <w:b w:val="false"/>
          <w:i w:val="false"/>
          <w:color w:val="000000"/>
          <w:sz w:val="28"/>
        </w:rPr>
        <w:t>
</w:t>
      </w:r>
      <w:r>
        <w:br/>
      </w:r>
    </w:p>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жылындағы i тиімділік көрсеткішінің нақты мәні;</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i тиімділік көрсеткіші нысаналы мәнінің төменгі шекарасы;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UKTi – i тиімділік көрсеткішінің жоғарғы шекаралық мәні;</w:t>
      </w:r>
    </w:p>
    <w:bookmarkStart w:name="z269" w:id="265"/>
    <w:p>
      <w:pPr>
        <w:spacing w:after="0"/>
        <w:ind w:left="0"/>
        <w:jc w:val="both"/>
      </w:pPr>
      <w:r>
        <w:rPr>
          <w:rFonts w:ascii="Times New Roman"/>
          <w:b w:val="false"/>
          <w:i w:val="false"/>
          <w:color w:val="000000"/>
          <w:sz w:val="28"/>
        </w:rPr>
        <w:t>
      3) егер нақты өнімділік төменгі және жоғарғы шекара арасындағы диапазонның 20%-ынан төмен болса, айыппұл коэффициенті 0% - ға тең болып белгіленеді.</w:t>
      </w:r>
    </w:p>
    <w:bookmarkEnd w:id="265"/>
    <w:bookmarkStart w:name="z270" w:id="266"/>
    <w:p>
      <w:pPr>
        <w:spacing w:after="0"/>
        <w:ind w:left="0"/>
        <w:jc w:val="both"/>
      </w:pPr>
      <w:r>
        <w:rPr>
          <w:rFonts w:ascii="Times New Roman"/>
          <w:b w:val="false"/>
          <w:i w:val="false"/>
          <w:color w:val="000000"/>
          <w:sz w:val="28"/>
        </w:rPr>
        <w:t>
      208-147. Жалпы ынталандыру айыппұлын есептеу мынадай формула бойынша жүргізіледі:</w:t>
      </w:r>
    </w:p>
    <w:bookmarkEnd w:id="2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27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927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r>
        <w:br/>
      </w:r>
    </w:p>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жылғы тиімділікті ынталандыру үшін айыппұл;</w:t>
      </w:r>
      <w:r>
        <w:br/>
      </w: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субъект t жылы қамтамасыз ететін жол берілетін пайда, теңге;</w:t>
      </w:r>
      <w:r>
        <w:br/>
      </w:r>
      <w:r>
        <w:rPr>
          <w:rFonts w:ascii="Times New Roman"/>
          <w:b w:val="false"/>
          <w:i w:val="false"/>
          <w:color w:val="000000"/>
          <w:sz w:val="28"/>
        </w:rPr>
        <w:t>
</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реттеу кезеңіндегі өнімділік үшін ынталандыруға жататын жол берілетін пайданың үлесі;</w:t>
      </w:r>
      <w:r>
        <w:br/>
      </w:r>
      <w:r>
        <w:rPr>
          <w:rFonts w:ascii="Times New Roman"/>
          <w:b w:val="false"/>
          <w:i w:val="false"/>
          <w:color w:val="000000"/>
          <w:sz w:val="28"/>
        </w:rPr>
        <w:t>
</w:t>
      </w:r>
      <w:r>
        <w:br/>
      </w:r>
    </w:p>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реттеу кезеңінде тиісті сапа және сенімділік көрсеткішіне қол жеткізбегені үшін айыппұлға келетін салмақ (бірге тең салмақ коэффициенттерінің қосындысы кезінде);</w:t>
      </w:r>
      <w:r>
        <w:br/>
      </w:r>
      <w:r>
        <w:rPr>
          <w:rFonts w:ascii="Times New Roman"/>
          <w:b w:val="false"/>
          <w:i w:val="false"/>
          <w:color w:val="000000"/>
          <w:sz w:val="28"/>
        </w:rPr>
        <w:t>
</w:t>
      </w:r>
      <w:r>
        <w:br/>
      </w:r>
    </w:p>
    <w:p>
      <w:pPr>
        <w:spacing w:after="0"/>
        <w:ind w:left="0"/>
        <w:jc w:val="both"/>
      </w:pPr>
      <w:r>
        <w:drawing>
          <wp:inline distT="0" distB="0" distL="0" distR="0">
            <wp:extent cx="1028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28700" cy="406400"/>
                    </a:xfrm>
                    <a:prstGeom prst="rect">
                      <a:avLst/>
                    </a:prstGeom>
                  </pic:spPr>
                </pic:pic>
              </a:graphicData>
            </a:graphic>
          </wp:inline>
        </w:drawing>
      </w:r>
    </w:p>
    <w:p>
      <w:pPr>
        <w:spacing w:after="0"/>
        <w:ind w:left="0"/>
        <w:jc w:val="left"/>
      </w:pPr>
      <w:r>
        <w:rPr>
          <w:rFonts w:ascii="Times New Roman"/>
          <w:b w:val="false"/>
          <w:i w:val="false"/>
          <w:color w:val="000000"/>
          <w:sz w:val="28"/>
        </w:rPr>
        <w:t>– t-2 жылы нақты көрсеткіштер негізінде есептелген сапа мен сенімділіктің тиісті көрсеткішіне қол жеткізбегені үшін айыппұл коэффициенті, %.</w:t>
      </w:r>
      <w:r>
        <w:br/>
      </w:r>
      <w:r>
        <w:rPr>
          <w:rFonts w:ascii="Times New Roman"/>
          <w:b w:val="false"/>
          <w:i w:val="false"/>
          <w:color w:val="000000"/>
          <w:sz w:val="28"/>
        </w:rPr>
        <w:t>
</w:t>
      </w:r>
    </w:p>
    <w:bookmarkStart w:name="z271" w:id="267"/>
    <w:p>
      <w:pPr>
        <w:spacing w:after="0"/>
        <w:ind w:left="0"/>
        <w:jc w:val="both"/>
      </w:pPr>
      <w:r>
        <w:rPr>
          <w:rFonts w:ascii="Times New Roman"/>
          <w:b w:val="false"/>
          <w:i w:val="false"/>
          <w:color w:val="000000"/>
          <w:sz w:val="28"/>
        </w:rPr>
        <w:t>
      208-148. Өнімділік үшін айыппұл жыл сайынғы түзету жүргізумен бір мезгілде келесі жылы жол берілетін кірістен ұсталады, ал жол берілетін тарифтер осы параграфтың 8-бөліміне сәйкес қайта есептеледі.</w:t>
      </w:r>
    </w:p>
    <w:bookmarkEnd w:id="267"/>
    <w:bookmarkStart w:name="z272" w:id="268"/>
    <w:p>
      <w:pPr>
        <w:spacing w:after="0"/>
        <w:ind w:left="0"/>
        <w:jc w:val="both"/>
      </w:pPr>
      <w:r>
        <w:rPr>
          <w:rFonts w:ascii="Times New Roman"/>
          <w:b w:val="false"/>
          <w:i w:val="false"/>
          <w:color w:val="000000"/>
          <w:sz w:val="28"/>
        </w:rPr>
        <w:t>
      208-149. Субъект жалпы ынталандыру айыппұлының 0,7 шамасына алып келген және реттеу кезеңінде екі реттен астам тиімділік көрсеткіштеріне жүйелі түрде қол жеткізбеген кезде, уәкілетті органның ведомствосы тарифтік реттеудің ынталандыру әдісін ескере отырып, келесі реттеу кезеңіне арналған тарифті бекітуді шектейді.</w:t>
      </w:r>
    </w:p>
    <w:bookmarkEnd w:id="268"/>
    <w:bookmarkStart w:name="z273" w:id="269"/>
    <w:p>
      <w:pPr>
        <w:spacing w:after="0"/>
        <w:ind w:left="0"/>
        <w:jc w:val="left"/>
      </w:pPr>
      <w:r>
        <w:rPr>
          <w:rFonts w:ascii="Times New Roman"/>
          <w:b/>
          <w:i w:val="false"/>
          <w:color w:val="000000"/>
        </w:rPr>
        <w:t xml:space="preserve"> 8-бөлім. Жыл сайынғы түзетулер</w:t>
      </w:r>
    </w:p>
    <w:bookmarkEnd w:id="269"/>
    <w:bookmarkStart w:name="z274" w:id="270"/>
    <w:p>
      <w:pPr>
        <w:spacing w:after="0"/>
        <w:ind w:left="0"/>
        <w:jc w:val="left"/>
      </w:pPr>
      <w:r>
        <w:rPr>
          <w:rFonts w:ascii="Times New Roman"/>
          <w:b/>
          <w:i w:val="false"/>
          <w:color w:val="000000"/>
        </w:rPr>
        <w:t xml:space="preserve"> 1-кіші бөлім. Жалпы ережелер</w:t>
      </w:r>
    </w:p>
    <w:bookmarkEnd w:id="270"/>
    <w:bookmarkStart w:name="z275" w:id="271"/>
    <w:p>
      <w:pPr>
        <w:spacing w:after="0"/>
        <w:ind w:left="0"/>
        <w:jc w:val="both"/>
      </w:pPr>
      <w:r>
        <w:rPr>
          <w:rFonts w:ascii="Times New Roman"/>
          <w:b w:val="false"/>
          <w:i w:val="false"/>
          <w:color w:val="000000"/>
          <w:sz w:val="28"/>
        </w:rPr>
        <w:t>
      208-150. Реттеу кезеңі ішінде әрбір реттеу жылының қорытындылары бойынша жыл сайынғы түзету жүргізіледі және реттеу кезеңінің екінші және кейінгі жылдарында қолданылады.</w:t>
      </w:r>
    </w:p>
    <w:bookmarkEnd w:id="271"/>
    <w:p>
      <w:pPr>
        <w:spacing w:after="0"/>
        <w:ind w:left="0"/>
        <w:jc w:val="both"/>
      </w:pPr>
      <w:r>
        <w:rPr>
          <w:rFonts w:ascii="Times New Roman"/>
          <w:b w:val="false"/>
          <w:i w:val="false"/>
          <w:color w:val="000000"/>
          <w:sz w:val="28"/>
        </w:rPr>
        <w:t xml:space="preserve">
      Реттеу кезеңінің соңғы жылын түзету келесі реттеу кезеңінің бірінші реттеу жылында жол берілетін кірістің бекітілетін шамасында ескеріледі. </w:t>
      </w:r>
    </w:p>
    <w:bookmarkStart w:name="z276" w:id="272"/>
    <w:p>
      <w:pPr>
        <w:spacing w:after="0"/>
        <w:ind w:left="0"/>
        <w:jc w:val="both"/>
      </w:pPr>
      <w:r>
        <w:rPr>
          <w:rFonts w:ascii="Times New Roman"/>
          <w:b w:val="false"/>
          <w:i w:val="false"/>
          <w:color w:val="000000"/>
          <w:sz w:val="28"/>
        </w:rPr>
        <w:t>
      208-151. Жыл сайынғы түзету мындай мәндердің сомасы ретінде есептеледі:</w:t>
      </w:r>
    </w:p>
    <w:bookmarkEnd w:id="272"/>
    <w:bookmarkStart w:name="z277" w:id="273"/>
    <w:p>
      <w:pPr>
        <w:spacing w:after="0"/>
        <w:ind w:left="0"/>
        <w:jc w:val="both"/>
      </w:pPr>
      <w:r>
        <w:rPr>
          <w:rFonts w:ascii="Times New Roman"/>
          <w:b w:val="false"/>
          <w:i w:val="false"/>
          <w:color w:val="000000"/>
          <w:sz w:val="28"/>
        </w:rPr>
        <w:t>
      1) бекітілген тарифтерді есептеу үшін пайдаланылатын реттеу кезеңінің t жылы ішінде ұсынылатын реттеліп көрсетілетін қызметтің бекітілген көлемі мен реттеліп көрсетілетін қызметтің нақты көлемі арасындағы айырма;</w:t>
      </w:r>
    </w:p>
    <w:bookmarkEnd w:id="273"/>
    <w:bookmarkStart w:name="z278" w:id="274"/>
    <w:p>
      <w:pPr>
        <w:spacing w:after="0"/>
        <w:ind w:left="0"/>
        <w:jc w:val="both"/>
      </w:pPr>
      <w:r>
        <w:rPr>
          <w:rFonts w:ascii="Times New Roman"/>
          <w:b w:val="false"/>
          <w:i w:val="false"/>
          <w:color w:val="000000"/>
          <w:sz w:val="28"/>
        </w:rPr>
        <w:t>
      2) жол берілетін кіріске енгізілген бақыланбайтын шығындардың болжамды мәні мен бақыланбайтын шығындардың нақты мәні арасындағы айырма;</w:t>
      </w:r>
    </w:p>
    <w:bookmarkEnd w:id="274"/>
    <w:bookmarkStart w:name="z279" w:id="275"/>
    <w:p>
      <w:pPr>
        <w:spacing w:after="0"/>
        <w:ind w:left="0"/>
        <w:jc w:val="both"/>
      </w:pPr>
      <w:r>
        <w:rPr>
          <w:rFonts w:ascii="Times New Roman"/>
          <w:b w:val="false"/>
          <w:i w:val="false"/>
          <w:color w:val="000000"/>
          <w:sz w:val="28"/>
        </w:rPr>
        <w:t>
      3) амортизациялық аударымдарды және (немесе) жол берілетін пайданы түзету түріндегі бекітілген және нақты күрделі шығындар арасындағы айырма үшін өтемақы;</w:t>
      </w:r>
    </w:p>
    <w:bookmarkEnd w:id="275"/>
    <w:bookmarkStart w:name="z280" w:id="276"/>
    <w:p>
      <w:pPr>
        <w:spacing w:after="0"/>
        <w:ind w:left="0"/>
        <w:jc w:val="both"/>
      </w:pPr>
      <w:r>
        <w:rPr>
          <w:rFonts w:ascii="Times New Roman"/>
          <w:b w:val="false"/>
          <w:i w:val="false"/>
          <w:color w:val="000000"/>
          <w:sz w:val="28"/>
        </w:rPr>
        <w:t>
      4) 5 пайыздық тармақтан асқан жағдайларда нақты және болжамды инфляция арасындағы айырма. Мұндай жағдайда бақыланатын шығындар, реттеу кезеңінің бірінші жылының бақыланатын шығындарын қоспағанда, субъектінің негіздеме қоса берілген өтінімі негізінде өткен жылдың нақты инфляциясы деңгейіне түзетіледі.</w:t>
      </w:r>
    </w:p>
    <w:bookmarkEnd w:id="276"/>
    <w:p>
      <w:pPr>
        <w:spacing w:after="0"/>
        <w:ind w:left="0"/>
        <w:jc w:val="both"/>
      </w:pPr>
      <w:r>
        <w:rPr>
          <w:rFonts w:ascii="Times New Roman"/>
          <w:b w:val="false"/>
          <w:i w:val="false"/>
          <w:color w:val="000000"/>
          <w:sz w:val="28"/>
        </w:rPr>
        <w:t>
      Пайыздық тармақ пайызбен көрсетілген екі мән айырмашылығының өлшем бірлігі болып табылады.</w:t>
      </w:r>
    </w:p>
    <w:bookmarkStart w:name="z281" w:id="277"/>
    <w:p>
      <w:pPr>
        <w:spacing w:after="0"/>
        <w:ind w:left="0"/>
        <w:jc w:val="left"/>
      </w:pPr>
      <w:r>
        <w:rPr>
          <w:rFonts w:ascii="Times New Roman"/>
          <w:b/>
          <w:i w:val="false"/>
          <w:color w:val="000000"/>
        </w:rPr>
        <w:t xml:space="preserve"> 2-кіші бөлім. Жыл сайынғы түзетуді қарау тәртібі</w:t>
      </w:r>
    </w:p>
    <w:bookmarkEnd w:id="277"/>
    <w:bookmarkStart w:name="z282" w:id="278"/>
    <w:p>
      <w:pPr>
        <w:spacing w:after="0"/>
        <w:ind w:left="0"/>
        <w:jc w:val="both"/>
      </w:pPr>
      <w:r>
        <w:rPr>
          <w:rFonts w:ascii="Times New Roman"/>
          <w:b w:val="false"/>
          <w:i w:val="false"/>
          <w:color w:val="000000"/>
          <w:sz w:val="28"/>
        </w:rPr>
        <w:t>
      208-152. Жыл сайын реттеу жылы аяқталғанға дейінгі жылғы 1 мамырдан кешіктірмей субъект уәкілетті органның ведомствосына әрбір реттеу жылының 9 айындағы нақты көрсеткіштерді және 3 айындағы болжамды көрсеткіштерді ескере отырып түзетуге өтінім береді, ол мыналарды:</w:t>
      </w:r>
    </w:p>
    <w:bookmarkEnd w:id="278"/>
    <w:bookmarkStart w:name="z283" w:id="279"/>
    <w:p>
      <w:pPr>
        <w:spacing w:after="0"/>
        <w:ind w:left="0"/>
        <w:jc w:val="both"/>
      </w:pPr>
      <w:r>
        <w:rPr>
          <w:rFonts w:ascii="Times New Roman"/>
          <w:b w:val="false"/>
          <w:i w:val="false"/>
          <w:color w:val="000000"/>
          <w:sz w:val="28"/>
        </w:rPr>
        <w:t>
      1) келесі жылдан бастап қолдануға ұсынылатын бақыланбайтын шығындарды, реттеліп көрсетілетін қызметтер көлемін;</w:t>
      </w:r>
    </w:p>
    <w:bookmarkEnd w:id="279"/>
    <w:bookmarkStart w:name="z284" w:id="280"/>
    <w:p>
      <w:pPr>
        <w:spacing w:after="0"/>
        <w:ind w:left="0"/>
        <w:jc w:val="both"/>
      </w:pPr>
      <w:r>
        <w:rPr>
          <w:rFonts w:ascii="Times New Roman"/>
          <w:b w:val="false"/>
          <w:i w:val="false"/>
          <w:color w:val="000000"/>
          <w:sz w:val="28"/>
        </w:rPr>
        <w:t>
      2) осы Қағидаларға сәйкес активтердің қалдық құнының өзгерістерін, тиімділік көрсеткіштерінің сақталуын және бекітілген инвестициялық бағдарламаның орындалуын ескере отырып, амортизациялық аударымдар мен жол берілетін пайданы;</w:t>
      </w:r>
    </w:p>
    <w:bookmarkEnd w:id="280"/>
    <w:bookmarkStart w:name="z285" w:id="281"/>
    <w:p>
      <w:pPr>
        <w:spacing w:after="0"/>
        <w:ind w:left="0"/>
        <w:jc w:val="both"/>
      </w:pPr>
      <w:r>
        <w:rPr>
          <w:rFonts w:ascii="Times New Roman"/>
          <w:b w:val="false"/>
          <w:i w:val="false"/>
          <w:color w:val="000000"/>
          <w:sz w:val="28"/>
        </w:rPr>
        <w:t>
      3) тариф түзетілгеннен кейін келесі жылға ұсынылатын тарифті растайтын құжаттар мен есептемелер негізінде қалыптастырылды.</w:t>
      </w:r>
    </w:p>
    <w:bookmarkEnd w:id="281"/>
    <w:bookmarkStart w:name="z286" w:id="282"/>
    <w:p>
      <w:pPr>
        <w:spacing w:after="0"/>
        <w:ind w:left="0"/>
        <w:jc w:val="both"/>
      </w:pPr>
      <w:r>
        <w:rPr>
          <w:rFonts w:ascii="Times New Roman"/>
          <w:b w:val="false"/>
          <w:i w:val="false"/>
          <w:color w:val="000000"/>
          <w:sz w:val="28"/>
        </w:rPr>
        <w:t>
      208-153. Келесі жылдар үшін жыл сайынғы түзетуді есептеуде нақты қалыптасқан көрсеткіштермен, өткен жылдардағы жыл сайынғы түзетудің шамасын айқындау кезінде пайдаланылған алдыңғы реттеу жылының үш айының жол берілетін кірісін құрайтын болжамды мәндер арасындағы айырмашылық есепке алынады.</w:t>
      </w:r>
    </w:p>
    <w:bookmarkEnd w:id="282"/>
    <w:bookmarkStart w:name="z287" w:id="283"/>
    <w:p>
      <w:pPr>
        <w:spacing w:after="0"/>
        <w:ind w:left="0"/>
        <w:jc w:val="both"/>
      </w:pPr>
      <w:r>
        <w:rPr>
          <w:rFonts w:ascii="Times New Roman"/>
          <w:b w:val="false"/>
          <w:i w:val="false"/>
          <w:color w:val="000000"/>
          <w:sz w:val="28"/>
        </w:rPr>
        <w:t>
      208-154. Егер жыл сайынғы түзетуге өтінімді қарау кезінде қосымша ақпарат қажет болса, уәкілетті органның ведомствосы оны субъектіден жазбаша түрде, мерзімін бес жұмыс күнінен кем қылмай белгілей отырып сұратады.</w:t>
      </w:r>
    </w:p>
    <w:bookmarkEnd w:id="283"/>
    <w:bookmarkStart w:name="z288" w:id="284"/>
    <w:p>
      <w:pPr>
        <w:spacing w:after="0"/>
        <w:ind w:left="0"/>
        <w:jc w:val="both"/>
      </w:pPr>
      <w:r>
        <w:rPr>
          <w:rFonts w:ascii="Times New Roman"/>
          <w:b w:val="false"/>
          <w:i w:val="false"/>
          <w:color w:val="000000"/>
          <w:sz w:val="28"/>
        </w:rPr>
        <w:t>
      208-155. Уәкілетті органның ведомствосы белгілеген мерзімдерде ақпаратты ұсынбау уәкілетті орган ведомствосының ұсынылған деректер шеңберінде тиісті көрсеткіш бойынша шешім қабылдауы үшін негіз болып табылады.</w:t>
      </w:r>
    </w:p>
    <w:bookmarkEnd w:id="284"/>
    <w:bookmarkStart w:name="z289" w:id="285"/>
    <w:p>
      <w:pPr>
        <w:spacing w:after="0"/>
        <w:ind w:left="0"/>
        <w:jc w:val="both"/>
      </w:pPr>
      <w:r>
        <w:rPr>
          <w:rFonts w:ascii="Times New Roman"/>
          <w:b w:val="false"/>
          <w:i w:val="false"/>
          <w:color w:val="000000"/>
          <w:sz w:val="28"/>
        </w:rPr>
        <w:t>
      208-156. Уәкілетті органның ведомствосы келесі реттеу жылы басталғанға дейін күнтізбелік алты күннен кешіктірмей, келесі реттеу жылына түзетілген тарифті бекітеді, өзінің интернет-ресурсында жариялайды және субъектіге хабарлама жібереді.</w:t>
      </w:r>
    </w:p>
    <w:bookmarkEnd w:id="285"/>
    <w:bookmarkStart w:name="z290" w:id="286"/>
    <w:p>
      <w:pPr>
        <w:spacing w:after="0"/>
        <w:ind w:left="0"/>
        <w:jc w:val="both"/>
      </w:pPr>
      <w:r>
        <w:rPr>
          <w:rFonts w:ascii="Times New Roman"/>
          <w:b w:val="false"/>
          <w:i w:val="false"/>
          <w:color w:val="000000"/>
          <w:sz w:val="28"/>
        </w:rPr>
        <w:t>
      208-157. Субъект тариф қолданысқа енгізілгенге дейін күнтізбелік бес күннен кешіктірмей ақпаратты кейін тиісті әкімшілік-аумақтық бірліктің аумағында таратылатын мерзімді баспасөз басылымдарында орналастырумен, өзінің интернет-ресурсында орналастыру арқылы бұл туралы тұтынушыларды хабардар етеді.</w:t>
      </w:r>
    </w:p>
    <w:bookmarkEnd w:id="286"/>
    <w:bookmarkStart w:name="z291" w:id="287"/>
    <w:p>
      <w:pPr>
        <w:spacing w:after="0"/>
        <w:ind w:left="0"/>
        <w:jc w:val="both"/>
      </w:pPr>
      <w:r>
        <w:rPr>
          <w:rFonts w:ascii="Times New Roman"/>
          <w:b w:val="false"/>
          <w:i w:val="false"/>
          <w:color w:val="000000"/>
          <w:sz w:val="28"/>
        </w:rPr>
        <w:t>
      208-158. Субъект бес жұмыс күні ішінде тұтынушыларды хабардар ету фактісі туралы ақпаратты уәкілетті органның ведомствосына ұсынады.</w:t>
      </w:r>
    </w:p>
    <w:bookmarkEnd w:id="287"/>
    <w:bookmarkStart w:name="z292" w:id="288"/>
    <w:p>
      <w:pPr>
        <w:spacing w:after="0"/>
        <w:ind w:left="0"/>
        <w:jc w:val="both"/>
      </w:pPr>
      <w:r>
        <w:rPr>
          <w:rFonts w:ascii="Times New Roman"/>
          <w:b w:val="false"/>
          <w:i w:val="false"/>
          <w:color w:val="000000"/>
          <w:sz w:val="28"/>
        </w:rPr>
        <w:t xml:space="preserve">
      208-159. Егер жыл сайынғы түзетуді бекіту кейінге қалдырылса, онда субъектінің жол берілетін кірісі бекітілген тарифке сәйкес қолданылуы мүмкін тарифтер мен реттеу кезеңінің жаңа жылының басталуы және жаңа тарифтердің күшіне енуі сәтінің арасындағы кезеңде алдыңғы тарифке сәйкес алынатын тарифтер арасындағы айырмаға түзетіледі. </w:t>
      </w:r>
    </w:p>
    <w:bookmarkEnd w:id="288"/>
    <w:bookmarkStart w:name="z293" w:id="289"/>
    <w:p>
      <w:pPr>
        <w:spacing w:after="0"/>
        <w:ind w:left="0"/>
        <w:jc w:val="left"/>
      </w:pPr>
      <w:r>
        <w:rPr>
          <w:rFonts w:ascii="Times New Roman"/>
          <w:b/>
          <w:i w:val="false"/>
          <w:color w:val="000000"/>
        </w:rPr>
        <w:t xml:space="preserve"> 3-кіші бөлім. Жыл сайынғы түзетулерді есептеу тетігі</w:t>
      </w:r>
    </w:p>
    <w:bookmarkEnd w:id="289"/>
    <w:bookmarkStart w:name="z294" w:id="290"/>
    <w:p>
      <w:pPr>
        <w:spacing w:after="0"/>
        <w:ind w:left="0"/>
        <w:jc w:val="both"/>
      </w:pPr>
      <w:r>
        <w:rPr>
          <w:rFonts w:ascii="Times New Roman"/>
          <w:b w:val="false"/>
          <w:i w:val="false"/>
          <w:color w:val="000000"/>
          <w:sz w:val="28"/>
        </w:rPr>
        <w:t>
      208-160. Жыл сайынғы түзету мыналарды:</w:t>
      </w:r>
    </w:p>
    <w:bookmarkEnd w:id="290"/>
    <w:bookmarkStart w:name="z295" w:id="291"/>
    <w:p>
      <w:pPr>
        <w:spacing w:after="0"/>
        <w:ind w:left="0"/>
        <w:jc w:val="both"/>
      </w:pPr>
      <w:r>
        <w:rPr>
          <w:rFonts w:ascii="Times New Roman"/>
          <w:b w:val="false"/>
          <w:i w:val="false"/>
          <w:color w:val="000000"/>
          <w:sz w:val="28"/>
        </w:rPr>
        <w:t>
      1) шекті кірістілікті түзетуді;</w:t>
      </w:r>
    </w:p>
    <w:bookmarkEnd w:id="291"/>
    <w:bookmarkStart w:name="z296" w:id="292"/>
    <w:p>
      <w:pPr>
        <w:spacing w:after="0"/>
        <w:ind w:left="0"/>
        <w:jc w:val="both"/>
      </w:pPr>
      <w:r>
        <w:rPr>
          <w:rFonts w:ascii="Times New Roman"/>
          <w:b w:val="false"/>
          <w:i w:val="false"/>
          <w:color w:val="000000"/>
          <w:sz w:val="28"/>
        </w:rPr>
        <w:t>
      2) бақыланбайтын шығындар бойынша түзетуді;</w:t>
      </w:r>
    </w:p>
    <w:bookmarkEnd w:id="292"/>
    <w:bookmarkStart w:name="z297" w:id="293"/>
    <w:p>
      <w:pPr>
        <w:spacing w:after="0"/>
        <w:ind w:left="0"/>
        <w:jc w:val="both"/>
      </w:pPr>
      <w:r>
        <w:rPr>
          <w:rFonts w:ascii="Times New Roman"/>
          <w:b w:val="false"/>
          <w:i w:val="false"/>
          <w:color w:val="000000"/>
          <w:sz w:val="28"/>
        </w:rPr>
        <w:t>
      3) күрделі шығындарды толық қамтамасыз етпеуге байланысты амортизациялық аударымдарды түзетуді өтейтін амортизациялық аударымдар бойынша түзетуді;</w:t>
      </w:r>
    </w:p>
    <w:bookmarkEnd w:id="293"/>
    <w:bookmarkStart w:name="z298" w:id="294"/>
    <w:p>
      <w:pPr>
        <w:spacing w:after="0"/>
        <w:ind w:left="0"/>
        <w:jc w:val="both"/>
      </w:pPr>
      <w:r>
        <w:rPr>
          <w:rFonts w:ascii="Times New Roman"/>
          <w:b w:val="false"/>
          <w:i w:val="false"/>
          <w:color w:val="000000"/>
          <w:sz w:val="28"/>
        </w:rPr>
        <w:t>
      4) күрделі шығындарды толық қамтамасыз етпеуге байланысты жол берілетін пайдадағы түзетуді өтейтін жол берілетін пайда бойынша түзетуді;</w:t>
      </w:r>
    </w:p>
    <w:bookmarkEnd w:id="294"/>
    <w:bookmarkStart w:name="z299" w:id="295"/>
    <w:p>
      <w:pPr>
        <w:spacing w:after="0"/>
        <w:ind w:left="0"/>
        <w:jc w:val="both"/>
      </w:pPr>
      <w:r>
        <w:rPr>
          <w:rFonts w:ascii="Times New Roman"/>
          <w:b w:val="false"/>
          <w:i w:val="false"/>
          <w:color w:val="000000"/>
          <w:sz w:val="28"/>
        </w:rPr>
        <w:t>
      5) болжамды және нақты инфляция арасындағы 5%-дан астам айырмаға бақыланатын шығындар бойынша түзетуді қамтиды.</w:t>
      </w:r>
    </w:p>
    <w:bookmarkEnd w:id="295"/>
    <w:bookmarkStart w:name="z300" w:id="296"/>
    <w:p>
      <w:pPr>
        <w:spacing w:after="0"/>
        <w:ind w:left="0"/>
        <w:jc w:val="both"/>
      </w:pPr>
      <w:r>
        <w:rPr>
          <w:rFonts w:ascii="Times New Roman"/>
          <w:b w:val="false"/>
          <w:i w:val="false"/>
          <w:color w:val="000000"/>
          <w:sz w:val="28"/>
        </w:rPr>
        <w:t>
      208-161. Жыл сайынғы түзету келесі жылы жол берілетін кіріске қолданылады және мынадай формула бойынша есептеледі:</w:t>
      </w:r>
    </w:p>
    <w:bookmarkEnd w:id="2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572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r>
        <w:br/>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t жылғы жыл сайынғы түзету, теңге;</w:t>
      </w:r>
      <w:r>
        <w:br/>
      </w:r>
      <w:r>
        <w:rPr>
          <w:rFonts w:ascii="Times New Roman"/>
          <w:b w:val="false"/>
          <w:i w:val="false"/>
          <w:color w:val="000000"/>
          <w:sz w:val="28"/>
        </w:rPr>
        <w:t>
</w:t>
      </w:r>
      <w:r>
        <w:br/>
      </w:r>
    </w:p>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t жылғы шекті кірістілікті түзету, теңге;</w:t>
      </w:r>
      <w:r>
        <w:br/>
      </w:r>
      <w:r>
        <w:rPr>
          <w:rFonts w:ascii="Times New Roman"/>
          <w:b w:val="false"/>
          <w:i w:val="false"/>
          <w:color w:val="000000"/>
          <w:sz w:val="28"/>
        </w:rPr>
        <w:t>
</w:t>
      </w:r>
      <w:r>
        <w:br/>
      </w:r>
    </w:p>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35000" cy="393700"/>
                    </a:xfrm>
                    <a:prstGeom prst="rect">
                      <a:avLst/>
                    </a:prstGeom>
                  </pic:spPr>
                </pic:pic>
              </a:graphicData>
            </a:graphic>
          </wp:inline>
        </w:drawing>
      </w:r>
    </w:p>
    <w:p>
      <w:pPr>
        <w:spacing w:after="0"/>
        <w:ind w:left="0"/>
        <w:jc w:val="left"/>
      </w:pPr>
      <w:r>
        <w:rPr>
          <w:rFonts w:ascii="Times New Roman"/>
          <w:b w:val="false"/>
          <w:i w:val="false"/>
          <w:color w:val="000000"/>
          <w:sz w:val="28"/>
        </w:rPr>
        <w:t>– t жылғы бақыланбайтын шығындар бойынша түзету, теңге;</w:t>
      </w:r>
      <w:r>
        <w:br/>
      </w:r>
      <w:r>
        <w:rPr>
          <w:rFonts w:ascii="Times New Roman"/>
          <w:b w:val="false"/>
          <w:i w:val="false"/>
          <w:color w:val="000000"/>
          <w:sz w:val="28"/>
        </w:rPr>
        <w:t>
</w:t>
      </w:r>
      <w:r>
        <w:br/>
      </w:r>
    </w:p>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t жылғы амортизациялық аударымдар бойынша түзету, теңге;</w:t>
      </w:r>
      <w:r>
        <w:br/>
      </w:r>
      <w:r>
        <w:rPr>
          <w:rFonts w:ascii="Times New Roman"/>
          <w:b w:val="false"/>
          <w:i w:val="false"/>
          <w:color w:val="000000"/>
          <w:sz w:val="28"/>
        </w:rPr>
        <w:t>
</w:t>
      </w:r>
      <w:r>
        <w:br/>
      </w:r>
    </w:p>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t жылғы жол берілетін пайда бойынша түзету,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IFA (t ) – t жылғы болжамды және нақты инфляция арасындағы 5%-дан астам айырмаға бақыланатын шығындар бойынша түзету, теңге.</w:t>
      </w:r>
    </w:p>
    <w:bookmarkStart w:name="z301" w:id="297"/>
    <w:p>
      <w:pPr>
        <w:spacing w:after="0"/>
        <w:ind w:left="0"/>
        <w:jc w:val="both"/>
      </w:pPr>
      <w:r>
        <w:rPr>
          <w:rFonts w:ascii="Times New Roman"/>
          <w:b w:val="false"/>
          <w:i w:val="false"/>
          <w:color w:val="000000"/>
          <w:sz w:val="28"/>
        </w:rPr>
        <w:t>
      208-162. Жыл сайынғы түзетуді есептеу кезінде алдыңғы жыл сайынғы түзетулерде пайдаланылған болжамды мәндер мен өткен жылы берілген үш айдың нақты мәндері және кейін алынған факт арасындағы оң немесе теріс айырмашылық ескеріледі.</w:t>
      </w:r>
    </w:p>
    <w:bookmarkEnd w:id="297"/>
    <w:bookmarkStart w:name="z302" w:id="298"/>
    <w:p>
      <w:pPr>
        <w:spacing w:after="0"/>
        <w:ind w:left="0"/>
        <w:jc w:val="both"/>
      </w:pPr>
      <w:r>
        <w:rPr>
          <w:rFonts w:ascii="Times New Roman"/>
          <w:b w:val="false"/>
          <w:i w:val="false"/>
          <w:color w:val="000000"/>
          <w:sz w:val="28"/>
        </w:rPr>
        <w:t>
      208-163. Шекті кірісті түзету көрсетілген реттеліп көрсетілетін қызметтердің көлеміне қарамастан субъектілер алатын толық жол берілетін кірісті қамтамасыз ету мақсатында жүзеге асырылады.</w:t>
      </w:r>
    </w:p>
    <w:bookmarkEnd w:id="298"/>
    <w:bookmarkStart w:name="z303" w:id="299"/>
    <w:p>
      <w:pPr>
        <w:spacing w:after="0"/>
        <w:ind w:left="0"/>
        <w:jc w:val="both"/>
      </w:pPr>
      <w:r>
        <w:rPr>
          <w:rFonts w:ascii="Times New Roman"/>
          <w:b w:val="false"/>
          <w:i w:val="false"/>
          <w:color w:val="000000"/>
          <w:sz w:val="28"/>
        </w:rPr>
        <w:t>
      208-164. Шекті кірісті түзету мынадай формула бойынша есептеледі:</w:t>
      </w:r>
    </w:p>
    <w:bookmarkEnd w:id="2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886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шекті кірісті түзету;</w:t>
      </w:r>
      <w:r>
        <w:br/>
      </w:r>
      <w:r>
        <w:rPr>
          <w:rFonts w:ascii="Times New Roman"/>
          <w:b w:val="false"/>
          <w:i w:val="false"/>
          <w:color w:val="000000"/>
          <w:sz w:val="28"/>
        </w:rPr>
        <w:t>
</w:t>
      </w:r>
      <w:r>
        <w:br/>
      </w:r>
    </w:p>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сатулар бойынша орташа өлшемді, t-1 жылы бекітілген орташа тариф, ұсынылатын реттеліп көрсетілетін қызметтердің бірлігі үшін теңге;</w:t>
      </w:r>
      <w:r>
        <w:br/>
      </w:r>
      <w:r>
        <w:rPr>
          <w:rFonts w:ascii="Times New Roman"/>
          <w:b w:val="false"/>
          <w:i w:val="false"/>
          <w:color w:val="000000"/>
          <w:sz w:val="28"/>
        </w:rPr>
        <w:t>
</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t-1 жылы тасымалданатын немесе жеткізілетін реттеліп көрсетілетін қызметтердің болжамды көлемі;</w:t>
      </w:r>
      <w:r>
        <w:br/>
      </w:r>
      <w:r>
        <w:rPr>
          <w:rFonts w:ascii="Times New Roman"/>
          <w:b w:val="false"/>
          <w:i w:val="false"/>
          <w:color w:val="000000"/>
          <w:sz w:val="28"/>
        </w:rPr>
        <w:t>
</w:t>
      </w:r>
      <w:r>
        <w:br/>
      </w:r>
    </w:p>
    <w:p>
      <w:pPr>
        <w:spacing w:after="0"/>
        <w:ind w:left="0"/>
        <w:jc w:val="both"/>
      </w:pPr>
      <w:r>
        <w:drawing>
          <wp:inline distT="0" distB="0" distL="0" distR="0">
            <wp:extent cx="86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63600" cy="317500"/>
                    </a:xfrm>
                    <a:prstGeom prst="rect">
                      <a:avLst/>
                    </a:prstGeom>
                  </pic:spPr>
                </pic:pic>
              </a:graphicData>
            </a:graphic>
          </wp:inline>
        </w:drawing>
      </w:r>
    </w:p>
    <w:p>
      <w:pPr>
        <w:spacing w:after="0"/>
        <w:ind w:left="0"/>
        <w:jc w:val="left"/>
      </w:pPr>
      <w:r>
        <w:rPr>
          <w:rFonts w:ascii="Times New Roman"/>
          <w:b w:val="false"/>
          <w:i w:val="false"/>
          <w:color w:val="000000"/>
          <w:sz w:val="28"/>
        </w:rPr>
        <w:t>– t-1 жылы тасымалданатын немесе жеткізілетін реттеліп көрсетілетін қызметтердің нақты көлемі.</w:t>
      </w:r>
      <w:r>
        <w:br/>
      </w:r>
      <w:r>
        <w:rPr>
          <w:rFonts w:ascii="Times New Roman"/>
          <w:b w:val="false"/>
          <w:i w:val="false"/>
          <w:color w:val="000000"/>
          <w:sz w:val="28"/>
        </w:rPr>
        <w:t>
</w:t>
      </w:r>
    </w:p>
    <w:bookmarkStart w:name="z304" w:id="300"/>
    <w:p>
      <w:pPr>
        <w:spacing w:after="0"/>
        <w:ind w:left="0"/>
        <w:jc w:val="both"/>
      </w:pPr>
      <w:r>
        <w:rPr>
          <w:rFonts w:ascii="Times New Roman"/>
          <w:b w:val="false"/>
          <w:i w:val="false"/>
          <w:color w:val="000000"/>
          <w:sz w:val="28"/>
        </w:rPr>
        <w:t>
      208-165. Бақыланбайтын шығындар бойынша түзету субъектінің нақты бақыланбайтын шығындарды өтеуін қамтамасыз ету мақсатында жүзеге асырылады.</w:t>
      </w:r>
    </w:p>
    <w:bookmarkEnd w:id="300"/>
    <w:bookmarkStart w:name="z305" w:id="301"/>
    <w:p>
      <w:pPr>
        <w:spacing w:after="0"/>
        <w:ind w:left="0"/>
        <w:jc w:val="both"/>
      </w:pPr>
      <w:r>
        <w:rPr>
          <w:rFonts w:ascii="Times New Roman"/>
          <w:b w:val="false"/>
          <w:i w:val="false"/>
          <w:color w:val="000000"/>
          <w:sz w:val="28"/>
        </w:rPr>
        <w:t>
      208-166. Бақыланбайтын шығындар бойынша түзету, егер нақты шығындар болжанғаннан жоғары болса, оң болады немесе нақты шығындар болжанғаннан төмен болса, теріс болады.</w:t>
      </w:r>
    </w:p>
    <w:bookmarkEnd w:id="301"/>
    <w:bookmarkStart w:name="z306" w:id="302"/>
    <w:p>
      <w:pPr>
        <w:spacing w:after="0"/>
        <w:ind w:left="0"/>
        <w:jc w:val="both"/>
      </w:pPr>
      <w:r>
        <w:rPr>
          <w:rFonts w:ascii="Times New Roman"/>
          <w:b w:val="false"/>
          <w:i w:val="false"/>
          <w:color w:val="000000"/>
          <w:sz w:val="28"/>
        </w:rPr>
        <w:t>
      208-167. Бақыланбайтын шығындарды түзету мынадай формула бойынша есептеледі:</w:t>
      </w:r>
    </w:p>
    <w:bookmarkEnd w:id="3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806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r>
        <w:br/>
      </w:r>
    </w:p>
    <w:p>
      <w:pPr>
        <w:spacing w:after="0"/>
        <w:ind w:left="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84200" cy="266700"/>
                    </a:xfrm>
                    <a:prstGeom prst="rect">
                      <a:avLst/>
                    </a:prstGeom>
                  </pic:spPr>
                </pic:pic>
              </a:graphicData>
            </a:graphic>
          </wp:inline>
        </w:drawing>
      </w:r>
    </w:p>
    <w:p>
      <w:pPr>
        <w:spacing w:after="0"/>
        <w:ind w:left="0"/>
        <w:jc w:val="left"/>
      </w:pPr>
      <w:r>
        <w:rPr>
          <w:rFonts w:ascii="Times New Roman"/>
          <w:b w:val="false"/>
          <w:i w:val="false"/>
          <w:color w:val="000000"/>
          <w:sz w:val="28"/>
        </w:rPr>
        <w:t>– бақыланбайтын шығындарды түзету;</w:t>
      </w:r>
      <w:r>
        <w:br/>
      </w:r>
      <w:r>
        <w:rPr>
          <w:rFonts w:ascii="Times New Roman"/>
          <w:b w:val="false"/>
          <w:i w:val="false"/>
          <w:color w:val="000000"/>
          <w:sz w:val="28"/>
        </w:rPr>
        <w:t>
</w:t>
      </w:r>
      <w:r>
        <w:br/>
      </w:r>
    </w:p>
    <w:p>
      <w:pPr>
        <w:spacing w:after="0"/>
        <w:ind w:left="0"/>
        <w:jc w:val="both"/>
      </w:pPr>
      <w:r>
        <w:drawing>
          <wp:inline distT="0" distB="0" distL="0" distR="0">
            <wp:extent cx="825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25500" cy="342900"/>
                    </a:xfrm>
                    <a:prstGeom prst="rect">
                      <a:avLst/>
                    </a:prstGeom>
                  </pic:spPr>
                </pic:pic>
              </a:graphicData>
            </a:graphic>
          </wp:inline>
        </w:drawing>
      </w:r>
    </w:p>
    <w:p>
      <w:pPr>
        <w:spacing w:after="0"/>
        <w:ind w:left="0"/>
        <w:jc w:val="left"/>
      </w:pPr>
      <w:r>
        <w:rPr>
          <w:rFonts w:ascii="Times New Roman"/>
          <w:b w:val="false"/>
          <w:i w:val="false"/>
          <w:color w:val="000000"/>
          <w:sz w:val="28"/>
        </w:rPr>
        <w:t>– t-1 жылғы нақты жиынтық бақыланбайтын шығындар;</w:t>
      </w:r>
      <w:r>
        <w:br/>
      </w:r>
      <w:r>
        <w:rPr>
          <w:rFonts w:ascii="Times New Roman"/>
          <w:b w:val="false"/>
          <w:i w:val="false"/>
          <w:color w:val="000000"/>
          <w:sz w:val="28"/>
        </w:rPr>
        <w:t>
</w:t>
      </w:r>
      <w:r>
        <w:br/>
      </w:r>
    </w:p>
    <w:p>
      <w:pPr>
        <w:spacing w:after="0"/>
        <w:ind w:left="0"/>
        <w:jc w:val="both"/>
      </w:pPr>
      <w:r>
        <w:drawing>
          <wp:inline distT="0" distB="0" distL="0" distR="0">
            <wp:extent cx="736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36600" cy="279400"/>
                    </a:xfrm>
                    <a:prstGeom prst="rect">
                      <a:avLst/>
                    </a:prstGeom>
                  </pic:spPr>
                </pic:pic>
              </a:graphicData>
            </a:graphic>
          </wp:inline>
        </w:drawing>
      </w:r>
    </w:p>
    <w:p>
      <w:pPr>
        <w:spacing w:after="0"/>
        <w:ind w:left="0"/>
        <w:jc w:val="left"/>
      </w:pPr>
      <w:r>
        <w:rPr>
          <w:rFonts w:ascii="Times New Roman"/>
          <w:b w:val="false"/>
          <w:i w:val="false"/>
          <w:color w:val="000000"/>
          <w:sz w:val="28"/>
        </w:rPr>
        <w:t>– t-1 жылғы болжамды бақыланбайтын шығындар.</w:t>
      </w:r>
      <w:r>
        <w:br/>
      </w:r>
      <w:r>
        <w:rPr>
          <w:rFonts w:ascii="Times New Roman"/>
          <w:b w:val="false"/>
          <w:i w:val="false"/>
          <w:color w:val="000000"/>
          <w:sz w:val="28"/>
        </w:rPr>
        <w:t>
</w:t>
      </w:r>
    </w:p>
    <w:bookmarkStart w:name="z307" w:id="303"/>
    <w:p>
      <w:pPr>
        <w:spacing w:after="0"/>
        <w:ind w:left="0"/>
        <w:jc w:val="both"/>
      </w:pPr>
      <w:r>
        <w:rPr>
          <w:rFonts w:ascii="Times New Roman"/>
          <w:b w:val="false"/>
          <w:i w:val="false"/>
          <w:color w:val="000000"/>
          <w:sz w:val="28"/>
        </w:rPr>
        <w:t>
      208-168. Бақыланатын шығындар бойынша инфляцияға түзету реттеу кезеңінің өткен жылындағы нақты инфляция бақыланатын шығындарды белгілеу кезінде қолданылатын, осы жылға болжамды инфляциядан ең аз дегенде 5 пайыздық тармаққа жоғары немесе төмен нақты инфляция ретінде есептеледі.</w:t>
      </w:r>
    </w:p>
    <w:bookmarkEnd w:id="303"/>
    <w:bookmarkStart w:name="z308" w:id="304"/>
    <w:p>
      <w:pPr>
        <w:spacing w:after="0"/>
        <w:ind w:left="0"/>
        <w:jc w:val="both"/>
      </w:pPr>
      <w:r>
        <w:rPr>
          <w:rFonts w:ascii="Times New Roman"/>
          <w:b w:val="false"/>
          <w:i w:val="false"/>
          <w:color w:val="000000"/>
          <w:sz w:val="28"/>
        </w:rPr>
        <w:t>
      208-169. Мұндай жағдайда субъект инфляцияның ықпалына ұшыраған бақыланатын шығындар бөлігінде негіздейтін құжаттарды ұсына отырып, тиісті бақыланатын шығындар үшін инфляцияға түзетуді сұратады.</w:t>
      </w:r>
    </w:p>
    <w:bookmarkEnd w:id="304"/>
    <w:bookmarkStart w:name="z309" w:id="305"/>
    <w:p>
      <w:pPr>
        <w:spacing w:after="0"/>
        <w:ind w:left="0"/>
        <w:jc w:val="both"/>
      </w:pPr>
      <w:r>
        <w:rPr>
          <w:rFonts w:ascii="Times New Roman"/>
          <w:b w:val="false"/>
          <w:i w:val="false"/>
          <w:color w:val="000000"/>
          <w:sz w:val="28"/>
        </w:rPr>
        <w:t>
      208-170. Инфляцияға түзету жыл сайынғы түзетуде болжамды және инфляцияның ықпалына ұшыраған бақыланатын шығындардың үлесіне көбейтілген нақты инфляцияның арасындағы пайыздық тармақтардағы айырмаға тең тарифтің ұлғаюы немесе төмендеуі ретінде көзделеді.";</w:t>
      </w:r>
    </w:p>
    <w:bookmarkEnd w:id="305"/>
    <w:bookmarkStart w:name="z310" w:id="306"/>
    <w:p>
      <w:pPr>
        <w:spacing w:after="0"/>
        <w:ind w:left="0"/>
        <w:jc w:val="both"/>
      </w:pPr>
      <w:r>
        <w:rPr>
          <w:rFonts w:ascii="Times New Roman"/>
          <w:b w:val="false"/>
          <w:i w:val="false"/>
          <w:color w:val="000000"/>
          <w:sz w:val="28"/>
        </w:rPr>
        <w:t xml:space="preserve">
      345-тармақтың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06"/>
    <w:bookmarkStart w:name="z311" w:id="307"/>
    <w:p>
      <w:pPr>
        <w:spacing w:after="0"/>
        <w:ind w:left="0"/>
        <w:jc w:val="both"/>
      </w:pPr>
      <w:r>
        <w:rPr>
          <w:rFonts w:ascii="Times New Roman"/>
          <w:b w:val="false"/>
          <w:i w:val="false"/>
          <w:color w:val="000000"/>
          <w:sz w:val="28"/>
        </w:rPr>
        <w:t xml:space="preserve">
      "1) инвестициялық бағдарламаны бекітуге арналған өтінішті беру кезінде субъект осы Қағидалардың </w:t>
      </w:r>
      <w:r>
        <w:rPr>
          <w:rFonts w:ascii="Times New Roman"/>
          <w:b w:val="false"/>
          <w:i w:val="false"/>
          <w:color w:val="000000"/>
          <w:sz w:val="28"/>
        </w:rPr>
        <w:t>341-тармағында</w:t>
      </w:r>
      <w:r>
        <w:rPr>
          <w:rFonts w:ascii="Times New Roman"/>
          <w:b w:val="false"/>
          <w:i w:val="false"/>
          <w:color w:val="000000"/>
          <w:sz w:val="28"/>
        </w:rPr>
        <w:t xml:space="preserve"> көрсетілген құжаттар топтамасын толық ұсынбаса;</w:t>
      </w:r>
    </w:p>
    <w:bookmarkEnd w:id="307"/>
    <w:bookmarkStart w:name="z312" w:id="308"/>
    <w:p>
      <w:pPr>
        <w:spacing w:after="0"/>
        <w:ind w:left="0"/>
        <w:jc w:val="both"/>
      </w:pPr>
      <w:r>
        <w:rPr>
          <w:rFonts w:ascii="Times New Roman"/>
          <w:b w:val="false"/>
          <w:i w:val="false"/>
          <w:color w:val="000000"/>
          <w:sz w:val="28"/>
        </w:rPr>
        <w:t xml:space="preserve">
      бекітілген инвестициялық бағдарламаны өзгертуге өтініш беру кезінде субъект осы Қағидалардың </w:t>
      </w:r>
      <w:r>
        <w:rPr>
          <w:rFonts w:ascii="Times New Roman"/>
          <w:b w:val="false"/>
          <w:i w:val="false"/>
          <w:color w:val="000000"/>
          <w:sz w:val="28"/>
        </w:rPr>
        <w:t>363-тармағында</w:t>
      </w:r>
      <w:r>
        <w:rPr>
          <w:rFonts w:ascii="Times New Roman"/>
          <w:b w:val="false"/>
          <w:i w:val="false"/>
          <w:color w:val="000000"/>
          <w:sz w:val="28"/>
        </w:rPr>
        <w:t xml:space="preserve"> көрсетілген құжаттар топтамасын толық ұсынбаса;</w:t>
      </w:r>
    </w:p>
    <w:bookmarkEnd w:id="308"/>
    <w:bookmarkStart w:name="z313" w:id="309"/>
    <w:p>
      <w:pPr>
        <w:spacing w:after="0"/>
        <w:ind w:left="0"/>
        <w:jc w:val="both"/>
      </w:pPr>
      <w:r>
        <w:rPr>
          <w:rFonts w:ascii="Times New Roman"/>
          <w:b w:val="false"/>
          <w:i w:val="false"/>
          <w:color w:val="000000"/>
          <w:sz w:val="28"/>
        </w:rPr>
        <w:t>
      бекітілген инвестициялық бағдарламаны өзгертуге өтініш беру кезінде субъект осы Қағидалардың 208-36-тармағында көрсетілген құжаттар топтамасын толық ұсынбаса;";</w:t>
      </w:r>
    </w:p>
    <w:bookmarkEnd w:id="309"/>
    <w:bookmarkStart w:name="z314" w:id="3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145-қосымшалармен</w:t>
      </w:r>
      <w:r>
        <w:rPr>
          <w:rFonts w:ascii="Times New Roman"/>
          <w:b w:val="false"/>
          <w:i w:val="false"/>
          <w:color w:val="000000"/>
          <w:sz w:val="28"/>
        </w:rPr>
        <w:t xml:space="preserve"> толықтырылсын.</w:t>
      </w:r>
    </w:p>
    <w:bookmarkEnd w:id="310"/>
    <w:bookmarkStart w:name="z315" w:id="311"/>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Табиғи монополияларды реттеу комитеті осы бұйрықты Қазақстан Республикасының заңнамасында белгіленген тәртіппен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 </w:t>
      </w:r>
    </w:p>
    <w:bookmarkEnd w:id="311"/>
    <w:bookmarkStart w:name="z316" w:id="31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12"/>
    <w:bookmarkStart w:name="z317" w:id="313"/>
    <w:p>
      <w:pPr>
        <w:spacing w:after="0"/>
        <w:ind w:left="0"/>
        <w:jc w:val="both"/>
      </w:pPr>
      <w:r>
        <w:rPr>
          <w:rFonts w:ascii="Times New Roman"/>
          <w:b w:val="false"/>
          <w:i w:val="false"/>
          <w:color w:val="000000"/>
          <w:sz w:val="28"/>
        </w:rPr>
        <w:t>
      4. Осы бұйрық 2024 жылғы 1 ақпаннан бастап қолданысқа енгізіледі және ресми жариялануға тиіс.</w:t>
      </w:r>
    </w:p>
    <w:bookmarkEnd w:id="3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Су ресурстары және ирригация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желтоқсандағы</w:t>
            </w:r>
            <w:r>
              <w:br/>
            </w:r>
            <w:r>
              <w:rPr>
                <w:rFonts w:ascii="Times New Roman"/>
                <w:b w:val="false"/>
                <w:i w:val="false"/>
                <w:color w:val="000000"/>
                <w:sz w:val="20"/>
              </w:rPr>
              <w:t>№ 182 Бұйрыққа</w:t>
            </w:r>
            <w:r>
              <w:br/>
            </w:r>
            <w:r>
              <w:rPr>
                <w:rFonts w:ascii="Times New Roman"/>
                <w:b w:val="false"/>
                <w:i w:val="false"/>
                <w:color w:val="000000"/>
                <w:sz w:val="20"/>
              </w:rPr>
              <w:t>1-қосымша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143-қосымша</w:t>
            </w:r>
            <w:r>
              <w:br/>
            </w: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Электр энергиясын беру, сумен жабдықтау және (немесе) су бұру және жылу энергиясын өндіру, беру, тарату және (немесе) онымен жабдықтау саласындағы реттеліп көрсетілетін қызметтерге тарифтік реттеудің ынталандыру әдісімен тариф бекітуге өтінім ______________________________________________________________________________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бағдарламада ескерілген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реттелетін базасы (АРБ)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 (тиімділігі үшін сыйақы төлеуге дейін),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бағдарламаға жатқызылған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үшін сыйақыны ескере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(жылытуға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p>
            <w:pPr>
              <w:spacing w:after="20"/>
              <w:ind w:left="20"/>
              <w:jc w:val="both"/>
            </w:pPr>
            <w:r>
              <w:rPr>
                <w:rFonts w:ascii="Times New Roman"/>
                <w:b w:val="false"/>
                <w:i w:val="false"/>
                <w:color w:val="000000"/>
                <w:sz w:val="20"/>
              </w:rPr>
              <w:t>
(жылытуға теңге/Гкал)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Тарифтік реттеудің ынталандыру әдісімен тарифті бекітуге арналған бақыланатын шығындар (бірінші реттеу кезеңі) ______________________________________________________________________________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операциялық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инфляция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инфляция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нысаналы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(кейінгі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қадамдық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өзгеруіне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*тариф белгілеудің ынталандыру әдісі бойынша тарифті енгізудің бірінші жылының алдындағы реттеу жылы</w:t>
      </w:r>
    </w:p>
    <w:p>
      <w:pPr>
        <w:spacing w:after="0"/>
        <w:ind w:left="0"/>
        <w:jc w:val="both"/>
      </w:pPr>
      <w:r>
        <w:rPr>
          <w:rFonts w:ascii="Times New Roman"/>
          <w:b w:val="false"/>
          <w:i w:val="false"/>
          <w:color w:val="000000"/>
          <w:sz w:val="28"/>
        </w:rPr>
        <w:t>
      ** тариф белгілеудің ынталандыру әдісі бойынша тарифті енгізудің бірінші жылының алдындағы екінші күнтізбелік жыл</w:t>
      </w:r>
    </w:p>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Тарифтік реттеудің ынталандыру әдісімен тарифті бекітуге арналған бақыланатын шығындар (кейінгі реттеу кезеңдері) ______________________________________________________________________________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операциялық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нысаналы мәні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(кейінгі жылдар)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өзгеруіне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Тарифтік реттеудің ынталандыру әдісімен тарифті бекітуге арналған бақыланбайтын шығындар ______________________________________________________________________________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(аяда) қолданылатын үлгілік нормалар мен нормативтер негізінде жүргізілген техникалық ысыраптардың есептемелеріне сәйкес нормативтік техникалық ысыраптардың деңгейімен байланысты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кВтсағ/теңге немесе Гкал/теңге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 айқындалған сақтандырудың міндетті түрлеріне, салықтарға, алымдар мен төлемдерге арналған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тауарларға және (немесе) мемлекеттік реттеуге жататын стратегиялық тауарларды тасымалдауға арналған тарифтерге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бірлігінің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Табиғи монополия субъектісінің инвестициялық бағдарламасы __________________________________________________________________ (табиғи монополия субъектісінің атауы) ___________________________________________________________________ (қызмет түрі) Инвестициялық бағдарламаның кезеңі: 20__ 20 __ жыл аралығында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 - Жалпы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 Жалпы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күнге жұмсалған нақты сома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 -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ауытқуларға түсініктемелер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резервтері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немесе субсидиялар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Реттелмеген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i w:val="false"/>
          <w:color w:val="000000"/>
        </w:rPr>
        <w:t xml:space="preserve"> Амортизациялық аударымдар және пайда Капиталдың есептік орташа өлшемді құны __________________________________________________________________ (табиғи монополия субъектісінің атауы) ___________________________________________________________________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міндеттемелердің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Тәуекелсіз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 бойынша тәуекел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тәуекелі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капиталдың бета-коэффициенті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капиталдың арақатынасы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қарыз капиталын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меншікті капиталын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Қолданысқа енгізілген активтердің реттелетін базасы және амортизация __________________________________________________________________ (табиғи монополия субъектісінің атауы) ___________________________________________________________________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қызмет ету мерзімі</w:t>
            </w:r>
          </w:p>
          <w:p>
            <w:pPr>
              <w:spacing w:after="20"/>
              <w:ind w:left="20"/>
              <w:jc w:val="both"/>
            </w:pPr>
            <w:r>
              <w:rPr>
                <w:rFonts w:ascii="Times New Roman"/>
                <w:b w:val="false"/>
                <w:i w:val="false"/>
                <w:color w:val="000000"/>
                <w:sz w:val="20"/>
              </w:rPr>
              <w:t>
(жылдармен)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қалған мерзімі</w:t>
            </w:r>
          </w:p>
          <w:p>
            <w:pPr>
              <w:spacing w:after="20"/>
              <w:ind w:left="20"/>
              <w:jc w:val="both"/>
            </w:pPr>
            <w:r>
              <w:rPr>
                <w:rFonts w:ascii="Times New Roman"/>
                <w:b w:val="false"/>
                <w:i w:val="false"/>
                <w:color w:val="000000"/>
                <w:sz w:val="20"/>
              </w:rPr>
              <w:t>
(жылдармен)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кезіндегі активтің құны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активтің қалдық құны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шығуы</w:t>
            </w:r>
          </w:p>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активтің қалдық құны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left"/>
      </w:pPr>
      <w:r>
        <w:rPr>
          <w:rFonts w:ascii="Times New Roman"/>
          <w:b/>
          <w:i w:val="false"/>
          <w:color w:val="000000"/>
        </w:rPr>
        <w:t xml:space="preserve"> Амортизация және жол берілетін пайда __________________________________________________________________ (табиғи монополия субъектісінің атауы) ___________________________________________________________________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қаржыландыруға жатқызылуы тиіс амортизациялық аударымдардың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қаржыландыруға бөлінуге тиіс жол берілетін пайданың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пайдасы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көрсетуге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инвестициялануға тиіс амортизациялық аударымдарды және капитал пайдасын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инвестициялау үшін жол берілетін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пайдалану үшін жол берілетін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мен пайдадан ақша ағындары есебінен қаржыландырылатын инвестициялық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борыштық міндеттемелер есебінен қаржыландырылатын инвестициялық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left"/>
      </w:pPr>
      <w:r>
        <w:rPr>
          <w:rFonts w:ascii="Times New Roman"/>
          <w:b/>
          <w:i w:val="false"/>
          <w:color w:val="000000"/>
        </w:rPr>
        <w:t xml:space="preserve"> Сапа мен сенімділіктің түйінді көрсеткіштері Алдыңғы кезеңдерде сапа мен сенімділіктің түйінді көрсеткіштерін орындау нәтижелері __________________________________________________________________ (табиғи монополия субъектісінің атауы) ___________________________________________________________________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сенімділіктің түйінді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желтоқсандағы</w:t>
            </w:r>
            <w:r>
              <w:br/>
            </w:r>
            <w:r>
              <w:rPr>
                <w:rFonts w:ascii="Times New Roman"/>
                <w:b w:val="false"/>
                <w:i w:val="false"/>
                <w:color w:val="000000"/>
                <w:sz w:val="20"/>
              </w:rPr>
              <w:t>№ 182 Бұйрыққа</w:t>
            </w:r>
            <w:r>
              <w:br/>
            </w:r>
            <w:r>
              <w:rPr>
                <w:rFonts w:ascii="Times New Roman"/>
                <w:b w:val="false"/>
                <w:i w:val="false"/>
                <w:color w:val="000000"/>
                <w:sz w:val="20"/>
              </w:rPr>
              <w:t>2-қосымша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144-қосымша</w:t>
            </w:r>
            <w:r>
              <w:br/>
            </w: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Тарифтік реттеудің ынталандыру әдісі ескерілген, бекітілген тарифтік сметаның орындалуы туралы есеп (жыл сайынғы есептілік, реттеу жылының соңында ұсынылады) ______________________________________________ (табиғи монополия субъектісінің атауы) _____________________________________________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операциялық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аударымдарын есепке алмағанда, еңбекақы төлеуге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 және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сатып алынған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(таратылып жазылсын)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операциялық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x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сатып алу (жылу генераторлары үшін ғана)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x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 туралы жеке нысан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бағдарламаны қаржыландыруға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 (тиімділік үшін сыйақы төлегенге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 x СВСК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бағдарламаны қаржыландыру үшін бөлінген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тиімділік үшін сыйақы төлеуді есепке ала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сенімділіктің түйінді көрсеткіштерін қамтамасыз етпегені үшін айыппұлдар (айыппұл санкциялары)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қолданылатын жыл сайынғы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 ретінде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кірістілікті түзету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операциялық шығыстарды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пайданы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рұқсат етілген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[жылытуға арналған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кВтсағ/жылытуға арналған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Табиғи монополия субъектісінің қаржылық көрсеткіштері _____________________________________________________ (табиғи монополия субъектісінің атауы) ______________________________________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басындағы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сомасын тоқсан ішінде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ішіндегі жаңа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соңындағы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аяғында борыштық міндеттемелердің көлемі бойынша орташа өлшемді қалған қолданылу мерзімі теңгемен</w:t>
            </w:r>
          </w:p>
          <w:p>
            <w:pPr>
              <w:spacing w:after="20"/>
              <w:ind w:left="20"/>
              <w:jc w:val="both"/>
            </w:pPr>
            <w:r>
              <w:rPr>
                <w:rFonts w:ascii="Times New Roman"/>
                <w:b w:val="false"/>
                <w:i w:val="false"/>
                <w:color w:val="000000"/>
                <w:sz w:val="20"/>
              </w:rPr>
              <w:t xml:space="preserve">
Тоқсанның аяғында борыштық міндеттемелердің көлемі бойынша орташа өлшемді қалған қолданылу мерзімі АҚШ долларымен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төленген борыш бойынша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 бойынша орташа мәндегі пайыздық мөлшерлеме,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 бойынша орташа мәндегі пайыздық мөлшерлеме, AҚШ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сыйлықақылар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соңындағы резервтік қордағы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резервтік қор қаражатының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Табиғи монополия субъектісінің инвестициялық бағдарламасының орындалуы _____________________________________________________ (табиғи монополия субъектісінің атауы) ______________________________________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жұмсалған нақты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бекітілген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нақты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желтоқсандағы</w:t>
            </w:r>
            <w:r>
              <w:br/>
            </w:r>
            <w:r>
              <w:rPr>
                <w:rFonts w:ascii="Times New Roman"/>
                <w:b w:val="false"/>
                <w:i w:val="false"/>
                <w:color w:val="000000"/>
                <w:sz w:val="20"/>
              </w:rPr>
              <w:t>№ 182 Бұйрыққа</w:t>
            </w:r>
            <w:r>
              <w:br/>
            </w:r>
            <w:r>
              <w:rPr>
                <w:rFonts w:ascii="Times New Roman"/>
                <w:b w:val="false"/>
                <w:i w:val="false"/>
                <w:color w:val="000000"/>
                <w:sz w:val="20"/>
              </w:rPr>
              <w:t>3-қосымша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145-қосымша</w:t>
            </w:r>
            <w:r>
              <w:br/>
            </w:r>
            <w:r>
              <w:rPr>
                <w:rFonts w:ascii="Times New Roman"/>
                <w:b w:val="false"/>
                <w:i w:val="false"/>
                <w:color w:val="000000"/>
                <w:sz w:val="20"/>
              </w:rPr>
              <w:t xml:space="preserve">1-нысан </w:t>
            </w:r>
          </w:p>
        </w:tc>
      </w:tr>
    </w:tbl>
    <w:bookmarkStart w:name="z331" w:id="314"/>
    <w:p>
      <w:pPr>
        <w:spacing w:after="0"/>
        <w:ind w:left="0"/>
        <w:jc w:val="left"/>
      </w:pPr>
      <w:r>
        <w:rPr>
          <w:rFonts w:ascii="Times New Roman"/>
          <w:b/>
          <w:i w:val="false"/>
          <w:color w:val="000000"/>
        </w:rPr>
        <w:t xml:space="preserve"> Тарифтік реттеудің ынталандыру әдісін ескере отырып, табиғи монополия субъектісінің жыл сайынғы түзетуі (жыл сайынғы түзету туралы қысқаша ақпарат) ______________________________________________ (табиғи монополия субъектісінің атауы) _____________________________________________ реттеліп көрсетілетін қызметтер түрінің атауы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кірістілікті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операциялық шығыстарды түзту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пайданы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өзгеруіне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тарифке сәйкес келесі жылға арналған болжамды көлем Прогнозируемый объем (кВтсағ немесе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түзету (кВтсағ үшін теңге немесе Гкал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Тарифтік реттеудің ынталандыру әдісін ескере отырып, табиғи монополия субъектісінің шекті кірістілігін түзету __________________________________________ (табиғи монополия субъектісінің атауы) _____________________________________________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бекітілген мән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нақты мән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түзетуіне енгізілген есептік мән</w:t>
            </w:r>
          </w:p>
          <w:p>
            <w:pPr>
              <w:spacing w:after="20"/>
              <w:ind w:left="20"/>
              <w:jc w:val="both"/>
            </w:pPr>
            <w:r>
              <w:rPr>
                <w:rFonts w:ascii="Times New Roman"/>
                <w:b w:val="false"/>
                <w:i w:val="false"/>
                <w:color w:val="000000"/>
                <w:sz w:val="20"/>
              </w:rPr>
              <w:t>
(3 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 үшін (бұрын бағаланған үш ай үшін) нақты мән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мәндер</w:t>
            </w:r>
          </w:p>
          <w:p>
            <w:pPr>
              <w:spacing w:after="20"/>
              <w:ind w:left="20"/>
              <w:jc w:val="both"/>
            </w:pPr>
            <w:r>
              <w:rPr>
                <w:rFonts w:ascii="Times New Roman"/>
                <w:b w:val="false"/>
                <w:i w:val="false"/>
                <w:color w:val="000000"/>
                <w:sz w:val="20"/>
              </w:rPr>
              <w:t>
(9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мәндер</w:t>
            </w:r>
          </w:p>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орташа тариф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кВтсағ/ теңге/немесе Гкал/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теңге/немесе Гкал/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теңге/немесе Гкал/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кірістілікті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=1x(3-2) ағымдағы жылға плюс 1x (есептік мән – нақты мән) өткен жыл үшін</w:t>
            </w: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xml:space="preserve">
      ___________жылғы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Тарифтік реттеудің ынталандыру әдісін ескере отырып, табиғи монополия субъектісінің бақыланбайтын шығындарын түзету __________________________________________ (табиғи монополия субъектісінің атауы) _____________________________________________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бекітілген мән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нақты мән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түзетуіне енгізілген есептік мән</w:t>
            </w:r>
          </w:p>
          <w:p>
            <w:pPr>
              <w:spacing w:after="20"/>
              <w:ind w:left="20"/>
              <w:jc w:val="both"/>
            </w:pPr>
            <w:r>
              <w:rPr>
                <w:rFonts w:ascii="Times New Roman"/>
                <w:b w:val="false"/>
                <w:i w:val="false"/>
                <w:color w:val="000000"/>
                <w:sz w:val="20"/>
              </w:rPr>
              <w:t>
(3 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 үшін (бұрын бағаланған үш ай үшін) нақты мән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мәндер</w:t>
            </w:r>
          </w:p>
          <w:p>
            <w:pPr>
              <w:spacing w:after="20"/>
              <w:ind w:left="20"/>
              <w:jc w:val="both"/>
            </w:pPr>
            <w:r>
              <w:rPr>
                <w:rFonts w:ascii="Times New Roman"/>
                <w:b w:val="false"/>
                <w:i w:val="false"/>
                <w:color w:val="000000"/>
                <w:sz w:val="20"/>
              </w:rPr>
              <w:t>
(9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мәндер</w:t>
            </w:r>
          </w:p>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шығындардың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өтеуге арналған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өзіндік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теңге/немесе Гкал/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және өзге де міндетті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бірлігінің өзіндік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шығындарды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 минус ағымдағы жылғы/жылға бекітілген мән плюс нақты мән минус өткен жылғы есептік мән</w:t>
            </w: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Тарифтік реттеудің ынталандыру әдісі ескерілген, табиғи монополия субъектісінің сапа және сенімділік көрсеткіштері __________________________________________ (табиғи монополия субъектісінің атауы) _____________________________________________ реттеліп көрсетілетін қызметтер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неғұрлым төмен мән жақсырақ тиімділікті көрсетеді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шекті нысаналы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шекті нысаналы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нақты көрсеткіштері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айыппұл коэффиценті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берілетін пайда (АРБ x СВСК)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үшін сыйақы есепке алынған жол берілетін пайда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 мөлшері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 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___________жылғы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