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f008" w14:textId="9e5f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субъектілерінің қызметін жүзеге асыру қағидаларын бекіту туралы" Қазақстан Республикасы Цифрлық даму, инновациялар және аэроғарыш өнеркәсібі министрінің міндетін атқарушының 2019 жылғы 29 шілдедегі № 180/НҚ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7 желтоқсандағы № 612/НҚ бұйрығы. Қазақстан Республикасының Әділет министрлігінде 2023 жылғы 11 желтоқсанда № 33749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монополиялар субъектілерінің қызметін жүзеге асыру қағидаларын бекіту туралы" Қазақстан Республикасы Цифрлық даму, инновациялар және аэроғарыш өнеркәсібі министрінің міндетін атқарушының 2019 жылғы 29 шілдедегі № 180/НҚ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19118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Табиғи монополиялар субъектілерінің қызметін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әлеуетті өнім беруші өзінің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талаптарға сәйкестігін растау үшін ұсынатын құжаттар тізбесін";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әлеуетті өнім беруші өзінің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талаптарға сәйкестігін растау үшін ұсынатын құжаттар тізбесін".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Телекоммуникациялар комитеті: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ресми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