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b511" w14:textId="fe1b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2023 жылына арналған стипендиясын жоғары және (немесе) жоғары оқу орнынан кейінгі білім беру ұйымдары арасында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2023 жылғы 8 желтоқсандағы № 496-НҚ бұйрығы. Қазақстан Республикасының Әділет министрлігінде 2023 жылғы 11 желтоқсанда № 33746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стипендиясын тағайындау туралы" Қазақстан Республикасы Президентiнiң 1993 жылғы 5 наурыздағы № 1134 қаулысына сәйкес, сондай-ақ Қазақстан Республикасы Ғылым және жоғары білім министрінің 2023 жылғы 2 маусымдағы № 250 бұйрығымен бекітілген Қазақстан Республикасы Президентінің 2023 жылға арналған стипендиясын министрліктер арасында </w:t>
      </w:r>
      <w:r>
        <w:rPr>
          <w:rFonts w:ascii="Times New Roman"/>
          <w:b w:val="false"/>
          <w:i w:val="false"/>
          <w:color w:val="000000"/>
          <w:sz w:val="28"/>
        </w:rPr>
        <w:t>бөлуді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32683 болып тіркелген) іске асыру мақсатында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2023 жылына арналған жоғары және (немесе) жоғары оқу орнынан кейінгі білім беру ұйымдары арасында бөлу (бұдан әрі – бөлу)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 Білім және ғылыми жұмыс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Мәдениет және ақпарат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Мәдениет және ақпарат министрлігінің жоғары және (немесе) жоғары оқу орнынан кейінгі білім беру ұйымдары Қазақстан Республикасы Білім және ғылым министрінің 2011 жылғы 07 сәуірдегі № 136 бұйрығымен бекітілген Қазақстан Республикасының Президенті белгілеген стипендияларды тағайындау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6936 болып тіркелген) тиісті қаржы жылына арналған қаржыландыру жоспарларында қарастырылған қаражаттар шегінде қосымшада көрсетілген бөлуге сәйкес Қазақстан Республикасы Президентінің стипендиясын төлеуді жүзеге асырсын.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2023 жылына арналған стипендиясын жоғары және (немесе) жоғары оқу орнынан кейінгі білім беру ұйымдары арасында бөлу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Магистранттарға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министрлігінің "Құрманғазы атындағы Қазақ ұлттық консерваториясы" республикалық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министрлігінің "Қазақ ұлттық өнер университеті" республикалық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министрлігінің "Темірбек Жүргенов атындағы Қазақ ұлттық өнер академиясы" республикалық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