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3006" w14:textId="ff1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 туралы үлгілік ережені бекіту туралы" Қазақстан Республикасы Ақпарат және қоғамдық даму министрінің 2021 жылғы 26 ақпандағы № 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6 желтоқсандағы № 488-НҚ бұйрығы. Қазақстан Республикасының Әділет министрлігінде 2023 жылғы 8 желтоқсанда № 33743 болып тіркелді. Күші жойылды - Қазақстан Республикасы Мәдениет және ақпарат министрінің м.а. 2025 жылғы 28 наурыздағы № 112-НҚ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м.а. 28.03.2025 </w:t>
      </w:r>
      <w:r>
        <w:rPr>
          <w:rFonts w:ascii="Times New Roman"/>
          <w:b w:val="false"/>
          <w:i w:val="false"/>
          <w:color w:val="000000"/>
          <w:sz w:val="28"/>
        </w:rPr>
        <w:t>№ 112-НҚ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04.04.2024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"Қоғамдық кеңес туралы үлгілік ережені бекіту туралы" Қазақстан Республикасы Ақпарат және қоғамдық даму министрінің 2021 жылғы 26 ақпандағы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22264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Қоғамдық кеңес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Жұмыс тобының сандық құрамын республикалық деңгейде мемлекеттік органның басшысы немесе квазимемлекеттік сектор субъектісінің атқарушы органының басшысы, жергілікті деңгейде жұмыс тобының мүшелерін іріктеу жөніндегі конкурсты өткізгенге дейін мәслихат төрағасы айқындайды. </w:t>
      </w:r>
    </w:p>
    <w:bookmarkEnd w:id="3"/>
    <w:bookmarkStart w:name="z9" w:id="4"/>
    <w:p>
      <w:pPr>
        <w:spacing w:after="0"/>
        <w:ind w:left="0"/>
        <w:jc w:val="both"/>
      </w:pPr>
      <w:r>
        <w:rPr>
          <w:rFonts w:ascii="Times New Roman"/>
          <w:b w:val="false"/>
          <w:i w:val="false"/>
          <w:color w:val="000000"/>
          <w:sz w:val="28"/>
        </w:rPr>
        <w:t>
      Жұмыс тобының құрамында мемлекеттік органнан, квазимемлекеттік сектор субъектісінен өкілдік ету жұмыс тобы мүшелерінің жалпы санының үштен бірінен аспайды. Осы өкілдіктің дербес құрамын мемлекеттік органның басшысы, мәслихат төрағасы және квазимемлекеттік сектор субъектісінің атқарушы органының басшысы өз бетінше айқындайды.</w:t>
      </w:r>
    </w:p>
    <w:bookmarkEnd w:id="4"/>
    <w:bookmarkStart w:name="z10" w:id="5"/>
    <w:p>
      <w:pPr>
        <w:spacing w:after="0"/>
        <w:ind w:left="0"/>
        <w:jc w:val="both"/>
      </w:pPr>
      <w:r>
        <w:rPr>
          <w:rFonts w:ascii="Times New Roman"/>
          <w:b w:val="false"/>
          <w:i w:val="false"/>
          <w:color w:val="000000"/>
          <w:sz w:val="28"/>
        </w:rPr>
        <w:t>
      Жұмыс тобының құрамында азаматтық қоғамнан өкілдік ету жұмыс тобы мүшелерінің жалпы санының кемінде үштен екісін құрайды және мемлекеттік органдардың шешімімен тағайындалатын мемлекеттік органдардың ведомстволық бағынысты ұйымдарының, мемлекеттік мекемелердің басшыларын қоспағанда, коммерциялық емес ұйымдар мен азаматтардың ұсыныстары негізінде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6"/>
    <w:bookmarkStart w:name="z13" w:id="7"/>
    <w:p>
      <w:pPr>
        <w:spacing w:after="0"/>
        <w:ind w:left="0"/>
        <w:jc w:val="both"/>
      </w:pPr>
      <w:r>
        <w:rPr>
          <w:rFonts w:ascii="Times New Roman"/>
          <w:b w:val="false"/>
          <w:i w:val="false"/>
          <w:color w:val="000000"/>
          <w:sz w:val="28"/>
        </w:rPr>
        <w:t>
      1) кандидатураны жұмыс тобының құрамына ұсыну туралы коммерциялық емес ұйымның жазбаша ұсынысын және (немесе) азаматтың өтінішін;</w:t>
      </w:r>
    </w:p>
    <w:bookmarkEnd w:id="7"/>
    <w:bookmarkStart w:name="z14" w:id="8"/>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8"/>
    <w:bookmarkStart w:name="z15" w:id="9"/>
    <w:p>
      <w:pPr>
        <w:spacing w:after="0"/>
        <w:ind w:left="0"/>
        <w:jc w:val="both"/>
      </w:pPr>
      <w:r>
        <w:rPr>
          <w:rFonts w:ascii="Times New Roman"/>
          <w:b w:val="false"/>
          <w:i w:val="false"/>
          <w:color w:val="000000"/>
          <w:sz w:val="28"/>
        </w:rPr>
        <w:t>
      3) сотталғандығының болуы не болмауы туралы анықтама;</w:t>
      </w:r>
    </w:p>
    <w:bookmarkEnd w:id="9"/>
    <w:bookmarkStart w:name="z16" w:id="10"/>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10"/>
    <w:bookmarkStart w:name="z17" w:id="11"/>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bookmarkEnd w:id="11"/>
    <w:bookmarkStart w:name="z18" w:id="12"/>
    <w:p>
      <w:pPr>
        <w:spacing w:after="0"/>
        <w:ind w:left="0"/>
        <w:jc w:val="both"/>
      </w:pPr>
      <w:r>
        <w:rPr>
          <w:rFonts w:ascii="Times New Roman"/>
          <w:b w:val="false"/>
          <w:i w:val="false"/>
          <w:color w:val="000000"/>
          <w:sz w:val="28"/>
        </w:rPr>
        <w:t>
      Жұмыс тобының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"9.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конкурсқа жіберілмейді.</w:t>
      </w:r>
    </w:p>
    <w:bookmarkEnd w:id="13"/>
    <w:bookmarkStart w:name="z21" w:id="14"/>
    <w:p>
      <w:pPr>
        <w:spacing w:after="0"/>
        <w:ind w:left="0"/>
        <w:jc w:val="both"/>
      </w:pPr>
      <w:r>
        <w:rPr>
          <w:rFonts w:ascii="Times New Roman"/>
          <w:b w:val="false"/>
          <w:i w:val="false"/>
          <w:color w:val="000000"/>
          <w:sz w:val="28"/>
        </w:rPr>
        <w:t>
      10. Қазақстан Республикасының азаматтары,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p>
    <w:bookmarkEnd w:id="14"/>
    <w:bookmarkStart w:name="z22" w:id="15"/>
    <w:p>
      <w:pPr>
        <w:spacing w:after="0"/>
        <w:ind w:left="0"/>
        <w:jc w:val="both"/>
      </w:pPr>
      <w:r>
        <w:rPr>
          <w:rFonts w:ascii="Times New Roman"/>
          <w:b w:val="false"/>
          <w:i w:val="false"/>
          <w:color w:val="000000"/>
          <w:sz w:val="28"/>
        </w:rPr>
        <w:t>
      Мемлекеттік орган, республикалық деңгейдегі квазимемлекеттік сектор субъектісі немесе жергілікті деңгейдегі жергілікті өкілді орган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беру мерзімдерін, сондай-ақ құжаттар жіберілетін пошталық және электрондық мекенжайларын көрсете отырып, байқаушылардың тізімін қалыптастыру туралы хабарландыруды орналастырады.</w:t>
      </w:r>
    </w:p>
    <w:bookmarkEnd w:id="15"/>
    <w:bookmarkStart w:name="z23" w:id="16"/>
    <w:p>
      <w:pPr>
        <w:spacing w:after="0"/>
        <w:ind w:left="0"/>
        <w:jc w:val="both"/>
      </w:pPr>
      <w:r>
        <w:rPr>
          <w:rFonts w:ascii="Times New Roman"/>
          <w:b w:val="false"/>
          <w:i w:val="false"/>
          <w:color w:val="000000"/>
          <w:sz w:val="28"/>
        </w:rPr>
        <w:t>
      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қалыптастыру жөніндегі жұмыс тобының мүшелерін іріктеу бойынша конкурсқа байқаушы ретінде қатысуға өтінішті мемлекеттік органға, республикалық деңгейдегі квазимемлекеттік сектор субъектісіне немесе жергілікті деңгейдегі жергілікті өкілді органға береді не электрондық поштасына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"13. Жұмыс тобының бірінші отырысын республикалық деңгейде – тиісті мемлекеттік органның басшысы, квазимемлекеттік сектор субъектісінің атқарушы органының басшысы және (немесе) олардың орынбасарлары, жергілікті деңгейде мәслихат төрағасы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"26. 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18"/>
    <w:bookmarkStart w:name="z28" w:id="19"/>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bookmarkEnd w:id="19"/>
    <w:bookmarkStart w:name="z29" w:id="20"/>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20"/>
    <w:bookmarkStart w:name="z30" w:id="21"/>
    <w:p>
      <w:pPr>
        <w:spacing w:after="0"/>
        <w:ind w:left="0"/>
        <w:jc w:val="both"/>
      </w:pPr>
      <w:r>
        <w:rPr>
          <w:rFonts w:ascii="Times New Roman"/>
          <w:b w:val="false"/>
          <w:i w:val="false"/>
          <w:color w:val="000000"/>
          <w:sz w:val="28"/>
        </w:rPr>
        <w:t>
      3) сотталғандығының болуы не болмауы туралы анықтама;</w:t>
      </w:r>
    </w:p>
    <w:bookmarkEnd w:id="21"/>
    <w:bookmarkStart w:name="z31" w:id="22"/>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22"/>
    <w:bookmarkStart w:name="z32" w:id="23"/>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bookmarkEnd w:id="23"/>
    <w:bookmarkStart w:name="z33" w:id="24"/>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End w:id="24"/>
    <w:bookmarkStart w:name="z34" w:id="25"/>
    <w:p>
      <w:pPr>
        <w:spacing w:after="0"/>
        <w:ind w:left="0"/>
        <w:jc w:val="both"/>
      </w:pPr>
      <w:r>
        <w:rPr>
          <w:rFonts w:ascii="Times New Roman"/>
          <w:b w:val="false"/>
          <w:i w:val="false"/>
          <w:color w:val="000000"/>
          <w:sz w:val="28"/>
        </w:rPr>
        <w:t>
      27. Жұмыс тобы құжаттарды қабылдау аяқталған күннен кейін бес жұмыс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"29. 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bookmarkEnd w:id="26"/>
    <w:bookmarkStart w:name="z37" w:id="27"/>
    <w:p>
      <w:pPr>
        <w:spacing w:after="0"/>
        <w:ind w:left="0"/>
        <w:jc w:val="both"/>
      </w:pPr>
      <w:r>
        <w:rPr>
          <w:rFonts w:ascii="Times New Roman"/>
          <w:b w:val="false"/>
          <w:i w:val="false"/>
          <w:color w:val="000000"/>
          <w:sz w:val="28"/>
        </w:rPr>
        <w:t>
      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p>
    <w:bookmarkEnd w:id="27"/>
    <w:bookmarkStart w:name="z38" w:id="28"/>
    <w:p>
      <w:pPr>
        <w:spacing w:after="0"/>
        <w:ind w:left="0"/>
        <w:jc w:val="both"/>
      </w:pPr>
      <w:r>
        <w:rPr>
          <w:rFonts w:ascii="Times New Roman"/>
          <w:b w:val="false"/>
          <w:i w:val="false"/>
          <w:color w:val="000000"/>
          <w:sz w:val="28"/>
        </w:rPr>
        <w:t>
      Қойылатын сұрақтар барлық қатысушы кандидаттар үшін бірдей және саны тең мөлшерде болуы тиіс.</w:t>
      </w:r>
    </w:p>
    <w:bookmarkEnd w:id="28"/>
    <w:bookmarkStart w:name="z39" w:id="29"/>
    <w:p>
      <w:pPr>
        <w:spacing w:after="0"/>
        <w:ind w:left="0"/>
        <w:jc w:val="both"/>
      </w:pPr>
      <w:r>
        <w:rPr>
          <w:rFonts w:ascii="Times New Roman"/>
          <w:b w:val="false"/>
          <w:i w:val="false"/>
          <w:color w:val="000000"/>
          <w:sz w:val="28"/>
        </w:rPr>
        <w:t>
      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bookmarkEnd w:id="29"/>
    <w:bookmarkStart w:name="z40" w:id="30"/>
    <w:p>
      <w:pPr>
        <w:spacing w:after="0"/>
        <w:ind w:left="0"/>
        <w:jc w:val="both"/>
      </w:pPr>
      <w:r>
        <w:rPr>
          <w:rFonts w:ascii="Times New Roman"/>
          <w:b w:val="false"/>
          <w:i w:val="false"/>
          <w:color w:val="000000"/>
          <w:sz w:val="28"/>
        </w:rPr>
        <w:t>
      30. Әңгімелесу аяқталғаннан кейін жұмыс тобы әрбір кандидат бойынша ашық дауыс беруді өткізеді.</w:t>
      </w:r>
    </w:p>
    <w:bookmarkEnd w:id="30"/>
    <w:bookmarkStart w:name="z41" w:id="31"/>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bookmarkEnd w:id="31"/>
    <w:bookmarkStart w:name="z42" w:id="32"/>
    <w:p>
      <w:pPr>
        <w:spacing w:after="0"/>
        <w:ind w:left="0"/>
        <w:jc w:val="both"/>
      </w:pPr>
      <w:r>
        <w:rPr>
          <w:rFonts w:ascii="Times New Roman"/>
          <w:b w:val="false"/>
          <w:i w:val="false"/>
          <w:color w:val="000000"/>
          <w:sz w:val="28"/>
        </w:rPr>
        <w:t>
      Бірдей дауыс санын жинаған кандидаттар бойынша жұмыс тобының басшысы шешуші дауыс беру құқығын өзіне қалдырады.";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"32. Қоғамдық кеңестің қалыптастырылған құрамын республикалық деңгейде – тиісті мемлекеттік органның басшысы, квазимемлекеттік сектор субъектісінде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Қоғамдық кеңестің құрамы бекітілгеннен кейін үш жұмыс күні ішінде бұқаралық ақпарат құралдарында жариялануға және (немесе) мемлекеттік органның, республикалық деңгейдегі квазимемлекеттік сектор субъектісінің немесе жергілікті деңгейдегі жергілікті өкілді органның интернет-ресурсында орналастырылуға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"34. 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қалыптастырылады.";</w:t>
      </w:r>
    </w:p>
    <w:bookmarkEnd w:id="34"/>
    <w:bookmarkStart w:name="z47" w:id="35"/>
    <w:p>
      <w:pPr>
        <w:spacing w:after="0"/>
        <w:ind w:left="0"/>
        <w:jc w:val="both"/>
      </w:pPr>
      <w:r>
        <w:rPr>
          <w:rFonts w:ascii="Times New Roman"/>
          <w:b w:val="false"/>
          <w:i w:val="false"/>
          <w:color w:val="000000"/>
          <w:sz w:val="28"/>
        </w:rPr>
        <w:t>
      мынадай мазмұндағы 34-1-тармақпен толықтырылсын:</w:t>
      </w:r>
    </w:p>
    <w:bookmarkEnd w:id="35"/>
    <w:bookmarkStart w:name="z48" w:id="36"/>
    <w:p>
      <w:pPr>
        <w:spacing w:after="0"/>
        <w:ind w:left="0"/>
        <w:jc w:val="both"/>
      </w:pPr>
      <w:r>
        <w:rPr>
          <w:rFonts w:ascii="Times New Roman"/>
          <w:b w:val="false"/>
          <w:i w:val="false"/>
          <w:color w:val="000000"/>
          <w:sz w:val="28"/>
        </w:rPr>
        <w:t>
      "34-1. Қоғамдық кеңес мүшелігіне кандидаттар қатарынан резервтік тізімге қоюды жұмыс тобы конкурстық іріктеуге қатысу үшін құжаттарды беру күніне байланысты кезектілік тәртібімен жүзеге асырады.</w:t>
      </w:r>
    </w:p>
    <w:bookmarkEnd w:id="36"/>
    <w:bookmarkStart w:name="z49" w:id="37"/>
    <w:p>
      <w:pPr>
        <w:spacing w:after="0"/>
        <w:ind w:left="0"/>
        <w:jc w:val="both"/>
      </w:pPr>
      <w:r>
        <w:rPr>
          <w:rFonts w:ascii="Times New Roman"/>
          <w:b w:val="false"/>
          <w:i w:val="false"/>
          <w:color w:val="000000"/>
          <w:sz w:val="28"/>
        </w:rPr>
        <w:t>
      Жұмыс тобының өкілеттігі тоқтатылғаннан кейін, резервтік тізімнен кандидаттарды одан әрі іріктеуді Қоғамдық кеңес өз бетінше жүргізеді.</w:t>
      </w:r>
    </w:p>
    <w:bookmarkEnd w:id="37"/>
    <w:bookmarkStart w:name="z50" w:id="38"/>
    <w:p>
      <w:pPr>
        <w:spacing w:after="0"/>
        <w:ind w:left="0"/>
        <w:jc w:val="both"/>
      </w:pPr>
      <w:r>
        <w:rPr>
          <w:rFonts w:ascii="Times New Roman"/>
          <w:b w:val="false"/>
          <w:i w:val="false"/>
          <w:color w:val="000000"/>
          <w:sz w:val="28"/>
        </w:rPr>
        <w:t>
      Резервтік тізімде тұрған әрбір кандидат жазбаша өтініш негізінде өз қалауы бойынша одан шығады.";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"35.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39"/>
    <w:bookmarkStart w:name="z53" w:id="40"/>
    <w:p>
      <w:pPr>
        <w:spacing w:after="0"/>
        <w:ind w:left="0"/>
        <w:jc w:val="both"/>
      </w:pPr>
      <w:r>
        <w:rPr>
          <w:rFonts w:ascii="Times New Roman"/>
          <w:b w:val="false"/>
          <w:i w:val="false"/>
          <w:color w:val="000000"/>
          <w:sz w:val="28"/>
        </w:rPr>
        <w:t>
      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bookmarkEnd w:id="40"/>
    <w:bookmarkStart w:name="z54" w:id="41"/>
    <w:p>
      <w:pPr>
        <w:spacing w:after="0"/>
        <w:ind w:left="0"/>
        <w:jc w:val="both"/>
      </w:pPr>
      <w:r>
        <w:rPr>
          <w:rFonts w:ascii="Times New Roman"/>
          <w:b w:val="false"/>
          <w:i w:val="false"/>
          <w:color w:val="000000"/>
          <w:sz w:val="28"/>
        </w:rPr>
        <w:t>
      Қоғамдық кеңес резервтік тізімнен Қоғамдық кеңестің құрамына алынған жаңа мүшелерді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bookmarkEnd w:id="41"/>
    <w:bookmarkStart w:name="z55" w:id="42"/>
    <w:p>
      <w:pPr>
        <w:spacing w:after="0"/>
        <w:ind w:left="0"/>
        <w:jc w:val="both"/>
      </w:pPr>
      <w:r>
        <w:rPr>
          <w:rFonts w:ascii="Times New Roman"/>
          <w:b w:val="false"/>
          <w:i w:val="false"/>
          <w:color w:val="000000"/>
          <w:sz w:val="28"/>
        </w:rPr>
        <w:t>
      Осы тармақтың бірінші бөлігінде көзделген жағдайларда жаңа мүшені іріктеуді Қоғамдық кеңес қосымша конкурс өткізу жолымен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"38. 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43"/>
    <w:bookmarkStart w:name="z58" w:id="44"/>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bookmarkEnd w:id="44"/>
    <w:bookmarkStart w:name="z59" w:id="45"/>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45"/>
    <w:bookmarkStart w:name="z60" w:id="46"/>
    <w:p>
      <w:pPr>
        <w:spacing w:after="0"/>
        <w:ind w:left="0"/>
        <w:jc w:val="both"/>
      </w:pPr>
      <w:r>
        <w:rPr>
          <w:rFonts w:ascii="Times New Roman"/>
          <w:b w:val="false"/>
          <w:i w:val="false"/>
          <w:color w:val="000000"/>
          <w:sz w:val="28"/>
        </w:rPr>
        <w:t>
      3) сотталғандығының болуы не болмауы туралы анықтама;</w:t>
      </w:r>
    </w:p>
    <w:bookmarkEnd w:id="46"/>
    <w:bookmarkStart w:name="z61" w:id="47"/>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47"/>
    <w:bookmarkStart w:name="z62" w:id="48"/>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bookmarkEnd w:id="48"/>
    <w:bookmarkStart w:name="z63" w:id="49"/>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End w:id="49"/>
    <w:bookmarkStart w:name="z64" w:id="50"/>
    <w:p>
      <w:pPr>
        <w:spacing w:after="0"/>
        <w:ind w:left="0"/>
        <w:jc w:val="both"/>
      </w:pPr>
      <w:r>
        <w:rPr>
          <w:rFonts w:ascii="Times New Roman"/>
          <w:b w:val="false"/>
          <w:i w:val="false"/>
          <w:color w:val="000000"/>
          <w:sz w:val="28"/>
        </w:rPr>
        <w:t>
      39. 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Үлгілік ереженің 29-тармағына сәйкес әңгімелесу рәсімін жүргізеді.</w:t>
      </w:r>
    </w:p>
    <w:bookmarkEnd w:id="50"/>
    <w:bookmarkStart w:name="z65" w:id="51"/>
    <w:p>
      <w:pPr>
        <w:spacing w:after="0"/>
        <w:ind w:left="0"/>
        <w:jc w:val="both"/>
      </w:pPr>
      <w:r>
        <w:rPr>
          <w:rFonts w:ascii="Times New Roman"/>
          <w:b w:val="false"/>
          <w:i w:val="false"/>
          <w:color w:val="000000"/>
          <w:sz w:val="28"/>
        </w:rPr>
        <w:t>
      Әңгімелесу аяқталғаннан кейін Қоғамдық кеңес мүшелері әрбір кандидат бойынша ашық дауыс береді.</w:t>
      </w:r>
    </w:p>
    <w:bookmarkEnd w:id="51"/>
    <w:bookmarkStart w:name="z66" w:id="52"/>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bookmarkEnd w:id="52"/>
    <w:bookmarkStart w:name="z67" w:id="53"/>
    <w:p>
      <w:pPr>
        <w:spacing w:after="0"/>
        <w:ind w:left="0"/>
        <w:jc w:val="both"/>
      </w:pPr>
      <w:r>
        <w:rPr>
          <w:rFonts w:ascii="Times New Roman"/>
          <w:b w:val="false"/>
          <w:i w:val="false"/>
          <w:color w:val="000000"/>
          <w:sz w:val="28"/>
        </w:rPr>
        <w:t>
      Бірдей дауыс санын жинаған кандидаттар бойынша Қоғамдық кеңестің төрағасы шешуші дауыс беру құқығын өзіне қалдырады.</w:t>
      </w:r>
    </w:p>
    <w:bookmarkEnd w:id="53"/>
    <w:bookmarkStart w:name="z68" w:id="54"/>
    <w:p>
      <w:pPr>
        <w:spacing w:after="0"/>
        <w:ind w:left="0"/>
        <w:jc w:val="both"/>
      </w:pPr>
      <w:r>
        <w:rPr>
          <w:rFonts w:ascii="Times New Roman"/>
          <w:b w:val="false"/>
          <w:i w:val="false"/>
          <w:color w:val="000000"/>
          <w:sz w:val="28"/>
        </w:rPr>
        <w:t>
      Қоғамдық кеңес құрамына қосымша конкурс қорытындысымен сайланған кандидаттарды республикалық деңгейде – тиісті мемлекеттік органның басшысы,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bookmarkEnd w:id="54"/>
    <w:bookmarkStart w:name="z69" w:id="55"/>
    <w:p>
      <w:pPr>
        <w:spacing w:after="0"/>
        <w:ind w:left="0"/>
        <w:jc w:val="both"/>
      </w:pPr>
      <w:r>
        <w:rPr>
          <w:rFonts w:ascii="Times New Roman"/>
          <w:b w:val="false"/>
          <w:i w:val="false"/>
          <w:color w:val="000000"/>
          <w:sz w:val="28"/>
        </w:rPr>
        <w:t>
      мынадай мазмұндағы 49-1-тармақпен толықтырылсын:</w:t>
      </w:r>
    </w:p>
    <w:bookmarkEnd w:id="55"/>
    <w:bookmarkStart w:name="z70" w:id="56"/>
    <w:p>
      <w:pPr>
        <w:spacing w:after="0"/>
        <w:ind w:left="0"/>
        <w:jc w:val="both"/>
      </w:pPr>
      <w:r>
        <w:rPr>
          <w:rFonts w:ascii="Times New Roman"/>
          <w:b w:val="false"/>
          <w:i w:val="false"/>
          <w:color w:val="000000"/>
          <w:sz w:val="28"/>
        </w:rPr>
        <w:t>
      "49-1. 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bookmarkEnd w:id="56"/>
    <w:bookmarkStart w:name="z71" w:id="57"/>
    <w:p>
      <w:pPr>
        <w:spacing w:after="0"/>
        <w:ind w:left="0"/>
        <w:jc w:val="both"/>
      </w:pPr>
      <w:r>
        <w:rPr>
          <w:rFonts w:ascii="Times New Roman"/>
          <w:b w:val="false"/>
          <w:i w:val="false"/>
          <w:color w:val="000000"/>
          <w:sz w:val="28"/>
        </w:rPr>
        <w:t>
      Төраға мен төралқаның құрамы Қоғамдық кеңес мүшелерінің арасынан азаматтық қоғамнан сайланады.</w:t>
      </w:r>
    </w:p>
    <w:bookmarkEnd w:id="57"/>
    <w:bookmarkStart w:name="z72" w:id="58"/>
    <w:p>
      <w:pPr>
        <w:spacing w:after="0"/>
        <w:ind w:left="0"/>
        <w:jc w:val="both"/>
      </w:pPr>
      <w:r>
        <w:rPr>
          <w:rFonts w:ascii="Times New Roman"/>
          <w:b w:val="false"/>
          <w:i w:val="false"/>
          <w:color w:val="000000"/>
          <w:sz w:val="28"/>
        </w:rPr>
        <w:t>
      Төралқа мүшелерінің санын Қоғамдық кеңес өз бетінше айқындайды.</w:t>
      </w:r>
    </w:p>
    <w:bookmarkEnd w:id="58"/>
    <w:bookmarkStart w:name="z73" w:id="59"/>
    <w:p>
      <w:pPr>
        <w:spacing w:after="0"/>
        <w:ind w:left="0"/>
        <w:jc w:val="both"/>
      </w:pPr>
      <w:r>
        <w:rPr>
          <w:rFonts w:ascii="Times New Roman"/>
          <w:b w:val="false"/>
          <w:i w:val="false"/>
          <w:color w:val="000000"/>
          <w:sz w:val="28"/>
        </w:rPr>
        <w:t>
      Өзі болмаған уақытта Қоғамдық кеңестің төрағасы өз міндеттерін атқаруды Қоғамдық кеңес төралқасы мүшелерінің біріне жүктейді.</w:t>
      </w:r>
    </w:p>
    <w:bookmarkEnd w:id="59"/>
    <w:bookmarkStart w:name="z74" w:id="60"/>
    <w:p>
      <w:pPr>
        <w:spacing w:after="0"/>
        <w:ind w:left="0"/>
        <w:jc w:val="both"/>
      </w:pPr>
      <w:r>
        <w:rPr>
          <w:rFonts w:ascii="Times New Roman"/>
          <w:b w:val="false"/>
          <w:i w:val="false"/>
          <w:color w:val="000000"/>
          <w:sz w:val="28"/>
        </w:rPr>
        <w:t>
      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p>
    <w:bookmarkEnd w:id="60"/>
    <w:bookmarkStart w:name="z75" w:id="61"/>
    <w:p>
      <w:pPr>
        <w:spacing w:after="0"/>
        <w:ind w:left="0"/>
        <w:jc w:val="both"/>
      </w:pPr>
      <w:r>
        <w:rPr>
          <w:rFonts w:ascii="Times New Roman"/>
          <w:b w:val="false"/>
          <w:i w:val="false"/>
          <w:color w:val="000000"/>
          <w:sz w:val="28"/>
        </w:rPr>
        <w:t>
      мынадай мазмұндағы 50-1-тармақпен толықтырылсын:</w:t>
      </w:r>
    </w:p>
    <w:bookmarkEnd w:id="61"/>
    <w:bookmarkStart w:name="z76" w:id="62"/>
    <w:p>
      <w:pPr>
        <w:spacing w:after="0"/>
        <w:ind w:left="0"/>
        <w:jc w:val="both"/>
      </w:pPr>
      <w:r>
        <w:rPr>
          <w:rFonts w:ascii="Times New Roman"/>
          <w:b w:val="false"/>
          <w:i w:val="false"/>
          <w:color w:val="000000"/>
          <w:sz w:val="28"/>
        </w:rPr>
        <w:t>
      "50-1. Қоғамдық кеңес өз қызметін ағымдағы жылға арналған жұмыс жоспарына сәйкес жүзеге асырады.</w:t>
      </w:r>
    </w:p>
    <w:bookmarkEnd w:id="62"/>
    <w:bookmarkStart w:name="z77" w:id="63"/>
    <w:p>
      <w:pPr>
        <w:spacing w:after="0"/>
        <w:ind w:left="0"/>
        <w:jc w:val="both"/>
      </w:pPr>
      <w:r>
        <w:rPr>
          <w:rFonts w:ascii="Times New Roman"/>
          <w:b w:val="false"/>
          <w:i w:val="false"/>
          <w:color w:val="000000"/>
          <w:sz w:val="28"/>
        </w:rPr>
        <w:t>
      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79" w:id="64"/>
    <w:p>
      <w:pPr>
        <w:spacing w:after="0"/>
        <w:ind w:left="0"/>
        <w:jc w:val="both"/>
      </w:pPr>
      <w:r>
        <w:rPr>
          <w:rFonts w:ascii="Times New Roman"/>
          <w:b w:val="false"/>
          <w:i w:val="false"/>
          <w:color w:val="000000"/>
          <w:sz w:val="28"/>
        </w:rPr>
        <w:t xml:space="preserve">
      "51.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және 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өкілеттіктерді іске асыру үшін қоғамдық кеңестер отырыстар өткізеді.</w:t>
      </w:r>
    </w:p>
    <w:bookmarkEnd w:id="64"/>
    <w:bookmarkStart w:name="z80" w:id="65"/>
    <w:p>
      <w:pPr>
        <w:spacing w:after="0"/>
        <w:ind w:left="0"/>
        <w:jc w:val="both"/>
      </w:pPr>
      <w:r>
        <w:rPr>
          <w:rFonts w:ascii="Times New Roman"/>
          <w:b w:val="false"/>
          <w:i w:val="false"/>
          <w:color w:val="000000"/>
          <w:sz w:val="28"/>
        </w:rPr>
        <w:t>
      Қоғамдық кеңестің отырыстары қажеттілігіне қарай Қоғамдық кеңестің шешімі бойынша, бірақ тоқсанына бір реттен сиретпей өткізіледі.</w:t>
      </w:r>
    </w:p>
    <w:bookmarkEnd w:id="65"/>
    <w:bookmarkStart w:name="z81" w:id="66"/>
    <w:p>
      <w:pPr>
        <w:spacing w:after="0"/>
        <w:ind w:left="0"/>
        <w:jc w:val="both"/>
      </w:pPr>
      <w:r>
        <w:rPr>
          <w:rFonts w:ascii="Times New Roman"/>
          <w:b w:val="false"/>
          <w:i w:val="false"/>
          <w:color w:val="000000"/>
          <w:sz w:val="28"/>
        </w:rPr>
        <w:t xml:space="preserve">
      Отырыстарды дайындау және өткізу кезінде Қоғамдық кеңес мынадай: </w:t>
      </w:r>
    </w:p>
    <w:bookmarkEnd w:id="66"/>
    <w:bookmarkStart w:name="z82" w:id="67"/>
    <w:p>
      <w:pPr>
        <w:spacing w:after="0"/>
        <w:ind w:left="0"/>
        <w:jc w:val="both"/>
      </w:pPr>
      <w:r>
        <w:rPr>
          <w:rFonts w:ascii="Times New Roman"/>
          <w:b w:val="false"/>
          <w:i w:val="false"/>
          <w:color w:val="000000"/>
          <w:sz w:val="28"/>
        </w:rPr>
        <w:t>
      1) отырыстардың күн тәртібін, өткізу мерзімдері мен орнын талқылау және бекіту;</w:t>
      </w:r>
    </w:p>
    <w:bookmarkEnd w:id="67"/>
    <w:bookmarkStart w:name="z83" w:id="68"/>
    <w:p>
      <w:pPr>
        <w:spacing w:after="0"/>
        <w:ind w:left="0"/>
        <w:jc w:val="both"/>
      </w:pPr>
      <w:r>
        <w:rPr>
          <w:rFonts w:ascii="Times New Roman"/>
          <w:b w:val="false"/>
          <w:i w:val="false"/>
          <w:color w:val="000000"/>
          <w:sz w:val="28"/>
        </w:rPr>
        <w:t>
      2) Қоғамдық кеңестің отырысына шығарылатын мәселелерді дайындау;</w:t>
      </w:r>
    </w:p>
    <w:bookmarkEnd w:id="68"/>
    <w:bookmarkStart w:name="z84" w:id="69"/>
    <w:p>
      <w:pPr>
        <w:spacing w:after="0"/>
        <w:ind w:left="0"/>
        <w:jc w:val="both"/>
      </w:pPr>
      <w:r>
        <w:rPr>
          <w:rFonts w:ascii="Times New Roman"/>
          <w:b w:val="false"/>
          <w:i w:val="false"/>
          <w:color w:val="000000"/>
          <w:sz w:val="28"/>
        </w:rPr>
        <w:t xml:space="preserve">
      3) осы Үлгілік ереженің </w:t>
      </w:r>
      <w:r>
        <w:rPr>
          <w:rFonts w:ascii="Times New Roman"/>
          <w:b w:val="false"/>
          <w:i w:val="false"/>
          <w:color w:val="000000"/>
          <w:sz w:val="28"/>
        </w:rPr>
        <w:t>53-тармағына</w:t>
      </w:r>
      <w:r>
        <w:rPr>
          <w:rFonts w:ascii="Times New Roman"/>
          <w:b w:val="false"/>
          <w:i w:val="false"/>
          <w:color w:val="000000"/>
          <w:sz w:val="28"/>
        </w:rPr>
        <w:t xml:space="preserve"> сәйкес қажетті қатысушыларды шақыру;</w:t>
      </w:r>
    </w:p>
    <w:bookmarkEnd w:id="69"/>
    <w:bookmarkStart w:name="z85" w:id="70"/>
    <w:p>
      <w:pPr>
        <w:spacing w:after="0"/>
        <w:ind w:left="0"/>
        <w:jc w:val="both"/>
      </w:pPr>
      <w:r>
        <w:rPr>
          <w:rFonts w:ascii="Times New Roman"/>
          <w:b w:val="false"/>
          <w:i w:val="false"/>
          <w:color w:val="000000"/>
          <w:sz w:val="28"/>
        </w:rPr>
        <w:t>
      4) отырыс өткізу мәселелерін қарайды.</w:t>
      </w:r>
    </w:p>
    <w:bookmarkEnd w:id="70"/>
    <w:bookmarkStart w:name="z86" w:id="71"/>
    <w:p>
      <w:pPr>
        <w:spacing w:after="0"/>
        <w:ind w:left="0"/>
        <w:jc w:val="both"/>
      </w:pPr>
      <w:r>
        <w:rPr>
          <w:rFonts w:ascii="Times New Roman"/>
          <w:b w:val="false"/>
          <w:i w:val="false"/>
          <w:color w:val="000000"/>
          <w:sz w:val="28"/>
        </w:rPr>
        <w:t>
      Қоғамдық кеңестің отырыстарын Қоғамдық кеңестің төрағасы не оны алмастыратын адам жүргізеді.</w:t>
      </w:r>
    </w:p>
    <w:bookmarkEnd w:id="71"/>
    <w:bookmarkStart w:name="z87" w:id="72"/>
    <w:p>
      <w:pPr>
        <w:spacing w:after="0"/>
        <w:ind w:left="0"/>
        <w:jc w:val="both"/>
      </w:pPr>
      <w:r>
        <w:rPr>
          <w:rFonts w:ascii="Times New Roman"/>
          <w:b w:val="false"/>
          <w:i w:val="false"/>
          <w:color w:val="000000"/>
          <w:sz w:val="28"/>
        </w:rPr>
        <w:t>
      Қоғамдық кеңестің отырысында хаттама жүргізіледі, оған Қоғамдық кеңестің төрағасы қол қояды және тиісті интернет-ресурста жарияланады.</w:t>
      </w:r>
    </w:p>
    <w:bookmarkEnd w:id="72"/>
    <w:bookmarkStart w:name="z88" w:id="73"/>
    <w:p>
      <w:pPr>
        <w:spacing w:after="0"/>
        <w:ind w:left="0"/>
        <w:jc w:val="both"/>
      </w:pPr>
      <w:r>
        <w:rPr>
          <w:rFonts w:ascii="Times New Roman"/>
          <w:b w:val="false"/>
          <w:i w:val="false"/>
          <w:color w:val="000000"/>
          <w:sz w:val="28"/>
        </w:rPr>
        <w:t>
      Отырыстарды өткізудің өзге де мәселелерін Қоғамдық кеңес туралы ережеге сәйкес Қоғамдық кеңес өз бетінше айқындайды.</w:t>
      </w:r>
    </w:p>
    <w:bookmarkEnd w:id="73"/>
    <w:bookmarkStart w:name="z89" w:id="74"/>
    <w:p>
      <w:pPr>
        <w:spacing w:after="0"/>
        <w:ind w:left="0"/>
        <w:jc w:val="both"/>
      </w:pPr>
      <w:r>
        <w:rPr>
          <w:rFonts w:ascii="Times New Roman"/>
          <w:b w:val="false"/>
          <w:i w:val="false"/>
          <w:color w:val="000000"/>
          <w:sz w:val="28"/>
        </w:rPr>
        <w:t>
      52. Қоғамдық кеңестің отырысы оның мүшелерінің жалпы санының кемінде үштен екісі қатысқан кезде құқықты деп есептеледі.</w:t>
      </w:r>
    </w:p>
    <w:bookmarkEnd w:id="74"/>
    <w:bookmarkStart w:name="z90" w:id="75"/>
    <w:p>
      <w:pPr>
        <w:spacing w:after="0"/>
        <w:ind w:left="0"/>
        <w:jc w:val="both"/>
      </w:pPr>
      <w:r>
        <w:rPr>
          <w:rFonts w:ascii="Times New Roman"/>
          <w:b w:val="false"/>
          <w:i w:val="false"/>
          <w:color w:val="000000"/>
          <w:sz w:val="28"/>
        </w:rPr>
        <w:t>
      Қоғамдық кеңестің шешімдері Қоғамдық кеңес мүшелерінің қарапайым көпшілік даусымен ашық дауыс беру арқылы қабылданады.</w:t>
      </w:r>
    </w:p>
    <w:bookmarkEnd w:id="75"/>
    <w:bookmarkStart w:name="z91" w:id="76"/>
    <w:p>
      <w:pPr>
        <w:spacing w:after="0"/>
        <w:ind w:left="0"/>
        <w:jc w:val="both"/>
      </w:pPr>
      <w:r>
        <w:rPr>
          <w:rFonts w:ascii="Times New Roman"/>
          <w:b w:val="false"/>
          <w:i w:val="false"/>
          <w:color w:val="000000"/>
          <w:sz w:val="28"/>
        </w:rPr>
        <w:t>
      53.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w:t>
      </w:r>
    </w:p>
    <w:bookmarkEnd w:id="76"/>
    <w:bookmarkStart w:name="z92" w:id="77"/>
    <w:p>
      <w:pPr>
        <w:spacing w:after="0"/>
        <w:ind w:left="0"/>
        <w:jc w:val="both"/>
      </w:pPr>
      <w:r>
        <w:rPr>
          <w:rFonts w:ascii="Times New Roman"/>
          <w:b w:val="false"/>
          <w:i w:val="false"/>
          <w:color w:val="000000"/>
          <w:sz w:val="28"/>
        </w:rPr>
        <w:t>
      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bookmarkEnd w:id="77"/>
    <w:bookmarkStart w:name="z93" w:id="78"/>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78"/>
    <w:bookmarkStart w:name="z94" w:id="7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9"/>
    <w:bookmarkStart w:name="z95" w:id="8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80"/>
    <w:bookmarkStart w:name="z96" w:id="81"/>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1"/>
    <w:bookmarkStart w:name="z97" w:id="8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2"/>
    <w:bookmarkStart w:name="z98" w:id="83"/>
    <w:p>
      <w:pPr>
        <w:spacing w:after="0"/>
        <w:ind w:left="0"/>
        <w:jc w:val="both"/>
      </w:pPr>
      <w:r>
        <w:rPr>
          <w:rFonts w:ascii="Times New Roman"/>
          <w:b w:val="false"/>
          <w:i w:val="false"/>
          <w:color w:val="000000"/>
          <w:sz w:val="28"/>
        </w:rPr>
        <w:t>
      4. Осы бұйрық 2024 жылғы 4 сәуірден бастап қолданысқа енгізіледі және ресми жариялануға жатады.</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00" w:id="84"/>
      <w:r>
        <w:rPr>
          <w:rFonts w:ascii="Times New Roman"/>
          <w:b w:val="false"/>
          <w:i w:val="false"/>
          <w:color w:val="000000"/>
          <w:sz w:val="28"/>
        </w:rPr>
        <w:t>
      "КЕЛІСІЛДІ"</w:t>
      </w:r>
    </w:p>
    <w:bookmarkEnd w:id="8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01" w:id="85"/>
      <w:r>
        <w:rPr>
          <w:rFonts w:ascii="Times New Roman"/>
          <w:b w:val="false"/>
          <w:i w:val="false"/>
          <w:color w:val="000000"/>
          <w:sz w:val="28"/>
        </w:rPr>
        <w:t>
      "КЕЛІСІЛДІ"</w:t>
      </w:r>
    </w:p>
    <w:bookmarkEnd w:id="8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102" w:id="86"/>
      <w:r>
        <w:rPr>
          <w:rFonts w:ascii="Times New Roman"/>
          <w:b w:val="false"/>
          <w:i w:val="false"/>
          <w:color w:val="000000"/>
          <w:sz w:val="28"/>
        </w:rPr>
        <w:t>
      "КЕЛІСІЛДІ"</w:t>
      </w:r>
    </w:p>
    <w:bookmarkEnd w:id="8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03" w:id="87"/>
      <w:r>
        <w:rPr>
          <w:rFonts w:ascii="Times New Roman"/>
          <w:b w:val="false"/>
          <w:i w:val="false"/>
          <w:color w:val="000000"/>
          <w:sz w:val="28"/>
        </w:rPr>
        <w:t>
      "КЕЛІСІЛДІ"</w:t>
      </w:r>
    </w:p>
    <w:bookmarkEnd w:id="8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bookmarkStart w:name="z104" w:id="88"/>
      <w:r>
        <w:rPr>
          <w:rFonts w:ascii="Times New Roman"/>
          <w:b w:val="false"/>
          <w:i w:val="false"/>
          <w:color w:val="000000"/>
          <w:sz w:val="28"/>
        </w:rPr>
        <w:t>
      "КЕЛІСІЛДІ"</w:t>
      </w:r>
    </w:p>
    <w:bookmarkEnd w:id="8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05" w:id="89"/>
      <w:r>
        <w:rPr>
          <w:rFonts w:ascii="Times New Roman"/>
          <w:b w:val="false"/>
          <w:i w:val="false"/>
          <w:color w:val="000000"/>
          <w:sz w:val="28"/>
        </w:rPr>
        <w:t>
      "КЕЛІСІЛДІ"</w:t>
      </w:r>
    </w:p>
    <w:bookmarkEnd w:id="8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06" w:id="90"/>
      <w:r>
        <w:rPr>
          <w:rFonts w:ascii="Times New Roman"/>
          <w:b w:val="false"/>
          <w:i w:val="false"/>
          <w:color w:val="000000"/>
          <w:sz w:val="28"/>
        </w:rPr>
        <w:t>
      "КЕЛІСІЛДІ"</w:t>
      </w:r>
    </w:p>
    <w:bookmarkEnd w:id="9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 агенттігі</w:t>
      </w:r>
    </w:p>
    <w:p>
      <w:pPr>
        <w:spacing w:after="0"/>
        <w:ind w:left="0"/>
        <w:jc w:val="both"/>
      </w:pPr>
      <w:bookmarkStart w:name="z107" w:id="91"/>
      <w:r>
        <w:rPr>
          <w:rFonts w:ascii="Times New Roman"/>
          <w:b w:val="false"/>
          <w:i w:val="false"/>
          <w:color w:val="000000"/>
          <w:sz w:val="28"/>
        </w:rPr>
        <w:t>
      "КЕЛІСІЛДІ"</w:t>
      </w:r>
    </w:p>
    <w:bookmarkEnd w:id="9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108" w:id="92"/>
      <w:r>
        <w:rPr>
          <w:rFonts w:ascii="Times New Roman"/>
          <w:b w:val="false"/>
          <w:i w:val="false"/>
          <w:color w:val="000000"/>
          <w:sz w:val="28"/>
        </w:rPr>
        <w:t>
      "КЕЛІСІЛДІ"</w:t>
      </w:r>
    </w:p>
    <w:bookmarkEnd w:id="9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09" w:id="93"/>
      <w:r>
        <w:rPr>
          <w:rFonts w:ascii="Times New Roman"/>
          <w:b w:val="false"/>
          <w:i w:val="false"/>
          <w:color w:val="000000"/>
          <w:sz w:val="28"/>
        </w:rPr>
        <w:t>
      "КЕЛІСІЛДІ"</w:t>
      </w:r>
    </w:p>
    <w:bookmarkEnd w:id="9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10" w:id="94"/>
      <w:r>
        <w:rPr>
          <w:rFonts w:ascii="Times New Roman"/>
          <w:b w:val="false"/>
          <w:i w:val="false"/>
          <w:color w:val="000000"/>
          <w:sz w:val="28"/>
        </w:rPr>
        <w:t>
      "КЕЛІСІЛДІ"</w:t>
      </w:r>
    </w:p>
    <w:bookmarkEnd w:id="9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bookmarkStart w:name="z111" w:id="95"/>
      <w:r>
        <w:rPr>
          <w:rFonts w:ascii="Times New Roman"/>
          <w:b w:val="false"/>
          <w:i w:val="false"/>
          <w:color w:val="000000"/>
          <w:sz w:val="28"/>
        </w:rPr>
        <w:t>
      "КЕЛІСІЛДІ"</w:t>
      </w:r>
    </w:p>
    <w:bookmarkEnd w:id="9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112" w:id="96"/>
      <w:r>
        <w:rPr>
          <w:rFonts w:ascii="Times New Roman"/>
          <w:b w:val="false"/>
          <w:i w:val="false"/>
          <w:color w:val="000000"/>
          <w:sz w:val="28"/>
        </w:rPr>
        <w:t>
      "КЕЛІСІЛДІ"</w:t>
      </w:r>
    </w:p>
    <w:bookmarkEnd w:id="9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 (Сыбайлас</w:t>
      </w:r>
    </w:p>
    <w:p>
      <w:pPr>
        <w:spacing w:after="0"/>
        <w:ind w:left="0"/>
        <w:jc w:val="both"/>
      </w:pPr>
      <w:r>
        <w:rPr>
          <w:rFonts w:ascii="Times New Roman"/>
          <w:b w:val="false"/>
          <w:i w:val="false"/>
          <w:color w:val="000000"/>
          <w:sz w:val="28"/>
        </w:rPr>
        <w:t>жемқорлыққа қарсы қызмет)</w:t>
      </w:r>
    </w:p>
    <w:p>
      <w:pPr>
        <w:spacing w:after="0"/>
        <w:ind w:left="0"/>
        <w:jc w:val="both"/>
      </w:pPr>
      <w:bookmarkStart w:name="z113" w:id="97"/>
      <w:r>
        <w:rPr>
          <w:rFonts w:ascii="Times New Roman"/>
          <w:b w:val="false"/>
          <w:i w:val="false"/>
          <w:color w:val="000000"/>
          <w:sz w:val="28"/>
        </w:rPr>
        <w:t>
      "КЕЛІСІЛДІ"</w:t>
      </w:r>
    </w:p>
    <w:bookmarkEnd w:id="9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bookmarkStart w:name="z114" w:id="98"/>
      <w:r>
        <w:rPr>
          <w:rFonts w:ascii="Times New Roman"/>
          <w:b w:val="false"/>
          <w:i w:val="false"/>
          <w:color w:val="000000"/>
          <w:sz w:val="28"/>
        </w:rPr>
        <w:t>
      "КЕЛІСІЛДІ"</w:t>
      </w:r>
    </w:p>
    <w:bookmarkEnd w:id="9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115" w:id="99"/>
      <w:r>
        <w:rPr>
          <w:rFonts w:ascii="Times New Roman"/>
          <w:b w:val="false"/>
          <w:i w:val="false"/>
          <w:color w:val="000000"/>
          <w:sz w:val="28"/>
        </w:rPr>
        <w:t>
      "КЕЛІСІЛДІ"</w:t>
      </w:r>
    </w:p>
    <w:bookmarkEnd w:id="9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116" w:id="100"/>
      <w:r>
        <w:rPr>
          <w:rFonts w:ascii="Times New Roman"/>
          <w:b w:val="false"/>
          <w:i w:val="false"/>
          <w:color w:val="000000"/>
          <w:sz w:val="28"/>
        </w:rPr>
        <w:t>
      "КЕЛІСІЛДІ"</w:t>
      </w:r>
    </w:p>
    <w:bookmarkEnd w:id="10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17" w:id="101"/>
      <w:r>
        <w:rPr>
          <w:rFonts w:ascii="Times New Roman"/>
          <w:b w:val="false"/>
          <w:i w:val="false"/>
          <w:color w:val="000000"/>
          <w:sz w:val="28"/>
        </w:rPr>
        <w:t>
      "КЕЛІСІЛДІ"</w:t>
      </w:r>
    </w:p>
    <w:bookmarkEnd w:id="10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bookmarkStart w:name="z118" w:id="102"/>
      <w:r>
        <w:rPr>
          <w:rFonts w:ascii="Times New Roman"/>
          <w:b w:val="false"/>
          <w:i w:val="false"/>
          <w:color w:val="000000"/>
          <w:sz w:val="28"/>
        </w:rPr>
        <w:t>
      "КЕЛІСІЛДІ"</w:t>
      </w:r>
    </w:p>
    <w:bookmarkEnd w:id="10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19" w:id="103"/>
      <w:r>
        <w:rPr>
          <w:rFonts w:ascii="Times New Roman"/>
          <w:b w:val="false"/>
          <w:i w:val="false"/>
          <w:color w:val="000000"/>
          <w:sz w:val="28"/>
        </w:rPr>
        <w:t>
      "КЕЛІСІЛДІ"</w:t>
      </w:r>
    </w:p>
    <w:bookmarkEnd w:id="10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bookmarkStart w:name="z120" w:id="104"/>
      <w:r>
        <w:rPr>
          <w:rFonts w:ascii="Times New Roman"/>
          <w:b w:val="false"/>
          <w:i w:val="false"/>
          <w:color w:val="000000"/>
          <w:sz w:val="28"/>
        </w:rPr>
        <w:t>
      "КЕЛІСІЛДІ"</w:t>
      </w:r>
    </w:p>
    <w:bookmarkEnd w:id="10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