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bba0" w14:textId="1a9b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7 желтоқсандағы № 1263 бұйрығы. Қазақстан Республикасының Әділет министрлігінде 2023 жылғы 8 желтоқсанда № 33740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Қаржы министрлігінің өзгерістер мен толықтырулар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бұйрық, 2024 жылғы 1 ақпаннан бастап қолданысқа енгізілетін Тізбенің 1-тармағының жетінші, сегізінші, тоғызыншы, он екінші, он үшінші, он төртінші, он бесінші, он алтыншы, отыз екінші, отыз үшінші және отыз төртінші абзацтарын, Тізбенің 2 және 3-тармақтарын қоспағанда, 2023 жылғы 20 желтоқсаннан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1263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өзгерістер мен толықтырулар енгізілетін кейбір бұйрықтарының тізбесі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Қаржы министрінің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министрінің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Қаржы министрінің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