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0099" w14:textId="1020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"Индустриялық-инновациялық қызметті мемлекеттік қолдауды жүзеге асыратын операторлардың өкілеттіктерін бекіту туралы" Қазақстан Республикасы Индустрия және инфрақұрылымдық даму министрінің 2019 жылғы 19 қарашадағы № 854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2023 жылғы 5 желтоқсандағы № 107 бұйрығы. Қазақстан Республикасының Әділет министрлігінде 2023 жылғы 7 желтоқсанда № 33738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"Индустриялық-инновациялық қызметті мемлекеттік қолдауды жүзеге асыратын операторлардың өкілеттіктерін бекіту туралы" Қазақстан Республикасы Индустрия және инфрақұрылымдық даму министрінің 2019 жылғы 19 қарашадағы № 854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19636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