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b3fb" w14:textId="c5bb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30 қарашадағы № 1237 бұйрығы. Қазақстан Республикасының Әділет министрлігінде 2023 жылғы 4 желтоқсанда № 33713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14624 болып тіркелген):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мен бюджетті атқару жөніндегі жергілікті уәкілетті органдардың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1)-тармақшасына</w:t>
      </w:r>
      <w:r>
        <w:rPr>
          <w:rFonts w:ascii="Times New Roman"/>
          <w:b w:val="false"/>
          <w:i w:val="false"/>
          <w:color w:val="000000"/>
          <w:sz w:val="28"/>
        </w:rPr>
        <w:t xml:space="preserve"> орыс тілінде өзгерістер енгізіледі, қазақ тіліндегі мәтін өзгермейді;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10" w:id="5"/>
    <w:p>
      <w:pPr>
        <w:spacing w:after="0"/>
        <w:ind w:left="0"/>
        <w:jc w:val="both"/>
      </w:pPr>
      <w:r>
        <w:rPr>
          <w:rFonts w:ascii="Times New Roman"/>
          <w:b w:val="false"/>
          <w:i w:val="false"/>
          <w:color w:val="000000"/>
          <w:sz w:val="28"/>
        </w:rPr>
        <w:t>
      "Республикалық бюджеттік бағдарламалардың әкімшілері мен жергілікті уәкілетті органдар ведомствода белгіленген мерзімде ведомствоға жартыжылдық және жылдық шоғырландырылған қаржылық есептілікті ұсынады. Республикалық және жергілікті бюджеттік бағдарламалар әкімшілерінің жылдық шоғырландырылған қаржылық есептілігінің мерзімі есепті қаржы жылынан кейінгі жылдың 8 ақпанынан кешіктірілмей, ал жергілікті уәкілетті органдары үшін есепті қаржы жылынан кейінгі жылдың 13 наурыздан кешіктірілмей белгіленеді.";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оныншы бөлігі мынадай редакцияда жазылсын:</w:t>
      </w:r>
    </w:p>
    <w:bookmarkStart w:name="z12" w:id="6"/>
    <w:p>
      <w:pPr>
        <w:spacing w:after="0"/>
        <w:ind w:left="0"/>
        <w:jc w:val="both"/>
      </w:pPr>
      <w:r>
        <w:rPr>
          <w:rFonts w:ascii="Times New Roman"/>
          <w:b w:val="false"/>
          <w:i w:val="false"/>
          <w:color w:val="000000"/>
          <w:sz w:val="28"/>
        </w:rPr>
        <w:t xml:space="preserve">
      "Ведомство және жергілікті бюджетті атқару жөніндегі уәкілетті орган талдамалық мақсаттарда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есепті қаржы жылынан кейінгі жылдың 15 қыркүйегінен кешіктірмей нысандар бойынша ағымдағы қаржы жылының 30 маусымдағы жағдай бойынша жартыжылдық шоғырландырылған қаржылық есептілікті жасайды.";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төртінші бөлігі мынадай редакцияда жазылсын:</w:t>
      </w:r>
    </w:p>
    <w:bookmarkStart w:name="z14" w:id="7"/>
    <w:p>
      <w:pPr>
        <w:spacing w:after="0"/>
        <w:ind w:left="0"/>
        <w:jc w:val="both"/>
      </w:pPr>
      <w:r>
        <w:rPr>
          <w:rFonts w:ascii="Times New Roman"/>
          <w:b w:val="false"/>
          <w:i w:val="false"/>
          <w:color w:val="000000"/>
          <w:sz w:val="28"/>
        </w:rPr>
        <w:t>
      ""Ақпараттық жүйе арқылы есептілікті ұсынатын бюджеттік бағдарламалардың әкімшілерін қоспағанда, қаржылық есептілікке есептілікте бірінші және екінші қол қою құқығы туралы бұйрықтың көшірмесі қоса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"31. Шоғырландырылған қаржылық есептілікке ашылымдарда мынадай ақпарат ұсынылады.</w:t>
      </w:r>
    </w:p>
    <w:bookmarkEnd w:id="8"/>
    <w:bookmarkStart w:name="z17" w:id="9"/>
    <w:p>
      <w:pPr>
        <w:spacing w:after="0"/>
        <w:ind w:left="0"/>
        <w:jc w:val="both"/>
      </w:pPr>
      <w:r>
        <w:rPr>
          <w:rFonts w:ascii="Times New Roman"/>
          <w:b w:val="false"/>
          <w:i w:val="false"/>
          <w:color w:val="000000"/>
          <w:sz w:val="28"/>
        </w:rPr>
        <w:t>
      "Ақшалай қаражат және олардың баламалары" деген бап бойынша ("Шоғырландырылған бухгалтерлік баланс" ШҚЕ-1-нысанының 010-жолы):</w:t>
      </w:r>
    </w:p>
    <w:bookmarkEnd w:id="9"/>
    <w:bookmarkStart w:name="z18" w:id="10"/>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1-кестесіне сәйкес есепті кезеңнің басындағы және аяғындағы ақша қаражатының қалдығы туралы деректер.</w:t>
      </w:r>
    </w:p>
    <w:bookmarkEnd w:id="10"/>
    <w:bookmarkStart w:name="z19" w:id="11"/>
    <w:p>
      <w:pPr>
        <w:spacing w:after="0"/>
        <w:ind w:left="0"/>
        <w:jc w:val="both"/>
      </w:pPr>
      <w:r>
        <w:rPr>
          <w:rFonts w:ascii="Times New Roman"/>
          <w:b w:val="false"/>
          <w:i w:val="false"/>
          <w:color w:val="000000"/>
          <w:sz w:val="28"/>
        </w:rPr>
        <w:t>
      "Қысқа және ұзақ мерзімді қаржылық инвестициялар" деген бап бойынша ("Шоғырландырылған бухгалтерлік баланс" ШҚЕ-1-нысанының 011 және 110-жолдары):</w:t>
      </w:r>
    </w:p>
    <w:bookmarkEnd w:id="11"/>
    <w:bookmarkStart w:name="z20" w:id="12"/>
    <w:p>
      <w:pPr>
        <w:spacing w:after="0"/>
        <w:ind w:left="0"/>
        <w:jc w:val="both"/>
      </w:pPr>
      <w:r>
        <w:rPr>
          <w:rFonts w:ascii="Times New Roman"/>
          <w:b w:val="false"/>
          <w:i w:val="false"/>
          <w:color w:val="000000"/>
          <w:sz w:val="28"/>
        </w:rPr>
        <w:t>
      "Шоғырландырылған қаржылық есептілікке түсіндірме жазба" ШҚЕ-5- нысанының 2 және 5-кестелеріне сәйкес есепті кезеңнің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bookmarkEnd w:id="12"/>
    <w:bookmarkStart w:name="z21" w:id="13"/>
    <w:p>
      <w:pPr>
        <w:spacing w:after="0"/>
        <w:ind w:left="0"/>
        <w:jc w:val="both"/>
      </w:pPr>
      <w:r>
        <w:rPr>
          <w:rFonts w:ascii="Times New Roman"/>
          <w:b w:val="false"/>
          <w:i w:val="false"/>
          <w:color w:val="000000"/>
          <w:sz w:val="28"/>
        </w:rPr>
        <w:t>
      квазимемлекеттік сектордың субъектілеріне салынған ұзақ мерзімді инвестициялар (квазимемлекеттік сектор субъектілерінің атауы мен тұрғылықты жерлері, жарғылық капиталында мемлекеттің қатысу үлесі) бақыланатын және басқа субъектілер бойынша жеке ақпарат;</w:t>
      </w:r>
    </w:p>
    <w:bookmarkEnd w:id="13"/>
    <w:bookmarkStart w:name="z22" w:id="14"/>
    <w:p>
      <w:pPr>
        <w:spacing w:after="0"/>
        <w:ind w:left="0"/>
        <w:jc w:val="both"/>
      </w:pPr>
      <w:r>
        <w:rPr>
          <w:rFonts w:ascii="Times New Roman"/>
          <w:b w:val="false"/>
          <w:i w:val="false"/>
          <w:color w:val="000000"/>
          <w:sz w:val="28"/>
        </w:rPr>
        <w:t>
      қаржы инвестицияларының жекелеген сыныптары бойынша (әділ, амортизацияланған немесе қандай да бір өзге құны бойынша) кейіннен бағалау;</w:t>
      </w:r>
    </w:p>
    <w:bookmarkEnd w:id="14"/>
    <w:bookmarkStart w:name="z23" w:id="15"/>
    <w:p>
      <w:pPr>
        <w:spacing w:after="0"/>
        <w:ind w:left="0"/>
        <w:jc w:val="both"/>
      </w:pPr>
      <w:r>
        <w:rPr>
          <w:rFonts w:ascii="Times New Roman"/>
          <w:b w:val="false"/>
          <w:i w:val="false"/>
          <w:color w:val="000000"/>
          <w:sz w:val="28"/>
        </w:rPr>
        <w:t>
      берілген қарыздар бойынша ақпарат;</w:t>
      </w:r>
    </w:p>
    <w:bookmarkEnd w:id="15"/>
    <w:bookmarkStart w:name="z24" w:id="16"/>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және кейіпкер белгілерінің болуы;</w:t>
      </w:r>
    </w:p>
    <w:bookmarkEnd w:id="16"/>
    <w:bookmarkStart w:name="z25" w:id="17"/>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bookmarkEnd w:id="17"/>
    <w:bookmarkStart w:name="z26" w:id="18"/>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21-кестесіне сәйкес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және бюджетке аударылған сома туралы ақпарат;</w:t>
      </w:r>
    </w:p>
    <w:bookmarkEnd w:id="18"/>
    <w:bookmarkStart w:name="z27" w:id="19"/>
    <w:p>
      <w:pPr>
        <w:spacing w:after="0"/>
        <w:ind w:left="0"/>
        <w:jc w:val="both"/>
      </w:pPr>
      <w:r>
        <w:rPr>
          <w:rFonts w:ascii="Times New Roman"/>
          <w:b w:val="false"/>
          <w:i w:val="false"/>
          <w:color w:val="000000"/>
          <w:sz w:val="28"/>
        </w:rPr>
        <w:t>
      инвестициялары олардың таза активтерінің мөлшерінен асатын квазимемлекеттік сектор субъектілері бойынша ақпарат.</w:t>
      </w:r>
    </w:p>
    <w:bookmarkEnd w:id="19"/>
    <w:bookmarkStart w:name="z28" w:id="20"/>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("Шоғырландырылған бухгалтерлік баланс" ШҚЕ-1- нысанының 012, 013, 014, 015, 016, 017, 018, 019, 021, 023, 111, 112 және 113-жолдары):</w:t>
      </w:r>
    </w:p>
    <w:bookmarkEnd w:id="20"/>
    <w:bookmarkStart w:name="z29" w:id="21"/>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bookmarkEnd w:id="21"/>
    <w:bookmarkStart w:name="z30" w:id="22"/>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22"/>
    <w:bookmarkStart w:name="z31" w:id="23"/>
    <w:p>
      <w:pPr>
        <w:spacing w:after="0"/>
        <w:ind w:left="0"/>
        <w:jc w:val="both"/>
      </w:pPr>
      <w:r>
        <w:rPr>
          <w:rFonts w:ascii="Times New Roman"/>
          <w:b w:val="false"/>
          <w:i w:val="false"/>
          <w:color w:val="000000"/>
          <w:sz w:val="28"/>
        </w:rPr>
        <w:t>
      күмәнді дебиторлық берешек бойынша құрылған резерв жөнінде есеп айырысулар;</w:t>
      </w:r>
    </w:p>
    <w:bookmarkEnd w:id="23"/>
    <w:bookmarkStart w:name="z32" w:id="24"/>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 бойынша есептен шығарылған үмітсіз борыштардың сомалары;</w:t>
      </w:r>
    </w:p>
    <w:bookmarkEnd w:id="24"/>
    <w:bookmarkStart w:name="z33" w:id="25"/>
    <w:p>
      <w:pPr>
        <w:spacing w:after="0"/>
        <w:ind w:left="0"/>
        <w:jc w:val="both"/>
      </w:pPr>
      <w:r>
        <w:rPr>
          <w:rFonts w:ascii="Times New Roman"/>
          <w:b w:val="false"/>
          <w:i w:val="false"/>
          <w:color w:val="000000"/>
          <w:sz w:val="28"/>
        </w:rPr>
        <w:t>
      трансферттер мен субсидиялар бойынша берешек ақпарат туралы;</w:t>
      </w:r>
    </w:p>
    <w:bookmarkEnd w:id="25"/>
    <w:bookmarkStart w:name="z34" w:id="26"/>
    <w:p>
      <w:pPr>
        <w:spacing w:after="0"/>
        <w:ind w:left="0"/>
        <w:jc w:val="both"/>
      </w:pPr>
      <w:r>
        <w:rPr>
          <w:rFonts w:ascii="Times New Roman"/>
          <w:b w:val="false"/>
          <w:i w:val="false"/>
          <w:color w:val="000000"/>
          <w:sz w:val="28"/>
        </w:rPr>
        <w:t xml:space="preserve">
      банкроттардың және мәжбүрлеп таратылатын өзге де заңды тұлғалардың салық берешегін қоса алғанда салық түсімдері бойынша бюджетпен есеп айырысу бойынша күмәнді дебиторлық берешек бойынша резерв жөніндегі ақпарат. </w:t>
      </w:r>
    </w:p>
    <w:bookmarkEnd w:id="26"/>
    <w:bookmarkStart w:name="z35" w:id="27"/>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дебиторлық берешекті салыстыруды ұсынады.</w:t>
      </w:r>
    </w:p>
    <w:bookmarkEnd w:id="27"/>
    <w:bookmarkStart w:name="z36" w:id="28"/>
    <w:p>
      <w:pPr>
        <w:spacing w:after="0"/>
        <w:ind w:left="0"/>
        <w:jc w:val="both"/>
      </w:pPr>
      <w:r>
        <w:rPr>
          <w:rFonts w:ascii="Times New Roman"/>
          <w:b w:val="false"/>
          <w:i w:val="false"/>
          <w:color w:val="000000"/>
          <w:sz w:val="28"/>
        </w:rPr>
        <w:t>
      "Қорлар" деген бап бойынша ("Шоғырландырылған бухгалтерлік баланс" ШҚЕ-1-нысанының 020-жолы):</w:t>
      </w:r>
    </w:p>
    <w:bookmarkEnd w:id="28"/>
    <w:bookmarkStart w:name="z37" w:id="29"/>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салыстырмасын ұсынады;</w:t>
      </w:r>
    </w:p>
    <w:bookmarkEnd w:id="29"/>
    <w:bookmarkStart w:name="z38" w:id="30"/>
    <w:p>
      <w:pPr>
        <w:spacing w:after="0"/>
        <w:ind w:left="0"/>
        <w:jc w:val="both"/>
      </w:pPr>
      <w:r>
        <w:rPr>
          <w:rFonts w:ascii="Times New Roman"/>
          <w:b w:val="false"/>
          <w:i w:val="false"/>
          <w:color w:val="000000"/>
          <w:sz w:val="28"/>
        </w:rPr>
        <w:t>
      қорларды бағалау әдістері;</w:t>
      </w:r>
    </w:p>
    <w:bookmarkEnd w:id="30"/>
    <w:bookmarkStart w:name="z39" w:id="31"/>
    <w:p>
      <w:pPr>
        <w:spacing w:after="0"/>
        <w:ind w:left="0"/>
        <w:jc w:val="both"/>
      </w:pPr>
      <w:r>
        <w:rPr>
          <w:rFonts w:ascii="Times New Roman"/>
          <w:b w:val="false"/>
          <w:i w:val="false"/>
          <w:color w:val="000000"/>
          <w:sz w:val="28"/>
        </w:rPr>
        <w:t>
      қорлардың құнсыздануына арнап құрылған резерв жөніндегі есеп айырысулар;</w:t>
      </w:r>
    </w:p>
    <w:bookmarkEnd w:id="31"/>
    <w:bookmarkStart w:name="z40" w:id="32"/>
    <w:p>
      <w:pPr>
        <w:spacing w:after="0"/>
        <w:ind w:left="0"/>
        <w:jc w:val="both"/>
      </w:pPr>
      <w:r>
        <w:rPr>
          <w:rFonts w:ascii="Times New Roman"/>
          <w:b w:val="false"/>
          <w:i w:val="false"/>
          <w:color w:val="000000"/>
          <w:sz w:val="28"/>
        </w:rPr>
        <w:t>
      қорлардың құнсыздануына арнап резерв құру себептері;</w:t>
      </w:r>
    </w:p>
    <w:bookmarkEnd w:id="32"/>
    <w:bookmarkStart w:name="z41" w:id="33"/>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bookmarkEnd w:id="33"/>
    <w:bookmarkStart w:name="z42" w:id="34"/>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bookmarkEnd w:id="34"/>
    <w:bookmarkStart w:name="z43" w:id="35"/>
    <w:p>
      <w:pPr>
        <w:spacing w:after="0"/>
        <w:ind w:left="0"/>
        <w:jc w:val="both"/>
      </w:pPr>
      <w:r>
        <w:rPr>
          <w:rFonts w:ascii="Times New Roman"/>
          <w:b w:val="false"/>
          <w:i w:val="false"/>
          <w:color w:val="000000"/>
          <w:sz w:val="28"/>
        </w:rPr>
        <w:t>
      "Өзге қысқа мерзімді активтер" деген бап бойынша ("Шоғырландырылған бухгалтерлік баланс" ШҚЕ-1 -нысанының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35"/>
    <w:bookmarkStart w:name="z44" w:id="36"/>
    <w:p>
      <w:pPr>
        <w:spacing w:after="0"/>
        <w:ind w:left="0"/>
        <w:jc w:val="both"/>
      </w:pPr>
      <w:r>
        <w:rPr>
          <w:rFonts w:ascii="Times New Roman"/>
          <w:b w:val="false"/>
          <w:i w:val="false"/>
          <w:color w:val="000000"/>
          <w:sz w:val="28"/>
        </w:rPr>
        <w:t>
      "Ұзақ мерзімді активтер" деген бап бойынша ("Шоғырландырылған бухгалтерлік баланс" ШҚЕ-1-нысанының 114, 116 және 118-жолдары):</w:t>
      </w:r>
    </w:p>
    <w:bookmarkEnd w:id="36"/>
    <w:bookmarkStart w:name="z45" w:id="37"/>
    <w:p>
      <w:pPr>
        <w:spacing w:after="0"/>
        <w:ind w:left="0"/>
        <w:jc w:val="both"/>
      </w:pPr>
      <w:r>
        <w:rPr>
          <w:rFonts w:ascii="Times New Roman"/>
          <w:b w:val="false"/>
          <w:i w:val="false"/>
          <w:color w:val="000000"/>
          <w:sz w:val="28"/>
        </w:rPr>
        <w:t>
      ұзақ мерзімді активтердің әрбір сыныбы бойынша "Шоғырландырылған қаржылық есептілікке түсіндірме жазба" ШҚЕ-5-нысанының 6, 7 және 9-кестелеріне сәйкес түсімді,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салыстырмасын ұсыну қажет;</w:t>
      </w:r>
    </w:p>
    <w:bookmarkEnd w:id="37"/>
    <w:bookmarkStart w:name="z46" w:id="38"/>
    <w:p>
      <w:pPr>
        <w:spacing w:after="0"/>
        <w:ind w:left="0"/>
        <w:jc w:val="both"/>
      </w:pPr>
      <w:r>
        <w:rPr>
          <w:rFonts w:ascii="Times New Roman"/>
          <w:b w:val="false"/>
          <w:i w:val="false"/>
          <w:color w:val="000000"/>
          <w:sz w:val="28"/>
        </w:rPr>
        <w:t>
      ұзақ мерзімді активтерді бағалау әдістерін;</w:t>
      </w:r>
    </w:p>
    <w:bookmarkEnd w:id="38"/>
    <w:bookmarkStart w:name="z47" w:id="39"/>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bookmarkEnd w:id="39"/>
    <w:bookmarkStart w:name="z48" w:id="40"/>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bookmarkEnd w:id="40"/>
    <w:bookmarkStart w:name="z49" w:id="41"/>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41"/>
    <w:bookmarkStart w:name="z50" w:id="42"/>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bookmarkEnd w:id="42"/>
    <w:bookmarkStart w:name="z51" w:id="43"/>
    <w:p>
      <w:pPr>
        <w:spacing w:after="0"/>
        <w:ind w:left="0"/>
        <w:jc w:val="both"/>
      </w:pPr>
      <w:r>
        <w:rPr>
          <w:rFonts w:ascii="Times New Roman"/>
          <w:b w:val="false"/>
          <w:i w:val="false"/>
          <w:color w:val="000000"/>
          <w:sz w:val="28"/>
        </w:rPr>
        <w:t>
      толығымен амортизацияланған, бірақ пайдаланылып жүрген ұзақ мерзімді активтер туралы ақпаратты;</w:t>
      </w:r>
    </w:p>
    <w:bookmarkEnd w:id="43"/>
    <w:bookmarkStart w:name="z52" w:id="44"/>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bookmarkEnd w:id="44"/>
    <w:bookmarkStart w:name="z53" w:id="45"/>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bookmarkEnd w:id="45"/>
    <w:bookmarkStart w:name="z54" w:id="46"/>
    <w:p>
      <w:pPr>
        <w:spacing w:after="0"/>
        <w:ind w:left="0"/>
        <w:jc w:val="both"/>
      </w:pPr>
      <w:r>
        <w:rPr>
          <w:rFonts w:ascii="Times New Roman"/>
          <w:b w:val="false"/>
          <w:i w:val="false"/>
          <w:color w:val="000000"/>
          <w:sz w:val="28"/>
        </w:rPr>
        <w:t>
      қайта бағалау жүргізілген күні мен оны өткізу үшін негіздеме туралы;</w:t>
      </w:r>
    </w:p>
    <w:bookmarkEnd w:id="46"/>
    <w:bookmarkStart w:name="z55" w:id="47"/>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bookmarkEnd w:id="47"/>
    <w:bookmarkStart w:name="z56" w:id="48"/>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bookmarkEnd w:id="48"/>
    <w:bookmarkStart w:name="z57" w:id="49"/>
    <w:p>
      <w:pPr>
        <w:spacing w:after="0"/>
        <w:ind w:left="0"/>
        <w:jc w:val="both"/>
      </w:pPr>
      <w:r>
        <w:rPr>
          <w:rFonts w:ascii="Times New Roman"/>
          <w:b w:val="false"/>
          <w:i w:val="false"/>
          <w:color w:val="000000"/>
          <w:sz w:val="28"/>
        </w:rPr>
        <w:t>
      Сенімгерлік басқаруға берілген активтер бойынша және сенімгерлік басқарудан түскен кірістер мен шығыстардың түрлері бойынша ақпарат.</w:t>
      </w:r>
    </w:p>
    <w:bookmarkEnd w:id="49"/>
    <w:bookmarkStart w:name="z58" w:id="50"/>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23-кестесіне сәйкес "Аяқталмаған құрылыс және күрделі салымдар" деген бап бойынша ("Шоғырландырылған бухгалтерлік баланс" ШҚЕ-1-нысанының 115-жолы) құрылысы аяқталмаған объектілердің шығындары мен оған күрделі салымдар бойынша ақпарат ұсынылады.</w:t>
      </w:r>
    </w:p>
    <w:bookmarkEnd w:id="50"/>
    <w:bookmarkStart w:name="z59" w:id="51"/>
    <w:p>
      <w:pPr>
        <w:spacing w:after="0"/>
        <w:ind w:left="0"/>
        <w:jc w:val="both"/>
      </w:pPr>
      <w:r>
        <w:rPr>
          <w:rFonts w:ascii="Times New Roman"/>
          <w:b w:val="false"/>
          <w:i w:val="false"/>
          <w:color w:val="000000"/>
          <w:sz w:val="28"/>
        </w:rPr>
        <w:t>
      "Биологиялық активтер" деген бап бойынша ("Шоғырландырылған бухгалтерлік баланс" ШҚЕ-1-нысанының 117-жолы):</w:t>
      </w:r>
    </w:p>
    <w:bookmarkEnd w:id="51"/>
    <w:bookmarkStart w:name="z60" w:id="52"/>
    <w:p>
      <w:pPr>
        <w:spacing w:after="0"/>
        <w:ind w:left="0"/>
        <w:jc w:val="both"/>
      </w:pPr>
      <w:r>
        <w:rPr>
          <w:rFonts w:ascii="Times New Roman"/>
          <w:b w:val="false"/>
          <w:i w:val="false"/>
          <w:color w:val="000000"/>
          <w:sz w:val="28"/>
        </w:rPr>
        <w:t>
      биологиялық активтердің әрбір тобына сипаттама берілсін;</w:t>
      </w:r>
    </w:p>
    <w:bookmarkEnd w:id="52"/>
    <w:bookmarkStart w:name="z61" w:id="53"/>
    <w:p>
      <w:pPr>
        <w:spacing w:after="0"/>
        <w:ind w:left="0"/>
        <w:jc w:val="both"/>
      </w:pPr>
      <w:r>
        <w:rPr>
          <w:rFonts w:ascii="Times New Roman"/>
          <w:b w:val="false"/>
          <w:i w:val="false"/>
          <w:color w:val="000000"/>
          <w:sz w:val="28"/>
        </w:rPr>
        <w:t>
      биологиялық активтердің әрбір тобының әділ құнын анықтау үшін пайдаланылған әдістер туралы ақпарат;</w:t>
      </w:r>
    </w:p>
    <w:bookmarkEnd w:id="53"/>
    <w:bookmarkStart w:name="z62" w:id="54"/>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"Шоғырландырылған қаржылық есептілікке түсіндірме жазба" ШҚЕ-5-нысанының 8-кестесіне сәйкес көрсетілетін есепті кезеңнің басындағы және аяғындағы баланстық құн салыстырмасы ашып көрсетілсін.</w:t>
      </w:r>
    </w:p>
    <w:bookmarkEnd w:id="54"/>
    <w:bookmarkStart w:name="z63" w:id="55"/>
    <w:p>
      <w:pPr>
        <w:spacing w:after="0"/>
        <w:ind w:left="0"/>
        <w:jc w:val="both"/>
      </w:pPr>
      <w:r>
        <w:rPr>
          <w:rFonts w:ascii="Times New Roman"/>
          <w:b w:val="false"/>
          <w:i w:val="false"/>
          <w:color w:val="000000"/>
          <w:sz w:val="28"/>
        </w:rPr>
        <w:t>
      "Материалдық емес активтер" бабы бойынша ("Шоғырландырылған бухгалтерлік баланс" ШҚЕ-1-нысанының 118-жолы).</w:t>
      </w:r>
    </w:p>
    <w:bookmarkEnd w:id="55"/>
    <w:bookmarkStart w:name="z64" w:id="56"/>
    <w:p>
      <w:pPr>
        <w:spacing w:after="0"/>
        <w:ind w:left="0"/>
        <w:jc w:val="both"/>
      </w:pPr>
      <w:r>
        <w:rPr>
          <w:rFonts w:ascii="Times New Roman"/>
          <w:b w:val="false"/>
          <w:i w:val="false"/>
          <w:color w:val="000000"/>
          <w:sz w:val="28"/>
        </w:rPr>
        <w:t>
      "Өзге ұзақ мерзімді активтер" деген бап бойынша ("Шоғырландырылған бухгалтерлік баланс" ШҚЕ-1-нысанының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56"/>
    <w:bookmarkStart w:name="z65" w:id="57"/>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bookmarkEnd w:id="57"/>
    <w:bookmarkStart w:name="z66" w:id="58"/>
    <w:p>
      <w:pPr>
        <w:spacing w:after="0"/>
        <w:ind w:left="0"/>
        <w:jc w:val="both"/>
      </w:pPr>
      <w:r>
        <w:rPr>
          <w:rFonts w:ascii="Times New Roman"/>
          <w:b w:val="false"/>
          <w:i w:val="false"/>
          <w:color w:val="000000"/>
          <w:sz w:val="28"/>
        </w:rPr>
        <w:t>
      "Ұзақ мерзімді және қысқа мерзімді қаржылық міндеттемелер" деген бап бойынша ("Шоғырландырылған бухгалтерлік баланс" ШҚЕ-1-нысанының 210 және 310-жолдары):</w:t>
      </w:r>
    </w:p>
    <w:bookmarkEnd w:id="58"/>
    <w:bookmarkStart w:name="z67" w:id="59"/>
    <w:p>
      <w:pPr>
        <w:spacing w:after="0"/>
        <w:ind w:left="0"/>
        <w:jc w:val="both"/>
      </w:pPr>
      <w:r>
        <w:rPr>
          <w:rFonts w:ascii="Times New Roman"/>
          <w:b w:val="false"/>
          <w:i w:val="false"/>
          <w:color w:val="000000"/>
          <w:sz w:val="28"/>
        </w:rPr>
        <w:t>
      қарыз алудың түрлері, шарттары және сомалары;</w:t>
      </w:r>
    </w:p>
    <w:bookmarkEnd w:id="59"/>
    <w:bookmarkStart w:name="z68" w:id="60"/>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bookmarkEnd w:id="60"/>
    <w:bookmarkStart w:name="z69" w:id="61"/>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bookmarkEnd w:id="61"/>
    <w:bookmarkStart w:name="z70" w:id="62"/>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10 және 11-кестелеріне сәйкес есепті кезеңнің басындағы және аяғындағы өзгерістер.</w:t>
      </w:r>
    </w:p>
    <w:bookmarkEnd w:id="62"/>
    <w:bookmarkStart w:name="z71" w:id="63"/>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(ШҚЕ-1 "Шоғырландырылған бухгалтерлік баланс" нысанының 211, 212, 213, 214, 215, 216, 217, 218, 219, 220, 221, 223, 224, 311, 312, 313 және 315-жолдары):</w:t>
      </w:r>
    </w:p>
    <w:bookmarkEnd w:id="63"/>
    <w:bookmarkStart w:name="z72" w:id="64"/>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bookmarkEnd w:id="64"/>
    <w:bookmarkStart w:name="z73" w:id="65"/>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bookmarkEnd w:id="65"/>
    <w:bookmarkStart w:name="z74" w:id="66"/>
    <w:p>
      <w:pPr>
        <w:spacing w:after="0"/>
        <w:ind w:left="0"/>
        <w:jc w:val="both"/>
      </w:pPr>
      <w:r>
        <w:rPr>
          <w:rFonts w:ascii="Times New Roman"/>
          <w:b w:val="false"/>
          <w:i w:val="false"/>
          <w:color w:val="000000"/>
          <w:sz w:val="28"/>
        </w:rPr>
        <w:t>
      кредиторлық берешекті есептен шығару сомалары мен себептері;</w:t>
      </w:r>
    </w:p>
    <w:bookmarkEnd w:id="66"/>
    <w:bookmarkStart w:name="z75" w:id="67"/>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bookmarkEnd w:id="67"/>
    <w:bookmarkStart w:name="z76" w:id="68"/>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bookmarkEnd w:id="68"/>
    <w:bookmarkStart w:name="z77" w:id="69"/>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bookmarkEnd w:id="69"/>
    <w:bookmarkStart w:name="z78" w:id="70"/>
    <w:p>
      <w:pPr>
        <w:spacing w:after="0"/>
        <w:ind w:left="0"/>
        <w:jc w:val="both"/>
      </w:pPr>
      <w:r>
        <w:rPr>
          <w:rFonts w:ascii="Times New Roman"/>
          <w:b w:val="false"/>
          <w:i w:val="false"/>
          <w:color w:val="000000"/>
          <w:sz w:val="28"/>
        </w:rPr>
        <w:t>
      "Бағалау және кепілдік міндеттемелер" деген бап бойынша ("Шоғырландырылған бухгалтерлік баланс" ШҚЕ-1-нысанының 222 және 314-жолдары):</w:t>
      </w:r>
    </w:p>
    <w:bookmarkEnd w:id="70"/>
    <w:bookmarkStart w:name="z79" w:id="71"/>
    <w:p>
      <w:pPr>
        <w:spacing w:after="0"/>
        <w:ind w:left="0"/>
        <w:jc w:val="both"/>
      </w:pPr>
      <w:r>
        <w:rPr>
          <w:rFonts w:ascii="Times New Roman"/>
          <w:b w:val="false"/>
          <w:i w:val="false"/>
          <w:color w:val="000000"/>
          <w:sz w:val="28"/>
        </w:rPr>
        <w:t>
      құрылған бағалау міндеттемелері жөнінде ақпарат;</w:t>
      </w:r>
    </w:p>
    <w:bookmarkEnd w:id="71"/>
    <w:bookmarkStart w:name="z80" w:id="72"/>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bookmarkEnd w:id="72"/>
    <w:bookmarkStart w:name="z81" w:id="73"/>
    <w:p>
      <w:pPr>
        <w:spacing w:after="0"/>
        <w:ind w:left="0"/>
        <w:jc w:val="both"/>
      </w:pPr>
      <w:r>
        <w:rPr>
          <w:rFonts w:ascii="Times New Roman"/>
          <w:b w:val="false"/>
          <w:i w:val="false"/>
          <w:color w:val="000000"/>
          <w:sz w:val="28"/>
        </w:rPr>
        <w:t>
      шартты активтер мен шартты міндеттемелердің қысқаша сипаттамасы.</w:t>
      </w:r>
    </w:p>
    <w:bookmarkEnd w:id="73"/>
    <w:bookmarkStart w:name="z82" w:id="74"/>
    <w:p>
      <w:pPr>
        <w:spacing w:after="0"/>
        <w:ind w:left="0"/>
        <w:jc w:val="both"/>
      </w:pPr>
      <w:r>
        <w:rPr>
          <w:rFonts w:ascii="Times New Roman"/>
          <w:b w:val="false"/>
          <w:i w:val="false"/>
          <w:color w:val="000000"/>
          <w:sz w:val="28"/>
        </w:rPr>
        <w:t>
      "Өзге қысқа мерзімді кредиторлық берешек" деген бап бойынша ("Шоғырландырылған бухгалтерлік баланс" ШҚЕ-1-нысанының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bookmarkEnd w:id="74"/>
    <w:bookmarkStart w:name="z83" w:id="75"/>
    <w:p>
      <w:pPr>
        <w:spacing w:after="0"/>
        <w:ind w:left="0"/>
        <w:jc w:val="both"/>
      </w:pPr>
      <w:r>
        <w:rPr>
          <w:rFonts w:ascii="Times New Roman"/>
          <w:b w:val="false"/>
          <w:i w:val="false"/>
          <w:color w:val="000000"/>
          <w:sz w:val="28"/>
        </w:rPr>
        <w:t>
      "Өзге ұзақ мерзімді міндеттемелер" деген бап бойынша ("Шоғырландырылған бухгалтерлік баланс" ШҚЕ-1-нысанының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bookmarkEnd w:id="75"/>
    <w:bookmarkStart w:name="z84" w:id="76"/>
    <w:p>
      <w:pPr>
        <w:spacing w:after="0"/>
        <w:ind w:left="0"/>
        <w:jc w:val="both"/>
      </w:pPr>
      <w:r>
        <w:rPr>
          <w:rFonts w:ascii="Times New Roman"/>
          <w:b w:val="false"/>
          <w:i w:val="false"/>
          <w:color w:val="000000"/>
          <w:sz w:val="28"/>
        </w:rPr>
        <w:t>
      "Өзге қысқа мерзімді міндеттемелер" деген бап бойынша ("Шоғырландырылған бухгалтерлік баланс" ШҚЕ-1-нысанының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w:t>
      </w:r>
    </w:p>
    <w:bookmarkEnd w:id="76"/>
    <w:bookmarkStart w:name="z85" w:id="77"/>
    <w:p>
      <w:pPr>
        <w:spacing w:after="0"/>
        <w:ind w:left="0"/>
        <w:jc w:val="both"/>
      </w:pPr>
      <w:r>
        <w:rPr>
          <w:rFonts w:ascii="Times New Roman"/>
          <w:b w:val="false"/>
          <w:i w:val="false"/>
          <w:color w:val="000000"/>
          <w:sz w:val="28"/>
        </w:rPr>
        <w:t>
      "Резервтер" деген бап бойынша ("Шоғырландырылған бухгалтерлік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bookmarkEnd w:id="77"/>
    <w:bookmarkStart w:name="z86" w:id="78"/>
    <w:p>
      <w:pPr>
        <w:spacing w:after="0"/>
        <w:ind w:left="0"/>
        <w:jc w:val="both"/>
      </w:pPr>
      <w:r>
        <w:rPr>
          <w:rFonts w:ascii="Times New Roman"/>
          <w:b w:val="false"/>
          <w:i w:val="false"/>
          <w:color w:val="000000"/>
          <w:sz w:val="28"/>
        </w:rPr>
        <w:t>
      "Кірістер" және "Шығыстар" деген баптар бойынша ("Қаржы қызметінің нәтижелері туралы шоғырландырылған есеп" ШҚЕ-2-нысанының 100 және 200-жолдары) есепті кезеңдегі кірістер мен шығыстар жөнінде ақпарат ұсынылады:</w:t>
      </w:r>
    </w:p>
    <w:bookmarkEnd w:id="78"/>
    <w:bookmarkStart w:name="z87" w:id="79"/>
    <w:p>
      <w:pPr>
        <w:spacing w:after="0"/>
        <w:ind w:left="0"/>
        <w:jc w:val="both"/>
      </w:pPr>
      <w:r>
        <w:rPr>
          <w:rFonts w:ascii="Times New Roman"/>
          <w:b w:val="false"/>
          <w:i w:val="false"/>
          <w:color w:val="000000"/>
          <w:sz w:val="28"/>
        </w:rPr>
        <w:t>
      кірістердің әрбір санаты бойынша;</w:t>
      </w:r>
    </w:p>
    <w:bookmarkEnd w:id="79"/>
    <w:bookmarkStart w:name="z88" w:id="80"/>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bookmarkEnd w:id="80"/>
    <w:bookmarkStart w:name="z89" w:id="81"/>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bookmarkEnd w:id="81"/>
    <w:bookmarkStart w:name="z90" w:id="82"/>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bookmarkEnd w:id="82"/>
    <w:bookmarkStart w:name="z91" w:id="83"/>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bookmarkEnd w:id="83"/>
    <w:bookmarkStart w:name="z92" w:id="84"/>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bookmarkEnd w:id="84"/>
    <w:bookmarkStart w:name="z93" w:id="85"/>
    <w:p>
      <w:pPr>
        <w:spacing w:after="0"/>
        <w:ind w:left="0"/>
        <w:jc w:val="both"/>
      </w:pPr>
      <w:r>
        <w:rPr>
          <w:rFonts w:ascii="Times New Roman"/>
          <w:b w:val="false"/>
          <w:i w:val="false"/>
          <w:color w:val="000000"/>
          <w:sz w:val="28"/>
        </w:rPr>
        <w:t>
      "Өзге кірістер" деген баптар бойынша:</w:t>
      </w:r>
    </w:p>
    <w:bookmarkEnd w:id="85"/>
    <w:bookmarkStart w:name="z94" w:id="86"/>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bookmarkEnd w:id="86"/>
    <w:bookmarkStart w:name="z95" w:id="87"/>
    <w:p>
      <w:pPr>
        <w:spacing w:after="0"/>
        <w:ind w:left="0"/>
        <w:jc w:val="both"/>
      </w:pPr>
      <w:r>
        <w:rPr>
          <w:rFonts w:ascii="Times New Roman"/>
          <w:b w:val="false"/>
          <w:i w:val="false"/>
          <w:color w:val="000000"/>
          <w:sz w:val="28"/>
        </w:rPr>
        <w:t>
      өтеусіз қабылданған ұзақ мерзімді активтер туралы;</w:t>
      </w:r>
    </w:p>
    <w:bookmarkEnd w:id="87"/>
    <w:bookmarkStart w:name="z96" w:id="88"/>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12-кестесіне сәйкес басқа кірістер бойынша ақпарат ұсынылады.</w:t>
      </w:r>
    </w:p>
    <w:bookmarkEnd w:id="88"/>
    <w:bookmarkStart w:name="z97" w:id="89"/>
    <w:p>
      <w:pPr>
        <w:spacing w:after="0"/>
        <w:ind w:left="0"/>
        <w:jc w:val="both"/>
      </w:pPr>
      <w:r>
        <w:rPr>
          <w:rFonts w:ascii="Times New Roman"/>
          <w:b w:val="false"/>
          <w:i w:val="false"/>
          <w:color w:val="000000"/>
          <w:sz w:val="28"/>
        </w:rPr>
        <w:t>
      "Өзге шығыстар" деген баптар бойынша "Шоғырландырылған қаржылық есептілікке түсіндірме жазба" ШҚЕ-5-нысанының 14-кестесіне сәйкес ақпарат ұсынылады:</w:t>
      </w:r>
    </w:p>
    <w:bookmarkEnd w:id="89"/>
    <w:bookmarkStart w:name="z98" w:id="90"/>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bookmarkEnd w:id="90"/>
    <w:bookmarkStart w:name="z99" w:id="91"/>
    <w:p>
      <w:pPr>
        <w:spacing w:after="0"/>
        <w:ind w:left="0"/>
        <w:jc w:val="both"/>
      </w:pPr>
      <w:r>
        <w:rPr>
          <w:rFonts w:ascii="Times New Roman"/>
          <w:b w:val="false"/>
          <w:i w:val="false"/>
          <w:color w:val="000000"/>
          <w:sz w:val="28"/>
        </w:rPr>
        <w:t>
      күмәнді дебиторлық берешек бойынша резервтер жөнінде;</w:t>
      </w:r>
    </w:p>
    <w:bookmarkEnd w:id="91"/>
    <w:bookmarkStart w:name="z100" w:id="92"/>
    <w:p>
      <w:pPr>
        <w:spacing w:after="0"/>
        <w:ind w:left="0"/>
        <w:jc w:val="both"/>
      </w:pPr>
      <w:r>
        <w:rPr>
          <w:rFonts w:ascii="Times New Roman"/>
          <w:b w:val="false"/>
          <w:i w:val="false"/>
          <w:color w:val="000000"/>
          <w:sz w:val="28"/>
        </w:rPr>
        <w:t>
      өтеусіз берілген ұзақ мерзімді активтер/қорлар туралы.</w:t>
      </w:r>
    </w:p>
    <w:bookmarkEnd w:id="92"/>
    <w:bookmarkStart w:name="z101" w:id="93"/>
    <w:p>
      <w:pPr>
        <w:spacing w:after="0"/>
        <w:ind w:left="0"/>
        <w:jc w:val="both"/>
      </w:pPr>
      <w:r>
        <w:rPr>
          <w:rFonts w:ascii="Times New Roman"/>
          <w:b w:val="false"/>
          <w:i w:val="false"/>
          <w:color w:val="000000"/>
          <w:sz w:val="28"/>
        </w:rPr>
        <w:t>
      "Бюджетке түсетін салықтық кірістер" деген бап бойынша "Шоғырландырылған қаржылық есептілікке түсіндірме жазба" ШҚЕ-5-нысанының 13-кестесіне сәйкес бюджетке салық түсімдерінен есептелген кірістердің сомалары, бюджетке түсетін түсімдерге әсер ететін негізгі факторлар туралы ақпарат және салық түсімдерінен түсетін кірістер бойынша өзге де ақпарат ұсынылады.</w:t>
      </w:r>
    </w:p>
    <w:bookmarkEnd w:id="93"/>
    <w:bookmarkStart w:name="z102" w:id="94"/>
    <w:p>
      <w:pPr>
        <w:spacing w:after="0"/>
        <w:ind w:left="0"/>
        <w:jc w:val="both"/>
      </w:pPr>
      <w:r>
        <w:rPr>
          <w:rFonts w:ascii="Times New Roman"/>
          <w:b w:val="false"/>
          <w:i w:val="false"/>
          <w:color w:val="000000"/>
          <w:sz w:val="28"/>
        </w:rPr>
        <w:t>
      "Бюджетке трансферттердің түсуі" деген бап бойынша республикалық және жергілікті бюджеттерге алынған трансферттер бойынша есептелген кірістердің сомасы туралы ақпарат ұсынылады.</w:t>
      </w:r>
    </w:p>
    <w:bookmarkEnd w:id="94"/>
    <w:bookmarkStart w:name="z103" w:id="95"/>
    <w:p>
      <w:pPr>
        <w:spacing w:after="0"/>
        <w:ind w:left="0"/>
        <w:jc w:val="both"/>
      </w:pPr>
      <w:r>
        <w:rPr>
          <w:rFonts w:ascii="Times New Roman"/>
          <w:b w:val="false"/>
          <w:i w:val="false"/>
          <w:color w:val="000000"/>
          <w:sz w:val="28"/>
        </w:rPr>
        <w:t>
      "Салықтық емес түсімдер" деген бап бойынша республикалық және жергілікті бюджеттерге түскен салықтық емес түсімдер бойынша есептелген кірістердің сомасы туралы ақпарат ұсынылады.</w:t>
      </w:r>
    </w:p>
    <w:bookmarkEnd w:id="95"/>
    <w:bookmarkStart w:name="z104" w:id="96"/>
    <w:p>
      <w:pPr>
        <w:spacing w:after="0"/>
        <w:ind w:left="0"/>
        <w:jc w:val="both"/>
      </w:pPr>
      <w:r>
        <w:rPr>
          <w:rFonts w:ascii="Times New Roman"/>
          <w:b w:val="false"/>
          <w:i w:val="false"/>
          <w:color w:val="000000"/>
          <w:sz w:val="28"/>
        </w:rPr>
        <w:t>
      "Бюджетке түсетін түсімдерді азайту бойынша шығыстар" деген бап бойынша ("Қаржылық қызмет нәтижелері туралы шоғырландырылған есеп" ШҚЕ-2-нысанының 137-жолы) "Шоғырландырылған қаржылық есептілікке түсіндірме жазба" ШҚЕ-5-нысанының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bookmarkEnd w:id="96"/>
    <w:bookmarkStart w:name="z105" w:id="97"/>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 "Шоғырландырылған қаржылық есептілікке түсіндірме жазба" ШҚЕ-5-нысанының 16 және 16-1-кестесіне сәйкес өтеусіз берілген/алынған ұзақ мерзімді активтер/қорлар туралы ақпарат ұсынылады.</w:t>
      </w:r>
    </w:p>
    <w:bookmarkEnd w:id="97"/>
    <w:bookmarkStart w:name="z106" w:id="98"/>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басқа активтер бойынша ақпарат" деген бап бойынша "Шоғырландырылған қаржылық есептілікке түсіндірме жазба" ШҚЕ-5-нысанының 17-кестесіне сәйкес негізгі құралдардың түрлері бойынша концессиялық активтердің және мемлекеттік-жекеменшік серіктестік шарттары шеңберінде алынған өзге де активтердің болуы туралы ақпарат ұсынылады.</w:t>
      </w:r>
    </w:p>
    <w:bookmarkEnd w:id="98"/>
    <w:bookmarkStart w:name="z107" w:id="99"/>
    <w:p>
      <w:pPr>
        <w:spacing w:after="0"/>
        <w:ind w:left="0"/>
        <w:jc w:val="both"/>
      </w:pPr>
      <w:r>
        <w:rPr>
          <w:rFonts w:ascii="Times New Roman"/>
          <w:b w:val="false"/>
          <w:i w:val="false"/>
          <w:color w:val="000000"/>
          <w:sz w:val="28"/>
        </w:rPr>
        <w:t>
      "Өзара операциялар бойынша ақпарат" деген бап бойынша мынадай:</w:t>
      </w:r>
    </w:p>
    <w:bookmarkEnd w:id="99"/>
    <w:bookmarkStart w:name="z108" w:id="100"/>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18-кестесіне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 бойынша;</w:t>
      </w:r>
    </w:p>
    <w:bookmarkEnd w:id="100"/>
    <w:bookmarkStart w:name="z109" w:id="101"/>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есептілігіне көшіру мақсатында "Ақша қозғалысы туралы шоғырландырылған есеп (тікелей әдіс)" ШҚЕ-3-нысанының 017 "Сыртқы қарыздар мен байланысты гранттар" бабы бойынша көрсетілген сыртқы қарыз есебіне ақша қаражатының түсімдері бойынша ақпарат ұсынылады.</w:t>
      </w:r>
    </w:p>
    <w:bookmarkEnd w:id="101"/>
    <w:bookmarkStart w:name="z110" w:id="102"/>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бойынша ақпарат" бабы бойынша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"Шоғырландырылған қаржылық есептілікке түсіндірме жазба" ШҚЕ-5-нысанының 19-кестесіне сәйкес бюджет түсімдерінің санаттары бойынша бюджетке аударылған сомалар туралы ақпарат.</w:t>
      </w:r>
    </w:p>
    <w:bookmarkEnd w:id="102"/>
    <w:bookmarkStart w:name="z111" w:id="103"/>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"Шоғырландырылған қаржылық есептілікке түсіндірме жазба" ШҚЕ-5-нысанының 20-кестесіне сәйкес мемлекеттік-жекешелік әріптестік шарттары бойынша, оның ішінде шартта көзделген қаржылық емес және қаржылық міндеттемелер бойынша міндеттемелер (инвестициялық және операциялық шығындарды өтеу бойынша, сыйақылар және өзге де міндеттемелер бойынша) туралы ақпарат ұсынылады.</w:t>
      </w:r>
    </w:p>
    <w:bookmarkEnd w:id="103"/>
    <w:bookmarkStart w:name="z112" w:id="104"/>
    <w:p>
      <w:pPr>
        <w:spacing w:after="0"/>
        <w:ind w:left="0"/>
        <w:jc w:val="both"/>
      </w:pPr>
      <w:r>
        <w:rPr>
          <w:rFonts w:ascii="Times New Roman"/>
          <w:b w:val="false"/>
          <w:i w:val="false"/>
          <w:color w:val="000000"/>
          <w:sz w:val="28"/>
        </w:rPr>
        <w:t>
      Мемлекеттік мекеме:</w:t>
      </w:r>
    </w:p>
    <w:bookmarkEnd w:id="104"/>
    <w:bookmarkStart w:name="z113" w:id="105"/>
    <w:p>
      <w:pPr>
        <w:spacing w:after="0"/>
        <w:ind w:left="0"/>
        <w:jc w:val="both"/>
      </w:pPr>
      <w:r>
        <w:rPr>
          <w:rFonts w:ascii="Times New Roman"/>
          <w:b w:val="false"/>
          <w:i w:val="false"/>
          <w:color w:val="000000"/>
          <w:sz w:val="28"/>
        </w:rPr>
        <w:t>
      инвестициялық субсидиялау бойынша;</w:t>
      </w:r>
    </w:p>
    <w:bookmarkEnd w:id="105"/>
    <w:bookmarkStart w:name="z114" w:id="106"/>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25-кестесіне сәйкес мемлекеттік кепілдіктер мен шартты міндеттемелер туралы ақпаратты ұсынады.</w:t>
      </w:r>
    </w:p>
    <w:bookmarkEnd w:id="106"/>
    <w:bookmarkStart w:name="z115" w:id="107"/>
    <w:p>
      <w:pPr>
        <w:spacing w:after="0"/>
        <w:ind w:left="0"/>
        <w:jc w:val="both"/>
      </w:pPr>
      <w:r>
        <w:rPr>
          <w:rFonts w:ascii="Times New Roman"/>
          <w:b w:val="false"/>
          <w:i w:val="false"/>
          <w:color w:val="000000"/>
          <w:sz w:val="28"/>
        </w:rPr>
        <w:t>
      32. ШҚЕ-3 "Ақша қозғалысы туралы шоғырландырылған есеп (тікелей әдіс)" нысанының баптары бойынша есепті кезеңдегі қызмет түрлері бойынша ақша қаражатының түсімдері мен шығулары бойынша ақпарат:</w:t>
      </w:r>
    </w:p>
    <w:bookmarkEnd w:id="107"/>
    <w:bookmarkStart w:name="z116" w:id="108"/>
    <w:p>
      <w:pPr>
        <w:spacing w:after="0"/>
        <w:ind w:left="0"/>
        <w:jc w:val="both"/>
      </w:pPr>
      <w:r>
        <w:rPr>
          <w:rFonts w:ascii="Times New Roman"/>
          <w:b w:val="false"/>
          <w:i w:val="false"/>
          <w:color w:val="000000"/>
          <w:sz w:val="28"/>
        </w:rPr>
        <w:t>
      Жәбірленушілерге өтемақы қоры бойынша ақша түсімдері мен жүргізілген төлемдер туралы ақпарат;</w:t>
      </w:r>
    </w:p>
    <w:bookmarkEnd w:id="108"/>
    <w:bookmarkStart w:name="z117" w:id="109"/>
    <w:p>
      <w:pPr>
        <w:spacing w:after="0"/>
        <w:ind w:left="0"/>
        <w:jc w:val="both"/>
      </w:pPr>
      <w:r>
        <w:rPr>
          <w:rFonts w:ascii="Times New Roman"/>
          <w:b w:val="false"/>
          <w:i w:val="false"/>
          <w:color w:val="000000"/>
          <w:sz w:val="28"/>
        </w:rPr>
        <w:t>
      Білім беру инфрақұрылымын қолдау қоры бойынша ақша түсімдері мен жүргізілген төлемдер туралы ақпарат;</w:t>
      </w:r>
    </w:p>
    <w:bookmarkEnd w:id="109"/>
    <w:bookmarkStart w:name="z118" w:id="110"/>
    <w:p>
      <w:pPr>
        <w:spacing w:after="0"/>
        <w:ind w:left="0"/>
        <w:jc w:val="both"/>
      </w:pPr>
      <w:r>
        <w:rPr>
          <w:rFonts w:ascii="Times New Roman"/>
          <w:b w:val="false"/>
          <w:i w:val="false"/>
          <w:color w:val="000000"/>
          <w:sz w:val="28"/>
        </w:rPr>
        <w:t>
      Арнаулы мемлекеттік қор бойынша ақшаның түсуі және жүргізілген төлемдер туралы ақпарат;</w:t>
      </w:r>
    </w:p>
    <w:bookmarkEnd w:id="110"/>
    <w:bookmarkStart w:name="z119" w:id="111"/>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24-кестесіне сәйкес бюджеттен тыс шоттар бойынша ақша қаражатының қозғалысы туралы ақпарат беріледі.";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жиырма бірінші бөлігі мынадай редакцияда жазылсын:</w:t>
      </w:r>
    </w:p>
    <w:bookmarkStart w:name="z121" w:id="112"/>
    <w:p>
      <w:pPr>
        <w:spacing w:after="0"/>
        <w:ind w:left="0"/>
        <w:jc w:val="both"/>
      </w:pPr>
      <w:r>
        <w:rPr>
          <w:rFonts w:ascii="Times New Roman"/>
          <w:b w:val="false"/>
          <w:i w:val="false"/>
          <w:color w:val="000000"/>
          <w:sz w:val="28"/>
        </w:rPr>
        <w:t>
      ""Өзге кірістер" бабы (жол коды 040) бойынша үшінші тараптардан активтерді, өтемақыны (бұрын танылған активтердің құнсыздануынан болған залалдар) өтеусіз алудан түсетін кірістер, жәбірленушілерге өтемақы қорына, Білім беру инфрақұрылымын қолдау қорына, Арнаулы мемлекеттік қорына түсетін кірістер мен өзге де операциялардан алынған кірістер көрсетіледі.";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екінші бөлігі мынадай редакцияда жазылсын:</w:t>
      </w:r>
    </w:p>
    <w:bookmarkStart w:name="z123" w:id="113"/>
    <w:p>
      <w:pPr>
        <w:spacing w:after="0"/>
        <w:ind w:left="0"/>
        <w:jc w:val="both"/>
      </w:pPr>
      <w:r>
        <w:rPr>
          <w:rFonts w:ascii="Times New Roman"/>
          <w:b w:val="false"/>
          <w:i w:val="false"/>
          <w:color w:val="000000"/>
          <w:sz w:val="28"/>
        </w:rPr>
        <w:t>
      "Жергілікті бюджетті атқару жөніндегі облыстың, республикалық маңызы бар қалалардың, астананың уәкілетті органдары есепті қаржы жылынан кейінгі жылдың 20 наурыздан кешіктірмей облыстық бюджеттің, республикалық маңызы бар қалалар, астана бюджеттерінің атқарылуы туралы шоғырландырылған жылдық қаржылық есептілікті әкімдікке, облыстың, республикалық маңызы бар қалалардың, астананың уәкілетті органына, мемлекеттік аудит және қаржылық бақылаудың тиісті органдарына ұсынады.";</w:t>
      </w:r>
    </w:p>
    <w:bookmarkEnd w:id="113"/>
    <w:bookmarkStart w:name="z124" w:id="114"/>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14"/>
    <w:bookmarkStart w:name="z125" w:id="115"/>
    <w:p>
      <w:pPr>
        <w:spacing w:after="0"/>
        <w:ind w:left="0"/>
        <w:jc w:val="both"/>
      </w:pPr>
      <w:r>
        <w:rPr>
          <w:rFonts w:ascii="Times New Roman"/>
          <w:b w:val="false"/>
          <w:i w:val="false"/>
          <w:color w:val="000000"/>
          <w:sz w:val="28"/>
        </w:rPr>
        <w:t xml:space="preserve">
      2)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15594 болып тіркелген):</w:t>
      </w:r>
    </w:p>
    <w:bookmarkEnd w:id="115"/>
    <w:bookmarkStart w:name="z126" w:id="116"/>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116"/>
    <w:bookmarkStart w:name="z127" w:id="117"/>
    <w:p>
      <w:pPr>
        <w:spacing w:after="0"/>
        <w:ind w:left="0"/>
        <w:jc w:val="both"/>
      </w:pPr>
      <w:r>
        <w:rPr>
          <w:rFonts w:ascii="Times New Roman"/>
          <w:b w:val="false"/>
          <w:i w:val="false"/>
          <w:color w:val="000000"/>
          <w:sz w:val="28"/>
        </w:rPr>
        <w:t xml:space="preserve">
      көрсетілген бұйрықпен бекітілген Қаржылық есептілік нысандарын және оларды жасау мен ұсыну </w:t>
      </w:r>
      <w:r>
        <w:rPr>
          <w:rFonts w:ascii="Times New Roman"/>
          <w:b w:val="false"/>
          <w:i w:val="false"/>
          <w:color w:val="000000"/>
          <w:sz w:val="28"/>
        </w:rPr>
        <w:t>қағидаларында</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он үшінші бөлігі мынадай редакцияда жазылсын:</w:t>
      </w:r>
    </w:p>
    <w:bookmarkStart w:name="z129" w:id="118"/>
    <w:p>
      <w:pPr>
        <w:spacing w:after="0"/>
        <w:ind w:left="0"/>
        <w:jc w:val="both"/>
      </w:pPr>
      <w:r>
        <w:rPr>
          <w:rFonts w:ascii="Times New Roman"/>
          <w:b w:val="false"/>
          <w:i w:val="false"/>
          <w:color w:val="000000"/>
          <w:sz w:val="28"/>
        </w:rPr>
        <w:t>
      "6010 "Ағымдағы қызметті қаржыландырудан алынатын кірістер", 6020 "Күрделі салымдарды қаржыландырудан алынатын кірістер", 6030 "Трансферттер бойынша кірістер", 6040 "Субсидиялар төлемдері бойынша қаржыландырудан түсетін кірістер", 6050 "Қайырымдылық көмектен алынатын кірістер", 6060 "Гранттар бойынша кірістер", 6070 "Қарыздардың түсімдерінен түсетін кірістер", 6080 "Айырбас емес операциялардан алынатын өзге кірістер", 6110 "Тауарларды, жұмыстарды, көрсетілетін қызметтерді өткізуден алынатын кірістер", 6210 "Сыйақылар бойынша кірістер", 6220 "Активтерді басқарудан алынатын өзге де кірістер", 6310 "Әділ құнның өзгеруінен түсетін кірістер", 6320 "Ұзақ мерзімді активтердің шығуынан алынатын кірістер", 6330 "Өтеусіз түрде алынған активтерден алынатын кірістер", 6340 "Бағамдық айырмадан түсетін кірістер", 6350 "Залалдарды өтеуден алынатын кірістер", 6360 "Өзге кірістер", 6370 "Жәбірленушілерге өтемақы қорына түсетін түсімдерден алынатын кірістер", 6371 "Білім беру инфрақұрылымын қолдау қорына түсімдерден түсетін кірістер", 6372 "Білім беру инфрақұрылымын қолдау қорына түсімдерден түсетін кірістер", 6373 "Арнаулы мемлекеттік қорына түсімдерден түсетін кірістер", 6374 "Арнаулы мемлекеттік қорға орталық уәкілетті органның түсімдерінен түсетін кірістер", 6375 "Арнаулы мемлекеттік қорға жергілікті уәкілетті органның түсімдерінен түсетін кірістер", 6380 "Бағалы қағаздарды орналастырудан түсетін кірістер";";</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он екінші бөлігі мынадай редакцияда жазылсын:</w:t>
      </w:r>
    </w:p>
    <w:bookmarkStart w:name="z131" w:id="119"/>
    <w:p>
      <w:pPr>
        <w:spacing w:after="0"/>
        <w:ind w:left="0"/>
        <w:jc w:val="both"/>
      </w:pPr>
      <w:r>
        <w:rPr>
          <w:rFonts w:ascii="Times New Roman"/>
          <w:b w:val="false"/>
          <w:i w:val="false"/>
          <w:color w:val="000000"/>
          <w:sz w:val="28"/>
        </w:rPr>
        <w:t xml:space="preserve">
      "020 "Қорлар" (1310, 1320, 1330, 1340, 1350, 1360 шоттары) жолы бойынша қорлардың құнсыздануына арналған резервті шегергендегі материалдардың, аяқталмаған өндірістің, дайын өнімнің, тауарлардың, Мемлекеттiк мүлiк тiзiлiмi деректерімен расталған "Мемлекеттік мүлік туралы" (бұдан әрі – Мемлекеттік мүлік туралы заң)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көзделген жекелеген негіздер бойынша мемлекеттің меншігіне айналдырылған (түскен) мүліктің, жолдағы қорлардың қалдығы көрсетіледі.";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он үшінші бөлігі мынадай редакцияда жазылсын:</w:t>
      </w:r>
    </w:p>
    <w:bookmarkStart w:name="z133" w:id="120"/>
    <w:p>
      <w:pPr>
        <w:spacing w:after="0"/>
        <w:ind w:left="0"/>
        <w:jc w:val="both"/>
      </w:pPr>
      <w:r>
        <w:rPr>
          <w:rFonts w:ascii="Times New Roman"/>
          <w:b w:val="false"/>
          <w:i w:val="false"/>
          <w:color w:val="000000"/>
          <w:sz w:val="28"/>
        </w:rPr>
        <w:t>
      "221 "Өзге қысқа мерзімді кредиторлық берешек" (3270 шоты) жолы бойынша уақытша орналастыратын ақшалар бойынша қызметкер жұмыстан босаған, степиндианттың оқу мерзімі аяқталған, атқару құжаттың пайдалану мерзімі аяқталған немесе мерзімі бір жылға дейінгі басқа да құжаттарға байланысты, қолма-қол тиындарды ақша айналымынан алу себептері бойынша жағдайларда төленбеген немесе артығымен төленген тиындар сомасы, Жәбірленушілерге өтемақы қорынан, Білім беру инфрақұрылымын қолдау қорынан, Арнаулы мемлекеттік қордан өтемақы төлемдері бойынша берешек және өзге де кредиторлық берешек көрсетіледі.";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35" w:id="121"/>
    <w:p>
      <w:pPr>
        <w:spacing w:after="0"/>
        <w:ind w:left="0"/>
        <w:jc w:val="both"/>
      </w:pPr>
      <w:r>
        <w:rPr>
          <w:rFonts w:ascii="Times New Roman"/>
          <w:b w:val="false"/>
          <w:i w:val="false"/>
          <w:color w:val="000000"/>
          <w:sz w:val="28"/>
        </w:rPr>
        <w:t>
      "38. Баланстан тыс шоттарда мемлекеттік мекемелерге тиесілі емес, бірақ уақытша оның пайдалануындағы немесе билігіндегі құндылықтар, сондай-ақ қатаң есептегі бланктері, жауапты сақтауға қабылданған немесе орталықтандырылған жабдықтау бойынша төленген қорлар, баланстан тыс шоттарда ескерілген демалыс үйлеріне жолдамалар мен басқа да активтер көрініс табады.</w:t>
      </w:r>
    </w:p>
    <w:bookmarkEnd w:id="121"/>
    <w:bookmarkStart w:name="z136" w:id="122"/>
    <w:p>
      <w:pPr>
        <w:spacing w:after="0"/>
        <w:ind w:left="0"/>
        <w:jc w:val="both"/>
      </w:pPr>
      <w:r>
        <w:rPr>
          <w:rFonts w:ascii="Times New Roman"/>
          <w:b w:val="false"/>
          <w:i w:val="false"/>
          <w:color w:val="000000"/>
          <w:sz w:val="28"/>
        </w:rPr>
        <w:t>
      610, 620, 630, 640, 650, 660, 670, 680, 690, 700 - жолдары бойынша жолдардың нөмірлеріне сәйкес материалдық құндылықтар, жалға алынған активтер мен басқа де баланстан тыс активтер есепке алынған баланстан тыс активтер санамаланған.";</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жиырмасыншы бөлігі мынадай редакцияда жазылсын:</w:t>
      </w:r>
    </w:p>
    <w:bookmarkStart w:name="z138" w:id="123"/>
    <w:p>
      <w:pPr>
        <w:spacing w:after="0"/>
        <w:ind w:left="0"/>
        <w:jc w:val="both"/>
      </w:pPr>
      <w:r>
        <w:rPr>
          <w:rFonts w:ascii="Times New Roman"/>
          <w:b w:val="false"/>
          <w:i w:val="false"/>
          <w:color w:val="000000"/>
          <w:sz w:val="28"/>
        </w:rPr>
        <w:t>
      "040 "Өзге кірістер" (6330, 6350, 6360 және 6370 шоттары) жолы бойынша активтерді, үшінші тараптардан өтемақыларды (бұрын танылған активтердің құнсыздануынан түскен залалдар) түскен кірістер, Жәбірленушілерге өтемақы қорына, Білім беру инфрақұрылымын қолдау қорына, Арнаулы мемлекеттік қорына түсетін түсімдерден алынатын кірістер және өзге операциялардан алынған кірістер көрсетіледі.";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жиырма сегізінші бөлігі мынадай редакцияда жазылсын:</w:t>
      </w:r>
    </w:p>
    <w:bookmarkStart w:name="z140" w:id="124"/>
    <w:p>
      <w:pPr>
        <w:spacing w:after="0"/>
        <w:ind w:left="0"/>
        <w:jc w:val="both"/>
      </w:pPr>
      <w:r>
        <w:rPr>
          <w:rFonts w:ascii="Times New Roman"/>
          <w:b w:val="false"/>
          <w:i w:val="false"/>
          <w:color w:val="000000"/>
          <w:sz w:val="28"/>
        </w:rPr>
        <w:t>
      "150 "Өзге шығыстар" (7450, 7460 және 7490 шоттары) жолы бойынша күмәнді борыштар бойынша резерв құру бойынша, қорлар бойынша шығыстар және өзге де шығыстар көрсетіледі.";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142" w:id="125"/>
    <w:p>
      <w:pPr>
        <w:spacing w:after="0"/>
        <w:ind w:left="0"/>
        <w:jc w:val="both"/>
      </w:pPr>
      <w:r>
        <w:rPr>
          <w:rFonts w:ascii="Times New Roman"/>
          <w:b w:val="false"/>
          <w:i w:val="false"/>
          <w:color w:val="000000"/>
          <w:sz w:val="28"/>
        </w:rPr>
        <w:t>
      "79. Қаржылық есептілікке ашылымдарда мынадай ақпарат ұсынылады.</w:t>
      </w:r>
    </w:p>
    <w:bookmarkEnd w:id="125"/>
    <w:bookmarkStart w:name="z143" w:id="126"/>
    <w:p>
      <w:pPr>
        <w:spacing w:after="0"/>
        <w:ind w:left="0"/>
        <w:jc w:val="both"/>
      </w:pPr>
      <w:r>
        <w:rPr>
          <w:rFonts w:ascii="Times New Roman"/>
          <w:b w:val="false"/>
          <w:i w:val="false"/>
          <w:color w:val="000000"/>
          <w:sz w:val="28"/>
        </w:rPr>
        <w:t>
      "Ақшалай қаражат және олардың баламалары" деген бап бойынша (ҚЕ-1 "Бухгалтерлік баланс" нысанының 010-жолы):</w:t>
      </w:r>
    </w:p>
    <w:bookmarkEnd w:id="126"/>
    <w:bookmarkStart w:name="z144" w:id="127"/>
    <w:p>
      <w:pPr>
        <w:spacing w:after="0"/>
        <w:ind w:left="0"/>
        <w:jc w:val="both"/>
      </w:pPr>
      <w:r>
        <w:rPr>
          <w:rFonts w:ascii="Times New Roman"/>
          <w:b w:val="false"/>
          <w:i w:val="false"/>
          <w:color w:val="000000"/>
          <w:sz w:val="28"/>
        </w:rPr>
        <w:t>
      ҚЕ-5 "Қаржылық есептілікке түсіндірме жазба" нысанының 1-кестесіне сәйкес есепті кезеңнің басындағы және аяғындағы ақша қаражаты қалдығы туралы деректер.</w:t>
      </w:r>
    </w:p>
    <w:bookmarkEnd w:id="127"/>
    <w:bookmarkStart w:name="z145" w:id="128"/>
    <w:p>
      <w:pPr>
        <w:spacing w:after="0"/>
        <w:ind w:left="0"/>
        <w:jc w:val="both"/>
      </w:pPr>
      <w:r>
        <w:rPr>
          <w:rFonts w:ascii="Times New Roman"/>
          <w:b w:val="false"/>
          <w:i w:val="false"/>
          <w:color w:val="000000"/>
          <w:sz w:val="28"/>
        </w:rPr>
        <w:t>
      "Қысқа мерзімді және ұзақ мерзімді қаржылық инвестициялар" деген бап бойынша (ҚЕ-1 "Бухгалтерлік баланс" нысанының 011 және 110-жолдары):</w:t>
      </w:r>
    </w:p>
    <w:bookmarkEnd w:id="128"/>
    <w:bookmarkStart w:name="z146" w:id="129"/>
    <w:p>
      <w:pPr>
        <w:spacing w:after="0"/>
        <w:ind w:left="0"/>
        <w:jc w:val="both"/>
      </w:pPr>
      <w:r>
        <w:rPr>
          <w:rFonts w:ascii="Times New Roman"/>
          <w:b w:val="false"/>
          <w:i w:val="false"/>
          <w:color w:val="000000"/>
          <w:sz w:val="28"/>
        </w:rPr>
        <w:t>
      ҚЕ-5 "Қаржылық есептілікке түсіндірме жазба" нысанының 2 және 5-кестелеріне сәйкес есепті кезеңнің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bookmarkEnd w:id="129"/>
    <w:bookmarkStart w:name="z147" w:id="130"/>
    <w:p>
      <w:pPr>
        <w:spacing w:after="0"/>
        <w:ind w:left="0"/>
        <w:jc w:val="both"/>
      </w:pPr>
      <w:r>
        <w:rPr>
          <w:rFonts w:ascii="Times New Roman"/>
          <w:b w:val="false"/>
          <w:i w:val="false"/>
          <w:color w:val="000000"/>
          <w:sz w:val="28"/>
        </w:rPr>
        <w:t>
      квазимемлекеттік сектордың субъектілеріне салынған ұзақ мерзімді инвестициялар (квазимемлекеттік сектор субъектілерінің атаулары мен тұрғылықты жерлері, жарғылық капиталында мемлекеттің қатысу үлесі) бақыланатын және басқа субъектілер бойынша ақпарат;</w:t>
      </w:r>
    </w:p>
    <w:bookmarkEnd w:id="130"/>
    <w:bookmarkStart w:name="z148" w:id="131"/>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bookmarkEnd w:id="131"/>
    <w:bookmarkStart w:name="z149" w:id="132"/>
    <w:p>
      <w:pPr>
        <w:spacing w:after="0"/>
        <w:ind w:left="0"/>
        <w:jc w:val="both"/>
      </w:pPr>
      <w:r>
        <w:rPr>
          <w:rFonts w:ascii="Times New Roman"/>
          <w:b w:val="false"/>
          <w:i w:val="false"/>
          <w:color w:val="000000"/>
          <w:sz w:val="28"/>
        </w:rPr>
        <w:t>
      берілген қарыздар бойынша ақпарат;</w:t>
      </w:r>
    </w:p>
    <w:bookmarkEnd w:id="132"/>
    <w:bookmarkStart w:name="z150" w:id="133"/>
    <w:p>
      <w:pPr>
        <w:spacing w:after="0"/>
        <w:ind w:left="0"/>
        <w:jc w:val="both"/>
      </w:pPr>
      <w:r>
        <w:rPr>
          <w:rFonts w:ascii="Times New Roman"/>
          <w:b w:val="false"/>
          <w:i w:val="false"/>
          <w:color w:val="000000"/>
          <w:sz w:val="28"/>
        </w:rPr>
        <w:t>
      қаржы инвестициялары мен берілген қарыздардың құнсыздануының объективті белгілерінің болуы;</w:t>
      </w:r>
    </w:p>
    <w:bookmarkEnd w:id="133"/>
    <w:bookmarkStart w:name="z151" w:id="134"/>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bookmarkEnd w:id="134"/>
    <w:bookmarkStart w:name="z152" w:id="135"/>
    <w:p>
      <w:pPr>
        <w:spacing w:after="0"/>
        <w:ind w:left="0"/>
        <w:jc w:val="both"/>
      </w:pPr>
      <w:r>
        <w:rPr>
          <w:rFonts w:ascii="Times New Roman"/>
          <w:b w:val="false"/>
          <w:i w:val="false"/>
          <w:color w:val="000000"/>
          <w:sz w:val="28"/>
        </w:rPr>
        <w:t>
      ҚЕ-5 "Қаржылық есептілікке түсіндірме жазба" нысанының 21-кестесіне сәйкес кірістердің тиісті бюджет сыныптамасы кодына бюджетке аударылуға жататын және аударылған квазимемлекеттік сектор субъектілерінің дивидендтері мен таза табысының бөлігі бойынша ақпарат.</w:t>
      </w:r>
    </w:p>
    <w:bookmarkEnd w:id="135"/>
    <w:bookmarkStart w:name="z153" w:id="136"/>
    <w:p>
      <w:pPr>
        <w:spacing w:after="0"/>
        <w:ind w:left="0"/>
        <w:jc w:val="both"/>
      </w:pPr>
      <w:r>
        <w:rPr>
          <w:rFonts w:ascii="Times New Roman"/>
          <w:b w:val="false"/>
          <w:i w:val="false"/>
          <w:color w:val="000000"/>
          <w:sz w:val="28"/>
        </w:rPr>
        <w:t>
      "Қысқа мерзімді және ұзақ мерзімді дебиторлық берешек" деген бап бойынша (ҚЕ-1 "Бухгалтерлік баланс" нысанының 012, 013, 014, 015, 016, 017, 018, 019, 021, 023, 111, 112 және 113-жолдары):</w:t>
      </w:r>
    </w:p>
    <w:bookmarkEnd w:id="136"/>
    <w:bookmarkStart w:name="z154" w:id="137"/>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салыстырып тексеруді, есепті кезең үшін дебиторлық берешек сомасындағы өзгерістер талдауын ұсынады;</w:t>
      </w:r>
    </w:p>
    <w:bookmarkEnd w:id="137"/>
    <w:bookmarkStart w:name="z155" w:id="138"/>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138"/>
    <w:bookmarkStart w:name="z156" w:id="139"/>
    <w:p>
      <w:pPr>
        <w:spacing w:after="0"/>
        <w:ind w:left="0"/>
        <w:jc w:val="both"/>
      </w:pPr>
      <w:r>
        <w:rPr>
          <w:rFonts w:ascii="Times New Roman"/>
          <w:b w:val="false"/>
          <w:i w:val="false"/>
          <w:color w:val="000000"/>
          <w:sz w:val="28"/>
        </w:rPr>
        <w:t>
      күмәнді дебиторлық берешектер бойынша құрылған резерв жөнінде есеп айырысулар;</w:t>
      </w:r>
    </w:p>
    <w:bookmarkEnd w:id="139"/>
    <w:bookmarkStart w:name="z157" w:id="140"/>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берешектер бойынша есептен шығарылған үмітсіз борыштардың сомалары;</w:t>
      </w:r>
    </w:p>
    <w:bookmarkEnd w:id="140"/>
    <w:bookmarkStart w:name="z158" w:id="141"/>
    <w:p>
      <w:pPr>
        <w:spacing w:after="0"/>
        <w:ind w:left="0"/>
        <w:jc w:val="both"/>
      </w:pPr>
      <w:r>
        <w:rPr>
          <w:rFonts w:ascii="Times New Roman"/>
          <w:b w:val="false"/>
          <w:i w:val="false"/>
          <w:color w:val="000000"/>
          <w:sz w:val="28"/>
        </w:rPr>
        <w:t>
      ҚЕ-5 "Қаржылық есептілікке түсіндірме жазба" нысанының 22-кестесіне сәйкес есепті кезеңнің басына және аяғына салықтық түсімдер бойынша есеп айырысулардан бюджетке дебиторлық берешекті салыстырып тексеруді ұсынады;</w:t>
      </w:r>
    </w:p>
    <w:bookmarkEnd w:id="141"/>
    <w:bookmarkStart w:name="z159" w:id="142"/>
    <w:p>
      <w:pPr>
        <w:spacing w:after="0"/>
        <w:ind w:left="0"/>
        <w:jc w:val="both"/>
      </w:pPr>
      <w:r>
        <w:rPr>
          <w:rFonts w:ascii="Times New Roman"/>
          <w:b w:val="false"/>
          <w:i w:val="false"/>
          <w:color w:val="000000"/>
          <w:sz w:val="28"/>
        </w:rPr>
        <w:t xml:space="preserve">
      банкроттардың және мәжбүрлеп таратылатын өзге де заңды тұлғалардың салық берешегін қоса алғанда салық түсімдері бойынша бюджетпен есеп айырысу бойынша күмәнді дебиторлық берешек бойынша резерв жөніндегі ақпарат. </w:t>
      </w:r>
    </w:p>
    <w:bookmarkEnd w:id="142"/>
    <w:bookmarkStart w:name="z160" w:id="143"/>
    <w:p>
      <w:pPr>
        <w:spacing w:after="0"/>
        <w:ind w:left="0"/>
        <w:jc w:val="both"/>
      </w:pPr>
      <w:r>
        <w:rPr>
          <w:rFonts w:ascii="Times New Roman"/>
          <w:b w:val="false"/>
          <w:i w:val="false"/>
          <w:color w:val="000000"/>
          <w:sz w:val="28"/>
        </w:rPr>
        <w:t>
      "Қорлар" деген бап бойынша (ҚЕ-1 "Бухгалтерлік баланс" нысанының 020-жолы):</w:t>
      </w:r>
    </w:p>
    <w:bookmarkEnd w:id="143"/>
    <w:bookmarkStart w:name="z161" w:id="144"/>
    <w:p>
      <w:pPr>
        <w:spacing w:after="0"/>
        <w:ind w:left="0"/>
        <w:jc w:val="both"/>
      </w:pPr>
      <w:r>
        <w:rPr>
          <w:rFonts w:ascii="Times New Roman"/>
          <w:b w:val="false"/>
          <w:i w:val="false"/>
          <w:color w:val="000000"/>
          <w:sz w:val="28"/>
        </w:rPr>
        <w:t>
      ҚЕ-5 "Қаржылық есептілікке түсіндірме жазба" 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салыстырып тексеруі ұсынылады;</w:t>
      </w:r>
    </w:p>
    <w:bookmarkEnd w:id="144"/>
    <w:bookmarkStart w:name="z162" w:id="145"/>
    <w:p>
      <w:pPr>
        <w:spacing w:after="0"/>
        <w:ind w:left="0"/>
        <w:jc w:val="both"/>
      </w:pPr>
      <w:r>
        <w:rPr>
          <w:rFonts w:ascii="Times New Roman"/>
          <w:b w:val="false"/>
          <w:i w:val="false"/>
          <w:color w:val="000000"/>
          <w:sz w:val="28"/>
        </w:rPr>
        <w:t>
      қорларды бағалау әдісі;</w:t>
      </w:r>
    </w:p>
    <w:bookmarkEnd w:id="145"/>
    <w:bookmarkStart w:name="z163" w:id="146"/>
    <w:p>
      <w:pPr>
        <w:spacing w:after="0"/>
        <w:ind w:left="0"/>
        <w:jc w:val="both"/>
      </w:pPr>
      <w:r>
        <w:rPr>
          <w:rFonts w:ascii="Times New Roman"/>
          <w:b w:val="false"/>
          <w:i w:val="false"/>
          <w:color w:val="000000"/>
          <w:sz w:val="28"/>
        </w:rPr>
        <w:t>
      қорлардың құнсыздануына арнап құрылған резерв жөнінде есеп айырысулар;</w:t>
      </w:r>
    </w:p>
    <w:bookmarkEnd w:id="146"/>
    <w:bookmarkStart w:name="z164" w:id="147"/>
    <w:p>
      <w:pPr>
        <w:spacing w:after="0"/>
        <w:ind w:left="0"/>
        <w:jc w:val="both"/>
      </w:pPr>
      <w:r>
        <w:rPr>
          <w:rFonts w:ascii="Times New Roman"/>
          <w:b w:val="false"/>
          <w:i w:val="false"/>
          <w:color w:val="000000"/>
          <w:sz w:val="28"/>
        </w:rPr>
        <w:t>
      қорлардың құнсыздануына арнап резерв құру себептері;</w:t>
      </w:r>
    </w:p>
    <w:bookmarkEnd w:id="147"/>
    <w:bookmarkStart w:name="z165" w:id="148"/>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bookmarkEnd w:id="148"/>
    <w:bookmarkStart w:name="z166" w:id="149"/>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bookmarkEnd w:id="149"/>
    <w:bookmarkStart w:name="z167" w:id="150"/>
    <w:p>
      <w:pPr>
        <w:spacing w:after="0"/>
        <w:ind w:left="0"/>
        <w:jc w:val="both"/>
      </w:pPr>
      <w:r>
        <w:rPr>
          <w:rFonts w:ascii="Times New Roman"/>
          <w:b w:val="false"/>
          <w:i w:val="false"/>
          <w:color w:val="000000"/>
          <w:sz w:val="28"/>
        </w:rPr>
        <w:t>
      "Өзге қысқа мерзімді активтер" деген бап бойынша (ҚЕ-1 "Бухгалтерлік баланс" нысанының 022-жолы) есепті кезеңдегі өзге қысқа мерзімді активтердің түрлері бойынша жылдың басында, жылдың аяғында қозғалыстар (ұлғаюы және азаюы) болуы туралы деректердің сипаттамасы.</w:t>
      </w:r>
    </w:p>
    <w:bookmarkEnd w:id="150"/>
    <w:bookmarkStart w:name="z168" w:id="151"/>
    <w:p>
      <w:pPr>
        <w:spacing w:after="0"/>
        <w:ind w:left="0"/>
        <w:jc w:val="both"/>
      </w:pPr>
      <w:r>
        <w:rPr>
          <w:rFonts w:ascii="Times New Roman"/>
          <w:b w:val="false"/>
          <w:i w:val="false"/>
          <w:color w:val="000000"/>
          <w:sz w:val="28"/>
        </w:rPr>
        <w:t>
      "Ұзақ мерзімді активтер" деген бап бойынша (ҚЕ-1 "Бухгалтерлік баланс" нысанының 114, 116 және 118-жолдары):</w:t>
      </w:r>
    </w:p>
    <w:bookmarkEnd w:id="151"/>
    <w:bookmarkStart w:name="z169" w:id="152"/>
    <w:p>
      <w:pPr>
        <w:spacing w:after="0"/>
        <w:ind w:left="0"/>
        <w:jc w:val="both"/>
      </w:pPr>
      <w:r>
        <w:rPr>
          <w:rFonts w:ascii="Times New Roman"/>
          <w:b w:val="false"/>
          <w:i w:val="false"/>
          <w:color w:val="000000"/>
          <w:sz w:val="28"/>
        </w:rPr>
        <w:t>
      ұзақ мерзімді активтердің әрбір сыныбы бойынша түсіндірме жазбаның ҚЕ-5 "Қаржылық есептілікке түсіндірме жазба" нысанының 6, 7 және 9-кестелеріне сәйкес түсімдерді, амортизацияны, құнсызданудан болған залалды және өзге өзгерістерді көрсететін есепті кезеңнің басына және аяғына арналған баланстық құнның салыстырып тексеруін ұсыну қажет;</w:t>
      </w:r>
    </w:p>
    <w:bookmarkEnd w:id="152"/>
    <w:bookmarkStart w:name="z170" w:id="153"/>
    <w:p>
      <w:pPr>
        <w:spacing w:after="0"/>
        <w:ind w:left="0"/>
        <w:jc w:val="both"/>
      </w:pPr>
      <w:r>
        <w:rPr>
          <w:rFonts w:ascii="Times New Roman"/>
          <w:b w:val="false"/>
          <w:i w:val="false"/>
          <w:color w:val="000000"/>
          <w:sz w:val="28"/>
        </w:rPr>
        <w:t>
      ұзақ мерзімді активтерді бағалау әдістері;</w:t>
      </w:r>
    </w:p>
    <w:bookmarkEnd w:id="153"/>
    <w:bookmarkStart w:name="z171" w:id="154"/>
    <w:p>
      <w:pPr>
        <w:spacing w:after="0"/>
        <w:ind w:left="0"/>
        <w:jc w:val="both"/>
      </w:pPr>
      <w:r>
        <w:rPr>
          <w:rFonts w:ascii="Times New Roman"/>
          <w:b w:val="false"/>
          <w:i w:val="false"/>
          <w:color w:val="000000"/>
          <w:sz w:val="28"/>
        </w:rPr>
        <w:t>
      ұзақ мерзімді активтердің құнсыздануына арналған резерв құру бойынша есептеулерді;</w:t>
      </w:r>
    </w:p>
    <w:bookmarkEnd w:id="154"/>
    <w:bookmarkStart w:name="z172" w:id="155"/>
    <w:p>
      <w:pPr>
        <w:spacing w:after="0"/>
        <w:ind w:left="0"/>
        <w:jc w:val="both"/>
      </w:pPr>
      <w:r>
        <w:rPr>
          <w:rFonts w:ascii="Times New Roman"/>
          <w:b w:val="false"/>
          <w:i w:val="false"/>
          <w:color w:val="000000"/>
          <w:sz w:val="28"/>
        </w:rPr>
        <w:t>
      ұзақ мерзімді активтердің құнсыздануына арналған резерв құру себептері;</w:t>
      </w:r>
    </w:p>
    <w:bookmarkEnd w:id="155"/>
    <w:bookmarkStart w:name="z173" w:id="156"/>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156"/>
    <w:bookmarkStart w:name="z174" w:id="157"/>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bookmarkEnd w:id="157"/>
    <w:bookmarkStart w:name="z175" w:id="158"/>
    <w:p>
      <w:pPr>
        <w:spacing w:after="0"/>
        <w:ind w:left="0"/>
        <w:jc w:val="both"/>
      </w:pPr>
      <w:r>
        <w:rPr>
          <w:rFonts w:ascii="Times New Roman"/>
          <w:b w:val="false"/>
          <w:i w:val="false"/>
          <w:color w:val="000000"/>
          <w:sz w:val="28"/>
        </w:rPr>
        <w:t>
      толығынан амортизацияланған, бірақ пайдаланылып жүрген ұзақ мерзімді активтер туралы ақпаратты;</w:t>
      </w:r>
    </w:p>
    <w:bookmarkEnd w:id="158"/>
    <w:bookmarkStart w:name="z176" w:id="159"/>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bookmarkEnd w:id="159"/>
    <w:bookmarkStart w:name="z177" w:id="160"/>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 ақпарат ұсынылады:</w:t>
      </w:r>
    </w:p>
    <w:bookmarkEnd w:id="160"/>
    <w:bookmarkStart w:name="z178" w:id="161"/>
    <w:p>
      <w:pPr>
        <w:spacing w:after="0"/>
        <w:ind w:left="0"/>
        <w:jc w:val="both"/>
      </w:pPr>
      <w:r>
        <w:rPr>
          <w:rFonts w:ascii="Times New Roman"/>
          <w:b w:val="false"/>
          <w:i w:val="false"/>
          <w:color w:val="000000"/>
          <w:sz w:val="28"/>
        </w:rPr>
        <w:t>
      қайта бағалауды жүргізу күні туралы;</w:t>
      </w:r>
    </w:p>
    <w:bookmarkEnd w:id="161"/>
    <w:bookmarkStart w:name="z179" w:id="162"/>
    <w:p>
      <w:pPr>
        <w:spacing w:after="0"/>
        <w:ind w:left="0"/>
        <w:jc w:val="both"/>
      </w:pPr>
      <w:r>
        <w:rPr>
          <w:rFonts w:ascii="Times New Roman"/>
          <w:b w:val="false"/>
          <w:i w:val="false"/>
          <w:color w:val="000000"/>
          <w:sz w:val="28"/>
        </w:rPr>
        <w:t>
      тәуелсіз бағалаушының қатысуы туралы (лицензияның нөмірі мен күнін көрсете отырып);</w:t>
      </w:r>
    </w:p>
    <w:bookmarkEnd w:id="162"/>
    <w:bookmarkStart w:name="z180" w:id="163"/>
    <w:p>
      <w:pPr>
        <w:spacing w:after="0"/>
        <w:ind w:left="0"/>
        <w:jc w:val="both"/>
      </w:pPr>
      <w:r>
        <w:rPr>
          <w:rFonts w:ascii="Times New Roman"/>
          <w:b w:val="false"/>
          <w:i w:val="false"/>
          <w:color w:val="000000"/>
          <w:sz w:val="28"/>
        </w:rPr>
        <w:t>
      ұзақ мерзімді активтер объектісінің әділ құнын айқындау үшін пайдаланылған әдістер туралы.</w:t>
      </w:r>
    </w:p>
    <w:bookmarkEnd w:id="163"/>
    <w:bookmarkStart w:name="z181" w:id="164"/>
    <w:p>
      <w:pPr>
        <w:spacing w:after="0"/>
        <w:ind w:left="0"/>
        <w:jc w:val="both"/>
      </w:pPr>
      <w:r>
        <w:rPr>
          <w:rFonts w:ascii="Times New Roman"/>
          <w:b w:val="false"/>
          <w:i w:val="false"/>
          <w:color w:val="000000"/>
          <w:sz w:val="28"/>
        </w:rPr>
        <w:t>
      Сенімгерлік басқаруға берілген активтер бойынша, сенімгерлік басқарудан түскен кірістер мен шығыстардың түрлері бойынша ақпарат;</w:t>
      </w:r>
    </w:p>
    <w:bookmarkEnd w:id="164"/>
    <w:bookmarkStart w:name="z182" w:id="165"/>
    <w:p>
      <w:pPr>
        <w:spacing w:after="0"/>
        <w:ind w:left="0"/>
        <w:jc w:val="both"/>
      </w:pPr>
      <w:r>
        <w:rPr>
          <w:rFonts w:ascii="Times New Roman"/>
          <w:b w:val="false"/>
          <w:i w:val="false"/>
          <w:color w:val="000000"/>
          <w:sz w:val="28"/>
        </w:rPr>
        <w:t>
      ҚЕ-5 "Қаржылық есептілікке түсіндірме жазба" 23 кестесіне сәйкес "Аяқталмаған құрылыс және күрделі салымдар" деген бап бойынша (ҚЕ-1 "Бухгалтерлік баланс" нысанының 115-жолы) құрылысы аяқталмаған объектілердің шығындары мен күрделі салымдар бойынша ақпарат ұсынылады:</w:t>
      </w:r>
    </w:p>
    <w:bookmarkEnd w:id="165"/>
    <w:bookmarkStart w:name="z183" w:id="166"/>
    <w:p>
      <w:pPr>
        <w:spacing w:after="0"/>
        <w:ind w:left="0"/>
        <w:jc w:val="both"/>
      </w:pPr>
      <w:r>
        <w:rPr>
          <w:rFonts w:ascii="Times New Roman"/>
          <w:b w:val="false"/>
          <w:i w:val="false"/>
          <w:color w:val="000000"/>
          <w:sz w:val="28"/>
        </w:rPr>
        <w:t>
      аяқталмаған құрылыс пен күрделі салымдар бойынша әрбір топтың сипаттамасы берілсін.</w:t>
      </w:r>
    </w:p>
    <w:bookmarkEnd w:id="166"/>
    <w:bookmarkStart w:name="z184" w:id="167"/>
    <w:p>
      <w:pPr>
        <w:spacing w:after="0"/>
        <w:ind w:left="0"/>
        <w:jc w:val="both"/>
      </w:pPr>
      <w:r>
        <w:rPr>
          <w:rFonts w:ascii="Times New Roman"/>
          <w:b w:val="false"/>
          <w:i w:val="false"/>
          <w:color w:val="000000"/>
          <w:sz w:val="28"/>
        </w:rPr>
        <w:t>
      "Биологиялық активтер" деген бап бойынша (ҚЕ-1 "Бухгалтерлік баланс" нысанының 117-жолы):</w:t>
      </w:r>
    </w:p>
    <w:bookmarkEnd w:id="167"/>
    <w:bookmarkStart w:name="z185" w:id="168"/>
    <w:p>
      <w:pPr>
        <w:spacing w:after="0"/>
        <w:ind w:left="0"/>
        <w:jc w:val="both"/>
      </w:pPr>
      <w:r>
        <w:rPr>
          <w:rFonts w:ascii="Times New Roman"/>
          <w:b w:val="false"/>
          <w:i w:val="false"/>
          <w:color w:val="000000"/>
          <w:sz w:val="28"/>
        </w:rPr>
        <w:t>
      биологиялық активтердің әрбір тобының әділ құнын айқындау кезінде пайдаланылған әдістер туралы ақпарат;</w:t>
      </w:r>
    </w:p>
    <w:bookmarkEnd w:id="168"/>
    <w:bookmarkStart w:name="z186" w:id="169"/>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ҚЕ-5 "Қаржылық есептілікке түсіндірме жазба" нысанының 8-кестесіне сәйкес көрсетілетін есепті кезеңнің басындағы және аяғындағы баланстық құн салыстырмасы ашып көрсетілсін.</w:t>
      </w:r>
    </w:p>
    <w:bookmarkEnd w:id="169"/>
    <w:bookmarkStart w:name="z187" w:id="170"/>
    <w:p>
      <w:pPr>
        <w:spacing w:after="0"/>
        <w:ind w:left="0"/>
        <w:jc w:val="both"/>
      </w:pPr>
      <w:r>
        <w:rPr>
          <w:rFonts w:ascii="Times New Roman"/>
          <w:b w:val="false"/>
          <w:i w:val="false"/>
          <w:color w:val="000000"/>
          <w:sz w:val="28"/>
        </w:rPr>
        <w:t>
      "Материалдық емес активтер" деген бап бойынша (ҚЕ-1 "Бухгалтерлік баланс" нысанының 118-жолы):</w:t>
      </w:r>
    </w:p>
    <w:bookmarkEnd w:id="170"/>
    <w:bookmarkStart w:name="z188" w:id="171"/>
    <w:p>
      <w:pPr>
        <w:spacing w:after="0"/>
        <w:ind w:left="0"/>
        <w:jc w:val="both"/>
      </w:pPr>
      <w:r>
        <w:rPr>
          <w:rFonts w:ascii="Times New Roman"/>
          <w:b w:val="false"/>
          <w:i w:val="false"/>
          <w:color w:val="000000"/>
          <w:sz w:val="28"/>
        </w:rPr>
        <w:t>
      "Өзге ұзақ мерзімді активтер" деген бап бойынша (ҚЕ-1 "Бухгалтерлік баланс" нысанының 120-жолы)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171"/>
    <w:bookmarkStart w:name="z189" w:id="172"/>
    <w:p>
      <w:pPr>
        <w:spacing w:after="0"/>
        <w:ind w:left="0"/>
        <w:jc w:val="both"/>
      </w:pPr>
      <w:r>
        <w:rPr>
          <w:rFonts w:ascii="Times New Roman"/>
          <w:b w:val="false"/>
          <w:i w:val="false"/>
          <w:color w:val="000000"/>
          <w:sz w:val="28"/>
        </w:rPr>
        <w:t>
      Жалға алынған немесе берілген және концессияға берілген мүлік бойынша ақпарат.</w:t>
      </w:r>
    </w:p>
    <w:bookmarkEnd w:id="172"/>
    <w:bookmarkStart w:name="z190" w:id="173"/>
    <w:p>
      <w:pPr>
        <w:spacing w:after="0"/>
        <w:ind w:left="0"/>
        <w:jc w:val="both"/>
      </w:pPr>
      <w:r>
        <w:rPr>
          <w:rFonts w:ascii="Times New Roman"/>
          <w:b w:val="false"/>
          <w:i w:val="false"/>
          <w:color w:val="000000"/>
          <w:sz w:val="28"/>
        </w:rPr>
        <w:t>
      "Ұзақ мерзімді және қысқа мерзімді қаржылық міндеттемелері" деген бап бойынша (ҚЕ-1 "Бухгалтерлік баланс" нысанының 210 және 310-жолдары):</w:t>
      </w:r>
    </w:p>
    <w:bookmarkEnd w:id="173"/>
    <w:bookmarkStart w:name="z191" w:id="174"/>
    <w:p>
      <w:pPr>
        <w:spacing w:after="0"/>
        <w:ind w:left="0"/>
        <w:jc w:val="both"/>
      </w:pPr>
      <w:r>
        <w:rPr>
          <w:rFonts w:ascii="Times New Roman"/>
          <w:b w:val="false"/>
          <w:i w:val="false"/>
          <w:color w:val="000000"/>
          <w:sz w:val="28"/>
        </w:rPr>
        <w:t>
      қарыз алудың түрлері, шарттары және сомалары;</w:t>
      </w:r>
    </w:p>
    <w:bookmarkEnd w:id="174"/>
    <w:bookmarkStart w:name="z192" w:id="175"/>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bookmarkEnd w:id="175"/>
    <w:bookmarkStart w:name="z193" w:id="176"/>
    <w:p>
      <w:pPr>
        <w:spacing w:after="0"/>
        <w:ind w:left="0"/>
        <w:jc w:val="both"/>
      </w:pPr>
      <w:r>
        <w:rPr>
          <w:rFonts w:ascii="Times New Roman"/>
          <w:b w:val="false"/>
          <w:i w:val="false"/>
          <w:color w:val="000000"/>
          <w:sz w:val="28"/>
        </w:rPr>
        <w:t>
      ҚЕ-5 "Қаржылық есептілікке түсіндірме жазба" нысанының 10 және 11-кестелеріне сәйкес есепті кезеңнің басындағы және аяғындағы өзгерістер;</w:t>
      </w:r>
    </w:p>
    <w:bookmarkEnd w:id="176"/>
    <w:bookmarkStart w:name="z194" w:id="177"/>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bookmarkEnd w:id="177"/>
    <w:bookmarkStart w:name="z195" w:id="178"/>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(ҚЕ-1 "Бухгалтерлік баланс" нысанының 211, 212, 213, 214, 215, 216, 217, 218, 219, 220, 221, 223, 224, 311, 312, 313 және 315-жолдары):</w:t>
      </w:r>
    </w:p>
    <w:bookmarkEnd w:id="178"/>
    <w:bookmarkStart w:name="z196" w:id="179"/>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бақылайтын субъектілермен) операциялар бойынша ақпарат;</w:t>
      </w:r>
    </w:p>
    <w:bookmarkEnd w:id="179"/>
    <w:bookmarkStart w:name="z197" w:id="180"/>
    <w:p>
      <w:pPr>
        <w:spacing w:after="0"/>
        <w:ind w:left="0"/>
        <w:jc w:val="both"/>
      </w:pPr>
      <w:r>
        <w:rPr>
          <w:rFonts w:ascii="Times New Roman"/>
          <w:b w:val="false"/>
          <w:i w:val="false"/>
          <w:color w:val="000000"/>
          <w:sz w:val="28"/>
        </w:rPr>
        <w:t>
      пайдаланылмаған еңбек демалыстары бойынша резерв бойынша берешекті есептен шығару және есепке алу бойынша ақпарат;</w:t>
      </w:r>
    </w:p>
    <w:bookmarkEnd w:id="180"/>
    <w:bookmarkStart w:name="z198" w:id="181"/>
    <w:p>
      <w:pPr>
        <w:spacing w:after="0"/>
        <w:ind w:left="0"/>
        <w:jc w:val="both"/>
      </w:pPr>
      <w:r>
        <w:rPr>
          <w:rFonts w:ascii="Times New Roman"/>
          <w:b w:val="false"/>
          <w:i w:val="false"/>
          <w:color w:val="000000"/>
          <w:sz w:val="28"/>
        </w:rPr>
        <w:t>
      кредиторлық берешекті есептен шығару сомалары мен себептері;</w:t>
      </w:r>
    </w:p>
    <w:bookmarkEnd w:id="181"/>
    <w:bookmarkStart w:name="z199" w:id="182"/>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bookmarkEnd w:id="182"/>
    <w:bookmarkStart w:name="z200" w:id="183"/>
    <w:p>
      <w:pPr>
        <w:spacing w:after="0"/>
        <w:ind w:left="0"/>
        <w:jc w:val="both"/>
      </w:pPr>
      <w:r>
        <w:rPr>
          <w:rFonts w:ascii="Times New Roman"/>
          <w:b w:val="false"/>
          <w:i w:val="false"/>
          <w:color w:val="000000"/>
          <w:sz w:val="28"/>
        </w:rPr>
        <w:t>
      ҚЕ-5 "Қаржылық есептілікке түсіндірме жазба" 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bookmarkEnd w:id="183"/>
    <w:bookmarkStart w:name="z201" w:id="184"/>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bookmarkEnd w:id="184"/>
    <w:bookmarkStart w:name="z202" w:id="185"/>
    <w:p>
      <w:pPr>
        <w:spacing w:after="0"/>
        <w:ind w:left="0"/>
        <w:jc w:val="both"/>
      </w:pPr>
      <w:r>
        <w:rPr>
          <w:rFonts w:ascii="Times New Roman"/>
          <w:b w:val="false"/>
          <w:i w:val="false"/>
          <w:color w:val="000000"/>
          <w:sz w:val="28"/>
        </w:rPr>
        <w:t>
      "Бағалау және кепілдік міндеттемелер" деген бап бойынша (ҚЕ-1 "Бухгалтерлік баланс" нысанның 222 және 314-жолдары):</w:t>
      </w:r>
    </w:p>
    <w:bookmarkEnd w:id="185"/>
    <w:bookmarkStart w:name="z203" w:id="186"/>
    <w:p>
      <w:pPr>
        <w:spacing w:after="0"/>
        <w:ind w:left="0"/>
        <w:jc w:val="both"/>
      </w:pPr>
      <w:r>
        <w:rPr>
          <w:rFonts w:ascii="Times New Roman"/>
          <w:b w:val="false"/>
          <w:i w:val="false"/>
          <w:color w:val="000000"/>
          <w:sz w:val="28"/>
        </w:rPr>
        <w:t>
      құрылған бағалау міндеттемелері бойынша ақпарат;</w:t>
      </w:r>
    </w:p>
    <w:bookmarkEnd w:id="186"/>
    <w:bookmarkStart w:name="z204" w:id="187"/>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bookmarkEnd w:id="187"/>
    <w:bookmarkStart w:name="z205" w:id="188"/>
    <w:p>
      <w:pPr>
        <w:spacing w:after="0"/>
        <w:ind w:left="0"/>
        <w:jc w:val="both"/>
      </w:pPr>
      <w:r>
        <w:rPr>
          <w:rFonts w:ascii="Times New Roman"/>
          <w:b w:val="false"/>
          <w:i w:val="false"/>
          <w:color w:val="000000"/>
          <w:sz w:val="28"/>
        </w:rPr>
        <w:t>
      шартты міндеттемелер мен шартты активтер сипатының қысқаша сипаттамасы.</w:t>
      </w:r>
    </w:p>
    <w:bookmarkEnd w:id="188"/>
    <w:bookmarkStart w:name="z206" w:id="189"/>
    <w:p>
      <w:pPr>
        <w:spacing w:after="0"/>
        <w:ind w:left="0"/>
        <w:jc w:val="both"/>
      </w:pPr>
      <w:r>
        <w:rPr>
          <w:rFonts w:ascii="Times New Roman"/>
          <w:b w:val="false"/>
          <w:i w:val="false"/>
          <w:color w:val="000000"/>
          <w:sz w:val="28"/>
        </w:rPr>
        <w:t>
      "Өзге қысқа мерзімді кредиторлық берешек" деген бап бойынша (ҚЕ-1 "Бухгалтерлік баланс" нысанының 221-жолы) өзге кредиторлық берешек түрлері бойынша есепті кезеңдегі жылдың басында және аяғында болуы, қозғалысы (ұлғаюы және азаюы) туралы деректердің сипаттамасы.</w:t>
      </w:r>
    </w:p>
    <w:bookmarkEnd w:id="189"/>
    <w:bookmarkStart w:name="z207" w:id="190"/>
    <w:p>
      <w:pPr>
        <w:spacing w:after="0"/>
        <w:ind w:left="0"/>
        <w:jc w:val="both"/>
      </w:pPr>
      <w:r>
        <w:rPr>
          <w:rFonts w:ascii="Times New Roman"/>
          <w:b w:val="false"/>
          <w:i w:val="false"/>
          <w:color w:val="000000"/>
          <w:sz w:val="28"/>
        </w:rPr>
        <w:t>
      "Өзге ұзақ мерзімді міндеттемелер" деген бап бойынша (ҚЕ-1 "Бухгалтерлік баланс" нысанының 315-жолы) өзге ұзақ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bookmarkEnd w:id="190"/>
    <w:bookmarkStart w:name="z208" w:id="191"/>
    <w:p>
      <w:pPr>
        <w:spacing w:after="0"/>
        <w:ind w:left="0"/>
        <w:jc w:val="both"/>
      </w:pPr>
      <w:r>
        <w:rPr>
          <w:rFonts w:ascii="Times New Roman"/>
          <w:b w:val="false"/>
          <w:i w:val="false"/>
          <w:color w:val="000000"/>
          <w:sz w:val="28"/>
        </w:rPr>
        <w:t>
      "Өзге қысқа мерзімді міндеттемелері" деген бап бойынша (ҚЕ-1 "Бухгалтерлік баланс" нысанының 223-жолы) өзге қысқа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bookmarkEnd w:id="191"/>
    <w:bookmarkStart w:name="z209" w:id="192"/>
    <w:p>
      <w:pPr>
        <w:spacing w:after="0"/>
        <w:ind w:left="0"/>
        <w:jc w:val="both"/>
      </w:pPr>
      <w:r>
        <w:rPr>
          <w:rFonts w:ascii="Times New Roman"/>
          <w:b w:val="false"/>
          <w:i w:val="false"/>
          <w:color w:val="000000"/>
          <w:sz w:val="28"/>
        </w:rPr>
        <w:t>
      "Резервтер" деген бап бойынша (ҚЕ-1 "Бухгалтерлік баланс" нысанының 411-жолы) қайта бағаланған құнымен бағаланатын негізгі құралдар мен материалдық емес активтерді қайта бағалау бойынша резервтер бойынша, сондай-ақ шетелдік қызмет бойынша шетел валютасын қайта санауға арналған резерв бойынша қалдықтар мен операциялар туралы ақпарат ұсынылады.</w:t>
      </w:r>
    </w:p>
    <w:bookmarkEnd w:id="192"/>
    <w:bookmarkStart w:name="z210" w:id="193"/>
    <w:p>
      <w:pPr>
        <w:spacing w:after="0"/>
        <w:ind w:left="0"/>
        <w:jc w:val="both"/>
      </w:pPr>
      <w:r>
        <w:rPr>
          <w:rFonts w:ascii="Times New Roman"/>
          <w:b w:val="false"/>
          <w:i w:val="false"/>
          <w:color w:val="000000"/>
          <w:sz w:val="28"/>
        </w:rPr>
        <w:t>
      "Кірістер" және "Шығыстар" деген баптар бойынша (ҚЕ-2 "Қаржы қызметі нәтижелері туралы есеп" нысанының 100 және 200-жолдары) есепті кезеңге кірістер мен шығыстар бойынша ақпарат ұсынылады:</w:t>
      </w:r>
    </w:p>
    <w:bookmarkEnd w:id="193"/>
    <w:bookmarkStart w:name="z211" w:id="194"/>
    <w:p>
      <w:pPr>
        <w:spacing w:after="0"/>
        <w:ind w:left="0"/>
        <w:jc w:val="both"/>
      </w:pPr>
      <w:r>
        <w:rPr>
          <w:rFonts w:ascii="Times New Roman"/>
          <w:b w:val="false"/>
          <w:i w:val="false"/>
          <w:color w:val="000000"/>
          <w:sz w:val="28"/>
        </w:rPr>
        <w:t>
      кірістердің әрбір санаты бойынша;</w:t>
      </w:r>
    </w:p>
    <w:bookmarkEnd w:id="194"/>
    <w:bookmarkStart w:name="z212" w:id="195"/>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bookmarkEnd w:id="195"/>
    <w:bookmarkStart w:name="z213" w:id="196"/>
    <w:p>
      <w:pPr>
        <w:spacing w:after="0"/>
        <w:ind w:left="0"/>
        <w:jc w:val="both"/>
      </w:pPr>
      <w:r>
        <w:rPr>
          <w:rFonts w:ascii="Times New Roman"/>
          <w:b w:val="false"/>
          <w:i w:val="false"/>
          <w:color w:val="000000"/>
          <w:sz w:val="28"/>
        </w:rPr>
        <w:t>
      негізгі құралдардың, инвестициялық жылжымайтын мүліктің шығуынан кірістер мен шығыстар бойынша;</w:t>
      </w:r>
    </w:p>
    <w:bookmarkEnd w:id="196"/>
    <w:bookmarkStart w:name="z214" w:id="197"/>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bookmarkEnd w:id="197"/>
    <w:bookmarkStart w:name="z215" w:id="198"/>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резервті қалпына келтіру;</w:t>
      </w:r>
    </w:p>
    <w:bookmarkEnd w:id="198"/>
    <w:bookmarkStart w:name="z216" w:id="199"/>
    <w:p>
      <w:pPr>
        <w:spacing w:after="0"/>
        <w:ind w:left="0"/>
        <w:jc w:val="both"/>
      </w:pPr>
      <w:r>
        <w:rPr>
          <w:rFonts w:ascii="Times New Roman"/>
          <w:b w:val="false"/>
          <w:i w:val="false"/>
          <w:color w:val="000000"/>
          <w:sz w:val="28"/>
        </w:rPr>
        <w:t>
      есепті кезеңде және өткен жылдың осыған ұқсас кезеңінде құрылған бағалау резервтерінің сомалары бойынша және бұрын танылған резервтерді қалпына келтіру.</w:t>
      </w:r>
    </w:p>
    <w:bookmarkEnd w:id="199"/>
    <w:bookmarkStart w:name="z217" w:id="200"/>
    <w:p>
      <w:pPr>
        <w:spacing w:after="0"/>
        <w:ind w:left="0"/>
        <w:jc w:val="both"/>
      </w:pPr>
      <w:r>
        <w:rPr>
          <w:rFonts w:ascii="Times New Roman"/>
          <w:b w:val="false"/>
          <w:i w:val="false"/>
          <w:color w:val="000000"/>
          <w:sz w:val="28"/>
        </w:rPr>
        <w:t>
      "Өзге кірістер" деген баптар бойынша:</w:t>
      </w:r>
    </w:p>
    <w:bookmarkEnd w:id="200"/>
    <w:bookmarkStart w:name="z218" w:id="201"/>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bookmarkEnd w:id="201"/>
    <w:bookmarkStart w:name="z219" w:id="202"/>
    <w:p>
      <w:pPr>
        <w:spacing w:after="0"/>
        <w:ind w:left="0"/>
        <w:jc w:val="both"/>
      </w:pPr>
      <w:r>
        <w:rPr>
          <w:rFonts w:ascii="Times New Roman"/>
          <w:b w:val="false"/>
          <w:i w:val="false"/>
          <w:color w:val="000000"/>
          <w:sz w:val="28"/>
        </w:rPr>
        <w:t>
      өтеусіз қабылданған ұзақ мерзімді активтер туралы;</w:t>
      </w:r>
    </w:p>
    <w:bookmarkEnd w:id="202"/>
    <w:bookmarkStart w:name="z220" w:id="203"/>
    <w:p>
      <w:pPr>
        <w:spacing w:after="0"/>
        <w:ind w:left="0"/>
        <w:jc w:val="both"/>
      </w:pPr>
      <w:r>
        <w:rPr>
          <w:rFonts w:ascii="Times New Roman"/>
          <w:b w:val="false"/>
          <w:i w:val="false"/>
          <w:color w:val="000000"/>
          <w:sz w:val="28"/>
        </w:rPr>
        <w:t>
      ҚЕ-5 "Қаржылық есептілікке түсіндірме жазба" нысанының 12-кестесіне сәйкес өзге кірістер бойынша ақпарат ұсынылады.</w:t>
      </w:r>
    </w:p>
    <w:bookmarkEnd w:id="203"/>
    <w:bookmarkStart w:name="z221" w:id="204"/>
    <w:p>
      <w:pPr>
        <w:spacing w:after="0"/>
        <w:ind w:left="0"/>
        <w:jc w:val="both"/>
      </w:pPr>
      <w:r>
        <w:rPr>
          <w:rFonts w:ascii="Times New Roman"/>
          <w:b w:val="false"/>
          <w:i w:val="false"/>
          <w:color w:val="000000"/>
          <w:sz w:val="28"/>
        </w:rPr>
        <w:t>
      "Бюджетке түсетін салықтық кірістер" деген бап бойынша ҚЕ-5 "Қаржылық есептілікке түсіндірме жазба" нысанының 13-кестесіне сәйкес (ҚЕ-2 "Қаржылық қызмет туралы есеп" нысанының 020 жолы) бюджетке түсімдерден есептелген кірістер туралы ақпарат ұсынылады:</w:t>
      </w:r>
    </w:p>
    <w:bookmarkEnd w:id="204"/>
    <w:bookmarkStart w:name="z222" w:id="205"/>
    <w:p>
      <w:pPr>
        <w:spacing w:after="0"/>
        <w:ind w:left="0"/>
        <w:jc w:val="both"/>
      </w:pPr>
      <w:r>
        <w:rPr>
          <w:rFonts w:ascii="Times New Roman"/>
          <w:b w:val="false"/>
          <w:i w:val="false"/>
          <w:color w:val="000000"/>
          <w:sz w:val="28"/>
        </w:rPr>
        <w:t>
      трансферттер түсімдері және республикалық және жергілікті бюджеттерге түсетін басқа да түсімдер бойынша ақпарат.</w:t>
      </w:r>
    </w:p>
    <w:bookmarkEnd w:id="205"/>
    <w:bookmarkStart w:name="z223" w:id="206"/>
    <w:p>
      <w:pPr>
        <w:spacing w:after="0"/>
        <w:ind w:left="0"/>
        <w:jc w:val="both"/>
      </w:pPr>
      <w:r>
        <w:rPr>
          <w:rFonts w:ascii="Times New Roman"/>
          <w:b w:val="false"/>
          <w:i w:val="false"/>
          <w:color w:val="000000"/>
          <w:sz w:val="28"/>
        </w:rPr>
        <w:t>
      "Өзге шығыстар" деген баптар бойынша:</w:t>
      </w:r>
    </w:p>
    <w:bookmarkEnd w:id="206"/>
    <w:bookmarkStart w:name="z224" w:id="207"/>
    <w:p>
      <w:pPr>
        <w:spacing w:after="0"/>
        <w:ind w:left="0"/>
        <w:jc w:val="both"/>
      </w:pPr>
      <w:r>
        <w:rPr>
          <w:rFonts w:ascii="Times New Roman"/>
          <w:b w:val="false"/>
          <w:i w:val="false"/>
          <w:color w:val="000000"/>
          <w:sz w:val="28"/>
        </w:rPr>
        <w:t>
      ұзақ мерзімді активтердің әрбір сыныбы бойынша –түгендеу барысында айқындалған активтердің құнсыздануынан шыққан шығыстар туралы;</w:t>
      </w:r>
    </w:p>
    <w:bookmarkEnd w:id="207"/>
    <w:bookmarkStart w:name="z225" w:id="208"/>
    <w:p>
      <w:pPr>
        <w:spacing w:after="0"/>
        <w:ind w:left="0"/>
        <w:jc w:val="both"/>
      </w:pPr>
      <w:r>
        <w:rPr>
          <w:rFonts w:ascii="Times New Roman"/>
          <w:b w:val="false"/>
          <w:i w:val="false"/>
          <w:color w:val="000000"/>
          <w:sz w:val="28"/>
        </w:rPr>
        <w:t>
      күмәнді дебиторлық берешектер бойынша резервтер туралы;</w:t>
      </w:r>
    </w:p>
    <w:bookmarkEnd w:id="208"/>
    <w:bookmarkStart w:name="z226" w:id="209"/>
    <w:p>
      <w:pPr>
        <w:spacing w:after="0"/>
        <w:ind w:left="0"/>
        <w:jc w:val="both"/>
      </w:pPr>
      <w:r>
        <w:rPr>
          <w:rFonts w:ascii="Times New Roman"/>
          <w:b w:val="false"/>
          <w:i w:val="false"/>
          <w:color w:val="000000"/>
          <w:sz w:val="28"/>
        </w:rPr>
        <w:t>
      өтеусіз берілген ұзақ мерзімді активтер/қорлар туралы;</w:t>
      </w:r>
    </w:p>
    <w:bookmarkEnd w:id="209"/>
    <w:bookmarkStart w:name="z227" w:id="210"/>
    <w:p>
      <w:pPr>
        <w:spacing w:after="0"/>
        <w:ind w:left="0"/>
        <w:jc w:val="both"/>
      </w:pPr>
      <w:r>
        <w:rPr>
          <w:rFonts w:ascii="Times New Roman"/>
          <w:b w:val="false"/>
          <w:i w:val="false"/>
          <w:color w:val="000000"/>
          <w:sz w:val="28"/>
        </w:rPr>
        <w:t>
      ҚЕ-5 "Қаржылық есептілікке түсіндірме жазба" нысанының 14-кестесіне сәйкес өзге де шығыстарға.</w:t>
      </w:r>
    </w:p>
    <w:bookmarkEnd w:id="210"/>
    <w:bookmarkStart w:name="z228" w:id="211"/>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w:t>
      </w:r>
    </w:p>
    <w:bookmarkEnd w:id="211"/>
    <w:bookmarkStart w:name="z229" w:id="212"/>
    <w:p>
      <w:pPr>
        <w:spacing w:after="0"/>
        <w:ind w:left="0"/>
        <w:jc w:val="both"/>
      </w:pPr>
      <w:r>
        <w:rPr>
          <w:rFonts w:ascii="Times New Roman"/>
          <w:b w:val="false"/>
          <w:i w:val="false"/>
          <w:color w:val="000000"/>
          <w:sz w:val="28"/>
        </w:rPr>
        <w:t>
      ҚЕ-5 "Қаржылық есептілікке түсіндірме жазба" нысанының 16 және 16-1-кестелеріне сәйкес өтеусіз берілген/алынған ұзақ мерзімді активтер/қорлар туралы.</w:t>
      </w:r>
    </w:p>
    <w:bookmarkEnd w:id="212"/>
    <w:bookmarkStart w:name="z230" w:id="213"/>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өзге де активтер бойынша ақпарат" деген бап бойынша:</w:t>
      </w:r>
    </w:p>
    <w:bookmarkEnd w:id="213"/>
    <w:bookmarkStart w:name="z231" w:id="214"/>
    <w:p>
      <w:pPr>
        <w:spacing w:after="0"/>
        <w:ind w:left="0"/>
        <w:jc w:val="both"/>
      </w:pPr>
      <w:r>
        <w:rPr>
          <w:rFonts w:ascii="Times New Roman"/>
          <w:b w:val="false"/>
          <w:i w:val="false"/>
          <w:color w:val="000000"/>
          <w:sz w:val="28"/>
        </w:rPr>
        <w:t>
      ҚЕ-5 "Қаржылық есептілікке түсіндірме жазба" нысанының 17-кестесіне сәйкес негізгі құралдар түрлері бойынша концессиялық активтердің және мемлекеттік-жекешелік әріптестік шарттары шеңберінде алынған өзге де активтердің болуы туралы.</w:t>
      </w:r>
    </w:p>
    <w:bookmarkEnd w:id="214"/>
    <w:bookmarkStart w:name="z232" w:id="215"/>
    <w:p>
      <w:pPr>
        <w:spacing w:after="0"/>
        <w:ind w:left="0"/>
        <w:jc w:val="both"/>
      </w:pPr>
      <w:r>
        <w:rPr>
          <w:rFonts w:ascii="Times New Roman"/>
          <w:b w:val="false"/>
          <w:i w:val="false"/>
          <w:color w:val="000000"/>
          <w:sz w:val="28"/>
        </w:rPr>
        <w:t>
      "Өзара операциялар бойынша ақпарат" деген бап бойынша:</w:t>
      </w:r>
    </w:p>
    <w:bookmarkEnd w:id="215"/>
    <w:bookmarkStart w:name="z233" w:id="216"/>
    <w:p>
      <w:pPr>
        <w:spacing w:after="0"/>
        <w:ind w:left="0"/>
        <w:jc w:val="both"/>
      </w:pPr>
      <w:r>
        <w:rPr>
          <w:rFonts w:ascii="Times New Roman"/>
          <w:b w:val="false"/>
          <w:i w:val="false"/>
          <w:color w:val="000000"/>
          <w:sz w:val="28"/>
        </w:rPr>
        <w:t>
      ҚЕ-5 "Қаржылық есептілікке түсіндірме жазба" нысанының 18-кестесіне сәйкес элиминирлеу бойынша операцияларды анықтау мақсатында өзара операциялар бойынша кіріс және шығыс түрлері бойынша ақпарат;</w:t>
      </w:r>
    </w:p>
    <w:bookmarkEnd w:id="216"/>
    <w:bookmarkStart w:name="z234" w:id="217"/>
    <w:p>
      <w:pPr>
        <w:spacing w:after="0"/>
        <w:ind w:left="0"/>
        <w:jc w:val="both"/>
      </w:pPr>
      <w:r>
        <w:rPr>
          <w:rFonts w:ascii="Times New Roman"/>
          <w:b w:val="false"/>
          <w:i w:val="false"/>
          <w:color w:val="000000"/>
          <w:sz w:val="28"/>
        </w:rPr>
        <w:t>
      ҚЕ-3 "Ақша қозғалысы туралы есеп (тікелей әдіс)" нысанының "Сыртқы қарыздар және байланысты гранттар" 017-жолы бойынша көрсетілген сыртқы қарыздар шоттарына ақша қаражатының түсімдері бойынша.</w:t>
      </w:r>
    </w:p>
    <w:bookmarkEnd w:id="217"/>
    <w:bookmarkStart w:name="z235" w:id="218"/>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жөніндегі ақпарат бабы бойынша:</w:t>
      </w:r>
    </w:p>
    <w:bookmarkEnd w:id="218"/>
    <w:bookmarkStart w:name="z236" w:id="219"/>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бюджет кірістері мен шығыстарын элиминирлеу бойынша операцияларды анықтау мақсатында ҚЕ-5 "Қаржылық есептілікке түсіндірме жазба" нысанының 19-кестесіне сәйкес бюджет түсімдерінің санаттары бойынша бюджетке аударылған сомалар туралы ақпарат.</w:t>
      </w:r>
    </w:p>
    <w:bookmarkEnd w:id="219"/>
    <w:bookmarkStart w:name="z237" w:id="220"/>
    <w:p>
      <w:pPr>
        <w:spacing w:after="0"/>
        <w:ind w:left="0"/>
        <w:jc w:val="both"/>
      </w:pPr>
      <w:r>
        <w:rPr>
          <w:rFonts w:ascii="Times New Roman"/>
          <w:b w:val="false"/>
          <w:i w:val="false"/>
          <w:color w:val="000000"/>
          <w:sz w:val="28"/>
        </w:rPr>
        <w:t>
      "Бюджетке түсетін түсімдердің азаюы бойынша шығыстар" деген бап бойынша (ҚЕ-2 "Қаржылық қызмет нәтижелері туралы есеп" нысанының 137-жолы) ҚЕ-5 "Қаржылық есептілікке түсіндірме жазба" 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bookmarkEnd w:id="220"/>
    <w:bookmarkStart w:name="z238" w:id="221"/>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ҚЕ-5 "Қаржылық есептілікке түсіндірме жазба" нысанының 20-кестесіне сәйкес шартта көзделген мемлекеттік-жекешелік әріптестік шарттары бойынша, оның ішінде қаржылық емес және қаржылық міндеттемелер бойынша (инвестициялық және операциялық шығындарды өтеу, сыйақылар және өзге де міндеттемелер бойынша) міндеттемелер туралы ақпарат ұсынылады.</w:t>
      </w:r>
    </w:p>
    <w:bookmarkEnd w:id="221"/>
    <w:bookmarkStart w:name="z239" w:id="222"/>
    <w:p>
      <w:pPr>
        <w:spacing w:after="0"/>
        <w:ind w:left="0"/>
        <w:jc w:val="both"/>
      </w:pPr>
      <w:r>
        <w:rPr>
          <w:rFonts w:ascii="Times New Roman"/>
          <w:b w:val="false"/>
          <w:i w:val="false"/>
          <w:color w:val="000000"/>
          <w:sz w:val="28"/>
        </w:rPr>
        <w:t>
      Мемлекеттік мекеме:</w:t>
      </w:r>
    </w:p>
    <w:bookmarkEnd w:id="222"/>
    <w:bookmarkStart w:name="z240" w:id="223"/>
    <w:p>
      <w:pPr>
        <w:spacing w:after="0"/>
        <w:ind w:left="0"/>
        <w:jc w:val="both"/>
      </w:pPr>
      <w:r>
        <w:rPr>
          <w:rFonts w:ascii="Times New Roman"/>
          <w:b w:val="false"/>
          <w:i w:val="false"/>
          <w:color w:val="000000"/>
          <w:sz w:val="28"/>
        </w:rPr>
        <w:t>
      инвестициялық субсидиялау бойынша;</w:t>
      </w:r>
    </w:p>
    <w:bookmarkEnd w:id="223"/>
    <w:bookmarkStart w:name="z241" w:id="224"/>
    <w:p>
      <w:pPr>
        <w:spacing w:after="0"/>
        <w:ind w:left="0"/>
        <w:jc w:val="both"/>
      </w:pPr>
      <w:r>
        <w:rPr>
          <w:rFonts w:ascii="Times New Roman"/>
          <w:b w:val="false"/>
          <w:i w:val="false"/>
          <w:color w:val="000000"/>
          <w:sz w:val="28"/>
        </w:rPr>
        <w:t>
      ҚЕ-5 "Қаржылық есептілікке түсіндірме жазба" нысанының 25-кестесіне сәйкес мемлекеттік кепілдіктер мен шартты міндеттемелер туралы ақпаратты ұсынады.";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243" w:id="225"/>
    <w:p>
      <w:pPr>
        <w:spacing w:after="0"/>
        <w:ind w:left="0"/>
        <w:jc w:val="both"/>
      </w:pPr>
      <w:r>
        <w:rPr>
          <w:rFonts w:ascii="Times New Roman"/>
          <w:b w:val="false"/>
          <w:i w:val="false"/>
          <w:color w:val="000000"/>
          <w:sz w:val="28"/>
        </w:rPr>
        <w:t>
      "80. "Қаржыландыру көздері бойынша мемлекеттік мекеменің есеп шоттарындағы ақша қозғалысы туралы есеп (тікелей әдіс)" (ҚЕ-3 нысаны) баптарына сәйкес, есепті кезеңдегі қызмет түрлері бойынша ақшалай қаражаттардың түсімдері мен шығыстары туралы ақпарат ұсынылады:</w:t>
      </w:r>
    </w:p>
    <w:bookmarkEnd w:id="225"/>
    <w:bookmarkStart w:name="z244" w:id="226"/>
    <w:p>
      <w:pPr>
        <w:spacing w:after="0"/>
        <w:ind w:left="0"/>
        <w:jc w:val="both"/>
      </w:pPr>
      <w:r>
        <w:rPr>
          <w:rFonts w:ascii="Times New Roman"/>
          <w:b w:val="false"/>
          <w:i w:val="false"/>
          <w:color w:val="000000"/>
          <w:sz w:val="28"/>
        </w:rPr>
        <w:t>
      Жәбірленушілерге өтемақы қоры бойынша төленген ақша мен төлемдер туралы ақпарат;</w:t>
      </w:r>
    </w:p>
    <w:bookmarkEnd w:id="226"/>
    <w:bookmarkStart w:name="z245" w:id="227"/>
    <w:p>
      <w:pPr>
        <w:spacing w:after="0"/>
        <w:ind w:left="0"/>
        <w:jc w:val="both"/>
      </w:pPr>
      <w:r>
        <w:rPr>
          <w:rFonts w:ascii="Times New Roman"/>
          <w:b w:val="false"/>
          <w:i w:val="false"/>
          <w:color w:val="000000"/>
          <w:sz w:val="28"/>
        </w:rPr>
        <w:t>
      Білім беру инфрақұрылымын қолдау қоры бойынша түскен ақша мен жүргізілген төлемдер туралы ақпарат;</w:t>
      </w:r>
    </w:p>
    <w:bookmarkEnd w:id="227"/>
    <w:bookmarkStart w:name="z246" w:id="228"/>
    <w:p>
      <w:pPr>
        <w:spacing w:after="0"/>
        <w:ind w:left="0"/>
        <w:jc w:val="both"/>
      </w:pPr>
      <w:r>
        <w:rPr>
          <w:rFonts w:ascii="Times New Roman"/>
          <w:b w:val="false"/>
          <w:i w:val="false"/>
          <w:color w:val="000000"/>
          <w:sz w:val="28"/>
        </w:rPr>
        <w:t>
      Арнаулы мемлекеттік қор бойынша ақшаның түсуі және жүргізілген төлемдер туралы ақпарат;</w:t>
      </w:r>
    </w:p>
    <w:bookmarkEnd w:id="228"/>
    <w:bookmarkStart w:name="z247" w:id="229"/>
    <w:p>
      <w:pPr>
        <w:spacing w:after="0"/>
        <w:ind w:left="0"/>
        <w:jc w:val="both"/>
      </w:pPr>
      <w:r>
        <w:rPr>
          <w:rFonts w:ascii="Times New Roman"/>
          <w:b w:val="false"/>
          <w:i w:val="false"/>
          <w:color w:val="000000"/>
          <w:sz w:val="28"/>
        </w:rPr>
        <w:t>
      басқа шоттардағы ақша қозғалысы туралы, ҚЕ-5 нысаны 24-кестесіне сәйкес "Қаржылық есептілікке түсіндірме жазба" туралы ақпарат.".</w:t>
      </w:r>
    </w:p>
    <w:bookmarkEnd w:id="229"/>
    <w:bookmarkStart w:name="z248" w:id="23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30"/>
    <w:bookmarkStart w:name="z249" w:id="23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31"/>
    <w:bookmarkStart w:name="z250" w:id="23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32"/>
    <w:bookmarkStart w:name="z251" w:id="23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33"/>
    <w:bookmarkStart w:name="z252" w:id="23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1237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62" w:id="235"/>
    <w:p>
      <w:pPr>
        <w:spacing w:after="0"/>
        <w:ind w:left="0"/>
        <w:jc w:val="left"/>
      </w:pPr>
      <w:r>
        <w:rPr>
          <w:rFonts w:ascii="Times New Roman"/>
          <w:b/>
          <w:i w:val="false"/>
          <w:color w:val="000000"/>
        </w:rPr>
        <w:t xml:space="preserve"> 20___ жылғы "___" ___________ есепті кезеңге арналған шоғырландырылған бухгалтерлік баланс</w:t>
      </w:r>
    </w:p>
    <w:bookmarkEnd w:id="235"/>
    <w:bookmarkStart w:name="z263" w:id="236"/>
    <w:p>
      <w:pPr>
        <w:spacing w:after="0"/>
        <w:ind w:left="0"/>
        <w:jc w:val="both"/>
      </w:pPr>
      <w:r>
        <w:rPr>
          <w:rFonts w:ascii="Times New Roman"/>
          <w:b w:val="false"/>
          <w:i w:val="false"/>
          <w:color w:val="000000"/>
          <w:sz w:val="28"/>
        </w:rPr>
        <w:t xml:space="preserve">
      Индексі: ШҚЕ -1 нысаны </w:t>
      </w:r>
    </w:p>
    <w:bookmarkEnd w:id="236"/>
    <w:bookmarkStart w:name="z264" w:id="237"/>
    <w:p>
      <w:pPr>
        <w:spacing w:after="0"/>
        <w:ind w:left="0"/>
        <w:jc w:val="both"/>
      </w:pPr>
      <w:r>
        <w:rPr>
          <w:rFonts w:ascii="Times New Roman"/>
          <w:b w:val="false"/>
          <w:i w:val="false"/>
          <w:color w:val="000000"/>
          <w:sz w:val="28"/>
        </w:rPr>
        <w:t xml:space="preserve">
      Кезеңділігі: жартыжылдық, жылдық </w:t>
      </w:r>
    </w:p>
    <w:bookmarkEnd w:id="237"/>
    <w:bookmarkStart w:name="z265" w:id="238"/>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bookmarkEnd w:id="238"/>
    <w:bookmarkStart w:name="z266" w:id="239"/>
    <w:p>
      <w:pPr>
        <w:spacing w:after="0"/>
        <w:ind w:left="0"/>
        <w:jc w:val="both"/>
      </w:pPr>
      <w:r>
        <w:rPr>
          <w:rFonts w:ascii="Times New Roman"/>
          <w:b w:val="false"/>
          <w:i w:val="false"/>
          <w:color w:val="000000"/>
          <w:sz w:val="28"/>
        </w:rPr>
        <w:t xml:space="preserve">
       www. mіnfіn.gov.kz </w:t>
      </w:r>
    </w:p>
    <w:bookmarkEnd w:id="239"/>
    <w:bookmarkStart w:name="z267" w:id="240"/>
    <w:p>
      <w:pPr>
        <w:spacing w:after="0"/>
        <w:ind w:left="0"/>
        <w:jc w:val="both"/>
      </w:pPr>
      <w:r>
        <w:rPr>
          <w:rFonts w:ascii="Times New Roman"/>
          <w:b w:val="false"/>
          <w:i w:val="false"/>
          <w:color w:val="000000"/>
          <w:sz w:val="28"/>
        </w:rPr>
        <w:t xml:space="preserve">
      Кім ұсынады: </w:t>
      </w:r>
    </w:p>
    <w:bookmarkEnd w:id="240"/>
    <w:bookmarkStart w:name="z268" w:id="241"/>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bookmarkEnd w:id="241"/>
    <w:bookmarkStart w:name="z269" w:id="242"/>
    <w:p>
      <w:pPr>
        <w:spacing w:after="0"/>
        <w:ind w:left="0"/>
        <w:jc w:val="both"/>
      </w:pPr>
      <w:r>
        <w:rPr>
          <w:rFonts w:ascii="Times New Roman"/>
          <w:b w:val="false"/>
          <w:i w:val="false"/>
          <w:color w:val="000000"/>
          <w:sz w:val="28"/>
        </w:rPr>
        <w:t>
      Бюджетті атқару жөніндегі жергілікті уәкілетті орган________________</w:t>
      </w:r>
    </w:p>
    <w:bookmarkEnd w:id="242"/>
    <w:bookmarkStart w:name="z270" w:id="243"/>
    <w:p>
      <w:pPr>
        <w:spacing w:after="0"/>
        <w:ind w:left="0"/>
        <w:jc w:val="both"/>
      </w:pPr>
      <w:r>
        <w:rPr>
          <w:rFonts w:ascii="Times New Roman"/>
          <w:b w:val="false"/>
          <w:i w:val="false"/>
          <w:color w:val="000000"/>
          <w:sz w:val="28"/>
        </w:rPr>
        <w:t xml:space="preserve">
      Қайда ұсынылады: </w:t>
      </w:r>
    </w:p>
    <w:bookmarkEnd w:id="243"/>
    <w:bookmarkStart w:name="z271" w:id="244"/>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w:t>
      </w:r>
    </w:p>
    <w:bookmarkEnd w:id="244"/>
    <w:bookmarkStart w:name="z272" w:id="245"/>
    <w:p>
      <w:pPr>
        <w:spacing w:after="0"/>
        <w:ind w:left="0"/>
        <w:jc w:val="both"/>
      </w:pPr>
      <w:r>
        <w:rPr>
          <w:rFonts w:ascii="Times New Roman"/>
          <w:b w:val="false"/>
          <w:i w:val="false"/>
          <w:color w:val="000000"/>
          <w:sz w:val="28"/>
        </w:rPr>
        <w:t>
      ____________________________________________________________________</w:t>
      </w:r>
    </w:p>
    <w:bookmarkEnd w:id="245"/>
    <w:bookmarkStart w:name="z273" w:id="246"/>
    <w:p>
      <w:pPr>
        <w:spacing w:after="0"/>
        <w:ind w:left="0"/>
        <w:jc w:val="both"/>
      </w:pPr>
      <w:r>
        <w:rPr>
          <w:rFonts w:ascii="Times New Roman"/>
          <w:b w:val="false"/>
          <w:i w:val="false"/>
          <w:color w:val="000000"/>
          <w:sz w:val="28"/>
        </w:rPr>
        <w:t xml:space="preserve">
      Ұсыну мерзімі: </w:t>
      </w:r>
    </w:p>
    <w:bookmarkEnd w:id="246"/>
    <w:bookmarkStart w:name="z274" w:id="247"/>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bookmarkEnd w:id="247"/>
    <w:bookmarkStart w:name="z275" w:id="248"/>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248"/>
    <w:bookmarkStart w:name="z276" w:id="249"/>
    <w:p>
      <w:pPr>
        <w:spacing w:after="0"/>
        <w:ind w:left="0"/>
        <w:jc w:val="both"/>
      </w:pPr>
      <w:r>
        <w:rPr>
          <w:rFonts w:ascii="Times New Roman"/>
          <w:b w:val="false"/>
          <w:i w:val="false"/>
          <w:color w:val="000000"/>
          <w:sz w:val="28"/>
        </w:rPr>
        <w:t xml:space="preserve">
      Бюджеттің түрі: _________________ </w:t>
      </w:r>
    </w:p>
    <w:bookmarkEnd w:id="249"/>
    <w:bookmarkStart w:name="z277" w:id="250"/>
    <w:p>
      <w:pPr>
        <w:spacing w:after="0"/>
        <w:ind w:left="0"/>
        <w:jc w:val="both"/>
      </w:pPr>
      <w:r>
        <w:rPr>
          <w:rFonts w:ascii="Times New Roman"/>
          <w:b w:val="false"/>
          <w:i w:val="false"/>
          <w:color w:val="000000"/>
          <w:sz w:val="28"/>
        </w:rPr>
        <w:t>
      Өлшем бірлігі: мың теңге</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1"/>
          <w:p>
            <w:pPr>
              <w:spacing w:after="20"/>
              <w:ind w:left="20"/>
              <w:jc w:val="both"/>
            </w:pPr>
            <w:r>
              <w:rPr>
                <w:rFonts w:ascii="Times New Roman"/>
                <w:b w:val="false"/>
                <w:i w:val="false"/>
                <w:color w:val="000000"/>
                <w:sz w:val="20"/>
              </w:rPr>
              <w:t>
Жол</w:t>
            </w:r>
          </w:p>
          <w:bookmarkEnd w:id="251"/>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2"/>
          <w:p>
            <w:pPr>
              <w:spacing w:after="20"/>
              <w:ind w:left="20"/>
              <w:jc w:val="both"/>
            </w:pPr>
            <w:r>
              <w:rPr>
                <w:rFonts w:ascii="Times New Roman"/>
                <w:b w:val="false"/>
                <w:i w:val="false"/>
                <w:color w:val="000000"/>
                <w:sz w:val="20"/>
              </w:rPr>
              <w:t>
Есепті</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3"/>
          <w:p>
            <w:pPr>
              <w:spacing w:after="20"/>
              <w:ind w:left="20"/>
              <w:jc w:val="both"/>
            </w:pPr>
            <w:r>
              <w:rPr>
                <w:rFonts w:ascii="Times New Roman"/>
                <w:b w:val="false"/>
                <w:i w:val="false"/>
                <w:color w:val="000000"/>
                <w:sz w:val="20"/>
              </w:rPr>
              <w:t>
Есепті</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4"/>
          <w:p>
            <w:pPr>
              <w:spacing w:after="20"/>
              <w:ind w:left="20"/>
              <w:jc w:val="both"/>
            </w:pPr>
            <w:r>
              <w:rPr>
                <w:rFonts w:ascii="Times New Roman"/>
                <w:b w:val="false"/>
                <w:i w:val="false"/>
                <w:color w:val="000000"/>
                <w:sz w:val="20"/>
              </w:rPr>
              <w:t>
Міндеттемелер,</w:t>
            </w:r>
          </w:p>
          <w:bookmarkEnd w:id="254"/>
          <w:p>
            <w:pPr>
              <w:spacing w:after="20"/>
              <w:ind w:left="20"/>
              <w:jc w:val="both"/>
            </w:pPr>
            <w:r>
              <w:rPr>
                <w:rFonts w:ascii="Times New Roman"/>
                <w:b w:val="false"/>
                <w:i w:val="false"/>
                <w:color w:val="000000"/>
                <w:sz w:val="20"/>
              </w:rPr>
              <w:t>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5"/>
          <w:p>
            <w:pPr>
              <w:spacing w:after="20"/>
              <w:ind w:left="20"/>
              <w:jc w:val="both"/>
            </w:pPr>
            <w:r>
              <w:rPr>
                <w:rFonts w:ascii="Times New Roman"/>
                <w:b w:val="false"/>
                <w:i w:val="false"/>
                <w:color w:val="000000"/>
                <w:sz w:val="20"/>
              </w:rPr>
              <w:t>
Жол</w:t>
            </w:r>
          </w:p>
          <w:bookmarkEnd w:id="255"/>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6"/>
          <w:p>
            <w:pPr>
              <w:spacing w:after="20"/>
              <w:ind w:left="20"/>
              <w:jc w:val="both"/>
            </w:pPr>
            <w:r>
              <w:rPr>
                <w:rFonts w:ascii="Times New Roman"/>
                <w:b w:val="false"/>
                <w:i w:val="false"/>
                <w:color w:val="000000"/>
                <w:sz w:val="20"/>
              </w:rPr>
              <w:t>
Есепті</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7"/>
          <w:p>
            <w:pPr>
              <w:spacing w:after="20"/>
              <w:ind w:left="20"/>
              <w:jc w:val="both"/>
            </w:pPr>
            <w:r>
              <w:rPr>
                <w:rFonts w:ascii="Times New Roman"/>
                <w:b w:val="false"/>
                <w:i w:val="false"/>
                <w:color w:val="000000"/>
                <w:sz w:val="20"/>
              </w:rPr>
              <w:t>
Есепті</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оқу бойынша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58"/>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258"/>
    <w:bookmarkStart w:name="z290" w:id="259"/>
    <w:p>
      <w:pPr>
        <w:spacing w:after="0"/>
        <w:ind w:left="0"/>
        <w:jc w:val="both"/>
      </w:pPr>
      <w:r>
        <w:rPr>
          <w:rFonts w:ascii="Times New Roman"/>
          <w:b w:val="false"/>
          <w:i w:val="false"/>
          <w:color w:val="000000"/>
          <w:sz w:val="28"/>
        </w:rPr>
        <w:t xml:space="preserve">
      _____________ ___________________________________________ </w:t>
      </w:r>
    </w:p>
    <w:bookmarkEnd w:id="259"/>
    <w:bookmarkStart w:name="z291" w:id="260"/>
    <w:p>
      <w:pPr>
        <w:spacing w:after="0"/>
        <w:ind w:left="0"/>
        <w:jc w:val="both"/>
      </w:pPr>
      <w:r>
        <w:rPr>
          <w:rFonts w:ascii="Times New Roman"/>
          <w:b w:val="false"/>
          <w:i w:val="false"/>
          <w:color w:val="000000"/>
          <w:sz w:val="28"/>
        </w:rPr>
        <w:t>
      (қолы)       (тегі, аты, әкесінің аты (болған кезде)</w:t>
      </w:r>
    </w:p>
    <w:bookmarkEnd w:id="260"/>
    <w:bookmarkStart w:name="z292" w:id="261"/>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bookmarkEnd w:id="261"/>
    <w:bookmarkStart w:name="z293" w:id="262"/>
    <w:p>
      <w:pPr>
        <w:spacing w:after="0"/>
        <w:ind w:left="0"/>
        <w:jc w:val="both"/>
      </w:pPr>
      <w:r>
        <w:rPr>
          <w:rFonts w:ascii="Times New Roman"/>
          <w:b w:val="false"/>
          <w:i w:val="false"/>
          <w:color w:val="000000"/>
          <w:sz w:val="28"/>
        </w:rPr>
        <w:t xml:space="preserve">
      _____________ ___________________________________________ </w:t>
      </w:r>
    </w:p>
    <w:bookmarkEnd w:id="262"/>
    <w:bookmarkStart w:name="z294" w:id="263"/>
    <w:p>
      <w:pPr>
        <w:spacing w:after="0"/>
        <w:ind w:left="0"/>
        <w:jc w:val="both"/>
      </w:pPr>
      <w:r>
        <w:rPr>
          <w:rFonts w:ascii="Times New Roman"/>
          <w:b w:val="false"/>
          <w:i w:val="false"/>
          <w:color w:val="000000"/>
          <w:sz w:val="28"/>
        </w:rPr>
        <w:t>
      (қолы)       (тегі, аты, әкесінің аты (болған кезде)</w:t>
      </w:r>
    </w:p>
    <w:bookmarkEnd w:id="263"/>
    <w:bookmarkStart w:name="z295" w:id="264"/>
    <w:p>
      <w:pPr>
        <w:spacing w:after="0"/>
        <w:ind w:left="0"/>
        <w:jc w:val="both"/>
      </w:pPr>
      <w:r>
        <w:rPr>
          <w:rFonts w:ascii="Times New Roman"/>
          <w:b w:val="false"/>
          <w:i w:val="false"/>
          <w:color w:val="000000"/>
          <w:sz w:val="28"/>
        </w:rPr>
        <w:t>
      Мөр орны ____ жылғы "____" _______________</w:t>
      </w:r>
    </w:p>
    <w:bookmarkEnd w:id="264"/>
    <w:bookmarkStart w:name="z296" w:id="265"/>
    <w:p>
      <w:pPr>
        <w:spacing w:after="0"/>
        <w:ind w:left="0"/>
        <w:jc w:val="both"/>
      </w:pPr>
      <w:r>
        <w:rPr>
          <w:rFonts w:ascii="Times New Roman"/>
          <w:b w:val="false"/>
          <w:i w:val="false"/>
          <w:color w:val="000000"/>
          <w:sz w:val="28"/>
        </w:rPr>
        <w:t>
      Ескертпе: нысанды толтыру осы Қағидалардың 22 және 23-тармақтарында жазылған түсіндірмелерге сәйкес жүзеге асырылады.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1237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00" w:id="266"/>
    <w:p>
      <w:pPr>
        <w:spacing w:after="0"/>
        <w:ind w:left="0"/>
        <w:jc w:val="left"/>
      </w:pPr>
      <w:r>
        <w:rPr>
          <w:rFonts w:ascii="Times New Roman"/>
          <w:b/>
          <w:i w:val="false"/>
          <w:color w:val="000000"/>
        </w:rPr>
        <w:t xml:space="preserve"> 20___ жылғы "___" ___________ аяқталатын кезеңге арналған шоғырландырылған қаржылық есептілікке түсіндірме жазба</w:t>
      </w:r>
    </w:p>
    <w:bookmarkEnd w:id="266"/>
    <w:bookmarkStart w:name="z301" w:id="267"/>
    <w:p>
      <w:pPr>
        <w:spacing w:after="0"/>
        <w:ind w:left="0"/>
        <w:jc w:val="both"/>
      </w:pPr>
      <w:r>
        <w:rPr>
          <w:rFonts w:ascii="Times New Roman"/>
          <w:b w:val="false"/>
          <w:i w:val="false"/>
          <w:color w:val="000000"/>
          <w:sz w:val="28"/>
        </w:rPr>
        <w:t>
      Индексі: ШҚЕ-5 нысаны</w:t>
      </w:r>
    </w:p>
    <w:bookmarkEnd w:id="267"/>
    <w:bookmarkStart w:name="z302" w:id="268"/>
    <w:p>
      <w:pPr>
        <w:spacing w:after="0"/>
        <w:ind w:left="0"/>
        <w:jc w:val="both"/>
      </w:pPr>
      <w:r>
        <w:rPr>
          <w:rFonts w:ascii="Times New Roman"/>
          <w:b w:val="false"/>
          <w:i w:val="false"/>
          <w:color w:val="000000"/>
          <w:sz w:val="28"/>
        </w:rPr>
        <w:t>
      Кезеңділігі: жартыжылдық, жылдық</w:t>
      </w:r>
    </w:p>
    <w:bookmarkEnd w:id="268"/>
    <w:bookmarkStart w:name="z303" w:id="269"/>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bookmarkEnd w:id="269"/>
    <w:bookmarkStart w:name="z304" w:id="270"/>
    <w:p>
      <w:pPr>
        <w:spacing w:after="0"/>
        <w:ind w:left="0"/>
        <w:jc w:val="both"/>
      </w:pPr>
      <w:r>
        <w:rPr>
          <w:rFonts w:ascii="Times New Roman"/>
          <w:b w:val="false"/>
          <w:i w:val="false"/>
          <w:color w:val="000000"/>
          <w:sz w:val="28"/>
        </w:rPr>
        <w:t xml:space="preserve">
      Кім ұсынады: </w:t>
      </w:r>
    </w:p>
    <w:bookmarkEnd w:id="270"/>
    <w:bookmarkStart w:name="z305" w:id="271"/>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bookmarkEnd w:id="271"/>
    <w:bookmarkStart w:name="z306" w:id="272"/>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bookmarkEnd w:id="272"/>
    <w:bookmarkStart w:name="z307" w:id="273"/>
    <w:p>
      <w:pPr>
        <w:spacing w:after="0"/>
        <w:ind w:left="0"/>
        <w:jc w:val="both"/>
      </w:pPr>
      <w:r>
        <w:rPr>
          <w:rFonts w:ascii="Times New Roman"/>
          <w:b w:val="false"/>
          <w:i w:val="false"/>
          <w:color w:val="000000"/>
          <w:sz w:val="28"/>
        </w:rPr>
        <w:t xml:space="preserve">
      Қайда ұсынылады: </w:t>
      </w:r>
    </w:p>
    <w:bookmarkEnd w:id="273"/>
    <w:bookmarkStart w:name="z308" w:id="274"/>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bookmarkEnd w:id="274"/>
    <w:bookmarkStart w:name="z309" w:id="275"/>
    <w:p>
      <w:pPr>
        <w:spacing w:after="0"/>
        <w:ind w:left="0"/>
        <w:jc w:val="both"/>
      </w:pPr>
      <w:r>
        <w:rPr>
          <w:rFonts w:ascii="Times New Roman"/>
          <w:b w:val="false"/>
          <w:i w:val="false"/>
          <w:color w:val="000000"/>
          <w:sz w:val="28"/>
        </w:rPr>
        <w:t>
      ____________________________________________________________________</w:t>
      </w:r>
    </w:p>
    <w:bookmarkEnd w:id="275"/>
    <w:bookmarkStart w:name="z310" w:id="276"/>
    <w:p>
      <w:pPr>
        <w:spacing w:after="0"/>
        <w:ind w:left="0"/>
        <w:jc w:val="both"/>
      </w:pPr>
      <w:r>
        <w:rPr>
          <w:rFonts w:ascii="Times New Roman"/>
          <w:b w:val="false"/>
          <w:i w:val="false"/>
          <w:color w:val="000000"/>
          <w:sz w:val="28"/>
        </w:rPr>
        <w:t xml:space="preserve">
      Ұсыну мерзімі: </w:t>
      </w:r>
    </w:p>
    <w:bookmarkEnd w:id="276"/>
    <w:bookmarkStart w:name="z311" w:id="277"/>
    <w:p>
      <w:pPr>
        <w:spacing w:after="0"/>
        <w:ind w:left="0"/>
        <w:jc w:val="both"/>
      </w:pPr>
      <w:r>
        <w:rPr>
          <w:rFonts w:ascii="Times New Roman"/>
          <w:b w:val="false"/>
          <w:i w:val="false"/>
          <w:color w:val="000000"/>
          <w:sz w:val="28"/>
        </w:rPr>
        <w:t>
      республикалық бюджеттiк бағдарламалардың әкiмшiлерi және жергілікті бюджеттi атқару жөнiндегi уәкiлеттi органдары үшiн ведомство белгiлейдi;</w:t>
      </w:r>
    </w:p>
    <w:bookmarkEnd w:id="277"/>
    <w:bookmarkStart w:name="z312" w:id="278"/>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 жөнiндегi уәкiлеттi органдар белгiлейдi.</w:t>
      </w:r>
    </w:p>
    <w:bookmarkEnd w:id="278"/>
    <w:bookmarkStart w:name="z313" w:id="279"/>
    <w:p>
      <w:pPr>
        <w:spacing w:after="0"/>
        <w:ind w:left="0"/>
        <w:jc w:val="both"/>
      </w:pPr>
      <w:r>
        <w:rPr>
          <w:rFonts w:ascii="Times New Roman"/>
          <w:b w:val="false"/>
          <w:i w:val="false"/>
          <w:color w:val="000000"/>
          <w:sz w:val="28"/>
        </w:rPr>
        <w:t>
      1. Жалпы мәлiметтер.</w:t>
      </w:r>
    </w:p>
    <w:bookmarkEnd w:id="279"/>
    <w:bookmarkStart w:name="z314" w:id="280"/>
    <w:p>
      <w:pPr>
        <w:spacing w:after="0"/>
        <w:ind w:left="0"/>
        <w:jc w:val="both"/>
      </w:pPr>
      <w:r>
        <w:rPr>
          <w:rFonts w:ascii="Times New Roman"/>
          <w:b w:val="false"/>
          <w:i w:val="false"/>
          <w:color w:val="000000"/>
          <w:sz w:val="28"/>
        </w:rPr>
        <w:t>
      бағдарламалар әкімшілері/уәкілетті органдардың қағидасы: ____________</w:t>
      </w:r>
    </w:p>
    <w:bookmarkEnd w:id="280"/>
    <w:bookmarkStart w:name="z315" w:id="281"/>
    <w:p>
      <w:pPr>
        <w:spacing w:after="0"/>
        <w:ind w:left="0"/>
        <w:jc w:val="both"/>
      </w:pPr>
      <w:r>
        <w:rPr>
          <w:rFonts w:ascii="Times New Roman"/>
          <w:b w:val="false"/>
          <w:i w:val="false"/>
          <w:color w:val="000000"/>
          <w:sz w:val="28"/>
        </w:rPr>
        <w:t xml:space="preserve">
      ведомстволық бағынысты мекемелер саны </w:t>
      </w:r>
    </w:p>
    <w:bookmarkEnd w:id="281"/>
    <w:bookmarkStart w:name="z316" w:id="282"/>
    <w:p>
      <w:pPr>
        <w:spacing w:after="0"/>
        <w:ind w:left="0"/>
        <w:jc w:val="both"/>
      </w:pPr>
      <w:r>
        <w:rPr>
          <w:rFonts w:ascii="Times New Roman"/>
          <w:b w:val="false"/>
          <w:i w:val="false"/>
          <w:color w:val="000000"/>
          <w:sz w:val="28"/>
        </w:rPr>
        <w:t>
      ____________________________________________________________________</w:t>
      </w:r>
    </w:p>
    <w:bookmarkEnd w:id="282"/>
    <w:bookmarkStart w:name="z317" w:id="283"/>
    <w:p>
      <w:pPr>
        <w:spacing w:after="0"/>
        <w:ind w:left="0"/>
        <w:jc w:val="both"/>
      </w:pPr>
      <w:r>
        <w:rPr>
          <w:rFonts w:ascii="Times New Roman"/>
          <w:b w:val="false"/>
          <w:i w:val="false"/>
          <w:color w:val="000000"/>
          <w:sz w:val="28"/>
        </w:rPr>
        <w:t xml:space="preserve">
      бюджеттік бағдарламалар әкімшілері саны </w:t>
      </w:r>
    </w:p>
    <w:bookmarkEnd w:id="283"/>
    <w:bookmarkStart w:name="z318" w:id="284"/>
    <w:p>
      <w:pPr>
        <w:spacing w:after="0"/>
        <w:ind w:left="0"/>
        <w:jc w:val="both"/>
      </w:pPr>
      <w:r>
        <w:rPr>
          <w:rFonts w:ascii="Times New Roman"/>
          <w:b w:val="false"/>
          <w:i w:val="false"/>
          <w:color w:val="000000"/>
          <w:sz w:val="28"/>
        </w:rPr>
        <w:t>
      ____________________________________________________________________</w:t>
      </w:r>
    </w:p>
    <w:bookmarkEnd w:id="284"/>
    <w:bookmarkStart w:name="z319" w:id="285"/>
    <w:p>
      <w:pPr>
        <w:spacing w:after="0"/>
        <w:ind w:left="0"/>
        <w:jc w:val="both"/>
      </w:pPr>
      <w:r>
        <w:rPr>
          <w:rFonts w:ascii="Times New Roman"/>
          <w:b w:val="false"/>
          <w:i w:val="false"/>
          <w:color w:val="000000"/>
          <w:sz w:val="28"/>
        </w:rPr>
        <w:t xml:space="preserve">
      уәкілетті органдар саны </w:t>
      </w:r>
    </w:p>
    <w:bookmarkEnd w:id="285"/>
    <w:bookmarkStart w:name="z320" w:id="286"/>
    <w:p>
      <w:pPr>
        <w:spacing w:after="0"/>
        <w:ind w:left="0"/>
        <w:jc w:val="both"/>
      </w:pPr>
      <w:r>
        <w:rPr>
          <w:rFonts w:ascii="Times New Roman"/>
          <w:b w:val="false"/>
          <w:i w:val="false"/>
          <w:color w:val="000000"/>
          <w:sz w:val="28"/>
        </w:rPr>
        <w:t>
      ___________________________________________________________________</w:t>
      </w:r>
    </w:p>
    <w:bookmarkEnd w:id="286"/>
    <w:bookmarkStart w:name="z321" w:id="287"/>
    <w:p>
      <w:pPr>
        <w:spacing w:after="0"/>
        <w:ind w:left="0"/>
        <w:jc w:val="both"/>
      </w:pPr>
      <w:r>
        <w:rPr>
          <w:rFonts w:ascii="Times New Roman"/>
          <w:b w:val="false"/>
          <w:i w:val="false"/>
          <w:color w:val="000000"/>
          <w:sz w:val="28"/>
        </w:rPr>
        <w:t>
      пайдаланатын нормативтік құқықтық актілер ________________________</w:t>
      </w:r>
    </w:p>
    <w:bookmarkEnd w:id="287"/>
    <w:bookmarkStart w:name="z322" w:id="288"/>
    <w:p>
      <w:pPr>
        <w:spacing w:after="0"/>
        <w:ind w:left="0"/>
        <w:jc w:val="both"/>
      </w:pPr>
      <w:r>
        <w:rPr>
          <w:rFonts w:ascii="Times New Roman"/>
          <w:b w:val="false"/>
          <w:i w:val="false"/>
          <w:color w:val="000000"/>
          <w:sz w:val="28"/>
        </w:rPr>
        <w:t>
      2. Қаржылық есептiлiкке ашылған мәлiметтер.</w:t>
      </w:r>
    </w:p>
    <w:bookmarkEnd w:id="288"/>
    <w:bookmarkStart w:name="z323" w:id="289"/>
    <w:p>
      <w:pPr>
        <w:spacing w:after="0"/>
        <w:ind w:left="0"/>
        <w:jc w:val="both"/>
      </w:pPr>
      <w:r>
        <w:rPr>
          <w:rFonts w:ascii="Times New Roman"/>
          <w:b w:val="false"/>
          <w:i w:val="false"/>
          <w:color w:val="000000"/>
          <w:sz w:val="28"/>
        </w:rPr>
        <w:t>
      Қысқа мерзімді активтер</w:t>
      </w:r>
    </w:p>
    <w:bookmarkEnd w:id="289"/>
    <w:bookmarkStart w:name="z324" w:id="290"/>
    <w:p>
      <w:pPr>
        <w:spacing w:after="0"/>
        <w:ind w:left="0"/>
        <w:jc w:val="both"/>
      </w:pPr>
      <w:r>
        <w:rPr>
          <w:rFonts w:ascii="Times New Roman"/>
          <w:b w:val="false"/>
          <w:i w:val="false"/>
          <w:color w:val="000000"/>
          <w:sz w:val="28"/>
        </w:rPr>
        <w:t>
      Бюджеттің түрі: _________________</w:t>
      </w:r>
    </w:p>
    <w:bookmarkEnd w:id="290"/>
    <w:bookmarkStart w:name="z325" w:id="291"/>
    <w:p>
      <w:pPr>
        <w:spacing w:after="0"/>
        <w:ind w:left="0"/>
        <w:jc w:val="both"/>
      </w:pPr>
      <w:r>
        <w:rPr>
          <w:rFonts w:ascii="Times New Roman"/>
          <w:b w:val="false"/>
          <w:i w:val="false"/>
          <w:color w:val="000000"/>
          <w:sz w:val="28"/>
        </w:rPr>
        <w:t>
      Өлшем бірлігі: мың теңге</w:t>
      </w:r>
    </w:p>
    <w:bookmarkEnd w:id="291"/>
    <w:bookmarkStart w:name="z326" w:id="292"/>
    <w:p>
      <w:pPr>
        <w:spacing w:after="0"/>
        <w:ind w:left="0"/>
        <w:jc w:val="both"/>
      </w:pPr>
      <w:r>
        <w:rPr>
          <w:rFonts w:ascii="Times New Roman"/>
          <w:b w:val="false"/>
          <w:i w:val="false"/>
          <w:color w:val="000000"/>
          <w:sz w:val="28"/>
        </w:rPr>
        <w:t>
      1-кесте. Ақшалай қаражат және олардың баламалары ("Шоғырландырылған бухгалтерлік баланс" ШҚЕ-1-нысанының 010-жолы)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293"/>
    <w:p>
      <w:pPr>
        <w:spacing w:after="0"/>
        <w:ind w:left="0"/>
        <w:jc w:val="both"/>
      </w:pPr>
      <w:r>
        <w:rPr>
          <w:rFonts w:ascii="Times New Roman"/>
          <w:b w:val="false"/>
          <w:i w:val="false"/>
          <w:color w:val="000000"/>
          <w:sz w:val="28"/>
        </w:rPr>
        <w:t>
      2-кесте. Қысқа мерзімді қаржы инвестициялары ("Шоғырландырылған бухгалтерлік баланс" ШҚЕ-1-нысанының 011-жолы)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94"/>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берешек ("Шоғырландырылған бухгалтерлік баланс" ШҚЕ-1-нысанының 014-жолы)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295"/>
    <w:p>
      <w:pPr>
        <w:spacing w:after="0"/>
        <w:ind w:left="0"/>
        <w:jc w:val="both"/>
      </w:pPr>
      <w:r>
        <w:rPr>
          <w:rFonts w:ascii="Times New Roman"/>
          <w:b w:val="false"/>
          <w:i w:val="false"/>
          <w:color w:val="000000"/>
          <w:sz w:val="28"/>
        </w:rPr>
        <w:t>
      4-кесте. Қорлар ("Шоғырландырылған бухгалтерлік баланс" ШҚЕ-1-нысанының 020-жолы)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емес заңды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296"/>
    <w:p>
      <w:pPr>
        <w:spacing w:after="0"/>
        <w:ind w:left="0"/>
        <w:jc w:val="both"/>
      </w:pPr>
      <w:r>
        <w:rPr>
          <w:rFonts w:ascii="Times New Roman"/>
          <w:b w:val="false"/>
          <w:i w:val="false"/>
          <w:color w:val="000000"/>
          <w:sz w:val="28"/>
        </w:rPr>
        <w:t>
      Ұзақ мерзімді активтер</w:t>
      </w:r>
    </w:p>
    <w:bookmarkEnd w:id="296"/>
    <w:bookmarkStart w:name="z331" w:id="297"/>
    <w:p>
      <w:pPr>
        <w:spacing w:after="0"/>
        <w:ind w:left="0"/>
        <w:jc w:val="both"/>
      </w:pPr>
      <w:r>
        <w:rPr>
          <w:rFonts w:ascii="Times New Roman"/>
          <w:b w:val="false"/>
          <w:i w:val="false"/>
          <w:color w:val="000000"/>
          <w:sz w:val="28"/>
        </w:rPr>
        <w:t>
      5-кесте. Ұзақ мерзімді қаржы инвестициялары ("Шоғырландырылған бухгалтерлік баланс" ШҚЕ-1-нысанының 110-жолы)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298"/>
    <w:p>
      <w:pPr>
        <w:spacing w:after="0"/>
        <w:ind w:left="0"/>
        <w:jc w:val="both"/>
      </w:pPr>
      <w:r>
        <w:rPr>
          <w:rFonts w:ascii="Times New Roman"/>
          <w:b w:val="false"/>
          <w:i w:val="false"/>
          <w:color w:val="000000"/>
          <w:sz w:val="28"/>
        </w:rPr>
        <w:t>
      6-кесте. Негiзгi құралдар ("Шоғырландырылған бухгалтерлiк баланс" ШҚЕ-1-нысанының 114-жолы)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299"/>
    <w:p>
      <w:pPr>
        <w:spacing w:after="0"/>
        <w:ind w:left="0"/>
        <w:jc w:val="both"/>
      </w:pPr>
      <w:r>
        <w:rPr>
          <w:rFonts w:ascii="Times New Roman"/>
          <w:b w:val="false"/>
          <w:i w:val="false"/>
          <w:color w:val="000000"/>
          <w:sz w:val="28"/>
        </w:rPr>
        <w:t>
      7-кесте. Инвестициялық жылжымайтын мүлiк ("Шоғырландырылған бухгалтерлiк баланс" ШҚЕ-1-нысанының 116-жолы)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300"/>
    <w:p>
      <w:pPr>
        <w:spacing w:after="0"/>
        <w:ind w:left="0"/>
        <w:jc w:val="both"/>
      </w:pPr>
      <w:r>
        <w:rPr>
          <w:rFonts w:ascii="Times New Roman"/>
          <w:b w:val="false"/>
          <w:i w:val="false"/>
          <w:color w:val="000000"/>
          <w:sz w:val="28"/>
        </w:rPr>
        <w:t>
      8-кесте. Биологиялық активтер ("Шоғырландырылған бухгалтерлiк баланс" ШҚЕ-1-нысанының 117-жолы)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301"/>
    <w:p>
      <w:pPr>
        <w:spacing w:after="0"/>
        <w:ind w:left="0"/>
        <w:jc w:val="both"/>
      </w:pPr>
      <w:r>
        <w:rPr>
          <w:rFonts w:ascii="Times New Roman"/>
          <w:b w:val="false"/>
          <w:i w:val="false"/>
          <w:color w:val="000000"/>
          <w:sz w:val="28"/>
        </w:rPr>
        <w:t>
      9-кесте. Материалдық емес активтер ("Шоғырландырылған бухгалтерлiк баланс" ШҚЕ-1-нысанының 118-жолы)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302"/>
    <w:p>
      <w:pPr>
        <w:spacing w:after="0"/>
        <w:ind w:left="0"/>
        <w:jc w:val="both"/>
      </w:pPr>
      <w:r>
        <w:rPr>
          <w:rFonts w:ascii="Times New Roman"/>
          <w:b w:val="false"/>
          <w:i w:val="false"/>
          <w:color w:val="000000"/>
          <w:sz w:val="28"/>
        </w:rPr>
        <w:t>
      10-кесте. Қысқа мерзімді қаржы міндеттемелер ("Шоғырландырылған бухгалтерлік баланс" ШҚЕ-1-нысанының 210-жол)</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303"/>
    <w:p>
      <w:pPr>
        <w:spacing w:after="0"/>
        <w:ind w:left="0"/>
        <w:jc w:val="both"/>
      </w:pPr>
      <w:r>
        <w:rPr>
          <w:rFonts w:ascii="Times New Roman"/>
          <w:b w:val="false"/>
          <w:i w:val="false"/>
          <w:color w:val="000000"/>
          <w:sz w:val="28"/>
        </w:rPr>
        <w:t>
      11-кесте. Ұзақ мерзімді қаржылық міндеттемелер ("Шоғырландырылған бухгалтерлік баланс" ШҚЕ-1-нысанының 310-жол)</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304"/>
    <w:p>
      <w:pPr>
        <w:spacing w:after="0"/>
        <w:ind w:left="0"/>
        <w:jc w:val="both"/>
      </w:pPr>
      <w:r>
        <w:rPr>
          <w:rFonts w:ascii="Times New Roman"/>
          <w:b w:val="false"/>
          <w:i w:val="false"/>
          <w:color w:val="000000"/>
          <w:sz w:val="28"/>
        </w:rPr>
        <w:t>
      12-кесте. Өзге кірістер</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 өтеуден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05"/>
    <w:p>
      <w:pPr>
        <w:spacing w:after="0"/>
        <w:ind w:left="0"/>
        <w:jc w:val="both"/>
      </w:pPr>
      <w:r>
        <w:rPr>
          <w:rFonts w:ascii="Times New Roman"/>
          <w:b w:val="false"/>
          <w:i w:val="false"/>
          <w:color w:val="000000"/>
          <w:sz w:val="28"/>
        </w:rPr>
        <w:t>
      13-кесте. Бюджетке түсетін салықтық кірістер ("Шоғырландырылған қаржылық қызмет нәтижелері туралы есеп" ШҚЕ-2-нысанының 020-жолы)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төлемдер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06"/>
    <w:p>
      <w:pPr>
        <w:spacing w:after="0"/>
        <w:ind w:left="0"/>
        <w:jc w:val="both"/>
      </w:pPr>
      <w:r>
        <w:rPr>
          <w:rFonts w:ascii="Times New Roman"/>
          <w:b w:val="false"/>
          <w:i w:val="false"/>
          <w:color w:val="000000"/>
          <w:sz w:val="28"/>
        </w:rPr>
        <w:t>
      14-кесте. Өзге шығыстар</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07"/>
    <w:p>
      <w:pPr>
        <w:spacing w:after="0"/>
        <w:ind w:left="0"/>
        <w:jc w:val="both"/>
      </w:pPr>
      <w:r>
        <w:rPr>
          <w:rFonts w:ascii="Times New Roman"/>
          <w:b w:val="false"/>
          <w:i w:val="false"/>
          <w:color w:val="000000"/>
          <w:sz w:val="28"/>
        </w:rPr>
        <w:t>
      15-кесте. Бюджетке түсетін түсімдер бойынша шығыстарды азайту ("Шоғырландырылған қаржылық қызмет нәтижелері туралы есеп" ШҚЕ-2-нысанының 137-жолы)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түсімдердің басқа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 мемлекеттерге аударылған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308"/>
    <w:p>
      <w:pPr>
        <w:spacing w:after="0"/>
        <w:ind w:left="0"/>
        <w:jc w:val="both"/>
      </w:pPr>
      <w:r>
        <w:rPr>
          <w:rFonts w:ascii="Times New Roman"/>
          <w:b w:val="false"/>
          <w:i w:val="false"/>
          <w:color w:val="000000"/>
          <w:sz w:val="28"/>
        </w:rPr>
        <w:t>
      16-кесте. Өтеусіз берілген ұзақ мерзімді активтер /қорлар</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309"/>
    <w:p>
      <w:pPr>
        <w:spacing w:after="0"/>
        <w:ind w:left="0"/>
        <w:jc w:val="both"/>
      </w:pPr>
      <w:r>
        <w:rPr>
          <w:rFonts w:ascii="Times New Roman"/>
          <w:b w:val="false"/>
          <w:i w:val="false"/>
          <w:color w:val="000000"/>
          <w:sz w:val="28"/>
        </w:rPr>
        <w:t>
      16-1 кесте. Өтеусiз берілген ұзақ мерзімді активтер /қорлар</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310"/>
    <w:p>
      <w:pPr>
        <w:spacing w:after="0"/>
        <w:ind w:left="0"/>
        <w:jc w:val="both"/>
      </w:pPr>
      <w:r>
        <w:rPr>
          <w:rFonts w:ascii="Times New Roman"/>
          <w:b w:val="false"/>
          <w:i w:val="false"/>
          <w:color w:val="000000"/>
          <w:sz w:val="28"/>
        </w:rPr>
        <w:t>
      Ескертпе: 011, 021, 031, 041, 051, 061 және 071-жолдарының деректері 16-кестенің осындай жолдарының деректеріне сәйкес келеді</w:t>
      </w:r>
    </w:p>
    <w:bookmarkEnd w:id="310"/>
    <w:bookmarkStart w:name="z345" w:id="311"/>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бойынша ақпарат</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312"/>
    <w:p>
      <w:pPr>
        <w:spacing w:after="0"/>
        <w:ind w:left="0"/>
        <w:jc w:val="both"/>
      </w:pPr>
      <w:r>
        <w:rPr>
          <w:rFonts w:ascii="Times New Roman"/>
          <w:b w:val="false"/>
          <w:i w:val="false"/>
          <w:color w:val="000000"/>
          <w:sz w:val="28"/>
        </w:rPr>
        <w:t>
      18-кесте. Өзара операциялар бойынша ақпарат</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3"/>
          <w:p>
            <w:pPr>
              <w:spacing w:after="20"/>
              <w:ind w:left="20"/>
              <w:jc w:val="both"/>
            </w:pPr>
            <w:r>
              <w:rPr>
                <w:rFonts w:ascii="Times New Roman"/>
                <w:b w:val="false"/>
                <w:i w:val="false"/>
                <w:color w:val="000000"/>
                <w:sz w:val="20"/>
              </w:rPr>
              <w:t>
Р/с</w:t>
            </w:r>
          </w:p>
          <w:bookmarkEnd w:id="313"/>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314"/>
    <w:p>
      <w:pPr>
        <w:spacing w:after="0"/>
        <w:ind w:left="0"/>
        <w:jc w:val="both"/>
      </w:pPr>
      <w:r>
        <w:rPr>
          <w:rFonts w:ascii="Times New Roman"/>
          <w:b w:val="false"/>
          <w:i w:val="false"/>
          <w:color w:val="000000"/>
          <w:sz w:val="28"/>
        </w:rPr>
        <w:t>
      19- кесте. 7120 "Бюджетпен есеп айырысулар бойынша шығыстар" шоты бойынша есептелген және аударылған сомалар бойынша ақпарат</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315"/>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316"/>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7"/>
          <w:p>
            <w:pPr>
              <w:spacing w:after="20"/>
              <w:ind w:left="20"/>
              <w:jc w:val="both"/>
            </w:pPr>
            <w:r>
              <w:rPr>
                <w:rFonts w:ascii="Times New Roman"/>
                <w:b w:val="false"/>
                <w:i w:val="false"/>
                <w:color w:val="000000"/>
                <w:sz w:val="20"/>
              </w:rPr>
              <w:t>
Р/с</w:t>
            </w:r>
          </w:p>
          <w:bookmarkEnd w:id="31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(3-санау-4-санау-5-санау + 6-санау)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318"/>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319"/>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("Шоғырландырылған бухгалтерлік баланс" ШҚЕ-1-нысанының 115-жолы)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320"/>
    <w:p>
      <w:pPr>
        <w:spacing w:after="0"/>
        <w:ind w:left="0"/>
        <w:jc w:val="both"/>
      </w:pPr>
      <w:r>
        <w:rPr>
          <w:rFonts w:ascii="Times New Roman"/>
          <w:b w:val="false"/>
          <w:i w:val="false"/>
          <w:color w:val="000000"/>
          <w:sz w:val="28"/>
        </w:rPr>
        <w:t>
      24-кесте. Басқа шоттар бойынша ақша қаражатының қозғалысы*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321"/>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bookmarkEnd w:id="321"/>
    <w:bookmarkStart w:name="z356" w:id="322"/>
    <w:p>
      <w:pPr>
        <w:spacing w:after="0"/>
        <w:ind w:left="0"/>
        <w:jc w:val="both"/>
      </w:pPr>
      <w:r>
        <w:rPr>
          <w:rFonts w:ascii="Times New Roman"/>
          <w:b w:val="false"/>
          <w:i w:val="false"/>
          <w:color w:val="000000"/>
          <w:sz w:val="28"/>
        </w:rPr>
        <w:t>
      25-кесте. Мемлекеттік кепілдіктер және шартты міндеттемелер туралы ақпарат</w:t>
      </w:r>
    </w:p>
    <w:bookmarkEnd w:id="322"/>
    <w:bookmarkStart w:name="z357" w:id="323"/>
    <w:p>
      <w:pPr>
        <w:spacing w:after="0"/>
        <w:ind w:left="0"/>
        <w:jc w:val="both"/>
      </w:pPr>
      <w:r>
        <w:rPr>
          <w:rFonts w:ascii="Times New Roman"/>
          <w:b w:val="false"/>
          <w:i w:val="false"/>
          <w:color w:val="000000"/>
          <w:sz w:val="28"/>
        </w:rPr>
        <w:t>
      1. Мемлекеттік кепілдіктер туралы</w:t>
      </w:r>
    </w:p>
    <w:bookmarkEnd w:id="323"/>
    <w:bookmarkStart w:name="z358" w:id="324"/>
    <w:p>
      <w:pPr>
        <w:spacing w:after="0"/>
        <w:ind w:left="0"/>
        <w:jc w:val="both"/>
      </w:pPr>
      <w:r>
        <w:rPr>
          <w:rFonts w:ascii="Times New Roman"/>
          <w:b w:val="false"/>
          <w:i w:val="false"/>
          <w:color w:val="000000"/>
          <w:sz w:val="28"/>
        </w:rPr>
        <w:t>
      Өлшем бірлігі: мың теңге</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25"/>
    <w:p>
      <w:pPr>
        <w:spacing w:after="0"/>
        <w:ind w:left="0"/>
        <w:jc w:val="both"/>
      </w:pPr>
      <w:r>
        <w:rPr>
          <w:rFonts w:ascii="Times New Roman"/>
          <w:b w:val="false"/>
          <w:i w:val="false"/>
          <w:color w:val="000000"/>
          <w:sz w:val="28"/>
        </w:rPr>
        <w:t>
      2. Шартты міндеттемелер туралы</w:t>
      </w:r>
    </w:p>
    <w:bookmarkEnd w:id="325"/>
    <w:bookmarkStart w:name="z360" w:id="326"/>
    <w:p>
      <w:pPr>
        <w:spacing w:after="0"/>
        <w:ind w:left="0"/>
        <w:jc w:val="both"/>
      </w:pPr>
      <w:r>
        <w:rPr>
          <w:rFonts w:ascii="Times New Roman"/>
          <w:b w:val="false"/>
          <w:i w:val="false"/>
          <w:color w:val="000000"/>
          <w:sz w:val="28"/>
        </w:rPr>
        <w:t>
      Өлшем бірлігі: мың теңге</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27"/>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327"/>
    <w:bookmarkStart w:name="z362" w:id="328"/>
    <w:p>
      <w:pPr>
        <w:spacing w:after="0"/>
        <w:ind w:left="0"/>
        <w:jc w:val="both"/>
      </w:pPr>
      <w:r>
        <w:rPr>
          <w:rFonts w:ascii="Times New Roman"/>
          <w:b w:val="false"/>
          <w:i w:val="false"/>
          <w:color w:val="000000"/>
          <w:sz w:val="28"/>
        </w:rPr>
        <w:t xml:space="preserve">
      _____________ ___________________________________________ </w:t>
      </w:r>
    </w:p>
    <w:bookmarkEnd w:id="328"/>
    <w:bookmarkStart w:name="z363" w:id="329"/>
    <w:p>
      <w:pPr>
        <w:spacing w:after="0"/>
        <w:ind w:left="0"/>
        <w:jc w:val="both"/>
      </w:pPr>
      <w:r>
        <w:rPr>
          <w:rFonts w:ascii="Times New Roman"/>
          <w:b w:val="false"/>
          <w:i w:val="false"/>
          <w:color w:val="000000"/>
          <w:sz w:val="28"/>
        </w:rPr>
        <w:t>
      (қолы)       (тегі, аты, әкесінің аты (болған кезде)</w:t>
      </w:r>
    </w:p>
    <w:bookmarkEnd w:id="329"/>
    <w:bookmarkStart w:name="z364" w:id="330"/>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330"/>
    <w:bookmarkStart w:name="z365" w:id="331"/>
    <w:p>
      <w:pPr>
        <w:spacing w:after="0"/>
        <w:ind w:left="0"/>
        <w:jc w:val="both"/>
      </w:pPr>
      <w:r>
        <w:rPr>
          <w:rFonts w:ascii="Times New Roman"/>
          <w:b w:val="false"/>
          <w:i w:val="false"/>
          <w:color w:val="000000"/>
          <w:sz w:val="28"/>
        </w:rPr>
        <w:t xml:space="preserve">
      _____________ ___________________________________________ </w:t>
      </w:r>
    </w:p>
    <w:bookmarkEnd w:id="331"/>
    <w:bookmarkStart w:name="z366" w:id="332"/>
    <w:p>
      <w:pPr>
        <w:spacing w:after="0"/>
        <w:ind w:left="0"/>
        <w:jc w:val="both"/>
      </w:pPr>
      <w:r>
        <w:rPr>
          <w:rFonts w:ascii="Times New Roman"/>
          <w:b w:val="false"/>
          <w:i w:val="false"/>
          <w:color w:val="000000"/>
          <w:sz w:val="28"/>
        </w:rPr>
        <w:t>
      (қолы)       (тегі, аты, әкесінің аты (болған кезде)</w:t>
      </w:r>
    </w:p>
    <w:bookmarkEnd w:id="332"/>
    <w:bookmarkStart w:name="z367" w:id="333"/>
    <w:p>
      <w:pPr>
        <w:spacing w:after="0"/>
        <w:ind w:left="0"/>
        <w:jc w:val="both"/>
      </w:pPr>
      <w:r>
        <w:rPr>
          <w:rFonts w:ascii="Times New Roman"/>
          <w:b w:val="false"/>
          <w:i w:val="false"/>
          <w:color w:val="000000"/>
          <w:sz w:val="28"/>
        </w:rPr>
        <w:t>
      Мөр орны ____ жылғы "____" _______________</w:t>
      </w:r>
    </w:p>
    <w:bookmarkEnd w:id="333"/>
    <w:bookmarkStart w:name="z368" w:id="334"/>
    <w:p>
      <w:pPr>
        <w:spacing w:after="0"/>
        <w:ind w:left="0"/>
        <w:jc w:val="both"/>
      </w:pPr>
      <w:r>
        <w:rPr>
          <w:rFonts w:ascii="Times New Roman"/>
          <w:b w:val="false"/>
          <w:i w:val="false"/>
          <w:color w:val="000000"/>
          <w:sz w:val="28"/>
        </w:rPr>
        <w:t>
      Ескертпе: нысанды толтыру осы Қағидалардың 30 және 31-тармақтарында жазылған түсіндірмелерге сәйкес жүзеге асырылады.</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1237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72" w:id="335"/>
    <w:p>
      <w:pPr>
        <w:spacing w:after="0"/>
        <w:ind w:left="0"/>
        <w:jc w:val="left"/>
      </w:pPr>
      <w:r>
        <w:rPr>
          <w:rFonts w:ascii="Times New Roman"/>
          <w:b/>
          <w:i w:val="false"/>
          <w:color w:val="000000"/>
        </w:rPr>
        <w:t xml:space="preserve"> аяқталатын 20___ жылғы "___" _________ есепті кезеңге арналған қайта ұйымдастыру кезіндегі шоғырландырылған бухгалтерлік баланс</w:t>
      </w:r>
    </w:p>
    <w:bookmarkEnd w:id="335"/>
    <w:bookmarkStart w:name="z373" w:id="336"/>
    <w:p>
      <w:pPr>
        <w:spacing w:after="0"/>
        <w:ind w:left="0"/>
        <w:jc w:val="both"/>
      </w:pPr>
      <w:r>
        <w:rPr>
          <w:rFonts w:ascii="Times New Roman"/>
          <w:b w:val="false"/>
          <w:i w:val="false"/>
          <w:color w:val="000000"/>
          <w:sz w:val="28"/>
        </w:rPr>
        <w:t xml:space="preserve">
      Индексі: ШҚЕ-6 нысаны </w:t>
      </w:r>
    </w:p>
    <w:bookmarkEnd w:id="336"/>
    <w:bookmarkStart w:name="z374" w:id="337"/>
    <w:p>
      <w:pPr>
        <w:spacing w:after="0"/>
        <w:ind w:left="0"/>
        <w:jc w:val="both"/>
      </w:pPr>
      <w:r>
        <w:rPr>
          <w:rFonts w:ascii="Times New Roman"/>
          <w:b w:val="false"/>
          <w:i w:val="false"/>
          <w:color w:val="000000"/>
          <w:sz w:val="28"/>
        </w:rPr>
        <w:t xml:space="preserve">
      Кезеңділігі: жартыжылдық, жылдық </w:t>
      </w:r>
    </w:p>
    <w:bookmarkEnd w:id="337"/>
    <w:bookmarkStart w:name="z375" w:id="338"/>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bookmarkEnd w:id="338"/>
    <w:bookmarkStart w:name="z376" w:id="339"/>
    <w:p>
      <w:pPr>
        <w:spacing w:after="0"/>
        <w:ind w:left="0"/>
        <w:jc w:val="both"/>
      </w:pPr>
      <w:r>
        <w:rPr>
          <w:rFonts w:ascii="Times New Roman"/>
          <w:b w:val="false"/>
          <w:i w:val="false"/>
          <w:color w:val="000000"/>
          <w:sz w:val="28"/>
        </w:rPr>
        <w:t xml:space="preserve">
      www. mіnfіn.gov.kz </w:t>
      </w:r>
    </w:p>
    <w:bookmarkEnd w:id="339"/>
    <w:bookmarkStart w:name="z377" w:id="340"/>
    <w:p>
      <w:pPr>
        <w:spacing w:after="0"/>
        <w:ind w:left="0"/>
        <w:jc w:val="both"/>
      </w:pPr>
      <w:r>
        <w:rPr>
          <w:rFonts w:ascii="Times New Roman"/>
          <w:b w:val="false"/>
          <w:i w:val="false"/>
          <w:color w:val="000000"/>
          <w:sz w:val="28"/>
        </w:rPr>
        <w:t xml:space="preserve">
      Кім ұсынады: Бюджеттік бағдарламалардың әкімшілері </w:t>
      </w:r>
    </w:p>
    <w:bookmarkEnd w:id="340"/>
    <w:bookmarkStart w:name="z378" w:id="341"/>
    <w:p>
      <w:pPr>
        <w:spacing w:after="0"/>
        <w:ind w:left="0"/>
        <w:jc w:val="both"/>
      </w:pPr>
      <w:r>
        <w:rPr>
          <w:rFonts w:ascii="Times New Roman"/>
          <w:b w:val="false"/>
          <w:i w:val="false"/>
          <w:color w:val="000000"/>
          <w:sz w:val="28"/>
        </w:rPr>
        <w:t xml:space="preserve">
      ____________________________________________________________________ </w:t>
      </w:r>
    </w:p>
    <w:bookmarkEnd w:id="341"/>
    <w:bookmarkStart w:name="z379" w:id="342"/>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bookmarkEnd w:id="342"/>
    <w:bookmarkStart w:name="z380" w:id="343"/>
    <w:p>
      <w:pPr>
        <w:spacing w:after="0"/>
        <w:ind w:left="0"/>
        <w:jc w:val="both"/>
      </w:pPr>
      <w:r>
        <w:rPr>
          <w:rFonts w:ascii="Times New Roman"/>
          <w:b w:val="false"/>
          <w:i w:val="false"/>
          <w:color w:val="000000"/>
          <w:sz w:val="28"/>
        </w:rPr>
        <w:t xml:space="preserve">
      Қайда ұсынылады: </w:t>
      </w:r>
    </w:p>
    <w:bookmarkEnd w:id="343"/>
    <w:bookmarkStart w:name="z381" w:id="344"/>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__________________________________________________</w:t>
      </w:r>
    </w:p>
    <w:bookmarkEnd w:id="344"/>
    <w:bookmarkStart w:name="z382" w:id="345"/>
    <w:p>
      <w:pPr>
        <w:spacing w:after="0"/>
        <w:ind w:left="0"/>
        <w:jc w:val="both"/>
      </w:pPr>
      <w:r>
        <w:rPr>
          <w:rFonts w:ascii="Times New Roman"/>
          <w:b w:val="false"/>
          <w:i w:val="false"/>
          <w:color w:val="000000"/>
          <w:sz w:val="28"/>
        </w:rPr>
        <w:t xml:space="preserve">
      Ұсыну мерзімі: </w:t>
      </w:r>
    </w:p>
    <w:bookmarkEnd w:id="345"/>
    <w:bookmarkStart w:name="z383" w:id="346"/>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bookmarkEnd w:id="346"/>
    <w:bookmarkStart w:name="z384" w:id="347"/>
    <w:p>
      <w:pPr>
        <w:spacing w:after="0"/>
        <w:ind w:left="0"/>
        <w:jc w:val="both"/>
      </w:pPr>
      <w:r>
        <w:rPr>
          <w:rFonts w:ascii="Times New Roman"/>
          <w:b w:val="false"/>
          <w:i w:val="false"/>
          <w:color w:val="000000"/>
          <w:sz w:val="28"/>
        </w:rPr>
        <w:t xml:space="preserve">
      жергілікті бюджеттік бағдарламалардың әкімшілері үшін жергілікті бюджетті </w:t>
      </w:r>
    </w:p>
    <w:bookmarkEnd w:id="347"/>
    <w:bookmarkStart w:name="z385" w:id="348"/>
    <w:p>
      <w:pPr>
        <w:spacing w:after="0"/>
        <w:ind w:left="0"/>
        <w:jc w:val="both"/>
      </w:pPr>
      <w:r>
        <w:rPr>
          <w:rFonts w:ascii="Times New Roman"/>
          <w:b w:val="false"/>
          <w:i w:val="false"/>
          <w:color w:val="000000"/>
          <w:sz w:val="28"/>
        </w:rPr>
        <w:t>
      атқару жөніндегі жергілікті уәкілетті органдар белгілейді.</w:t>
      </w:r>
    </w:p>
    <w:bookmarkEnd w:id="348"/>
    <w:bookmarkStart w:name="z386" w:id="349"/>
    <w:p>
      <w:pPr>
        <w:spacing w:after="0"/>
        <w:ind w:left="0"/>
        <w:jc w:val="both"/>
      </w:pPr>
      <w:r>
        <w:rPr>
          <w:rFonts w:ascii="Times New Roman"/>
          <w:b w:val="false"/>
          <w:i w:val="false"/>
          <w:color w:val="000000"/>
          <w:sz w:val="28"/>
        </w:rPr>
        <w:t xml:space="preserve">
      Бюджеттің түрі: _________________ </w:t>
      </w:r>
    </w:p>
    <w:bookmarkEnd w:id="349"/>
    <w:bookmarkStart w:name="z387" w:id="350"/>
    <w:p>
      <w:pPr>
        <w:spacing w:after="0"/>
        <w:ind w:left="0"/>
        <w:jc w:val="both"/>
      </w:pPr>
      <w:r>
        <w:rPr>
          <w:rFonts w:ascii="Times New Roman"/>
          <w:b w:val="false"/>
          <w:i w:val="false"/>
          <w:color w:val="000000"/>
          <w:sz w:val="28"/>
        </w:rPr>
        <w:t>
      Өлшем бірлігі: мың теңге</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 және олардың баламалары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жүлделері мен кубоктары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оқу бойынша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351"/>
    <w:p>
      <w:pPr>
        <w:spacing w:after="0"/>
        <w:ind w:left="0"/>
        <w:jc w:val="both"/>
      </w:pPr>
      <w:r>
        <w:rPr>
          <w:rFonts w:ascii="Times New Roman"/>
          <w:b w:val="false"/>
          <w:i w:val="false"/>
          <w:color w:val="000000"/>
          <w:sz w:val="28"/>
        </w:rPr>
        <w:t>
      *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bookmarkEnd w:id="351"/>
    <w:bookmarkStart w:name="z389" w:id="352"/>
    <w:p>
      <w:pPr>
        <w:spacing w:after="0"/>
        <w:ind w:left="0"/>
        <w:jc w:val="both"/>
      </w:pPr>
      <w:r>
        <w:rPr>
          <w:rFonts w:ascii="Times New Roman"/>
          <w:b w:val="false"/>
          <w:i w:val="false"/>
          <w:color w:val="000000"/>
          <w:sz w:val="28"/>
        </w:rPr>
        <w:t xml:space="preserve">
      Берілді: </w:t>
      </w:r>
    </w:p>
    <w:bookmarkEnd w:id="352"/>
    <w:bookmarkStart w:name="z390" w:id="353"/>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353"/>
    <w:bookmarkStart w:name="z391" w:id="354"/>
    <w:p>
      <w:pPr>
        <w:spacing w:after="0"/>
        <w:ind w:left="0"/>
        <w:jc w:val="both"/>
      </w:pPr>
      <w:r>
        <w:rPr>
          <w:rFonts w:ascii="Times New Roman"/>
          <w:b w:val="false"/>
          <w:i w:val="false"/>
          <w:color w:val="000000"/>
          <w:sz w:val="28"/>
        </w:rPr>
        <w:t xml:space="preserve">
      _____________ ___________________________________________ </w:t>
      </w:r>
    </w:p>
    <w:bookmarkEnd w:id="354"/>
    <w:bookmarkStart w:name="z392" w:id="355"/>
    <w:p>
      <w:pPr>
        <w:spacing w:after="0"/>
        <w:ind w:left="0"/>
        <w:jc w:val="both"/>
      </w:pPr>
      <w:r>
        <w:rPr>
          <w:rFonts w:ascii="Times New Roman"/>
          <w:b w:val="false"/>
          <w:i w:val="false"/>
          <w:color w:val="000000"/>
          <w:sz w:val="28"/>
        </w:rPr>
        <w:t>
      (қолы) (тегі, аты, әкесінің аты (болған кезде)</w:t>
      </w:r>
    </w:p>
    <w:bookmarkEnd w:id="355"/>
    <w:bookmarkStart w:name="z393" w:id="356"/>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356"/>
    <w:bookmarkStart w:name="z394" w:id="357"/>
    <w:p>
      <w:pPr>
        <w:spacing w:after="0"/>
        <w:ind w:left="0"/>
        <w:jc w:val="both"/>
      </w:pPr>
      <w:r>
        <w:rPr>
          <w:rFonts w:ascii="Times New Roman"/>
          <w:b w:val="false"/>
          <w:i w:val="false"/>
          <w:color w:val="000000"/>
          <w:sz w:val="28"/>
        </w:rPr>
        <w:t xml:space="preserve">
      _____________ ___________________________________________ </w:t>
      </w:r>
    </w:p>
    <w:bookmarkEnd w:id="357"/>
    <w:bookmarkStart w:name="z395" w:id="358"/>
    <w:p>
      <w:pPr>
        <w:spacing w:after="0"/>
        <w:ind w:left="0"/>
        <w:jc w:val="both"/>
      </w:pPr>
      <w:r>
        <w:rPr>
          <w:rFonts w:ascii="Times New Roman"/>
          <w:b w:val="false"/>
          <w:i w:val="false"/>
          <w:color w:val="000000"/>
          <w:sz w:val="28"/>
        </w:rPr>
        <w:t>
      (қолы) (тегі, аты, әкесінің аты (болған кезде)</w:t>
      </w:r>
    </w:p>
    <w:bookmarkEnd w:id="358"/>
    <w:bookmarkStart w:name="z396" w:id="359"/>
    <w:p>
      <w:pPr>
        <w:spacing w:after="0"/>
        <w:ind w:left="0"/>
        <w:jc w:val="both"/>
      </w:pPr>
      <w:r>
        <w:rPr>
          <w:rFonts w:ascii="Times New Roman"/>
          <w:b w:val="false"/>
          <w:i w:val="false"/>
          <w:color w:val="000000"/>
          <w:sz w:val="28"/>
        </w:rPr>
        <w:t>
      Мөр орны ____ жылғы "____" ________</w:t>
      </w:r>
    </w:p>
    <w:bookmarkEnd w:id="359"/>
    <w:bookmarkStart w:name="z397" w:id="360"/>
    <w:p>
      <w:pPr>
        <w:spacing w:after="0"/>
        <w:ind w:left="0"/>
        <w:jc w:val="both"/>
      </w:pPr>
      <w:r>
        <w:rPr>
          <w:rFonts w:ascii="Times New Roman"/>
          <w:b w:val="false"/>
          <w:i w:val="false"/>
          <w:color w:val="000000"/>
          <w:sz w:val="28"/>
        </w:rPr>
        <w:t xml:space="preserve">
      Қабылданды: </w:t>
      </w:r>
    </w:p>
    <w:bookmarkEnd w:id="360"/>
    <w:bookmarkStart w:name="z398" w:id="361"/>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361"/>
    <w:bookmarkStart w:name="z399" w:id="362"/>
    <w:p>
      <w:pPr>
        <w:spacing w:after="0"/>
        <w:ind w:left="0"/>
        <w:jc w:val="both"/>
      </w:pPr>
      <w:r>
        <w:rPr>
          <w:rFonts w:ascii="Times New Roman"/>
          <w:b w:val="false"/>
          <w:i w:val="false"/>
          <w:color w:val="000000"/>
          <w:sz w:val="28"/>
        </w:rPr>
        <w:t xml:space="preserve">
      _____________ ___________________________________________ </w:t>
      </w:r>
    </w:p>
    <w:bookmarkEnd w:id="362"/>
    <w:bookmarkStart w:name="z400" w:id="363"/>
    <w:p>
      <w:pPr>
        <w:spacing w:after="0"/>
        <w:ind w:left="0"/>
        <w:jc w:val="both"/>
      </w:pPr>
      <w:r>
        <w:rPr>
          <w:rFonts w:ascii="Times New Roman"/>
          <w:b w:val="false"/>
          <w:i w:val="false"/>
          <w:color w:val="000000"/>
          <w:sz w:val="28"/>
        </w:rPr>
        <w:t>
      (қолы) (тегі, аты, әкесінің аты (болған кезде)</w:t>
      </w:r>
    </w:p>
    <w:bookmarkEnd w:id="363"/>
    <w:bookmarkStart w:name="z401" w:id="364"/>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364"/>
    <w:bookmarkStart w:name="z402" w:id="365"/>
    <w:p>
      <w:pPr>
        <w:spacing w:after="0"/>
        <w:ind w:left="0"/>
        <w:jc w:val="both"/>
      </w:pPr>
      <w:r>
        <w:rPr>
          <w:rFonts w:ascii="Times New Roman"/>
          <w:b w:val="false"/>
          <w:i w:val="false"/>
          <w:color w:val="000000"/>
          <w:sz w:val="28"/>
        </w:rPr>
        <w:t xml:space="preserve">
      _____________ ___________________________________________ </w:t>
      </w:r>
    </w:p>
    <w:bookmarkEnd w:id="365"/>
    <w:bookmarkStart w:name="z403" w:id="366"/>
    <w:p>
      <w:pPr>
        <w:spacing w:after="0"/>
        <w:ind w:left="0"/>
        <w:jc w:val="both"/>
      </w:pPr>
      <w:r>
        <w:rPr>
          <w:rFonts w:ascii="Times New Roman"/>
          <w:b w:val="false"/>
          <w:i w:val="false"/>
          <w:color w:val="000000"/>
          <w:sz w:val="28"/>
        </w:rPr>
        <w:t>
      (қолы) (тегі, аты, әкесінің аты (болған кезде)</w:t>
      </w:r>
    </w:p>
    <w:bookmarkEnd w:id="366"/>
    <w:bookmarkStart w:name="z404" w:id="367"/>
    <w:p>
      <w:pPr>
        <w:spacing w:after="0"/>
        <w:ind w:left="0"/>
        <w:jc w:val="both"/>
      </w:pPr>
      <w:r>
        <w:rPr>
          <w:rFonts w:ascii="Times New Roman"/>
          <w:b w:val="false"/>
          <w:i w:val="false"/>
          <w:color w:val="000000"/>
          <w:sz w:val="28"/>
        </w:rPr>
        <w:t>
      Мөр орны ____ жылғы "____" ___________</w:t>
      </w:r>
    </w:p>
    <w:bookmarkEnd w:id="367"/>
    <w:bookmarkStart w:name="z405" w:id="368"/>
    <w:p>
      <w:pPr>
        <w:spacing w:after="0"/>
        <w:ind w:left="0"/>
        <w:jc w:val="both"/>
      </w:pPr>
      <w:r>
        <w:rPr>
          <w:rFonts w:ascii="Times New Roman"/>
          <w:b w:val="false"/>
          <w:i w:val="false"/>
          <w:color w:val="000000"/>
          <w:sz w:val="28"/>
        </w:rPr>
        <w:t>
      Ескертпе: нысанды толтыру осы Қағидалардың 20-тармағында жазылған түсіндірмелерге сәйкес жүзеге асырылады.</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1237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09" w:id="369"/>
    <w:p>
      <w:pPr>
        <w:spacing w:after="0"/>
        <w:ind w:left="0"/>
        <w:jc w:val="left"/>
      </w:pPr>
      <w:r>
        <w:rPr>
          <w:rFonts w:ascii="Times New Roman"/>
          <w:b/>
          <w:i w:val="false"/>
          <w:color w:val="000000"/>
        </w:rPr>
        <w:t xml:space="preserve"> Бухгалтерлік баланс 20___жылғы "___" ___________ есепті кезең</w:t>
      </w:r>
    </w:p>
    <w:bookmarkEnd w:id="369"/>
    <w:bookmarkStart w:name="z410" w:id="370"/>
    <w:p>
      <w:pPr>
        <w:spacing w:after="0"/>
        <w:ind w:left="0"/>
        <w:jc w:val="both"/>
      </w:pPr>
      <w:r>
        <w:rPr>
          <w:rFonts w:ascii="Times New Roman"/>
          <w:b w:val="false"/>
          <w:i w:val="false"/>
          <w:color w:val="000000"/>
          <w:sz w:val="28"/>
        </w:rPr>
        <w:t>
      Индексі: ҚЕ-1 нысан</w:t>
      </w:r>
    </w:p>
    <w:bookmarkEnd w:id="370"/>
    <w:bookmarkStart w:name="z411" w:id="371"/>
    <w:p>
      <w:pPr>
        <w:spacing w:after="0"/>
        <w:ind w:left="0"/>
        <w:jc w:val="both"/>
      </w:pPr>
      <w:r>
        <w:rPr>
          <w:rFonts w:ascii="Times New Roman"/>
          <w:b w:val="false"/>
          <w:i w:val="false"/>
          <w:color w:val="000000"/>
          <w:sz w:val="28"/>
        </w:rPr>
        <w:t>
      Кезеңділігі: жартыжылдық, жылдық</w:t>
      </w:r>
    </w:p>
    <w:bookmarkEnd w:id="371"/>
    <w:bookmarkStart w:name="z412" w:id="372"/>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bookmarkEnd w:id="372"/>
    <w:bookmarkStart w:name="z413" w:id="373"/>
    <w:p>
      <w:pPr>
        <w:spacing w:after="0"/>
        <w:ind w:left="0"/>
        <w:jc w:val="both"/>
      </w:pPr>
      <w:r>
        <w:rPr>
          <w:rFonts w:ascii="Times New Roman"/>
          <w:b w:val="false"/>
          <w:i w:val="false"/>
          <w:color w:val="000000"/>
          <w:sz w:val="28"/>
        </w:rPr>
        <w:t xml:space="preserve">
      www. mіnfіn.gov.kz </w:t>
      </w:r>
    </w:p>
    <w:bookmarkEnd w:id="373"/>
    <w:bookmarkStart w:name="z414" w:id="374"/>
    <w:p>
      <w:pPr>
        <w:spacing w:after="0"/>
        <w:ind w:left="0"/>
        <w:jc w:val="both"/>
      </w:pPr>
      <w:r>
        <w:rPr>
          <w:rFonts w:ascii="Times New Roman"/>
          <w:b w:val="false"/>
          <w:i w:val="false"/>
          <w:color w:val="000000"/>
          <w:sz w:val="28"/>
        </w:rPr>
        <w:t>
      Білдіретін тұлғалар тобы:</w:t>
      </w:r>
    </w:p>
    <w:bookmarkEnd w:id="374"/>
    <w:bookmarkStart w:name="z415" w:id="375"/>
    <w:p>
      <w:pPr>
        <w:spacing w:after="0"/>
        <w:ind w:left="0"/>
        <w:jc w:val="both"/>
      </w:pPr>
      <w:r>
        <w:rPr>
          <w:rFonts w:ascii="Times New Roman"/>
          <w:b w:val="false"/>
          <w:i w:val="false"/>
          <w:color w:val="000000"/>
          <w:sz w:val="28"/>
        </w:rPr>
        <w:t xml:space="preserve">
      _________________________________________________________________________ </w:t>
      </w:r>
    </w:p>
    <w:bookmarkEnd w:id="375"/>
    <w:bookmarkStart w:name="z416" w:id="376"/>
    <w:p>
      <w:pPr>
        <w:spacing w:after="0"/>
        <w:ind w:left="0"/>
        <w:jc w:val="both"/>
      </w:pPr>
      <w:r>
        <w:rPr>
          <w:rFonts w:ascii="Times New Roman"/>
          <w:b w:val="false"/>
          <w:i w:val="false"/>
          <w:color w:val="000000"/>
          <w:sz w:val="28"/>
        </w:rPr>
        <w:t>
      (мемлекеттік мекеме, аудандық маңызы бар қалалар, ауылдар, кенттер, ауылдық округтер әкімдерінің аппараттары)</w:t>
      </w:r>
    </w:p>
    <w:bookmarkEnd w:id="376"/>
    <w:bookmarkStart w:name="z417" w:id="377"/>
    <w:p>
      <w:pPr>
        <w:spacing w:after="0"/>
        <w:ind w:left="0"/>
        <w:jc w:val="both"/>
      </w:pPr>
      <w:r>
        <w:rPr>
          <w:rFonts w:ascii="Times New Roman"/>
          <w:b w:val="false"/>
          <w:i w:val="false"/>
          <w:color w:val="000000"/>
          <w:sz w:val="28"/>
        </w:rPr>
        <w:t>
      Қайда ұсынылады:</w:t>
      </w:r>
    </w:p>
    <w:bookmarkEnd w:id="377"/>
    <w:bookmarkStart w:name="z418" w:id="378"/>
    <w:p>
      <w:pPr>
        <w:spacing w:after="0"/>
        <w:ind w:left="0"/>
        <w:jc w:val="both"/>
      </w:pPr>
      <w:r>
        <w:rPr>
          <w:rFonts w:ascii="Times New Roman"/>
          <w:b w:val="false"/>
          <w:i w:val="false"/>
          <w:color w:val="000000"/>
          <w:sz w:val="28"/>
        </w:rPr>
        <w:t xml:space="preserve">
      _________________________________________________________________________ </w:t>
      </w:r>
    </w:p>
    <w:bookmarkEnd w:id="378"/>
    <w:bookmarkStart w:name="z419" w:id="379"/>
    <w:p>
      <w:pPr>
        <w:spacing w:after="0"/>
        <w:ind w:left="0"/>
        <w:jc w:val="both"/>
      </w:pPr>
      <w:r>
        <w:rPr>
          <w:rFonts w:ascii="Times New Roman"/>
          <w:b w:val="false"/>
          <w:i w:val="false"/>
          <w:color w:val="000000"/>
          <w:sz w:val="28"/>
        </w:rPr>
        <w:t>
      (бюджеттік бағдарламалардың әкімшісіне, бюджетті атқару жөніндегі уәкілетті органға)</w:t>
      </w:r>
    </w:p>
    <w:bookmarkEnd w:id="379"/>
    <w:bookmarkStart w:name="z420" w:id="380"/>
    <w:p>
      <w:pPr>
        <w:spacing w:after="0"/>
        <w:ind w:left="0"/>
        <w:jc w:val="both"/>
      </w:pPr>
      <w:r>
        <w:rPr>
          <w:rFonts w:ascii="Times New Roman"/>
          <w:b w:val="false"/>
          <w:i w:val="false"/>
          <w:color w:val="000000"/>
          <w:sz w:val="28"/>
        </w:rPr>
        <w:t xml:space="preserve">
      Ұсыну мерзімі: </w:t>
      </w:r>
    </w:p>
    <w:bookmarkEnd w:id="380"/>
    <w:bookmarkStart w:name="z421" w:id="381"/>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bookmarkEnd w:id="381"/>
    <w:bookmarkStart w:name="z422" w:id="382"/>
    <w:p>
      <w:pPr>
        <w:spacing w:after="0"/>
        <w:ind w:left="0"/>
        <w:jc w:val="both"/>
      </w:pPr>
      <w:r>
        <w:rPr>
          <w:rFonts w:ascii="Times New Roman"/>
          <w:b w:val="false"/>
          <w:i w:val="false"/>
          <w:color w:val="000000"/>
          <w:sz w:val="28"/>
        </w:rPr>
        <w:t>
      Бюджеттің түрі:_________________</w:t>
      </w:r>
    </w:p>
    <w:bookmarkEnd w:id="382"/>
    <w:bookmarkStart w:name="z423" w:id="383"/>
    <w:p>
      <w:pPr>
        <w:spacing w:after="0"/>
        <w:ind w:left="0"/>
        <w:jc w:val="both"/>
      </w:pPr>
      <w:r>
        <w:rPr>
          <w:rFonts w:ascii="Times New Roman"/>
          <w:b w:val="false"/>
          <w:i w:val="false"/>
          <w:color w:val="000000"/>
          <w:sz w:val="28"/>
        </w:rPr>
        <w:t>
      Өлшем бірлігі: мың теңге</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оқу бойынша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 w:id="384"/>
    <w:p>
      <w:pPr>
        <w:spacing w:after="0"/>
        <w:ind w:left="0"/>
        <w:jc w:val="both"/>
      </w:pPr>
      <w:r>
        <w:rPr>
          <w:rFonts w:ascii="Times New Roman"/>
          <w:b w:val="false"/>
          <w:i w:val="false"/>
          <w:color w:val="000000"/>
          <w:sz w:val="28"/>
        </w:rPr>
        <w:t>
      Басшы немесе оны алмастыратын тұлға</w:t>
      </w:r>
    </w:p>
    <w:bookmarkEnd w:id="384"/>
    <w:bookmarkStart w:name="z425" w:id="385"/>
    <w:p>
      <w:pPr>
        <w:spacing w:after="0"/>
        <w:ind w:left="0"/>
        <w:jc w:val="both"/>
      </w:pPr>
      <w:r>
        <w:rPr>
          <w:rFonts w:ascii="Times New Roman"/>
          <w:b w:val="false"/>
          <w:i w:val="false"/>
          <w:color w:val="000000"/>
          <w:sz w:val="28"/>
        </w:rPr>
        <w:t xml:space="preserve">
      _____________ ___________________________________________ </w:t>
      </w:r>
    </w:p>
    <w:bookmarkEnd w:id="385"/>
    <w:bookmarkStart w:name="z426" w:id="386"/>
    <w:p>
      <w:pPr>
        <w:spacing w:after="0"/>
        <w:ind w:left="0"/>
        <w:jc w:val="both"/>
      </w:pPr>
      <w:r>
        <w:rPr>
          <w:rFonts w:ascii="Times New Roman"/>
          <w:b w:val="false"/>
          <w:i w:val="false"/>
          <w:color w:val="000000"/>
          <w:sz w:val="28"/>
        </w:rPr>
        <w:t>
      (қолы) (тегі, аты, әкесінің аты (болған кезде)</w:t>
      </w:r>
    </w:p>
    <w:bookmarkEnd w:id="386"/>
    <w:bookmarkStart w:name="z427" w:id="387"/>
    <w:p>
      <w:pPr>
        <w:spacing w:after="0"/>
        <w:ind w:left="0"/>
        <w:jc w:val="both"/>
      </w:pPr>
      <w:r>
        <w:rPr>
          <w:rFonts w:ascii="Times New Roman"/>
          <w:b w:val="false"/>
          <w:i w:val="false"/>
          <w:color w:val="000000"/>
          <w:sz w:val="28"/>
        </w:rPr>
        <w:t>
      Бас бухгалтер немесе құрылымдық бөлімшені басқаратын тұлға</w:t>
      </w:r>
    </w:p>
    <w:bookmarkEnd w:id="387"/>
    <w:bookmarkStart w:name="z428" w:id="388"/>
    <w:p>
      <w:pPr>
        <w:spacing w:after="0"/>
        <w:ind w:left="0"/>
        <w:jc w:val="both"/>
      </w:pPr>
      <w:r>
        <w:rPr>
          <w:rFonts w:ascii="Times New Roman"/>
          <w:b w:val="false"/>
          <w:i w:val="false"/>
          <w:color w:val="000000"/>
          <w:sz w:val="28"/>
        </w:rPr>
        <w:t xml:space="preserve">
      _____________ ___________________________________________ </w:t>
      </w:r>
    </w:p>
    <w:bookmarkEnd w:id="388"/>
    <w:bookmarkStart w:name="z429" w:id="389"/>
    <w:p>
      <w:pPr>
        <w:spacing w:after="0"/>
        <w:ind w:left="0"/>
        <w:jc w:val="both"/>
      </w:pPr>
      <w:r>
        <w:rPr>
          <w:rFonts w:ascii="Times New Roman"/>
          <w:b w:val="false"/>
          <w:i w:val="false"/>
          <w:color w:val="000000"/>
          <w:sz w:val="28"/>
        </w:rPr>
        <w:t>
      (қолы) (тегі, аты, әкесінің аты (болған кезде)</w:t>
      </w:r>
    </w:p>
    <w:bookmarkEnd w:id="389"/>
    <w:bookmarkStart w:name="z430" w:id="390"/>
    <w:p>
      <w:pPr>
        <w:spacing w:after="0"/>
        <w:ind w:left="0"/>
        <w:jc w:val="both"/>
      </w:pPr>
      <w:r>
        <w:rPr>
          <w:rFonts w:ascii="Times New Roman"/>
          <w:b w:val="false"/>
          <w:i w:val="false"/>
          <w:color w:val="000000"/>
          <w:sz w:val="28"/>
        </w:rPr>
        <w:t>
      Мөр орыны _____ жылғы "___" ______________</w:t>
      </w:r>
    </w:p>
    <w:bookmarkEnd w:id="390"/>
    <w:bookmarkStart w:name="z431" w:id="391"/>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1237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35" w:id="392"/>
    <w:p>
      <w:pPr>
        <w:spacing w:after="0"/>
        <w:ind w:left="0"/>
        <w:jc w:val="left"/>
      </w:pPr>
      <w:r>
        <w:rPr>
          <w:rFonts w:ascii="Times New Roman"/>
          <w:b/>
          <w:i w:val="false"/>
          <w:color w:val="000000"/>
        </w:rPr>
        <w:t xml:space="preserve"> Қаржылық есептiлiкке түсiндiрме жазба 20__ жылғы "___" _____________ аяқталатын кезең үшін</w:t>
      </w:r>
    </w:p>
    <w:bookmarkEnd w:id="392"/>
    <w:bookmarkStart w:name="z436" w:id="393"/>
    <w:p>
      <w:pPr>
        <w:spacing w:after="0"/>
        <w:ind w:left="0"/>
        <w:jc w:val="both"/>
      </w:pPr>
      <w:r>
        <w:rPr>
          <w:rFonts w:ascii="Times New Roman"/>
          <w:b w:val="false"/>
          <w:i w:val="false"/>
          <w:color w:val="000000"/>
          <w:sz w:val="28"/>
        </w:rPr>
        <w:t>
      Индексі: ҚЕ-5 нысан</w:t>
      </w:r>
    </w:p>
    <w:bookmarkEnd w:id="393"/>
    <w:bookmarkStart w:name="z437" w:id="394"/>
    <w:p>
      <w:pPr>
        <w:spacing w:after="0"/>
        <w:ind w:left="0"/>
        <w:jc w:val="both"/>
      </w:pPr>
      <w:r>
        <w:rPr>
          <w:rFonts w:ascii="Times New Roman"/>
          <w:b w:val="false"/>
          <w:i w:val="false"/>
          <w:color w:val="000000"/>
          <w:sz w:val="28"/>
        </w:rPr>
        <w:t>
      Кезеңділігі: жартыжылдық, жылдық</w:t>
      </w:r>
    </w:p>
    <w:bookmarkEnd w:id="394"/>
    <w:bookmarkStart w:name="z438" w:id="395"/>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bookmarkEnd w:id="395"/>
    <w:bookmarkStart w:name="z439" w:id="396"/>
    <w:p>
      <w:pPr>
        <w:spacing w:after="0"/>
        <w:ind w:left="0"/>
        <w:jc w:val="both"/>
      </w:pPr>
      <w:r>
        <w:rPr>
          <w:rFonts w:ascii="Times New Roman"/>
          <w:b w:val="false"/>
          <w:i w:val="false"/>
          <w:color w:val="000000"/>
          <w:sz w:val="28"/>
        </w:rPr>
        <w:t xml:space="preserve">
      www. minfin.gov.kz </w:t>
      </w:r>
    </w:p>
    <w:bookmarkEnd w:id="396"/>
    <w:bookmarkStart w:name="z440" w:id="397"/>
    <w:p>
      <w:pPr>
        <w:spacing w:after="0"/>
        <w:ind w:left="0"/>
        <w:jc w:val="both"/>
      </w:pPr>
      <w:r>
        <w:rPr>
          <w:rFonts w:ascii="Times New Roman"/>
          <w:b w:val="false"/>
          <w:i w:val="false"/>
          <w:color w:val="000000"/>
          <w:sz w:val="28"/>
        </w:rPr>
        <w:t>
      Білдіретін тұлғалар тобы:</w:t>
      </w:r>
    </w:p>
    <w:bookmarkEnd w:id="397"/>
    <w:bookmarkStart w:name="z441" w:id="398"/>
    <w:p>
      <w:pPr>
        <w:spacing w:after="0"/>
        <w:ind w:left="0"/>
        <w:jc w:val="both"/>
      </w:pPr>
      <w:r>
        <w:rPr>
          <w:rFonts w:ascii="Times New Roman"/>
          <w:b w:val="false"/>
          <w:i w:val="false"/>
          <w:color w:val="000000"/>
          <w:sz w:val="28"/>
        </w:rPr>
        <w:t xml:space="preserve">
      _________________________________________________________________________ </w:t>
      </w:r>
    </w:p>
    <w:bookmarkEnd w:id="398"/>
    <w:bookmarkStart w:name="z442" w:id="399"/>
    <w:p>
      <w:pPr>
        <w:spacing w:after="0"/>
        <w:ind w:left="0"/>
        <w:jc w:val="both"/>
      </w:pPr>
      <w:r>
        <w:rPr>
          <w:rFonts w:ascii="Times New Roman"/>
          <w:b w:val="false"/>
          <w:i w:val="false"/>
          <w:color w:val="000000"/>
          <w:sz w:val="28"/>
        </w:rPr>
        <w:t>
      (мемлекеттік мекеме, аудандық маңызы бар қалалар, ауылдар, кенттер, ауылдық округтер әкімдерінің аппараттары)</w:t>
      </w:r>
    </w:p>
    <w:bookmarkEnd w:id="399"/>
    <w:bookmarkStart w:name="z443" w:id="400"/>
    <w:p>
      <w:pPr>
        <w:spacing w:after="0"/>
        <w:ind w:left="0"/>
        <w:jc w:val="both"/>
      </w:pPr>
      <w:r>
        <w:rPr>
          <w:rFonts w:ascii="Times New Roman"/>
          <w:b w:val="false"/>
          <w:i w:val="false"/>
          <w:color w:val="000000"/>
          <w:sz w:val="28"/>
        </w:rPr>
        <w:t>
      Қайда ұсынылады:</w:t>
      </w:r>
    </w:p>
    <w:bookmarkEnd w:id="400"/>
    <w:bookmarkStart w:name="z444" w:id="401"/>
    <w:p>
      <w:pPr>
        <w:spacing w:after="0"/>
        <w:ind w:left="0"/>
        <w:jc w:val="both"/>
      </w:pPr>
      <w:r>
        <w:rPr>
          <w:rFonts w:ascii="Times New Roman"/>
          <w:b w:val="false"/>
          <w:i w:val="false"/>
          <w:color w:val="000000"/>
          <w:sz w:val="28"/>
        </w:rPr>
        <w:t xml:space="preserve">
      _________________________________________________________________________ </w:t>
      </w:r>
    </w:p>
    <w:bookmarkEnd w:id="401"/>
    <w:bookmarkStart w:name="z445" w:id="402"/>
    <w:p>
      <w:pPr>
        <w:spacing w:after="0"/>
        <w:ind w:left="0"/>
        <w:jc w:val="both"/>
      </w:pPr>
      <w:r>
        <w:rPr>
          <w:rFonts w:ascii="Times New Roman"/>
          <w:b w:val="false"/>
          <w:i w:val="false"/>
          <w:color w:val="000000"/>
          <w:sz w:val="28"/>
        </w:rPr>
        <w:t>
      (бюджеттік бағдарламалардың әкімшісіне, бюджетті атқару жөніндегі уәкілетті органға)</w:t>
      </w:r>
    </w:p>
    <w:bookmarkEnd w:id="402"/>
    <w:bookmarkStart w:name="z446" w:id="403"/>
    <w:p>
      <w:pPr>
        <w:spacing w:after="0"/>
        <w:ind w:left="0"/>
        <w:jc w:val="both"/>
      </w:pPr>
      <w:r>
        <w:rPr>
          <w:rFonts w:ascii="Times New Roman"/>
          <w:b w:val="false"/>
          <w:i w:val="false"/>
          <w:color w:val="000000"/>
          <w:sz w:val="28"/>
        </w:rPr>
        <w:t>
      Ұсыну мерзімі: ________________________________</w:t>
      </w:r>
    </w:p>
    <w:bookmarkEnd w:id="403"/>
    <w:bookmarkStart w:name="z447" w:id="404"/>
    <w:p>
      <w:pPr>
        <w:spacing w:after="0"/>
        <w:ind w:left="0"/>
        <w:jc w:val="both"/>
      </w:pPr>
      <w:r>
        <w:rPr>
          <w:rFonts w:ascii="Times New Roman"/>
          <w:b w:val="false"/>
          <w:i w:val="false"/>
          <w:color w:val="000000"/>
          <w:sz w:val="28"/>
        </w:rPr>
        <w:t>
      мемлекеттік мекемелер үшін осы бұйрықпен бекітілген Қаржылық есептілікті жасау мен ұсыну қағидаларының 9-тармағына сәйкес бюджеттік бағдарламалар әкімшілері белгілейді.</w:t>
      </w:r>
    </w:p>
    <w:bookmarkEnd w:id="404"/>
    <w:bookmarkStart w:name="z448" w:id="405"/>
    <w:p>
      <w:pPr>
        <w:spacing w:after="0"/>
        <w:ind w:left="0"/>
        <w:jc w:val="both"/>
      </w:pPr>
      <w:r>
        <w:rPr>
          <w:rFonts w:ascii="Times New Roman"/>
          <w:b w:val="false"/>
          <w:i w:val="false"/>
          <w:color w:val="000000"/>
          <w:sz w:val="28"/>
        </w:rPr>
        <w:t>
      1. Жалпы мәлiметтер.</w:t>
      </w:r>
    </w:p>
    <w:bookmarkEnd w:id="405"/>
    <w:bookmarkStart w:name="z449" w:id="406"/>
    <w:p>
      <w:pPr>
        <w:spacing w:after="0"/>
        <w:ind w:left="0"/>
        <w:jc w:val="both"/>
      </w:pPr>
      <w:r>
        <w:rPr>
          <w:rFonts w:ascii="Times New Roman"/>
          <w:b w:val="false"/>
          <w:i w:val="false"/>
          <w:color w:val="000000"/>
          <w:sz w:val="28"/>
        </w:rPr>
        <w:t>
      мемлекеттік мекеменің ережесі:____________________________________</w:t>
      </w:r>
    </w:p>
    <w:bookmarkEnd w:id="406"/>
    <w:bookmarkStart w:name="z450" w:id="407"/>
    <w:p>
      <w:pPr>
        <w:spacing w:after="0"/>
        <w:ind w:left="0"/>
        <w:jc w:val="both"/>
      </w:pPr>
      <w:r>
        <w:rPr>
          <w:rFonts w:ascii="Times New Roman"/>
          <w:b w:val="false"/>
          <w:i w:val="false"/>
          <w:color w:val="000000"/>
          <w:sz w:val="28"/>
        </w:rPr>
        <w:t>
      ведомстволық бағынысты мекемелердің саны: ________________________</w:t>
      </w:r>
    </w:p>
    <w:bookmarkEnd w:id="407"/>
    <w:bookmarkStart w:name="z451" w:id="408"/>
    <w:p>
      <w:pPr>
        <w:spacing w:after="0"/>
        <w:ind w:left="0"/>
        <w:jc w:val="both"/>
      </w:pPr>
      <w:r>
        <w:rPr>
          <w:rFonts w:ascii="Times New Roman"/>
          <w:b w:val="false"/>
          <w:i w:val="false"/>
          <w:color w:val="000000"/>
          <w:sz w:val="28"/>
        </w:rPr>
        <w:t>
      пайдаланылатын нормативтік құқықтық актілер: ______________________</w:t>
      </w:r>
    </w:p>
    <w:bookmarkEnd w:id="408"/>
    <w:bookmarkStart w:name="z452" w:id="409"/>
    <w:p>
      <w:pPr>
        <w:spacing w:after="0"/>
        <w:ind w:left="0"/>
        <w:jc w:val="both"/>
      </w:pPr>
      <w:r>
        <w:rPr>
          <w:rFonts w:ascii="Times New Roman"/>
          <w:b w:val="false"/>
          <w:i w:val="false"/>
          <w:color w:val="000000"/>
          <w:sz w:val="28"/>
        </w:rPr>
        <w:t>
      2. Қаржылық есептiлiкке ашылған мәлiметтер.</w:t>
      </w:r>
    </w:p>
    <w:bookmarkEnd w:id="409"/>
    <w:bookmarkStart w:name="z453" w:id="410"/>
    <w:p>
      <w:pPr>
        <w:spacing w:after="0"/>
        <w:ind w:left="0"/>
        <w:jc w:val="both"/>
      </w:pPr>
      <w:r>
        <w:rPr>
          <w:rFonts w:ascii="Times New Roman"/>
          <w:b w:val="false"/>
          <w:i w:val="false"/>
          <w:color w:val="000000"/>
          <w:sz w:val="28"/>
        </w:rPr>
        <w:t>
      Қысқа мезiмдi активтер</w:t>
      </w:r>
    </w:p>
    <w:bookmarkEnd w:id="410"/>
    <w:bookmarkStart w:name="z454" w:id="411"/>
    <w:p>
      <w:pPr>
        <w:spacing w:after="0"/>
        <w:ind w:left="0"/>
        <w:jc w:val="both"/>
      </w:pPr>
      <w:r>
        <w:rPr>
          <w:rFonts w:ascii="Times New Roman"/>
          <w:b w:val="false"/>
          <w:i w:val="false"/>
          <w:color w:val="000000"/>
          <w:sz w:val="28"/>
        </w:rPr>
        <w:t>
      Бюджеттің түрі:_________________</w:t>
      </w:r>
    </w:p>
    <w:bookmarkEnd w:id="411"/>
    <w:bookmarkStart w:name="z455" w:id="412"/>
    <w:p>
      <w:pPr>
        <w:spacing w:after="0"/>
        <w:ind w:left="0"/>
        <w:jc w:val="both"/>
      </w:pPr>
      <w:r>
        <w:rPr>
          <w:rFonts w:ascii="Times New Roman"/>
          <w:b w:val="false"/>
          <w:i w:val="false"/>
          <w:color w:val="000000"/>
          <w:sz w:val="28"/>
        </w:rPr>
        <w:t>
      Өлшем бірлігі: мың теңге</w:t>
      </w:r>
    </w:p>
    <w:bookmarkEnd w:id="412"/>
    <w:bookmarkStart w:name="z456" w:id="413"/>
    <w:p>
      <w:pPr>
        <w:spacing w:after="0"/>
        <w:ind w:left="0"/>
        <w:jc w:val="both"/>
      </w:pPr>
      <w:r>
        <w:rPr>
          <w:rFonts w:ascii="Times New Roman"/>
          <w:b w:val="false"/>
          <w:i w:val="false"/>
          <w:color w:val="000000"/>
          <w:sz w:val="28"/>
        </w:rPr>
        <w:t>
      1-кесте. Ақшалай қаражат және олардың баламалары ("Бухгалтерлік баланс" ҚЕ-1-нысанының 010-жолы)</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қаражаттары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414"/>
    <w:p>
      <w:pPr>
        <w:spacing w:after="0"/>
        <w:ind w:left="0"/>
        <w:jc w:val="both"/>
      </w:pPr>
      <w:r>
        <w:rPr>
          <w:rFonts w:ascii="Times New Roman"/>
          <w:b w:val="false"/>
          <w:i w:val="false"/>
          <w:color w:val="000000"/>
          <w:sz w:val="28"/>
        </w:rPr>
        <w:t>
      2-кесте. Қысқа мерзімді қаржы инвестициялары ("Бухгалтерлік баланс" ҚЕ-1-нысанының 011-жолы)</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415"/>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берешегі ("Бухгалтерлік баланс" ҚЕ-1-нысанының 014-жолы)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416"/>
    <w:p>
      <w:pPr>
        <w:spacing w:after="0"/>
        <w:ind w:left="0"/>
        <w:jc w:val="both"/>
      </w:pPr>
      <w:r>
        <w:rPr>
          <w:rFonts w:ascii="Times New Roman"/>
          <w:b w:val="false"/>
          <w:i w:val="false"/>
          <w:color w:val="000000"/>
          <w:sz w:val="28"/>
        </w:rPr>
        <w:t>
      4-кесте. Қорлар ("Бухгалтерлік баланс" ҚЕ-1-нысанының 020-жолы)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7"/>
          <w:p>
            <w:pPr>
              <w:spacing w:after="20"/>
              <w:ind w:left="20"/>
              <w:jc w:val="both"/>
            </w:pPr>
            <w:r>
              <w:rPr>
                <w:rFonts w:ascii="Times New Roman"/>
                <w:b w:val="false"/>
                <w:i w:val="false"/>
                <w:color w:val="000000"/>
                <w:sz w:val="20"/>
              </w:rPr>
              <w:t>
жеке немесе мемлекеттік емес заңды</w:t>
            </w:r>
          </w:p>
          <w:bookmarkEnd w:id="417"/>
          <w:p>
            <w:pPr>
              <w:spacing w:after="20"/>
              <w:ind w:left="20"/>
              <w:jc w:val="both"/>
            </w:pPr>
            <w:r>
              <w:rPr>
                <w:rFonts w:ascii="Times New Roman"/>
                <w:b w:val="false"/>
                <w:i w:val="false"/>
                <w:color w:val="000000"/>
                <w:sz w:val="20"/>
              </w:rPr>
              <w:t>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418"/>
    <w:p>
      <w:pPr>
        <w:spacing w:after="0"/>
        <w:ind w:left="0"/>
        <w:jc w:val="both"/>
      </w:pPr>
      <w:r>
        <w:rPr>
          <w:rFonts w:ascii="Times New Roman"/>
          <w:b w:val="false"/>
          <w:i w:val="false"/>
          <w:color w:val="000000"/>
          <w:sz w:val="28"/>
        </w:rPr>
        <w:t>
      Ұзақ мерзімді активтер</w:t>
      </w:r>
    </w:p>
    <w:bookmarkEnd w:id="418"/>
    <w:bookmarkStart w:name="z462" w:id="419"/>
    <w:p>
      <w:pPr>
        <w:spacing w:after="0"/>
        <w:ind w:left="0"/>
        <w:jc w:val="both"/>
      </w:pPr>
      <w:r>
        <w:rPr>
          <w:rFonts w:ascii="Times New Roman"/>
          <w:b w:val="false"/>
          <w:i w:val="false"/>
          <w:color w:val="000000"/>
          <w:sz w:val="28"/>
        </w:rPr>
        <w:t>
      5-кесте. Ұзақ мерзімді қаржы инвестициялары ("Бухгалтерлік баланс" ҚЕ-1-нысанының 110-жолы)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 w:id="420"/>
    <w:p>
      <w:pPr>
        <w:spacing w:after="0"/>
        <w:ind w:left="0"/>
        <w:jc w:val="both"/>
      </w:pPr>
      <w:r>
        <w:rPr>
          <w:rFonts w:ascii="Times New Roman"/>
          <w:b w:val="false"/>
          <w:i w:val="false"/>
          <w:color w:val="000000"/>
          <w:sz w:val="28"/>
        </w:rPr>
        <w:t>
      6-кесте. Негiзгi құралдар (ҚЕ-1 "Бухгалтерлiк баланс" 114-жолы)</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1"/>
          <w:p>
            <w:pPr>
              <w:spacing w:after="20"/>
              <w:ind w:left="20"/>
              <w:jc w:val="both"/>
            </w:pPr>
            <w:r>
              <w:rPr>
                <w:rFonts w:ascii="Times New Roman"/>
                <w:b w:val="false"/>
                <w:i w:val="false"/>
                <w:color w:val="000000"/>
                <w:sz w:val="20"/>
              </w:rPr>
              <w:t>
Аспаптар, өндiрiстiк</w:t>
            </w:r>
          </w:p>
          <w:bookmarkEnd w:id="421"/>
          <w:p>
            <w:pPr>
              <w:spacing w:after="20"/>
              <w:ind w:left="20"/>
              <w:jc w:val="both"/>
            </w:pPr>
            <w:r>
              <w:rPr>
                <w:rFonts w:ascii="Times New Roman"/>
                <w:b w:val="false"/>
                <w:i w:val="false"/>
                <w:color w:val="000000"/>
                <w:sz w:val="20"/>
              </w:rPr>
              <w:t>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22"/>
          <w:p>
            <w:pPr>
              <w:spacing w:after="20"/>
              <w:ind w:left="20"/>
              <w:jc w:val="both"/>
            </w:pPr>
            <w:r>
              <w:rPr>
                <w:rFonts w:ascii="Times New Roman"/>
                <w:b w:val="false"/>
                <w:i w:val="false"/>
                <w:color w:val="000000"/>
                <w:sz w:val="20"/>
              </w:rPr>
              <w:t>
Бастапқы құны бойынша есептi</w:t>
            </w:r>
          </w:p>
          <w:bookmarkEnd w:id="422"/>
          <w:p>
            <w:pPr>
              <w:spacing w:after="20"/>
              <w:ind w:left="20"/>
              <w:jc w:val="both"/>
            </w:pPr>
            <w:r>
              <w:rPr>
                <w:rFonts w:ascii="Times New Roman"/>
                <w:b w:val="false"/>
                <w:i w:val="false"/>
                <w:color w:val="000000"/>
                <w:sz w:val="20"/>
              </w:rPr>
              <w:t>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23"/>
          <w:p>
            <w:pPr>
              <w:spacing w:after="20"/>
              <w:ind w:left="20"/>
              <w:jc w:val="both"/>
            </w:pPr>
            <w:r>
              <w:rPr>
                <w:rFonts w:ascii="Times New Roman"/>
                <w:b w:val="false"/>
                <w:i w:val="false"/>
                <w:color w:val="000000"/>
                <w:sz w:val="20"/>
              </w:rPr>
              <w:t>
оның ішінде бюджет бойынша</w:t>
            </w:r>
          </w:p>
          <w:bookmarkEnd w:id="423"/>
          <w:p>
            <w:pPr>
              <w:spacing w:after="20"/>
              <w:ind w:left="20"/>
              <w:jc w:val="both"/>
            </w:pPr>
            <w:r>
              <w:rPr>
                <w:rFonts w:ascii="Times New Roman"/>
                <w:b w:val="false"/>
                <w:i w:val="false"/>
                <w:color w:val="000000"/>
                <w:sz w:val="20"/>
              </w:rPr>
              <w:t>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4"/>
          <w:p>
            <w:pPr>
              <w:spacing w:after="20"/>
              <w:ind w:left="20"/>
              <w:jc w:val="both"/>
            </w:pPr>
            <w:r>
              <w:rPr>
                <w:rFonts w:ascii="Times New Roman"/>
                <w:b w:val="false"/>
                <w:i w:val="false"/>
                <w:color w:val="000000"/>
                <w:sz w:val="20"/>
              </w:rPr>
              <w:t>
Есептi кезеңнiң басындағы</w:t>
            </w:r>
          </w:p>
          <w:bookmarkEnd w:id="424"/>
          <w:p>
            <w:pPr>
              <w:spacing w:after="20"/>
              <w:ind w:left="20"/>
              <w:jc w:val="both"/>
            </w:pPr>
            <w:r>
              <w:rPr>
                <w:rFonts w:ascii="Times New Roman"/>
                <w:b w:val="false"/>
                <w:i w:val="false"/>
                <w:color w:val="000000"/>
                <w:sz w:val="20"/>
              </w:rPr>
              <w:t>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5"/>
          <w:p>
            <w:pPr>
              <w:spacing w:after="20"/>
              <w:ind w:left="20"/>
              <w:jc w:val="both"/>
            </w:pPr>
            <w:r>
              <w:rPr>
                <w:rFonts w:ascii="Times New Roman"/>
                <w:b w:val="false"/>
                <w:i w:val="false"/>
                <w:color w:val="000000"/>
                <w:sz w:val="20"/>
              </w:rPr>
              <w:t>
Есептi кезеңде есептен</w:t>
            </w:r>
          </w:p>
          <w:bookmarkEnd w:id="425"/>
          <w:p>
            <w:pPr>
              <w:spacing w:after="20"/>
              <w:ind w:left="20"/>
              <w:jc w:val="both"/>
            </w:pPr>
            <w:r>
              <w:rPr>
                <w:rFonts w:ascii="Times New Roman"/>
                <w:b w:val="false"/>
                <w:i w:val="false"/>
                <w:color w:val="000000"/>
                <w:sz w:val="20"/>
              </w:rPr>
              <w:t>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6"/>
          <w:p>
            <w:pPr>
              <w:spacing w:after="20"/>
              <w:ind w:left="20"/>
              <w:jc w:val="both"/>
            </w:pPr>
            <w:r>
              <w:rPr>
                <w:rFonts w:ascii="Times New Roman"/>
                <w:b w:val="false"/>
                <w:i w:val="false"/>
                <w:color w:val="000000"/>
                <w:sz w:val="20"/>
              </w:rPr>
              <w:t>
Есептi кезеңнiң аяғында жинақталған</w:t>
            </w:r>
          </w:p>
          <w:bookmarkEnd w:id="426"/>
          <w:p>
            <w:pPr>
              <w:spacing w:after="20"/>
              <w:ind w:left="20"/>
              <w:jc w:val="both"/>
            </w:pPr>
            <w:r>
              <w:rPr>
                <w:rFonts w:ascii="Times New Roman"/>
                <w:b w:val="false"/>
                <w:i w:val="false"/>
                <w:color w:val="000000"/>
                <w:sz w:val="20"/>
              </w:rPr>
              <w:t>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27"/>
          <w:p>
            <w:pPr>
              <w:spacing w:after="20"/>
              <w:ind w:left="20"/>
              <w:jc w:val="both"/>
            </w:pPr>
            <w:r>
              <w:rPr>
                <w:rFonts w:ascii="Times New Roman"/>
                <w:b w:val="false"/>
                <w:i w:val="false"/>
                <w:color w:val="000000"/>
                <w:sz w:val="20"/>
              </w:rPr>
              <w:t>
Есептi кезеңнiң басындағы</w:t>
            </w:r>
          </w:p>
          <w:bookmarkEnd w:id="427"/>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8"/>
          <w:p>
            <w:pPr>
              <w:spacing w:after="20"/>
              <w:ind w:left="20"/>
              <w:jc w:val="both"/>
            </w:pPr>
            <w:r>
              <w:rPr>
                <w:rFonts w:ascii="Times New Roman"/>
                <w:b w:val="false"/>
                <w:i w:val="false"/>
                <w:color w:val="000000"/>
                <w:sz w:val="20"/>
              </w:rPr>
              <w:t>
Есептi кезеңде құнсыздануға</w:t>
            </w:r>
          </w:p>
          <w:bookmarkEnd w:id="428"/>
          <w:p>
            <w:pPr>
              <w:spacing w:after="20"/>
              <w:ind w:left="20"/>
              <w:jc w:val="both"/>
            </w:pPr>
            <w:r>
              <w:rPr>
                <w:rFonts w:ascii="Times New Roman"/>
                <w:b w:val="false"/>
                <w:i w:val="false"/>
                <w:color w:val="000000"/>
                <w:sz w:val="20"/>
              </w:rPr>
              <w:t>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9"/>
          <w:p>
            <w:pPr>
              <w:spacing w:after="20"/>
              <w:ind w:left="20"/>
              <w:jc w:val="both"/>
            </w:pPr>
            <w:r>
              <w:rPr>
                <w:rFonts w:ascii="Times New Roman"/>
                <w:b w:val="false"/>
                <w:i w:val="false"/>
                <w:color w:val="000000"/>
                <w:sz w:val="20"/>
              </w:rPr>
              <w:t>
Есептi кезеңде есептен шығарылған</w:t>
            </w:r>
          </w:p>
          <w:bookmarkEnd w:id="429"/>
          <w:p>
            <w:pPr>
              <w:spacing w:after="20"/>
              <w:ind w:left="20"/>
              <w:jc w:val="both"/>
            </w:pPr>
            <w:r>
              <w:rPr>
                <w:rFonts w:ascii="Times New Roman"/>
                <w:b w:val="false"/>
                <w:i w:val="false"/>
                <w:color w:val="000000"/>
                <w:sz w:val="20"/>
              </w:rPr>
              <w:t>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0"/>
          <w:p>
            <w:pPr>
              <w:spacing w:after="20"/>
              <w:ind w:left="20"/>
              <w:jc w:val="both"/>
            </w:pPr>
            <w:r>
              <w:rPr>
                <w:rFonts w:ascii="Times New Roman"/>
                <w:b w:val="false"/>
                <w:i w:val="false"/>
                <w:color w:val="000000"/>
                <w:sz w:val="20"/>
              </w:rPr>
              <w:t>
Есептi кезеңнiң аяғындағы</w:t>
            </w:r>
          </w:p>
          <w:bookmarkEnd w:id="430"/>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1"/>
          <w:p>
            <w:pPr>
              <w:spacing w:after="20"/>
              <w:ind w:left="20"/>
              <w:jc w:val="both"/>
            </w:pPr>
            <w:r>
              <w:rPr>
                <w:rFonts w:ascii="Times New Roman"/>
                <w:b w:val="false"/>
                <w:i w:val="false"/>
                <w:color w:val="000000"/>
                <w:sz w:val="20"/>
              </w:rPr>
              <w:t>
Баланстық құны бойынша есептi</w:t>
            </w:r>
          </w:p>
          <w:bookmarkEnd w:id="431"/>
          <w:p>
            <w:pPr>
              <w:spacing w:after="20"/>
              <w:ind w:left="20"/>
              <w:jc w:val="both"/>
            </w:pPr>
            <w:r>
              <w:rPr>
                <w:rFonts w:ascii="Times New Roman"/>
                <w:b w:val="false"/>
                <w:i w:val="false"/>
                <w:color w:val="000000"/>
                <w:sz w:val="20"/>
              </w:rPr>
              <w:t>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2"/>
          <w:p>
            <w:pPr>
              <w:spacing w:after="20"/>
              <w:ind w:left="20"/>
              <w:jc w:val="both"/>
            </w:pPr>
            <w:r>
              <w:rPr>
                <w:rFonts w:ascii="Times New Roman"/>
                <w:b w:val="false"/>
                <w:i w:val="false"/>
                <w:color w:val="000000"/>
                <w:sz w:val="20"/>
              </w:rPr>
              <w:t>
Баланстық құны бойынша есептi</w:t>
            </w:r>
          </w:p>
          <w:bookmarkEnd w:id="432"/>
          <w:p>
            <w:pPr>
              <w:spacing w:after="20"/>
              <w:ind w:left="20"/>
              <w:jc w:val="both"/>
            </w:pPr>
            <w:r>
              <w:rPr>
                <w:rFonts w:ascii="Times New Roman"/>
                <w:b w:val="false"/>
                <w:i w:val="false"/>
                <w:color w:val="000000"/>
                <w:sz w:val="20"/>
              </w:rPr>
              <w:t>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433"/>
    <w:p>
      <w:pPr>
        <w:spacing w:after="0"/>
        <w:ind w:left="0"/>
        <w:jc w:val="both"/>
      </w:pPr>
      <w:r>
        <w:rPr>
          <w:rFonts w:ascii="Times New Roman"/>
          <w:b w:val="false"/>
          <w:i w:val="false"/>
          <w:color w:val="000000"/>
          <w:sz w:val="28"/>
        </w:rPr>
        <w:t>
      7-кесте. Инвестициялық жылжымайтын мүлiк (ҚЕ-1 "Бухгалтерлiк баланс" 116-жолы)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34"/>
          <w:p>
            <w:pPr>
              <w:spacing w:after="20"/>
              <w:ind w:left="20"/>
              <w:jc w:val="both"/>
            </w:pPr>
            <w:r>
              <w:rPr>
                <w:rFonts w:ascii="Times New Roman"/>
                <w:b w:val="false"/>
                <w:i w:val="false"/>
                <w:color w:val="000000"/>
                <w:sz w:val="20"/>
              </w:rPr>
              <w:t>
Есептi кезеңде есептен шығарылған құнсыздануға</w:t>
            </w:r>
          </w:p>
          <w:bookmarkEnd w:id="434"/>
          <w:p>
            <w:pPr>
              <w:spacing w:after="20"/>
              <w:ind w:left="20"/>
              <w:jc w:val="both"/>
            </w:pPr>
            <w:r>
              <w:rPr>
                <w:rFonts w:ascii="Times New Roman"/>
                <w:b w:val="false"/>
                <w:i w:val="false"/>
                <w:color w:val="000000"/>
                <w:sz w:val="20"/>
              </w:rPr>
              <w:t>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435"/>
    <w:p>
      <w:pPr>
        <w:spacing w:after="0"/>
        <w:ind w:left="0"/>
        <w:jc w:val="both"/>
      </w:pPr>
      <w:r>
        <w:rPr>
          <w:rFonts w:ascii="Times New Roman"/>
          <w:b w:val="false"/>
          <w:i w:val="false"/>
          <w:color w:val="000000"/>
          <w:sz w:val="28"/>
        </w:rPr>
        <w:t>
      8-кесте. Биологиялық активтер (ҚЕ-1 "Бухгалтерлiк баланс" 117-жолы)</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36"/>
          <w:p>
            <w:pPr>
              <w:spacing w:after="20"/>
              <w:ind w:left="20"/>
              <w:jc w:val="both"/>
            </w:pPr>
            <w:r>
              <w:rPr>
                <w:rFonts w:ascii="Times New Roman"/>
                <w:b w:val="false"/>
                <w:i w:val="false"/>
                <w:color w:val="000000"/>
                <w:sz w:val="20"/>
              </w:rPr>
              <w:t>
Көпжылдық</w:t>
            </w:r>
          </w:p>
          <w:bookmarkEnd w:id="436"/>
          <w:p>
            <w:pPr>
              <w:spacing w:after="20"/>
              <w:ind w:left="20"/>
              <w:jc w:val="both"/>
            </w:pPr>
            <w:r>
              <w:rPr>
                <w:rFonts w:ascii="Times New Roman"/>
                <w:b w:val="false"/>
                <w:i w:val="false"/>
                <w:color w:val="000000"/>
                <w:sz w:val="20"/>
              </w:rPr>
              <w:t>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437"/>
    <w:p>
      <w:pPr>
        <w:spacing w:after="0"/>
        <w:ind w:left="0"/>
        <w:jc w:val="both"/>
      </w:pPr>
      <w:r>
        <w:rPr>
          <w:rFonts w:ascii="Times New Roman"/>
          <w:b w:val="false"/>
          <w:i w:val="false"/>
          <w:color w:val="000000"/>
          <w:sz w:val="28"/>
        </w:rPr>
        <w:t>
      9-кесте. Материалдық емес активтер (ҚЕ-1 "Бухгалтерлiк баланс" 118-жолы)</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8"/>
          <w:p>
            <w:pPr>
              <w:spacing w:after="20"/>
              <w:ind w:left="20"/>
              <w:jc w:val="both"/>
            </w:pPr>
            <w:r>
              <w:rPr>
                <w:rFonts w:ascii="Times New Roman"/>
                <w:b w:val="false"/>
                <w:i w:val="false"/>
                <w:color w:val="000000"/>
                <w:sz w:val="20"/>
              </w:rPr>
              <w:t>
Жол</w:t>
            </w:r>
          </w:p>
          <w:bookmarkEnd w:id="438"/>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9"/>
          <w:p>
            <w:pPr>
              <w:spacing w:after="20"/>
              <w:ind w:left="20"/>
              <w:jc w:val="both"/>
            </w:pPr>
            <w:r>
              <w:rPr>
                <w:rFonts w:ascii="Times New Roman"/>
                <w:b w:val="false"/>
                <w:i w:val="false"/>
                <w:color w:val="000000"/>
                <w:sz w:val="20"/>
              </w:rPr>
              <w:t>
Бағдарламалық</w:t>
            </w:r>
          </w:p>
          <w:bookmarkEnd w:id="439"/>
          <w:p>
            <w:pPr>
              <w:spacing w:after="20"/>
              <w:ind w:left="20"/>
              <w:jc w:val="both"/>
            </w:pPr>
            <w:r>
              <w:rPr>
                <w:rFonts w:ascii="Times New Roman"/>
                <w:b w:val="false"/>
                <w:i w:val="false"/>
                <w:color w:val="000000"/>
                <w:sz w:val="20"/>
              </w:rPr>
              <w:t>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0"/>
          <w:p>
            <w:pPr>
              <w:spacing w:after="20"/>
              <w:ind w:left="20"/>
              <w:jc w:val="both"/>
            </w:pPr>
            <w:r>
              <w:rPr>
                <w:rFonts w:ascii="Times New Roman"/>
                <w:b w:val="false"/>
                <w:i w:val="false"/>
                <w:color w:val="000000"/>
                <w:sz w:val="20"/>
              </w:rPr>
              <w:t>
Лицензиялық</w:t>
            </w:r>
          </w:p>
          <w:bookmarkEnd w:id="440"/>
          <w:p>
            <w:pPr>
              <w:spacing w:after="20"/>
              <w:ind w:left="20"/>
              <w:jc w:val="both"/>
            </w:pPr>
            <w:r>
              <w:rPr>
                <w:rFonts w:ascii="Times New Roman"/>
                <w:b w:val="false"/>
                <w:i w:val="false"/>
                <w:color w:val="000000"/>
                <w:sz w:val="20"/>
              </w:rPr>
              <w:t>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1"/>
          <w:p>
            <w:pPr>
              <w:spacing w:after="20"/>
              <w:ind w:left="20"/>
              <w:jc w:val="both"/>
            </w:pPr>
            <w:r>
              <w:rPr>
                <w:rFonts w:ascii="Times New Roman"/>
                <w:b w:val="false"/>
                <w:i w:val="false"/>
                <w:color w:val="000000"/>
                <w:sz w:val="20"/>
              </w:rPr>
              <w:t>
оның ішінде бюджет бойынша</w:t>
            </w:r>
          </w:p>
          <w:bookmarkEnd w:id="441"/>
          <w:p>
            <w:pPr>
              <w:spacing w:after="20"/>
              <w:ind w:left="20"/>
              <w:jc w:val="both"/>
            </w:pPr>
            <w:r>
              <w:rPr>
                <w:rFonts w:ascii="Times New Roman"/>
                <w:b w:val="false"/>
                <w:i w:val="false"/>
                <w:color w:val="000000"/>
                <w:sz w:val="20"/>
              </w:rPr>
              <w:t>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2"/>
          <w:p>
            <w:pPr>
              <w:spacing w:after="20"/>
              <w:ind w:left="20"/>
              <w:jc w:val="both"/>
            </w:pPr>
            <w:r>
              <w:rPr>
                <w:rFonts w:ascii="Times New Roman"/>
                <w:b w:val="false"/>
                <w:i w:val="false"/>
                <w:color w:val="000000"/>
                <w:sz w:val="20"/>
              </w:rPr>
              <w:t>
Есептi кезеңде есептен шығарылған</w:t>
            </w:r>
          </w:p>
          <w:bookmarkEnd w:id="442"/>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3"/>
          <w:p>
            <w:pPr>
              <w:spacing w:after="20"/>
              <w:ind w:left="20"/>
              <w:jc w:val="both"/>
            </w:pPr>
            <w:r>
              <w:rPr>
                <w:rFonts w:ascii="Times New Roman"/>
                <w:b w:val="false"/>
                <w:i w:val="false"/>
                <w:color w:val="000000"/>
                <w:sz w:val="20"/>
              </w:rPr>
              <w:t>
Есептi кезеңнiң аяғына жинақталған</w:t>
            </w:r>
          </w:p>
          <w:bookmarkEnd w:id="443"/>
          <w:p>
            <w:pPr>
              <w:spacing w:after="20"/>
              <w:ind w:left="20"/>
              <w:jc w:val="both"/>
            </w:pPr>
            <w:r>
              <w:rPr>
                <w:rFonts w:ascii="Times New Roman"/>
                <w:b w:val="false"/>
                <w:i w:val="false"/>
                <w:color w:val="000000"/>
                <w:sz w:val="20"/>
              </w:rPr>
              <w:t>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4"/>
          <w:p>
            <w:pPr>
              <w:spacing w:after="20"/>
              <w:ind w:left="20"/>
              <w:jc w:val="both"/>
            </w:pPr>
            <w:r>
              <w:rPr>
                <w:rFonts w:ascii="Times New Roman"/>
                <w:b w:val="false"/>
                <w:i w:val="false"/>
                <w:color w:val="000000"/>
                <w:sz w:val="20"/>
              </w:rPr>
              <w:t>
Есептi кезеңде есептен шығарылған</w:t>
            </w:r>
          </w:p>
          <w:bookmarkEnd w:id="444"/>
          <w:p>
            <w:pPr>
              <w:spacing w:after="20"/>
              <w:ind w:left="20"/>
              <w:jc w:val="both"/>
            </w:pPr>
            <w:r>
              <w:rPr>
                <w:rFonts w:ascii="Times New Roman"/>
                <w:b w:val="false"/>
                <w:i w:val="false"/>
                <w:color w:val="000000"/>
                <w:sz w:val="20"/>
              </w:rPr>
              <w:t>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5"/>
          <w:p>
            <w:pPr>
              <w:spacing w:after="20"/>
              <w:ind w:left="20"/>
              <w:jc w:val="both"/>
            </w:pPr>
            <w:r>
              <w:rPr>
                <w:rFonts w:ascii="Times New Roman"/>
                <w:b w:val="false"/>
                <w:i w:val="false"/>
                <w:color w:val="000000"/>
                <w:sz w:val="20"/>
              </w:rPr>
              <w:t>
Есептi кезеңнiң аяғындағы</w:t>
            </w:r>
          </w:p>
          <w:bookmarkEnd w:id="445"/>
          <w:p>
            <w:pPr>
              <w:spacing w:after="20"/>
              <w:ind w:left="20"/>
              <w:jc w:val="both"/>
            </w:pPr>
            <w:r>
              <w:rPr>
                <w:rFonts w:ascii="Times New Roman"/>
                <w:b w:val="false"/>
                <w:i w:val="false"/>
                <w:color w:val="000000"/>
                <w:sz w:val="20"/>
              </w:rPr>
              <w:t>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446"/>
    <w:p>
      <w:pPr>
        <w:spacing w:after="0"/>
        <w:ind w:left="0"/>
        <w:jc w:val="both"/>
      </w:pPr>
      <w:r>
        <w:rPr>
          <w:rFonts w:ascii="Times New Roman"/>
          <w:b w:val="false"/>
          <w:i w:val="false"/>
          <w:color w:val="000000"/>
          <w:sz w:val="28"/>
        </w:rPr>
        <w:t>
      10-кесте. Қысқа мерзімді қаржы міндеттемелері (ҚЕ-1 "Бухгалтерлік баланс" 210-жол)</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0" w:id="447"/>
    <w:p>
      <w:pPr>
        <w:spacing w:after="0"/>
        <w:ind w:left="0"/>
        <w:jc w:val="both"/>
      </w:pPr>
      <w:r>
        <w:rPr>
          <w:rFonts w:ascii="Times New Roman"/>
          <w:b w:val="false"/>
          <w:i w:val="false"/>
          <w:color w:val="000000"/>
          <w:sz w:val="28"/>
        </w:rPr>
        <w:t>
      11-кесте. Ұзақ мерзімді қаржылық міндеттемелер (ҚЕ-1 "Бухгалтерлік баланс" 310-жол)</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448"/>
    <w:p>
      <w:pPr>
        <w:spacing w:after="0"/>
        <w:ind w:left="0"/>
        <w:jc w:val="both"/>
      </w:pPr>
      <w:r>
        <w:rPr>
          <w:rFonts w:ascii="Times New Roman"/>
          <w:b w:val="false"/>
          <w:i w:val="false"/>
          <w:color w:val="000000"/>
          <w:sz w:val="28"/>
        </w:rPr>
        <w:t>
      12-кесте. Өзге кірістер</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 w:id="449"/>
    <w:p>
      <w:pPr>
        <w:spacing w:after="0"/>
        <w:ind w:left="0"/>
        <w:jc w:val="both"/>
      </w:pPr>
      <w:r>
        <w:rPr>
          <w:rFonts w:ascii="Times New Roman"/>
          <w:b w:val="false"/>
          <w:i w:val="false"/>
          <w:color w:val="000000"/>
          <w:sz w:val="28"/>
        </w:rPr>
        <w:t>
      13-кесте. Бюджетке түсетін салықтық кірістер (ҚЕ-2 "Қаржылық қызмет нәтижелері туралы есеп" 020-жолы)</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баждар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450"/>
    <w:p>
      <w:pPr>
        <w:spacing w:after="0"/>
        <w:ind w:left="0"/>
        <w:jc w:val="both"/>
      </w:pPr>
      <w:r>
        <w:rPr>
          <w:rFonts w:ascii="Times New Roman"/>
          <w:b w:val="false"/>
          <w:i w:val="false"/>
          <w:color w:val="000000"/>
          <w:sz w:val="28"/>
        </w:rPr>
        <w:t>
      14-кесте. Өзге шығыстар</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 w:id="451"/>
    <w:p>
      <w:pPr>
        <w:spacing w:after="0"/>
        <w:ind w:left="0"/>
        <w:jc w:val="both"/>
      </w:pPr>
      <w:r>
        <w:rPr>
          <w:rFonts w:ascii="Times New Roman"/>
          <w:b w:val="false"/>
          <w:i w:val="false"/>
          <w:color w:val="000000"/>
          <w:sz w:val="28"/>
        </w:rPr>
        <w:t>
      15-кесте. Бюджетке түсетін түсімдер бойынша шығыстарды азайту (ҚЕ-2 "Қаржылық қызмет нәтижелері туралы есеп" 137-жолы)</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мүше-мемлекеттеріне аударылғаны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452"/>
    <w:p>
      <w:pPr>
        <w:spacing w:after="0"/>
        <w:ind w:left="0"/>
        <w:jc w:val="both"/>
      </w:pPr>
      <w:r>
        <w:rPr>
          <w:rFonts w:ascii="Times New Roman"/>
          <w:b w:val="false"/>
          <w:i w:val="false"/>
          <w:color w:val="000000"/>
          <w:sz w:val="28"/>
        </w:rPr>
        <w:t>
      16-кесте. Өтеусіз берілген ұзақ мерзімді активтер /қорлар</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3"/>
          <w:p>
            <w:pPr>
              <w:spacing w:after="20"/>
              <w:ind w:left="20"/>
              <w:jc w:val="both"/>
            </w:pPr>
            <w:r>
              <w:rPr>
                <w:rFonts w:ascii="Times New Roman"/>
                <w:b w:val="false"/>
                <w:i w:val="false"/>
                <w:color w:val="000000"/>
                <w:sz w:val="20"/>
              </w:rPr>
              <w:t>
Жол</w:t>
            </w:r>
          </w:p>
          <w:bookmarkEnd w:id="453"/>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4"/>
          <w:p>
            <w:pPr>
              <w:spacing w:after="20"/>
              <w:ind w:left="20"/>
              <w:jc w:val="both"/>
            </w:pPr>
            <w:r>
              <w:rPr>
                <w:rFonts w:ascii="Times New Roman"/>
                <w:b w:val="false"/>
                <w:i w:val="false"/>
                <w:color w:val="000000"/>
                <w:sz w:val="20"/>
              </w:rPr>
              <w:t>
Бастапқы</w:t>
            </w:r>
          </w:p>
          <w:bookmarkEnd w:id="454"/>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5"/>
          <w:p>
            <w:pPr>
              <w:spacing w:after="20"/>
              <w:ind w:left="20"/>
              <w:jc w:val="both"/>
            </w:pPr>
            <w:r>
              <w:rPr>
                <w:rFonts w:ascii="Times New Roman"/>
                <w:b w:val="false"/>
                <w:i w:val="false"/>
                <w:color w:val="000000"/>
                <w:sz w:val="20"/>
              </w:rPr>
              <w:t>
Жинақталған</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6"/>
          <w:p>
            <w:pPr>
              <w:spacing w:after="20"/>
              <w:ind w:left="20"/>
              <w:jc w:val="both"/>
            </w:pPr>
            <w:r>
              <w:rPr>
                <w:rFonts w:ascii="Times New Roman"/>
                <w:b w:val="false"/>
                <w:i w:val="false"/>
                <w:color w:val="000000"/>
                <w:sz w:val="20"/>
              </w:rPr>
              <w:t>
Баланстық</w:t>
            </w:r>
          </w:p>
          <w:bookmarkEnd w:id="456"/>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1" w:id="457"/>
    <w:p>
      <w:pPr>
        <w:spacing w:after="0"/>
        <w:ind w:left="0"/>
        <w:jc w:val="both"/>
      </w:pPr>
      <w:r>
        <w:rPr>
          <w:rFonts w:ascii="Times New Roman"/>
          <w:b w:val="false"/>
          <w:i w:val="false"/>
          <w:color w:val="000000"/>
          <w:sz w:val="28"/>
        </w:rPr>
        <w:t>
      16-1-кесте. Өтеусiз берілген ұзақ мерзімді активтер /қорлар</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58"/>
          <w:p>
            <w:pPr>
              <w:spacing w:after="20"/>
              <w:ind w:left="20"/>
              <w:jc w:val="both"/>
            </w:pPr>
            <w:r>
              <w:rPr>
                <w:rFonts w:ascii="Times New Roman"/>
                <w:b w:val="false"/>
                <w:i w:val="false"/>
                <w:color w:val="000000"/>
                <w:sz w:val="20"/>
              </w:rPr>
              <w:t>
Жол</w:t>
            </w:r>
          </w:p>
          <w:bookmarkEnd w:id="458"/>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59"/>
          <w:p>
            <w:pPr>
              <w:spacing w:after="20"/>
              <w:ind w:left="20"/>
              <w:jc w:val="both"/>
            </w:pPr>
            <w:r>
              <w:rPr>
                <w:rFonts w:ascii="Times New Roman"/>
                <w:b w:val="false"/>
                <w:i w:val="false"/>
                <w:color w:val="000000"/>
                <w:sz w:val="20"/>
              </w:rPr>
              <w:t>
Бастапқы</w:t>
            </w:r>
          </w:p>
          <w:bookmarkEnd w:id="459"/>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0"/>
          <w:p>
            <w:pPr>
              <w:spacing w:after="20"/>
              <w:ind w:left="20"/>
              <w:jc w:val="both"/>
            </w:pPr>
            <w:r>
              <w:rPr>
                <w:rFonts w:ascii="Times New Roman"/>
                <w:b w:val="false"/>
                <w:i w:val="false"/>
                <w:color w:val="000000"/>
                <w:sz w:val="20"/>
              </w:rPr>
              <w:t>
Жинақталған</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1"/>
          <w:p>
            <w:pPr>
              <w:spacing w:after="20"/>
              <w:ind w:left="20"/>
              <w:jc w:val="both"/>
            </w:pPr>
            <w:r>
              <w:rPr>
                <w:rFonts w:ascii="Times New Roman"/>
                <w:b w:val="false"/>
                <w:i w:val="false"/>
                <w:color w:val="000000"/>
                <w:sz w:val="20"/>
              </w:rPr>
              <w:t>
Баланстық</w:t>
            </w:r>
          </w:p>
          <w:bookmarkEnd w:id="461"/>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 w:id="462"/>
    <w:p>
      <w:pPr>
        <w:spacing w:after="0"/>
        <w:ind w:left="0"/>
        <w:jc w:val="both"/>
      </w:pPr>
      <w:r>
        <w:rPr>
          <w:rFonts w:ascii="Times New Roman"/>
          <w:b w:val="false"/>
          <w:i w:val="false"/>
          <w:color w:val="000000"/>
          <w:sz w:val="28"/>
        </w:rPr>
        <w:t>
      Ескертпе: *011, 021, 031, 041, 051, 061 және 071-жолдарының деректері 16-кестенің осыған ұқсас жолдарының деректеріне сәйкес келеді</w:t>
      </w:r>
    </w:p>
    <w:bookmarkEnd w:id="462"/>
    <w:bookmarkStart w:name="z508" w:id="463"/>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жөніндегі ақпарат</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64"/>
          <w:p>
            <w:pPr>
              <w:spacing w:after="20"/>
              <w:ind w:left="20"/>
              <w:jc w:val="both"/>
            </w:pPr>
            <w:r>
              <w:rPr>
                <w:rFonts w:ascii="Times New Roman"/>
                <w:b w:val="false"/>
                <w:i w:val="false"/>
                <w:color w:val="000000"/>
                <w:sz w:val="20"/>
              </w:rPr>
              <w:t>
Жол</w:t>
            </w:r>
          </w:p>
          <w:bookmarkEnd w:id="464"/>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65"/>
          <w:p>
            <w:pPr>
              <w:spacing w:after="20"/>
              <w:ind w:left="20"/>
              <w:jc w:val="both"/>
            </w:pPr>
            <w:r>
              <w:rPr>
                <w:rFonts w:ascii="Times New Roman"/>
                <w:b w:val="false"/>
                <w:i w:val="false"/>
                <w:color w:val="000000"/>
                <w:sz w:val="20"/>
              </w:rPr>
              <w:t>
Бастапқы</w:t>
            </w:r>
          </w:p>
          <w:bookmarkEnd w:id="465"/>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66"/>
          <w:p>
            <w:pPr>
              <w:spacing w:after="20"/>
              <w:ind w:left="20"/>
              <w:jc w:val="both"/>
            </w:pPr>
            <w:r>
              <w:rPr>
                <w:rFonts w:ascii="Times New Roman"/>
                <w:b w:val="false"/>
                <w:i w:val="false"/>
                <w:color w:val="000000"/>
                <w:sz w:val="20"/>
              </w:rPr>
              <w:t>
Жинақ</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талған</w:t>
            </w:r>
          </w:p>
          <w:p>
            <w:pPr>
              <w:spacing w:after="20"/>
              <w:ind w:left="20"/>
              <w:jc w:val="both"/>
            </w:pPr>
            <w:r>
              <w:rPr>
                <w:rFonts w:ascii="Times New Roman"/>
                <w:b w:val="false"/>
                <w:i w:val="false"/>
                <w:color w:val="000000"/>
                <w:sz w:val="20"/>
              </w:rPr>
              <w:t>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67"/>
          <w:p>
            <w:pPr>
              <w:spacing w:after="20"/>
              <w:ind w:left="20"/>
              <w:jc w:val="both"/>
            </w:pPr>
            <w:r>
              <w:rPr>
                <w:rFonts w:ascii="Times New Roman"/>
                <w:b w:val="false"/>
                <w:i w:val="false"/>
                <w:color w:val="000000"/>
                <w:sz w:val="20"/>
              </w:rPr>
              <w:t>
Құнсыздануға</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арналған</w:t>
            </w:r>
          </w:p>
          <w:p>
            <w:pPr>
              <w:spacing w:after="20"/>
              <w:ind w:left="20"/>
              <w:jc w:val="both"/>
            </w:pPr>
            <w:r>
              <w:rPr>
                <w:rFonts w:ascii="Times New Roman"/>
                <w:b w:val="false"/>
                <w:i w:val="false"/>
                <w:color w:val="000000"/>
                <w:sz w:val="20"/>
              </w:rPr>
              <w:t>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68"/>
          <w:p>
            <w:pPr>
              <w:spacing w:after="20"/>
              <w:ind w:left="20"/>
              <w:jc w:val="both"/>
            </w:pPr>
            <w:r>
              <w:rPr>
                <w:rFonts w:ascii="Times New Roman"/>
                <w:b w:val="false"/>
                <w:i w:val="false"/>
                <w:color w:val="000000"/>
                <w:sz w:val="20"/>
              </w:rPr>
              <w:t>
Баланстық</w:t>
            </w:r>
          </w:p>
          <w:bookmarkEnd w:id="468"/>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469"/>
    <w:p>
      <w:pPr>
        <w:spacing w:after="0"/>
        <w:ind w:left="0"/>
        <w:jc w:val="both"/>
      </w:pPr>
      <w:r>
        <w:rPr>
          <w:rFonts w:ascii="Times New Roman"/>
          <w:b w:val="false"/>
          <w:i w:val="false"/>
          <w:color w:val="000000"/>
          <w:sz w:val="28"/>
        </w:rPr>
        <w:t>
      18-кесте. Өзара операциялар бойынша ақпарат</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 w:id="470"/>
    <w:p>
      <w:pPr>
        <w:spacing w:after="0"/>
        <w:ind w:left="0"/>
        <w:jc w:val="both"/>
      </w:pPr>
      <w:r>
        <w:rPr>
          <w:rFonts w:ascii="Times New Roman"/>
          <w:b w:val="false"/>
          <w:i w:val="false"/>
          <w:color w:val="000000"/>
          <w:sz w:val="28"/>
        </w:rPr>
        <w:t>
      19-кесте. 7120 "Бюджетпен есеп айырысулар бойынша шығыстар" шоты бойынша есептелген және аударылған сомалар бойынша ақпарат</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71"/>
          <w:p>
            <w:pPr>
              <w:spacing w:after="20"/>
              <w:ind w:left="20"/>
              <w:jc w:val="both"/>
            </w:pPr>
            <w:r>
              <w:rPr>
                <w:rFonts w:ascii="Times New Roman"/>
                <w:b w:val="false"/>
                <w:i w:val="false"/>
                <w:color w:val="000000"/>
                <w:sz w:val="20"/>
              </w:rPr>
              <w:t>
Жол</w:t>
            </w:r>
          </w:p>
          <w:bookmarkEnd w:id="471"/>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2"/>
          <w:p>
            <w:pPr>
              <w:spacing w:after="20"/>
              <w:ind w:left="20"/>
              <w:jc w:val="both"/>
            </w:pPr>
            <w:r>
              <w:rPr>
                <w:rFonts w:ascii="Times New Roman"/>
                <w:b w:val="false"/>
                <w:i w:val="false"/>
                <w:color w:val="000000"/>
                <w:sz w:val="20"/>
              </w:rPr>
              <w:t>
Жергілікті</w:t>
            </w:r>
          </w:p>
          <w:bookmarkEnd w:id="472"/>
          <w:p>
            <w:pPr>
              <w:spacing w:after="20"/>
              <w:ind w:left="20"/>
              <w:jc w:val="both"/>
            </w:pPr>
            <w:r>
              <w:rPr>
                <w:rFonts w:ascii="Times New Roman"/>
                <w:b w:val="false"/>
                <w:i w:val="false"/>
                <w:color w:val="000000"/>
                <w:sz w:val="20"/>
              </w:rPr>
              <w:t>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473"/>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4"/>
          <w:p>
            <w:pPr>
              <w:spacing w:after="20"/>
              <w:ind w:left="20"/>
              <w:jc w:val="both"/>
            </w:pPr>
            <w:r>
              <w:rPr>
                <w:rFonts w:ascii="Times New Roman"/>
                <w:b w:val="false"/>
                <w:i w:val="false"/>
                <w:color w:val="000000"/>
                <w:sz w:val="20"/>
              </w:rPr>
              <w:t>
Шартта көзделген</w:t>
            </w:r>
          </w:p>
          <w:bookmarkEnd w:id="474"/>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 w:id="475"/>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76"/>
          <w:p>
            <w:pPr>
              <w:spacing w:after="20"/>
              <w:ind w:left="20"/>
              <w:jc w:val="both"/>
            </w:pPr>
            <w:r>
              <w:rPr>
                <w:rFonts w:ascii="Times New Roman"/>
                <w:b w:val="false"/>
                <w:i w:val="false"/>
                <w:color w:val="000000"/>
                <w:sz w:val="20"/>
              </w:rPr>
              <w:t>
Атауы</w:t>
            </w:r>
          </w:p>
          <w:bookmarkEnd w:id="476"/>
          <w:p>
            <w:pPr>
              <w:spacing w:after="20"/>
              <w:ind w:left="20"/>
              <w:jc w:val="both"/>
            </w:pPr>
            <w:r>
              <w:rPr>
                <w:rFonts w:ascii="Times New Roman"/>
                <w:b w:val="false"/>
                <w:i w:val="false"/>
                <w:color w:val="000000"/>
                <w:sz w:val="20"/>
              </w:rPr>
              <w:t>
(акционерлік қоғам, жауапкершілігі шектеулі серіктестік, республикалық мемлекеттік кәсіпорын)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77"/>
          <w:p>
            <w:pPr>
              <w:spacing w:after="20"/>
              <w:ind w:left="20"/>
              <w:jc w:val="both"/>
            </w:pPr>
            <w:r>
              <w:rPr>
                <w:rFonts w:ascii="Times New Roman"/>
                <w:b w:val="false"/>
                <w:i w:val="false"/>
                <w:color w:val="000000"/>
                <w:sz w:val="20"/>
              </w:rPr>
              <w:t>
Жыл басындағы артық төлеу (+)/</w:t>
            </w:r>
          </w:p>
          <w:bookmarkEnd w:id="477"/>
          <w:p>
            <w:pPr>
              <w:spacing w:after="20"/>
              <w:ind w:left="20"/>
              <w:jc w:val="both"/>
            </w:pPr>
            <w:r>
              <w:rPr>
                <w:rFonts w:ascii="Times New Roman"/>
                <w:b w:val="false"/>
                <w:i w:val="false"/>
                <w:color w:val="000000"/>
                <w:sz w:val="20"/>
              </w:rPr>
              <w:t>
өткен жылдардың берешегі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мен өзге операциялар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78"/>
          <w:p>
            <w:pPr>
              <w:spacing w:after="20"/>
              <w:ind w:left="20"/>
              <w:jc w:val="both"/>
            </w:pPr>
            <w:r>
              <w:rPr>
                <w:rFonts w:ascii="Times New Roman"/>
                <w:b w:val="false"/>
                <w:i w:val="false"/>
                <w:color w:val="000000"/>
                <w:sz w:val="20"/>
              </w:rPr>
              <w:t>
Есепті кезеңнің соңына артық төлеу (+)/</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берешек</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бағ.- 4 бағ.-5 бағ. + 6 бағ. + 7 бағ.)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8" w:id="479"/>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 w:id="480"/>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(ҚЕ-1 "Бухгалтерлік баланс" 115-жолы)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481"/>
    <w:p>
      <w:pPr>
        <w:spacing w:after="0"/>
        <w:ind w:left="0"/>
        <w:jc w:val="both"/>
      </w:pPr>
      <w:r>
        <w:rPr>
          <w:rFonts w:ascii="Times New Roman"/>
          <w:b w:val="false"/>
          <w:i w:val="false"/>
          <w:color w:val="000000"/>
          <w:sz w:val="28"/>
        </w:rPr>
        <w:t>
      24-кесте. Өзге шоттар бойынша ақша қаражатының қозғалысы*</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1" w:id="482"/>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bookmarkEnd w:id="482"/>
    <w:bookmarkStart w:name="z532" w:id="483"/>
    <w:p>
      <w:pPr>
        <w:spacing w:after="0"/>
        <w:ind w:left="0"/>
        <w:jc w:val="both"/>
      </w:pPr>
      <w:r>
        <w:rPr>
          <w:rFonts w:ascii="Times New Roman"/>
          <w:b w:val="false"/>
          <w:i w:val="false"/>
          <w:color w:val="000000"/>
          <w:sz w:val="28"/>
        </w:rPr>
        <w:t>
      25-кесте. Мемлекеттік кепілдіктер және шартты міндеттемелер туралы ақпарат</w:t>
      </w:r>
    </w:p>
    <w:bookmarkEnd w:id="483"/>
    <w:bookmarkStart w:name="z533" w:id="484"/>
    <w:p>
      <w:pPr>
        <w:spacing w:after="0"/>
        <w:ind w:left="0"/>
        <w:jc w:val="both"/>
      </w:pPr>
      <w:r>
        <w:rPr>
          <w:rFonts w:ascii="Times New Roman"/>
          <w:b w:val="false"/>
          <w:i w:val="false"/>
          <w:color w:val="000000"/>
          <w:sz w:val="28"/>
        </w:rPr>
        <w:t>
      1. Мемлекеттік кепілдіктер туралы</w:t>
      </w:r>
    </w:p>
    <w:bookmarkEnd w:id="484"/>
    <w:bookmarkStart w:name="z534" w:id="485"/>
    <w:p>
      <w:pPr>
        <w:spacing w:after="0"/>
        <w:ind w:left="0"/>
        <w:jc w:val="both"/>
      </w:pPr>
      <w:r>
        <w:rPr>
          <w:rFonts w:ascii="Times New Roman"/>
          <w:b w:val="false"/>
          <w:i w:val="false"/>
          <w:color w:val="000000"/>
          <w:sz w:val="28"/>
        </w:rPr>
        <w:t>
      Өлшем бірлігі: мың теңге</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5" w:id="486"/>
    <w:p>
      <w:pPr>
        <w:spacing w:after="0"/>
        <w:ind w:left="0"/>
        <w:jc w:val="both"/>
      </w:pPr>
      <w:r>
        <w:rPr>
          <w:rFonts w:ascii="Times New Roman"/>
          <w:b w:val="false"/>
          <w:i w:val="false"/>
          <w:color w:val="000000"/>
          <w:sz w:val="28"/>
        </w:rPr>
        <w:t>
      2. Шартты міндеттемелер туралы</w:t>
      </w:r>
    </w:p>
    <w:bookmarkEnd w:id="486"/>
    <w:bookmarkStart w:name="z536" w:id="487"/>
    <w:p>
      <w:pPr>
        <w:spacing w:after="0"/>
        <w:ind w:left="0"/>
        <w:jc w:val="both"/>
      </w:pPr>
      <w:r>
        <w:rPr>
          <w:rFonts w:ascii="Times New Roman"/>
          <w:b w:val="false"/>
          <w:i w:val="false"/>
          <w:color w:val="000000"/>
          <w:sz w:val="28"/>
        </w:rPr>
        <w:t>
      Өлшем бірлігі: мың теңге</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7" w:id="488"/>
    <w:p>
      <w:pPr>
        <w:spacing w:after="0"/>
        <w:ind w:left="0"/>
        <w:jc w:val="both"/>
      </w:pPr>
      <w:r>
        <w:rPr>
          <w:rFonts w:ascii="Times New Roman"/>
          <w:b w:val="false"/>
          <w:i w:val="false"/>
          <w:color w:val="000000"/>
          <w:sz w:val="28"/>
        </w:rPr>
        <w:t>
      Басшы немесе оны алмастыратын тұлға</w:t>
      </w:r>
    </w:p>
    <w:bookmarkEnd w:id="488"/>
    <w:bookmarkStart w:name="z538" w:id="489"/>
    <w:p>
      <w:pPr>
        <w:spacing w:after="0"/>
        <w:ind w:left="0"/>
        <w:jc w:val="both"/>
      </w:pPr>
      <w:r>
        <w:rPr>
          <w:rFonts w:ascii="Times New Roman"/>
          <w:b w:val="false"/>
          <w:i w:val="false"/>
          <w:color w:val="000000"/>
          <w:sz w:val="28"/>
        </w:rPr>
        <w:t xml:space="preserve">
      _____________ ___________________________________________ </w:t>
      </w:r>
    </w:p>
    <w:bookmarkEnd w:id="489"/>
    <w:bookmarkStart w:name="z539" w:id="490"/>
    <w:p>
      <w:pPr>
        <w:spacing w:after="0"/>
        <w:ind w:left="0"/>
        <w:jc w:val="both"/>
      </w:pPr>
      <w:r>
        <w:rPr>
          <w:rFonts w:ascii="Times New Roman"/>
          <w:b w:val="false"/>
          <w:i w:val="false"/>
          <w:color w:val="000000"/>
          <w:sz w:val="28"/>
        </w:rPr>
        <w:t>
      (қолы) (тегі, аты, әкесінің аты (болған кезде)</w:t>
      </w:r>
    </w:p>
    <w:bookmarkEnd w:id="490"/>
    <w:bookmarkStart w:name="z540" w:id="491"/>
    <w:p>
      <w:pPr>
        <w:spacing w:after="0"/>
        <w:ind w:left="0"/>
        <w:jc w:val="both"/>
      </w:pPr>
      <w:r>
        <w:rPr>
          <w:rFonts w:ascii="Times New Roman"/>
          <w:b w:val="false"/>
          <w:i w:val="false"/>
          <w:color w:val="000000"/>
          <w:sz w:val="28"/>
        </w:rPr>
        <w:t>
      Бас бухгалтер немесе құрылымдық бөлімшені басқаратын тұлға</w:t>
      </w:r>
    </w:p>
    <w:bookmarkEnd w:id="491"/>
    <w:bookmarkStart w:name="z541" w:id="492"/>
    <w:p>
      <w:pPr>
        <w:spacing w:after="0"/>
        <w:ind w:left="0"/>
        <w:jc w:val="both"/>
      </w:pPr>
      <w:r>
        <w:rPr>
          <w:rFonts w:ascii="Times New Roman"/>
          <w:b w:val="false"/>
          <w:i w:val="false"/>
          <w:color w:val="000000"/>
          <w:sz w:val="28"/>
        </w:rPr>
        <w:t xml:space="preserve">
      _____________ ___________________________________________ </w:t>
      </w:r>
    </w:p>
    <w:bookmarkEnd w:id="492"/>
    <w:bookmarkStart w:name="z542" w:id="493"/>
    <w:p>
      <w:pPr>
        <w:spacing w:after="0"/>
        <w:ind w:left="0"/>
        <w:jc w:val="both"/>
      </w:pPr>
      <w:r>
        <w:rPr>
          <w:rFonts w:ascii="Times New Roman"/>
          <w:b w:val="false"/>
          <w:i w:val="false"/>
          <w:color w:val="000000"/>
          <w:sz w:val="28"/>
        </w:rPr>
        <w:t>
      (қолы) (тегі, аты, әкесінің аты (болған кезде)</w:t>
      </w:r>
    </w:p>
    <w:bookmarkEnd w:id="493"/>
    <w:bookmarkStart w:name="z543" w:id="494"/>
    <w:p>
      <w:pPr>
        <w:spacing w:after="0"/>
        <w:ind w:left="0"/>
        <w:jc w:val="both"/>
      </w:pPr>
      <w:r>
        <w:rPr>
          <w:rFonts w:ascii="Times New Roman"/>
          <w:b w:val="false"/>
          <w:i w:val="false"/>
          <w:color w:val="000000"/>
          <w:sz w:val="28"/>
        </w:rPr>
        <w:t>
      Мөр орны _____ жылғы "___" ______________</w:t>
      </w:r>
    </w:p>
    <w:bookmarkEnd w:id="494"/>
    <w:bookmarkStart w:name="z544" w:id="495"/>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78, 79 және 80-тармақтарына сәйкес 7-қосымшада келтірілген.</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1237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48" w:id="496"/>
    <w:p>
      <w:pPr>
        <w:spacing w:after="0"/>
        <w:ind w:left="0"/>
        <w:jc w:val="left"/>
      </w:pPr>
      <w:r>
        <w:rPr>
          <w:rFonts w:ascii="Times New Roman"/>
          <w:b/>
          <w:i w:val="false"/>
          <w:color w:val="000000"/>
        </w:rPr>
        <w:t xml:space="preserve"> Қайта ұйымдастыру кезіндегі бухгалтерлік баланс 20___ жылғы "___" ___________ есепті кезең</w:t>
      </w:r>
    </w:p>
    <w:bookmarkEnd w:id="496"/>
    <w:bookmarkStart w:name="z549" w:id="497"/>
    <w:p>
      <w:pPr>
        <w:spacing w:after="0"/>
        <w:ind w:left="0"/>
        <w:jc w:val="both"/>
      </w:pPr>
      <w:r>
        <w:rPr>
          <w:rFonts w:ascii="Times New Roman"/>
          <w:b w:val="false"/>
          <w:i w:val="false"/>
          <w:color w:val="000000"/>
          <w:sz w:val="28"/>
        </w:rPr>
        <w:t>
      Индексі: ҚЕ-6 нысан</w:t>
      </w:r>
    </w:p>
    <w:bookmarkEnd w:id="497"/>
    <w:bookmarkStart w:name="z550" w:id="498"/>
    <w:p>
      <w:pPr>
        <w:spacing w:after="0"/>
        <w:ind w:left="0"/>
        <w:jc w:val="both"/>
      </w:pPr>
      <w:r>
        <w:rPr>
          <w:rFonts w:ascii="Times New Roman"/>
          <w:b w:val="false"/>
          <w:i w:val="false"/>
          <w:color w:val="000000"/>
          <w:sz w:val="28"/>
        </w:rPr>
        <w:t>
      Кезеңділігі: жартыжылдық, жылдық</w:t>
      </w:r>
    </w:p>
    <w:bookmarkEnd w:id="498"/>
    <w:bookmarkStart w:name="z551" w:id="499"/>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bookmarkEnd w:id="499"/>
    <w:bookmarkStart w:name="z552" w:id="500"/>
    <w:p>
      <w:pPr>
        <w:spacing w:after="0"/>
        <w:ind w:left="0"/>
        <w:jc w:val="both"/>
      </w:pPr>
      <w:r>
        <w:rPr>
          <w:rFonts w:ascii="Times New Roman"/>
          <w:b w:val="false"/>
          <w:i w:val="false"/>
          <w:color w:val="000000"/>
          <w:sz w:val="28"/>
        </w:rPr>
        <w:t xml:space="preserve">
      www. mіnfіn.gov.kz </w:t>
      </w:r>
    </w:p>
    <w:bookmarkEnd w:id="500"/>
    <w:bookmarkStart w:name="z553" w:id="501"/>
    <w:p>
      <w:pPr>
        <w:spacing w:after="0"/>
        <w:ind w:left="0"/>
        <w:jc w:val="both"/>
      </w:pPr>
      <w:r>
        <w:rPr>
          <w:rFonts w:ascii="Times New Roman"/>
          <w:b w:val="false"/>
          <w:i w:val="false"/>
          <w:color w:val="000000"/>
          <w:sz w:val="28"/>
        </w:rPr>
        <w:t>
      Білдіретін тұлғалар тобы:</w:t>
      </w:r>
    </w:p>
    <w:bookmarkEnd w:id="501"/>
    <w:bookmarkStart w:name="z554" w:id="502"/>
    <w:p>
      <w:pPr>
        <w:spacing w:after="0"/>
        <w:ind w:left="0"/>
        <w:jc w:val="both"/>
      </w:pPr>
      <w:r>
        <w:rPr>
          <w:rFonts w:ascii="Times New Roman"/>
          <w:b w:val="false"/>
          <w:i w:val="false"/>
          <w:color w:val="000000"/>
          <w:sz w:val="28"/>
        </w:rPr>
        <w:t xml:space="preserve">
      _________________________________________________________________________ </w:t>
      </w:r>
    </w:p>
    <w:bookmarkEnd w:id="502"/>
    <w:bookmarkStart w:name="z555" w:id="503"/>
    <w:p>
      <w:pPr>
        <w:spacing w:after="0"/>
        <w:ind w:left="0"/>
        <w:jc w:val="both"/>
      </w:pPr>
      <w:r>
        <w:rPr>
          <w:rFonts w:ascii="Times New Roman"/>
          <w:b w:val="false"/>
          <w:i w:val="false"/>
          <w:color w:val="000000"/>
          <w:sz w:val="28"/>
        </w:rPr>
        <w:t>
      (мемлекеттік мекеме, аудандық маңызы бар қалалар, ауылдар, кенттер, ауылдық округтер әкімдерінің аппараттары)</w:t>
      </w:r>
    </w:p>
    <w:bookmarkEnd w:id="503"/>
    <w:bookmarkStart w:name="z556" w:id="504"/>
    <w:p>
      <w:pPr>
        <w:spacing w:after="0"/>
        <w:ind w:left="0"/>
        <w:jc w:val="both"/>
      </w:pPr>
      <w:r>
        <w:rPr>
          <w:rFonts w:ascii="Times New Roman"/>
          <w:b w:val="false"/>
          <w:i w:val="false"/>
          <w:color w:val="000000"/>
          <w:sz w:val="28"/>
        </w:rPr>
        <w:t>
      Қайда ұсынылады:</w:t>
      </w:r>
    </w:p>
    <w:bookmarkEnd w:id="504"/>
    <w:bookmarkStart w:name="z557" w:id="505"/>
    <w:p>
      <w:pPr>
        <w:spacing w:after="0"/>
        <w:ind w:left="0"/>
        <w:jc w:val="both"/>
      </w:pPr>
      <w:r>
        <w:rPr>
          <w:rFonts w:ascii="Times New Roman"/>
          <w:b w:val="false"/>
          <w:i w:val="false"/>
          <w:color w:val="000000"/>
          <w:sz w:val="28"/>
        </w:rPr>
        <w:t xml:space="preserve">
      __________________________________________________________________________ </w:t>
      </w:r>
    </w:p>
    <w:bookmarkEnd w:id="505"/>
    <w:bookmarkStart w:name="z558" w:id="506"/>
    <w:p>
      <w:pPr>
        <w:spacing w:after="0"/>
        <w:ind w:left="0"/>
        <w:jc w:val="both"/>
      </w:pPr>
      <w:r>
        <w:rPr>
          <w:rFonts w:ascii="Times New Roman"/>
          <w:b w:val="false"/>
          <w:i w:val="false"/>
          <w:color w:val="000000"/>
          <w:sz w:val="28"/>
        </w:rPr>
        <w:t>
      (бюджеттік бағдарламалардың әкімшісіне, бюджетті атқару жөніндегі уәкілетті органға)</w:t>
      </w:r>
    </w:p>
    <w:bookmarkEnd w:id="506"/>
    <w:bookmarkStart w:name="z559" w:id="507"/>
    <w:p>
      <w:pPr>
        <w:spacing w:after="0"/>
        <w:ind w:left="0"/>
        <w:jc w:val="both"/>
      </w:pPr>
      <w:r>
        <w:rPr>
          <w:rFonts w:ascii="Times New Roman"/>
          <w:b w:val="false"/>
          <w:i w:val="false"/>
          <w:color w:val="000000"/>
          <w:sz w:val="28"/>
        </w:rPr>
        <w:t>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bookmarkEnd w:id="507"/>
    <w:bookmarkStart w:name="z560" w:id="508"/>
    <w:p>
      <w:pPr>
        <w:spacing w:after="0"/>
        <w:ind w:left="0"/>
        <w:jc w:val="both"/>
      </w:pPr>
      <w:r>
        <w:rPr>
          <w:rFonts w:ascii="Times New Roman"/>
          <w:b w:val="false"/>
          <w:i w:val="false"/>
          <w:color w:val="000000"/>
          <w:sz w:val="28"/>
        </w:rPr>
        <w:t>
      Бюджеттің түрі: _________________</w:t>
      </w:r>
    </w:p>
    <w:bookmarkEnd w:id="508"/>
    <w:bookmarkStart w:name="z561" w:id="509"/>
    <w:p>
      <w:pPr>
        <w:spacing w:after="0"/>
        <w:ind w:left="0"/>
        <w:jc w:val="both"/>
      </w:pPr>
      <w:r>
        <w:rPr>
          <w:rFonts w:ascii="Times New Roman"/>
          <w:b w:val="false"/>
          <w:i w:val="false"/>
          <w:color w:val="000000"/>
          <w:sz w:val="28"/>
        </w:rPr>
        <w:t>
      Өлшем бірлігі: мың теңге</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оқу бойынша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2" w:id="510"/>
    <w:p>
      <w:pPr>
        <w:spacing w:after="0"/>
        <w:ind w:left="0"/>
        <w:jc w:val="both"/>
      </w:pPr>
      <w:r>
        <w:rPr>
          <w:rFonts w:ascii="Times New Roman"/>
          <w:b w:val="false"/>
          <w:i w:val="false"/>
          <w:color w:val="000000"/>
          <w:sz w:val="28"/>
        </w:rPr>
        <w:t xml:space="preserve">
      Басшы немесе оны алмастыратын тұлға </w:t>
      </w:r>
    </w:p>
    <w:bookmarkEnd w:id="510"/>
    <w:bookmarkStart w:name="z563" w:id="511"/>
    <w:p>
      <w:pPr>
        <w:spacing w:after="0"/>
        <w:ind w:left="0"/>
        <w:jc w:val="both"/>
      </w:pPr>
      <w:r>
        <w:rPr>
          <w:rFonts w:ascii="Times New Roman"/>
          <w:b w:val="false"/>
          <w:i w:val="false"/>
          <w:color w:val="000000"/>
          <w:sz w:val="28"/>
        </w:rPr>
        <w:t xml:space="preserve">
      _____________ ___________________________________________ </w:t>
      </w:r>
    </w:p>
    <w:bookmarkEnd w:id="511"/>
    <w:bookmarkStart w:name="z564" w:id="512"/>
    <w:p>
      <w:pPr>
        <w:spacing w:after="0"/>
        <w:ind w:left="0"/>
        <w:jc w:val="both"/>
      </w:pPr>
      <w:r>
        <w:rPr>
          <w:rFonts w:ascii="Times New Roman"/>
          <w:b w:val="false"/>
          <w:i w:val="false"/>
          <w:color w:val="000000"/>
          <w:sz w:val="28"/>
        </w:rPr>
        <w:t>
      (қолы) (тегі, аты, әкесінің аты (болған кезде)</w:t>
      </w:r>
    </w:p>
    <w:bookmarkEnd w:id="512"/>
    <w:bookmarkStart w:name="z565" w:id="513"/>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bookmarkEnd w:id="513"/>
    <w:bookmarkStart w:name="z566" w:id="514"/>
    <w:p>
      <w:pPr>
        <w:spacing w:after="0"/>
        <w:ind w:left="0"/>
        <w:jc w:val="both"/>
      </w:pPr>
      <w:r>
        <w:rPr>
          <w:rFonts w:ascii="Times New Roman"/>
          <w:b w:val="false"/>
          <w:i w:val="false"/>
          <w:color w:val="000000"/>
          <w:sz w:val="28"/>
        </w:rPr>
        <w:t xml:space="preserve">
      _____________ ___________________________________________ </w:t>
      </w:r>
    </w:p>
    <w:bookmarkEnd w:id="514"/>
    <w:bookmarkStart w:name="z567" w:id="515"/>
    <w:p>
      <w:pPr>
        <w:spacing w:after="0"/>
        <w:ind w:left="0"/>
        <w:jc w:val="both"/>
      </w:pPr>
      <w:r>
        <w:rPr>
          <w:rFonts w:ascii="Times New Roman"/>
          <w:b w:val="false"/>
          <w:i w:val="false"/>
          <w:color w:val="000000"/>
          <w:sz w:val="28"/>
        </w:rPr>
        <w:t>
      (қолы) (тегі, аты, әкесінің аты (болған кезде)</w:t>
      </w:r>
    </w:p>
    <w:bookmarkEnd w:id="515"/>
    <w:bookmarkStart w:name="z568" w:id="516"/>
    <w:p>
      <w:pPr>
        <w:spacing w:after="0"/>
        <w:ind w:left="0"/>
        <w:jc w:val="both"/>
      </w:pPr>
      <w:r>
        <w:rPr>
          <w:rFonts w:ascii="Times New Roman"/>
          <w:b w:val="false"/>
          <w:i w:val="false"/>
          <w:color w:val="000000"/>
          <w:sz w:val="28"/>
        </w:rPr>
        <w:t>
      Мөр орыны _____ жылғы "___" ______________</w:t>
      </w:r>
    </w:p>
    <w:bookmarkEnd w:id="516"/>
    <w:bookmarkStart w:name="z569" w:id="517"/>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12-тармағына сәйкес 7-қосымшада келтірілген.</w:t>
      </w:r>
    </w:p>
    <w:bookmarkEnd w:id="5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