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189" w14:textId="9c3c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"Жарыстар түрлерінің, оқу-жаттығу жиындарының тізбесін және олардың сыныптамасын бекіту туралы" Қазақстан Республикасы Мәдениет және спорт министрінің 2015 жылғы 14 мамырдағы № 179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2023 жылғы 27 қарашадағы № 301 бұйрығы. Қазақстан Республикасының Әділет министрлігінде 2023 жылғы 29 қарашада № 33697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"Жарыстар түрлерінің, оқу-жаттығу жиындарының тізбесін және олардың сыныптамасын бекіту туралы" Қазақстан Республикасы Мәдениет және спорт министрінің 2015 жылғы 14 мамырдағы № 179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11437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Жарыстар түрлерінің, оқу-жаттығу жиындарының тізбесі және олардың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"Спорттық жарыстар" 1-бөлімде: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жарыстар" 2-кіші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2.1.5.-тармақ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2.1.5. Жауынгерлік өнер фестивалі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 (регламент) негізінде өткізіледі. Ұйымдастырушы - дене шынықтыру және спорт саласындағы уәкілетті орган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2.1.12.-тармақ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2.1.12. Қазақстан Республикасының Жастар спорт ойындары (жазғы, қысқы)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жылда бір рет өткізіледі (қажет болған жағдайда дене шынықтыру және спорт саласындағы уәкілетті органның шешімі бойынша үш жылда бір рет өткізілуі мүмкін). Ұйымдастырушы - дене шынықтыру және спорт саласындағы уәкілетті орган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іс-шараларды орындалғаннан кейін он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