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a199" w14:textId="39da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Петицияны интернет-ресурста орналастыру туралы жазбаша арыз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28 қарашадағы № 470-НҚ бұйрығы. Қазақстан Республикасының Әділет министрлігінде 2023 жылғы 28 қарашада № 33693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04.04.2024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рәсімдік-процестік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90-2-бабының бірінші бөлігіне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Петицияны интернет-ресурста орналастыру туралы жазбаша арыз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4 сәуірден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470-НҚ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 пен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қоғамның өзара іс-қимылы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 кезде)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(нөмірді көрсету)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тұратын жерінің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 тұратын жерінің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мекенжайын көрсету)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орнының 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(тіркеу орнының мекенжайын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 нөмірін көрсету)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Петицияны интернет-ресурста орналастыру туралы арыз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Қазақстан Республикасының азаматы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кезде) интернет-ресурста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(мемлекеттік органның, жергілікті өкілді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(немесе) атқарушы органның атауы) атына жіберілетін (петицияның нысанасы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дәлелдермен және ұсыныстармен) мынадай мазмұндағы петицияны орналастыруды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Арызға мынадай құжаттар: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куәліктің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өкілдің тиісті өкілеттігін растайтын құжаттың көшірмесі (егер петицияны арыз иесінің өкілі берсе);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петицияға қатысты растайтын құжаттар және (немесе) өзге де материалдар (қажет болған кезде) қоса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арызбен Қазақстан Республикасының заңнамасына сәйкес өзім ұсынатын (толтырған) ақпараттың анықтығына жауапты болатынымды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өңдеуге келісемін: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                        (тегі, аты, әкесінің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күні: 20__ жылғы "__"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