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153e5" w14:textId="42153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Петицияны қарау нәтижелері бойынша шешім нысанын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Мәдениет және ақпарат министрінің 2023 жылғы 28 қарашадағы № 469-НҚ бұйрығы. Қазақстан Республикасының Әділет министрлігінде 2023 жылғы 28 қарашада № 33690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бұйрық 04.04.2024 бастап қолданысқа енгізіледі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Әкімшілік рәсімдік-процестік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90-6-бабының екінші бөлігіне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Петицияны қарау нәтижелері бойынша шешімнің </w:t>
      </w:r>
      <w:r>
        <w:rPr>
          <w:rFonts w:ascii="Times New Roman"/>
          <w:b w:val="false"/>
          <w:i w:val="false"/>
          <w:color w:val="000000"/>
          <w:sz w:val="28"/>
        </w:rPr>
        <w:t>нысаны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Мәдениет және ақпарат министрлігінің Мемлекет пен қоғам коммуникацияларын дамыту департаменті Қазақстан Республикасының заңнамасында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Мәдениет және ақпарат министрлігінің интернет-ресурсында орналастыруды;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 Әділет министрлігінде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Мәдениет және ақпарат министрлігінің Заң департаментіне ұсынуды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Мәдениет және ақпарат вице-министріне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2024 жылғы 4 сәуірден бастап қолданысқа енгізіледі және ресми жариялануға тиіс.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Мәдениет және ақпарат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 прокуратурасы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Бәсекелестікті қорғау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дамыту агенттігі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Ғылым және жоғары білім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Денсаулық сақтау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Еңбек және халықты әлеуметтік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қорғау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 аудиторлық палатасы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мониторинг агенттігі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нарығын реттеу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дамыту агенттігі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Қорғаныс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істері агенттігі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Оқу-ағарту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Өнеркәсіп және құрылыс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Сауда және интеграция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Стратегиялық жоспарлау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реформалар агенттігі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 ресурстары және ирригация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Сыбайлас жемқорлыққа қарсы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іс-қимыл агенттігі (Сыбайлас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жемқорлыққа қарсы қызмет)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Сыртқы істер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Төтенше жағдайлар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Туризм және спорт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Цифрлық даму, инновациялар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аэроғарыш өнеркәсібі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Ішкі істер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Экология және табиғи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ресурстар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Энергетика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ақпарат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469-НҚ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bookmarkEnd w:id="8"/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Петицияны қарау нәтижелері бойынша шешім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Нысан жаңа редакцияда - ҚР Мәдениет және ақпарат министрінің м.а. 10.03.2026 </w:t>
      </w:r>
      <w:r>
        <w:rPr>
          <w:rFonts w:ascii="Times New Roman"/>
          <w:b w:val="false"/>
          <w:i w:val="false"/>
          <w:color w:val="ff0000"/>
          <w:sz w:val="28"/>
        </w:rPr>
        <w:t>№ 100-НҚ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Петицияның тіркеу нөмірі:____________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Петицияны қараған орталық мемлекеттік органның, жергілікті өкілді және (немесе) атқарушы органның атауы: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Жергілікті жерге баруды жүзеге асыру нәтижелері бойынша ақпарат (петицияда жазылған фактілерді тексеру үшін шыққан жағдайда):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Шешім жобасын жария талқылауды өткізу нәтижелері бойынша ақпарат: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Комиссия/жұмыс тобы жұмысының нәтижелері туралы ақпарат: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Келіп түскен түсініктемелерді, сондай-ақ петиция нысанасы бойынша экономикалық, әлеуметтік, статистикалық және өзге де қажетті ақпаратты талдау нәтижелері бойынша ақпарат: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Халықаралық тәжірибені зерделеу және салыстырмалы-құқықтық талдау жүргізу нәтижелері бойынша ақпарат (егер петиция Қазақстан Республикасының заңнамасына өзгерістер енгізуді талап еткен жағдайда):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Қабылданған шешімнің түрі (толық қанағаттандыру туралы, ішінара қанағаттандыру туралы, қанағаттандырудан бас тарту туралы):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Петиция бойынша дәлелді шешім: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Қабылданған шешімге шағымдану құқығын түсіндіру: 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