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657" w14:textId="29d4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20 қарашадағы № 558/НҚ бұйрығы. Қазақстан Республикасының Әділет министрлігінде 2023 жылғы 27 қарашада № 33680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"Байланыс саласындағы мемлекеттiк көрсетілетін қызметтердiң регламенттерін бекiту туралы" Қазақстан Республикасы Инвестициялар және даму министрінің міндетін атқарушының 2015 жылғы 28 мамырдағы № 644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11590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"Байланыс саласындағы мемлекеттiк көрсетілетін қызметтердің регламенттерін бекiту туралы" Қазақстан Республикасы Инвестициялар және даму министрінің міндетін атқарушының 2015 жылғы 28 мамырдағы № 644 бұйрығына өзгерістер енгізу туралы" Қазақстан Республикасы Инвестициялар және даму министрінің 2016 жылғы 12 ақпандағы № 182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13465 болып тіркелді).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іс-шаралардың орындалуы туралы мәліметтер ұсынуды қамтамасыз етсін.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