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4afa" w14:textId="29f4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әуежайларында әуе кемелеріне қызмет көрсету үшін уақытша интервалдарды бөлу қағидаларын бекіту туралы" Қазақстан Республикасы Көлік және коммуникация министрінің 2010 жылғы 11 қарашадағы № 520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2023 жылғы 15 қарашадағы № 79 бұйрығы. Қазақстан Республикасының Әділет министрлігінде 2023 жылғы 22 қарашада № 33668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әуежайларында әуе кемелеріне қызмет көрсету үшін уақытша интервалдарды бөлу қағидаларын бекіту туралы" Қазақстан Республикасы Көлік және коммуникация министрінің 2010 жылғы 11 қарашадағы № 520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6668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әуежайларында әуе кемелеріне қызмет көрсету үшін уақытша интервалдарды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Қағидалардың мақсаттары үшін қолданылатын терминдер мен анықтамалар: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авиакомпания – азаматтық әуе кемелерін пайдаланушының сертификаты бар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авиакомпанияның коды – авиатасымалдаушыны ақпараттарды қалыптастыру, беру және сақтау жүйесінде сәйкестендіру үшін рейсті белгілеудің құрама бөлігі ретінде пайдаланылатын символдардың (әріп-әріп, сан-әріп, әріп-сан) үйлесімі;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жазғы маусым – жартыжылдық, наурыздың соңғы жексенбісінде басталатын және қазанның соңғы сенбіде аяқталатын іс-қимыл;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кезең – авиакомпаниялар мен әуежайлар үшін орнатылатын әуе кемесінің ұшу кестесін келісу және қалыптастыру мерзімі;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қысқы маусым – жартыжылдық, қазанның соңғы жексенбісінде басталатын және наурыздың соңғы сенбіде аяқталатын іс-қимыл;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тарихи слот – өткен балама кезеңде кестеге қосылған слот;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тарихи слоттың құқығы – авиакомпанияның осы слоттарды өткен маусымдағы уақыттың кемінде 80% пайдаланған жағдайда тарихи слотты пайдалану мүмкіндігі сақталалы. Егер авиакомпания өткен маусымда уақыттың кемінде 80%-ын пайдаланған жағдайда, бұл слоттар жаңа маусымда еркін таратылуға жатады. Бұл ретте өткен жылдың ұқсас маусымына қатысты жаңа маусымдық кестеде ұшу жиілігін арттыруға жол берілмейді;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уақытша интервал (слот) – авиакомпания әуе кемесінің белгіленген күні немесе кезеңінде келу және жөнелту операцияларын орындау үшін әуежайға бөлінген уақыт.".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министрлігінің Азаматтық авиация комитеті заңнамада белгіленген тәртіппен: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