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ab33a" w14:textId="89ab3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Ұлттық Банкі құрған республикалық мемлекеттік кәсіпорындарды қоспағанда, республикалық мемлекеттік кәсіпорындардың таза кірісінің бір бөлігін аудару нормативін бекіту туралы" Қазақстан Республикасы Ұлттық экономика министрінің 2015 жылғы 25 ақпандағы № 134 бұйрығына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Ұлттық экономика министрінің 2023 жылғы 17 қарашадағы № 177 бұйрығы. Қазақстан Республикасының Әділет министрлігінде 2023 жылғы 20 қарашада № 33658 болып тіркелді. Күші жойылды - Қазақстан Республикасы Премьер-Министрінің орынбасары - Ұлттық экономика министрінің 2025 жылғы 27 мамырдағы № 34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Премьер-Министрінің орынбасары - Ұлттық экономика министрінің 27.05.2025 </w:t>
      </w:r>
      <w:r>
        <w:rPr>
          <w:rFonts w:ascii="Times New Roman"/>
          <w:b w:val="false"/>
          <w:i w:val="false"/>
          <w:color w:val="ff0000"/>
          <w:sz w:val="28"/>
        </w:rPr>
        <w:t>№ 34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Республикасының Ұлттық Банкі құрған республикалық мемлекеттік кәсіпорындарды қоспағанда, республикалық мемлекеттік кәсіпорындардың таза кірісінің бір бөлігін аудару нормативін бекіту туралы" Қазақстан Республикасы Ұлттық экономика министрінің 2015 жылғы 25 ақпандағы № 134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10545 болып тіркелген)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Қазақстан Республикасының Ұлттық Банкі құрған республикалық мемлекеттік кәсіпорындарды қоспағанда, республикалық мемлекеттік кәсіпорындардың таза кірісінің бір бөлігін аудару </w:t>
      </w:r>
      <w:r>
        <w:rPr>
          <w:rFonts w:ascii="Times New Roman"/>
          <w:b w:val="false"/>
          <w:i w:val="false"/>
          <w:color w:val="000000"/>
          <w:sz w:val="28"/>
        </w:rPr>
        <w:t>нормативінде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редацияда жазылсын: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Қазақстан Республикасы Көлік министрлігі Азаматтық авиация комитетінің "Қазаэронавигация" шаруашылық жүргізу құқығындағы республикалық мемлекеттік кәсіпорны үшін таза кірістің бір бөлігін аудару нормативі 2021-2022 жылдардың қорытындысы бойынша 1 пайыз мөлшерінде және 2023 жылдың қорытындысы бойынша 50 пайыз мөлшерінде белгіленсін.".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Ұлттық экономика министрлігінің Мемлекеттік активтерді басқару саясаты департаменті заңнамада белгіленген тәртіппен осы бұйрықты Қазақстан Республикасының Әділет министрлігінде мемлекеттік тіркеуді және Қазақстан Республикасы Ұлттық экономика министрлігінің интернет-ресурсында орналастыруды қамтамасыз етсін.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Ұлттық экономика вице-министріне жүктелсін.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Ұлттық экономика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Куантыров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министрлігі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