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16b1" w14:textId="afe1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"Резидентура бағдарламаларының медициналық мамандықтар тізбесін бекіту туралы" Қазақстан Республикасы Денсаулық сақтау министрінің 2021 жылғы 25 мамырдағы № ҚР ДСМ - 43 бұйрығына және "Медициналық және фармацевтикалық мамандықтар бойынша үлгілік оқу бағдарламаларын бекіту туралы" Қазақстан Республикасы Денсаулық сақтау министрінің 2023 жылғы 9 қаңтардағы № 4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10 қарашадағы № 164 бұйрығы. Қазақстан Республикасының Әділет министрлігінде 2023 жылғы 13 қарашада № 33629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"Резидентура бағдарламаларының медициналық мамандықтар тізбесін бекіту туралы" Қазақстан Республикасы Денсаулық сақтау министрінің 2021 жылғы 25 мамырдағы № ҚР ДСМ-43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22844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Кодексі 222-бабының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қосымшамен бекітілген резидентура бағдарламаларының медициналық мамандықтарының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"Медициналық және фармацевтикалық мамандықтар бойынша үлгілік оқу бағдарламаларын бекіту туралы" Қазақстан Республикасы Денсаулық сақтау министрінің 2023 жылғы 9 қаңтардағы № 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31672 болып тіркелген) мынадай өзгерістер мен толықтыру енгізілсін: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Медициналық және фармацевтикалық мамандықтар бойынша жоғары оқу орнынан кейінгі білім берудің үлгілік оқу </w:t>
      </w:r>
      <w:r>
        <w:rPr>
          <w:rFonts w:ascii="Times New Roman"/>
          <w:b w:val="false"/>
          <w:i w:val="false"/>
          <w:color w:val="000000"/>
          <w:sz w:val="28"/>
        </w:rPr>
        <w:t>бағдарламаларында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Резидентураның білім беру бағдарламаларын меңгеру үшін алдыңғы білім деңгейі – базалық медициналық білім, жоғары медициналық білім, интернатураның немесе "Дәрігер" біліктілігін растайтын құжаттың болуы.";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Резидентураның үлгілік білім беру бағдарламалары теориялық және клиникалық дайындықты, аралық және қорытынды аттестаттауды қамтиды.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қызметін жоспарлау және ұйымдастыру осы бағдарламаға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тиісті мамандық бойынша үлгілік оқу жоспарлары мен оқыту нәтижелері негізінде жүзеге асырылады.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Резидент-дәрігерлердің клиникалық практикасы тиісті мамандық бойынша ауылдық, қалалық, облыстық және республикалық денсаулық сақтау ұйымдарында жалпы ұзақтығы осы Үлгілік оқу бағдарламасына 50-қосымшада көрсетілген мерзімдерден кем емес жоспарланады және ұйымдастырылады.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және фармацевтикалық білім беру ұйымдары, денсаулық сақтау саласындағы ғылыми ұйымдары пәндерге (модульдерге) байланысты резидент-дәрігердің клиникалық практикасының кезеңділігін дербес айқындайды, бұл ретте резидент-дәрігердің клиникалық практикасы пәндерді (модульдерді) игеру шеңберінде жүзеге асырылады.";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"Акушерия және гинекология (ересектер, балалар)" мамандығы бойынша резидентураның үлгілік оқу бағдарламасының құрылымы";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"Аллергология және иммунология (ересектер, балалар)" мамандығы бойынша резидентураның үлгілік оқу бағдарламасының құрылымы";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"Анестезиология және реаниматология (ересектер, балалар)" мамандығы бойынша резидентураның үлгілік оқу бағдарламасының құрылымы";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"Ангиохирургия (ересектер, балалар)" мамандығы бойынша резидентураның үлгілік оқу бағдарламасының құрылымы";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"Балалар жасындағы стоматология" мамандығы бойынша резидентураның үлгілік оқу бағдарламасының құрылымы"; 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7-қосымша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"Гастроэнтерология (ересектер, балалар)" мамандығы бойынша резидентураның үлгілік оқу бағдарламасының құрылымы";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8-қосымша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"Гематология (ересектер)" мамандығы бойынша резидентураның үлгілік оқу бағдарламасының құрылымы"; 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9-қосымша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"Дерматовенерология (ересектер, балалар)" мамандығы бойынша резидентураның үлгілік оқу бағдарламасының құрылымы"; 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11-қосымша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"Жақ-бет хирургиясы (ересектер, балалар)" мамандығы бойынша резидентураның үлгілік оқу бағдарламасының құрылымы"; 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12-қосымша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"Инфекциялық аурулар (ересектер, балалар)" мамандығы бойынша резидентураның үлгілік оқу бағдарламасының құрылымы"; 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13-қосымша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"Кардиология (ересектер, балалар)" мамандығы бойынша резидентураның үлгілік оқу бағдарламасының құрылымы"; 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14-қосымша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"Кардиохирургия (ересектер, балалар)" мамандығы бойынша резидентураның үлгілік оқу бағдарламасының құрылымы"; 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15-қосымша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"Клиникалық зертханалық диагностика" мамандығы бойынша резидентураның үлгілік оқу бағдарламасының құрылымы"; 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18-қосымша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"Неврология (ересектер, балалар)" мамандығы бойынша резидентураның үлгілік оқу бағдарламасының құрылымы"; 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19-қосымша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"Нейрохирургия (ересектер, балалар)" мамандығы бойынша резидентураның үлгілік оқу бағдарламасының құрылымы"; 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21-қосымша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"Нефрология (ересектер, балалар)" мамандығы бойынша резидентураның үлгілік оқу бағдарламасының құрылымы"; 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22-қосымша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"Ересектер онкологиясы" мамандығы бойынша резидентураның үлгілік оқу бағдарламасының құрылымы"; 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23-қосымша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"Балалар онкологиясы және гематологиясы" мамандығы бойынша резидентураның үлгілік оқу бағдарламасының құрылымы";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29-қосымша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"Оториноларингология (ересектер, балалар)" мамандығы бойынша резидентураның үлгілік оқу бағдарламасының құрылымы";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30-қосымша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"Офтальмология (ересектер, балалар)" мамандығы бойынша резидентураның үлгілік оқу бағдарламасының құрылымы";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33-қосымша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"Пластикалық хирургия (ересектер, балалар)" мамандығы бойынша резидентураның үлгілік оқу бағдарламасының құрылымы";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34-қосымша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"Психиатрия (ересектер, балалар)" мамандығы бойынша резидентураның үлгілік оқу бағдарламасының құрылымы";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35-қосымша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"Пульмонология (ересектер, балалар)" мамандығы бойынша резидентураның үлгілік оқу бағдарламасының құрылымы";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37-қосымша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"Ревматология (ересектер, балалар)" мамандығы бойынша резидентураның үлгілік оқу бағдарламасының құрылымы";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42-қосымша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"Травматология-ортопедия (ересектер, балалар)" мамандығы бойынша резидентураның үлгілік оқу бағдарламасының құрылымы";</w:t>
      </w:r>
    </w:p>
    <w:bookmarkEnd w:id="60"/>
    <w:bookmarkStart w:name="z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43-қосымша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"Урология және андрология (ересектер, балалар)" мамандығы бойынша резидентураның үлгілік оқу бағдарламасының құрылымы";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44-қосымша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"Физикалық медицина және оңалту (ересектер, балалар)" мамандығы бойынша резидентураның үлгілік оқу бағдарламасының құрылымы";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45-қосымша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"Фтизиатрия (ересектер, балалар)" мамандығы бойынша резидентураның үлгілік оқу бағдарламасының құрылымы";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47-қосымша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"Кезек күттірмейтін медицина (ересектер, балалар)" мамандығы бойынша резидентураның үлгілік оқу бағдарламасының құрылымы";</w:t>
      </w:r>
    </w:p>
    <w:bookmarkEnd w:id="68"/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бағдарламасына </w:t>
      </w:r>
      <w:r>
        <w:rPr>
          <w:rFonts w:ascii="Times New Roman"/>
          <w:b w:val="false"/>
          <w:i w:val="false"/>
          <w:color w:val="000000"/>
          <w:sz w:val="28"/>
        </w:rPr>
        <w:t>48-қосымша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"Эндокринология (ересектер, балалар)" мамандығы бойынша резидентураның үлгілік оқу бағдарламасының құрылымы";</w:t>
      </w:r>
    </w:p>
    <w:bookmarkEnd w:id="70"/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үлгілік білім беру бағдарламаларына </w:t>
      </w:r>
      <w:r>
        <w:rPr>
          <w:rFonts w:ascii="Times New Roman"/>
          <w:b w:val="false"/>
          <w:i w:val="false"/>
          <w:color w:val="000000"/>
          <w:sz w:val="28"/>
        </w:rPr>
        <w:t>50-қосымшамен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тәртіппен: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1), 2) тармақшаларында көзделген іс-шаралардың орындалуы туралы мәліметтерді ұсынуды қамтамасыз етсін.</w:t>
      </w:r>
    </w:p>
    <w:bookmarkEnd w:id="75"/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78"/>
    <w:bookmarkStart w:name="z1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министрлігі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80"/>
    <w:bookmarkStart w:name="z1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- 43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Резидентура бағдарламаларының медициналық мамандықтар тізбесі</w:t>
      </w:r>
    </w:p>
    <w:bookmarkEnd w:id="82"/>
    <w:bookmarkStart w:name="z1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Акушерия және гинекология (ересектер, балалар). </w:t>
      </w:r>
    </w:p>
    <w:bookmarkEnd w:id="83"/>
    <w:bookmarkStart w:name="z1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Аллергология және иммунология (ересектер, балалар). </w:t>
      </w:r>
    </w:p>
    <w:bookmarkEnd w:id="84"/>
    <w:bookmarkStart w:name="z1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Анестезиология және реаниматология (ересектер, балалар). </w:t>
      </w:r>
    </w:p>
    <w:bookmarkEnd w:id="85"/>
    <w:bookmarkStart w:name="z1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Ангиохирургия (ересектер, балалар). </w:t>
      </w:r>
    </w:p>
    <w:bookmarkEnd w:id="86"/>
    <w:bookmarkStart w:name="z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Балалар жасындағы стоматология. </w:t>
      </w:r>
    </w:p>
    <w:bookmarkEnd w:id="87"/>
    <w:bookmarkStart w:name="z1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Балалар хирургиясы. </w:t>
      </w:r>
    </w:p>
    <w:bookmarkEnd w:id="88"/>
    <w:bookmarkStart w:name="z1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Гастроэнтерология (ересектер, балалар). </w:t>
      </w:r>
    </w:p>
    <w:bookmarkEnd w:id="89"/>
    <w:bookmarkStart w:name="z1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Гематология (ересектер). </w:t>
      </w:r>
    </w:p>
    <w:bookmarkEnd w:id="90"/>
    <w:bookmarkStart w:name="z13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Дерматовенерология (ересектер, балалар). </w:t>
      </w:r>
    </w:p>
    <w:bookmarkEnd w:id="91"/>
    <w:bookmarkStart w:name="z13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Жалпы хирургия.</w:t>
      </w:r>
    </w:p>
    <w:bookmarkEnd w:id="92"/>
    <w:bookmarkStart w:name="z13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Жақ-бет хирургиясы (ересектер, балалар). </w:t>
      </w:r>
    </w:p>
    <w:bookmarkEnd w:id="93"/>
    <w:bookmarkStart w:name="z13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Инфекциялық аурулар (ересектер, балалар). </w:t>
      </w:r>
    </w:p>
    <w:bookmarkEnd w:id="94"/>
    <w:bookmarkStart w:name="z13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Кардиология (ересектер, балалар). </w:t>
      </w:r>
    </w:p>
    <w:bookmarkEnd w:id="95"/>
    <w:bookmarkStart w:name="z13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Кардиохирургия (ересектер, балалар). </w:t>
      </w:r>
    </w:p>
    <w:bookmarkEnd w:id="96"/>
    <w:bookmarkStart w:name="z13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Клиникалық зертханалық диагностика. </w:t>
      </w:r>
    </w:p>
    <w:bookmarkEnd w:id="97"/>
    <w:bookmarkStart w:name="z1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Клиникалық фармакология. </w:t>
      </w:r>
    </w:p>
    <w:bookmarkEnd w:id="98"/>
    <w:bookmarkStart w:name="z14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Медициналық генетика. </w:t>
      </w:r>
    </w:p>
    <w:bookmarkEnd w:id="99"/>
    <w:bookmarkStart w:name="z1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Неврология (ересектер, балалар). </w:t>
      </w:r>
    </w:p>
    <w:bookmarkEnd w:id="100"/>
    <w:bookmarkStart w:name="z1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Нейрохирургия (ересектер, балалар). </w:t>
      </w:r>
    </w:p>
    <w:bookmarkEnd w:id="101"/>
    <w:bookmarkStart w:name="z1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Неонатология.</w:t>
      </w:r>
    </w:p>
    <w:bookmarkEnd w:id="102"/>
    <w:bookmarkStart w:name="z14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Нефрология (ересектер, балалар).</w:t>
      </w:r>
    </w:p>
    <w:bookmarkEnd w:id="103"/>
    <w:bookmarkStart w:name="z14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Ересектер онкологиясы. </w:t>
      </w:r>
    </w:p>
    <w:bookmarkEnd w:id="104"/>
    <w:bookmarkStart w:name="z1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Балалар онкологиясы және гематологиясы. </w:t>
      </w:r>
    </w:p>
    <w:bookmarkEnd w:id="105"/>
    <w:bookmarkStart w:name="z1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Радиациялық онкология. </w:t>
      </w:r>
    </w:p>
    <w:bookmarkEnd w:id="106"/>
    <w:bookmarkStart w:name="z14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Химиотерапиялық онкология. </w:t>
      </w:r>
    </w:p>
    <w:bookmarkEnd w:id="107"/>
    <w:bookmarkStart w:name="z14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Ортодонтия. </w:t>
      </w:r>
    </w:p>
    <w:bookmarkEnd w:id="108"/>
    <w:bookmarkStart w:name="z15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Ортопедиялық стоматология. </w:t>
      </w:r>
    </w:p>
    <w:bookmarkEnd w:id="109"/>
    <w:bookmarkStart w:name="z15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Отбасы медицинасы. </w:t>
      </w:r>
    </w:p>
    <w:bookmarkEnd w:id="110"/>
    <w:bookmarkStart w:name="z15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Оториноларингология (ересектер, балалар). </w:t>
      </w:r>
    </w:p>
    <w:bookmarkEnd w:id="111"/>
    <w:bookmarkStart w:name="z15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Офтальмология (ересектер, балалар). </w:t>
      </w:r>
    </w:p>
    <w:bookmarkEnd w:id="112"/>
    <w:bookmarkStart w:name="z15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Патологиялық анатомия. </w:t>
      </w:r>
    </w:p>
    <w:bookmarkEnd w:id="113"/>
    <w:bookmarkStart w:name="z15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Педиатрия. </w:t>
      </w:r>
    </w:p>
    <w:bookmarkEnd w:id="114"/>
    <w:bookmarkStart w:name="z15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Пластикалық хирургия (ересектер, балалар). </w:t>
      </w:r>
    </w:p>
    <w:bookmarkEnd w:id="115"/>
    <w:bookmarkStart w:name="z15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Психиатрия (ересектер, балалар). </w:t>
      </w:r>
    </w:p>
    <w:bookmarkEnd w:id="116"/>
    <w:bookmarkStart w:name="z15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Пульмонология (ересектер, балалар). </w:t>
      </w:r>
    </w:p>
    <w:bookmarkEnd w:id="117"/>
    <w:bookmarkStart w:name="z1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Радиология. </w:t>
      </w:r>
    </w:p>
    <w:bookmarkEnd w:id="118"/>
    <w:bookmarkStart w:name="z16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Ревматология (ересектер, балалар). </w:t>
      </w:r>
    </w:p>
    <w:bookmarkEnd w:id="119"/>
    <w:bookmarkStart w:name="z16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Сот-медициналық сараптама. </w:t>
      </w:r>
    </w:p>
    <w:bookmarkEnd w:id="120"/>
    <w:bookmarkStart w:name="z16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Төтенше жағдайлар мен апаттар медицинасы. </w:t>
      </w:r>
    </w:p>
    <w:bookmarkEnd w:id="121"/>
    <w:bookmarkStart w:name="z16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Терапия. </w:t>
      </w:r>
    </w:p>
    <w:bookmarkEnd w:id="122"/>
    <w:bookmarkStart w:name="z16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Терапиялық стоматология. </w:t>
      </w:r>
    </w:p>
    <w:bookmarkEnd w:id="123"/>
    <w:bookmarkStart w:name="z16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Травматология-ортопедия (ересектер, балалар). </w:t>
      </w:r>
    </w:p>
    <w:bookmarkEnd w:id="124"/>
    <w:bookmarkStart w:name="z16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Урология және андрология (ересектер, балалар). </w:t>
      </w:r>
    </w:p>
    <w:bookmarkEnd w:id="125"/>
    <w:bookmarkStart w:name="z16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Физикалық медицина және оңалту (ересектер, балалар). </w:t>
      </w:r>
    </w:p>
    <w:bookmarkEnd w:id="126"/>
    <w:bookmarkStart w:name="z16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Фтизиатрия (ересектер, балалар). </w:t>
      </w:r>
    </w:p>
    <w:bookmarkEnd w:id="127"/>
    <w:bookmarkStart w:name="z16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Хирургиялық стоматология. </w:t>
      </w:r>
    </w:p>
    <w:bookmarkEnd w:id="128"/>
    <w:bookmarkStart w:name="z17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Кезек күттірмейтін медицина (ересектер, балалар).</w:t>
      </w:r>
    </w:p>
    <w:bookmarkEnd w:id="129"/>
    <w:bookmarkStart w:name="z17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Эндокринология (ересектер, балалар). </w:t>
      </w:r>
    </w:p>
    <w:bookmarkEnd w:id="130"/>
    <w:bookmarkStart w:name="z17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Ядролық медицина.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мамандықтар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жоғарғы оқу орнынан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білім берудің үлгілік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50-қосымша</w:t>
            </w:r>
          </w:p>
        </w:tc>
      </w:tr>
    </w:tbl>
    <w:bookmarkStart w:name="z17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 ұйымдар бөлінісінде резидент-дәрігердің клиникалық практикасының ұзақтығы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практикасының ұзақтығы, кемінде ай (кредиттер)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денсаулық сақтау ұйымдарында (АОА, ААА төмен емес)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денсаулық сақтау ұйымдарында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ұйымдарында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денсаулық сақтау ұйымдарында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Акушерия және гинекология (ересектер, балалар)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Аллергология және иммунология (ересектер, балалар)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Анестезиология және реаниматология (ересектер, балалар)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Ангиохирургия (ересектер, балалар)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жасындағы стоматология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хирургиясы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Гастроэнтерология (ересектер, балалар)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Гематология (ересектер)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Дерматовенерология (ересектер, балалар)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Жақ-бет хирургиясы (ересектер, балалар)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Инфекциялық аурулар (ересектер, балалар)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Кардиология (ересектер, балалар)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Кардиохирургия (ересектер, балалар)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Клиникалық зертханалық диагностика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Клиникалық фармакология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генетика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Неврология (ересектер, балалар)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 (ересектер, балалар)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Ересектер онкологиясы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онкологиясы және гематологиясы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Радиациялық онкология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Химиотерапиялық онкология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Ортодонтия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Ортопедиялық стоматология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 медицинасы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Оториноларингология (ересектер, балалар)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Офтальмология (ересектер, балалар)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Патологиялық анатомия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Пластикалық хирургия (ересектер, балалар)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Психиатрия (ересектер, балалар)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Пульмонология (ересектер, балалар)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Радиология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Ревматология (ересектер, балалар)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Сот-медициналық сараптама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мен апаттар медицинасы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Терапиялық стоматология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Травматология-ортопедия (ересектер, балалар)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Урология және андрология (ересектер, балалар)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Физикалық медицина және оңалту (ересектер, балалар)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1(6)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Фтизиатрия (ересектер, балалар)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Хирургиялық стоматология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 күттірмейтін медицина (ересектер, балалар).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Эндокринология (ересектер, балалар)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Ядролық медицина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(18)</w:t>
            </w:r>
          </w:p>
        </w:tc>
      </w:tr>
    </w:tbl>
    <w:bookmarkStart w:name="z17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33"/>
    <w:bookmarkStart w:name="z17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Қазақстан республикасы Әділет министрілігінің "Сот сараптамалары орталығы" Республикалық мемлекеттік қазыналық кәсіпорнының аумақтық бөлімшелерінде</w:t>
      </w:r>
    </w:p>
    <w:bookmarkEnd w:id="134"/>
    <w:bookmarkStart w:name="z17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АОА - аудандық орталық аурухана</w:t>
      </w:r>
    </w:p>
    <w:bookmarkEnd w:id="135"/>
    <w:bookmarkStart w:name="z17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ААА - ауданаралық аурухана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