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cd27" w14:textId="85ac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10 қарашадағы № 384 бұйрығы. Қазақстан Республикасының Әділет министрлігінде 2023 жылғы 10 қарашада № 33626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
    <w:bookmarkStart w:name="z9" w:id="4"/>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м.а. 15.05.2025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5"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15.05.2025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bl>
    <w:bookmarkStart w:name="z44" w:id="10"/>
    <w:p>
      <w:pPr>
        <w:spacing w:after="0"/>
        <w:ind w:left="0"/>
        <w:jc w:val="both"/>
      </w:pPr>
      <w:r>
        <w:rPr>
          <w:rFonts w:ascii="Times New Roman"/>
          <w:b w:val="false"/>
          <w:i w:val="false"/>
          <w:color w:val="000000"/>
          <w:sz w:val="28"/>
        </w:rPr>
        <w:t>
      Нысан</w:t>
      </w:r>
    </w:p>
    <w:bookmarkEnd w:id="10"/>
    <w:bookmarkStart w:name="z45" w:id="11"/>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алдын ала өтінім</w:t>
      </w:r>
    </w:p>
    <w:bookmarkEnd w:id="11"/>
    <w:bookmarkStart w:name="z46" w:id="12"/>
    <w:p>
      <w:pPr>
        <w:spacing w:after="0"/>
        <w:ind w:left="0"/>
        <w:jc w:val="both"/>
      </w:pPr>
      <w:r>
        <w:rPr>
          <w:rFonts w:ascii="Times New Roman"/>
          <w:b w:val="false"/>
          <w:i w:val="false"/>
          <w:color w:val="000000"/>
          <w:sz w:val="28"/>
        </w:rPr>
        <w:t xml:space="preserve">
      1. Кімге: __________________________________________________________________ </w:t>
      </w:r>
    </w:p>
    <w:bookmarkEnd w:id="12"/>
    <w:bookmarkStart w:name="z47" w:id="13"/>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3"/>
    <w:bookmarkStart w:name="z48" w:id="14"/>
    <w:p>
      <w:pPr>
        <w:spacing w:after="0"/>
        <w:ind w:left="0"/>
        <w:jc w:val="both"/>
      </w:pPr>
      <w:r>
        <w:rPr>
          <w:rFonts w:ascii="Times New Roman"/>
          <w:b w:val="false"/>
          <w:i w:val="false"/>
          <w:color w:val="000000"/>
          <w:sz w:val="28"/>
        </w:rPr>
        <w:t xml:space="preserve">
      органының толық атауы) </w:t>
      </w:r>
    </w:p>
    <w:bookmarkEnd w:id="14"/>
    <w:bookmarkStart w:name="z49" w:id="15"/>
    <w:p>
      <w:pPr>
        <w:spacing w:after="0"/>
        <w:ind w:left="0"/>
        <w:jc w:val="both"/>
      </w:pPr>
      <w:r>
        <w:rPr>
          <w:rFonts w:ascii="Times New Roman"/>
          <w:b w:val="false"/>
          <w:i w:val="false"/>
          <w:color w:val="000000"/>
          <w:sz w:val="28"/>
        </w:rPr>
        <w:t xml:space="preserve">
      кімнен___________________________________________________________________ </w:t>
      </w:r>
    </w:p>
    <w:bookmarkEnd w:id="15"/>
    <w:bookmarkStart w:name="z50" w:id="16"/>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16"/>
    <w:bookmarkStart w:name="z51" w:id="17"/>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17"/>
    <w:bookmarkStart w:name="z52" w:id="18"/>
    <w:p>
      <w:pPr>
        <w:spacing w:after="0"/>
        <w:ind w:left="0"/>
        <w:jc w:val="both"/>
      </w:pPr>
      <w:r>
        <w:rPr>
          <w:rFonts w:ascii="Times New Roman"/>
          <w:b w:val="false"/>
          <w:i w:val="false"/>
          <w:color w:val="000000"/>
          <w:sz w:val="28"/>
        </w:rPr>
        <w:t>
      алынады))</w:t>
      </w:r>
    </w:p>
    <w:bookmarkEnd w:id="18"/>
    <w:bookmarkStart w:name="z53" w:id="19"/>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0"/>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20"/>
    <w:bookmarkStart w:name="z55" w:id="21"/>
    <w:p>
      <w:pPr>
        <w:spacing w:after="0"/>
        <w:ind w:left="0"/>
        <w:jc w:val="both"/>
      </w:pPr>
      <w:r>
        <w:rPr>
          <w:rFonts w:ascii="Times New Roman"/>
          <w:b w:val="false"/>
          <w:i w:val="false"/>
          <w:color w:val="000000"/>
          <w:sz w:val="28"/>
        </w:rPr>
        <w:t xml:space="preserve">
      2. Өтінім беруші туралы мәліметтер: </w:t>
      </w:r>
    </w:p>
    <w:bookmarkEnd w:id="21"/>
    <w:bookmarkStart w:name="z56" w:id="22"/>
    <w:p>
      <w:pPr>
        <w:spacing w:after="0"/>
        <w:ind w:left="0"/>
        <w:jc w:val="both"/>
      </w:pPr>
      <w:r>
        <w:rPr>
          <w:rFonts w:ascii="Times New Roman"/>
          <w:b w:val="false"/>
          <w:i w:val="false"/>
          <w:color w:val="000000"/>
          <w:sz w:val="28"/>
        </w:rPr>
        <w:t xml:space="preserve">
      заңды тұлға үшін: </w:t>
      </w:r>
    </w:p>
    <w:bookmarkEnd w:id="22"/>
    <w:bookmarkStart w:name="z57" w:id="23"/>
    <w:p>
      <w:pPr>
        <w:spacing w:after="0"/>
        <w:ind w:left="0"/>
        <w:jc w:val="both"/>
      </w:pPr>
      <w:r>
        <w:rPr>
          <w:rFonts w:ascii="Times New Roman"/>
          <w:b w:val="false"/>
          <w:i w:val="false"/>
          <w:color w:val="000000"/>
          <w:sz w:val="28"/>
        </w:rPr>
        <w:t xml:space="preserve">
      атауы ____________________________________________________________________ </w:t>
      </w:r>
    </w:p>
    <w:bookmarkEnd w:id="23"/>
    <w:bookmarkStart w:name="z58" w:id="24"/>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__________________________________ </w:t>
      </w:r>
    </w:p>
    <w:bookmarkEnd w:id="24"/>
    <w:bookmarkStart w:name="z59" w:id="25"/>
    <w:p>
      <w:pPr>
        <w:spacing w:after="0"/>
        <w:ind w:left="0"/>
        <w:jc w:val="both"/>
      </w:pPr>
      <w:r>
        <w:rPr>
          <w:rFonts w:ascii="Times New Roman"/>
          <w:b w:val="false"/>
          <w:i w:val="false"/>
          <w:color w:val="000000"/>
          <w:sz w:val="28"/>
        </w:rPr>
        <w:t xml:space="preserve">
      басшының аты, әкесінің аты (бар болса), тегі ____________________________________ </w:t>
      </w:r>
    </w:p>
    <w:bookmarkEnd w:id="25"/>
    <w:bookmarkStart w:name="z60" w:id="26"/>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bookmarkEnd w:id="26"/>
    <w:bookmarkStart w:name="z61" w:id="27"/>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27"/>
    <w:bookmarkStart w:name="z62" w:id="28"/>
    <w:p>
      <w:pPr>
        <w:spacing w:after="0"/>
        <w:ind w:left="0"/>
        <w:jc w:val="both"/>
      </w:pPr>
      <w:r>
        <w:rPr>
          <w:rFonts w:ascii="Times New Roman"/>
          <w:b w:val="false"/>
          <w:i w:val="false"/>
          <w:color w:val="000000"/>
          <w:sz w:val="28"/>
        </w:rPr>
        <w:t xml:space="preserve">
      телефон (факс) нөмірі: _____________________________________________________ </w:t>
      </w:r>
    </w:p>
    <w:bookmarkEnd w:id="28"/>
    <w:bookmarkStart w:name="z63" w:id="29"/>
    <w:p>
      <w:pPr>
        <w:spacing w:after="0"/>
        <w:ind w:left="0"/>
        <w:jc w:val="both"/>
      </w:pPr>
      <w:r>
        <w:rPr>
          <w:rFonts w:ascii="Times New Roman"/>
          <w:b w:val="false"/>
          <w:i w:val="false"/>
          <w:color w:val="000000"/>
          <w:sz w:val="28"/>
        </w:rPr>
        <w:t xml:space="preserve">
      жеке тұлға (дара кәсіпкер) үшін: </w:t>
      </w:r>
    </w:p>
    <w:bookmarkEnd w:id="29"/>
    <w:bookmarkStart w:name="z64" w:id="30"/>
    <w:p>
      <w:pPr>
        <w:spacing w:after="0"/>
        <w:ind w:left="0"/>
        <w:jc w:val="both"/>
      </w:pPr>
      <w:r>
        <w:rPr>
          <w:rFonts w:ascii="Times New Roman"/>
          <w:b w:val="false"/>
          <w:i w:val="false"/>
          <w:color w:val="000000"/>
          <w:sz w:val="28"/>
        </w:rPr>
        <w:t xml:space="preserve">
      аты, әкесінің аты (бар болса), тегі ____________________________________________ </w:t>
      </w:r>
    </w:p>
    <w:bookmarkEnd w:id="30"/>
    <w:bookmarkStart w:name="z65" w:id="31"/>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 </w:t>
      </w:r>
    </w:p>
    <w:bookmarkEnd w:id="31"/>
    <w:bookmarkStart w:name="z66" w:id="32"/>
    <w:p>
      <w:pPr>
        <w:spacing w:after="0"/>
        <w:ind w:left="0"/>
        <w:jc w:val="both"/>
      </w:pPr>
      <w:r>
        <w:rPr>
          <w:rFonts w:ascii="Times New Roman"/>
          <w:b w:val="false"/>
          <w:i w:val="false"/>
          <w:color w:val="000000"/>
          <w:sz w:val="28"/>
        </w:rPr>
        <w:t xml:space="preserve">
      жеке басын куәландыратын құжат: </w:t>
      </w:r>
    </w:p>
    <w:bookmarkEnd w:id="32"/>
    <w:bookmarkStart w:name="z67" w:id="33"/>
    <w:p>
      <w:pPr>
        <w:spacing w:after="0"/>
        <w:ind w:left="0"/>
        <w:jc w:val="both"/>
      </w:pPr>
      <w:r>
        <w:rPr>
          <w:rFonts w:ascii="Times New Roman"/>
          <w:b w:val="false"/>
          <w:i w:val="false"/>
          <w:color w:val="000000"/>
          <w:sz w:val="28"/>
        </w:rPr>
        <w:t xml:space="preserve">
      нөмірі ____________________________________________________________________ </w:t>
      </w:r>
    </w:p>
    <w:bookmarkEnd w:id="33"/>
    <w:bookmarkStart w:name="z68" w:id="34"/>
    <w:p>
      <w:pPr>
        <w:spacing w:after="0"/>
        <w:ind w:left="0"/>
        <w:jc w:val="both"/>
      </w:pPr>
      <w:r>
        <w:rPr>
          <w:rFonts w:ascii="Times New Roman"/>
          <w:b w:val="false"/>
          <w:i w:val="false"/>
          <w:color w:val="000000"/>
          <w:sz w:val="28"/>
        </w:rPr>
        <w:t xml:space="preserve">
      кім берді ________________________________________________________________ </w:t>
      </w:r>
    </w:p>
    <w:bookmarkEnd w:id="34"/>
    <w:bookmarkStart w:name="z69" w:id="35"/>
    <w:p>
      <w:pPr>
        <w:spacing w:after="0"/>
        <w:ind w:left="0"/>
        <w:jc w:val="both"/>
      </w:pPr>
      <w:r>
        <w:rPr>
          <w:rFonts w:ascii="Times New Roman"/>
          <w:b w:val="false"/>
          <w:i w:val="false"/>
          <w:color w:val="000000"/>
          <w:sz w:val="28"/>
        </w:rPr>
        <w:t xml:space="preserve">
      берілген күні ______________________________________________________________ </w:t>
      </w:r>
    </w:p>
    <w:bookmarkEnd w:id="35"/>
    <w:bookmarkStart w:name="z70" w:id="36"/>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36"/>
    <w:bookmarkStart w:name="z71" w:id="37"/>
    <w:p>
      <w:pPr>
        <w:spacing w:after="0"/>
        <w:ind w:left="0"/>
        <w:jc w:val="both"/>
      </w:pPr>
      <w:r>
        <w:rPr>
          <w:rFonts w:ascii="Times New Roman"/>
          <w:b w:val="false"/>
          <w:i w:val="false"/>
          <w:color w:val="000000"/>
          <w:sz w:val="28"/>
        </w:rPr>
        <w:t xml:space="preserve">
      телефон (факс) нөмірі: _____________________________________________________ </w:t>
      </w:r>
    </w:p>
    <w:bookmarkEnd w:id="37"/>
    <w:bookmarkStart w:name="z72" w:id="38"/>
    <w:p>
      <w:pPr>
        <w:spacing w:after="0"/>
        <w:ind w:left="0"/>
        <w:jc w:val="both"/>
      </w:pPr>
      <w:r>
        <w:rPr>
          <w:rFonts w:ascii="Times New Roman"/>
          <w:b w:val="false"/>
          <w:i w:val="false"/>
          <w:color w:val="000000"/>
          <w:sz w:val="28"/>
        </w:rPr>
        <w:t xml:space="preserve">
      Дара кәсіпкер ретінде қызметін басты туралы хабарлама – жеке тұлға үшін: </w:t>
      </w:r>
    </w:p>
    <w:bookmarkEnd w:id="38"/>
    <w:bookmarkStart w:name="z73" w:id="39"/>
    <w:p>
      <w:pPr>
        <w:spacing w:after="0"/>
        <w:ind w:left="0"/>
        <w:jc w:val="both"/>
      </w:pPr>
      <w:r>
        <w:rPr>
          <w:rFonts w:ascii="Times New Roman"/>
          <w:b w:val="false"/>
          <w:i w:val="false"/>
          <w:color w:val="000000"/>
          <w:sz w:val="28"/>
        </w:rPr>
        <w:t xml:space="preserve">
      орналасқан жері ____________________________________________________________ </w:t>
      </w:r>
    </w:p>
    <w:bookmarkEnd w:id="39"/>
    <w:bookmarkStart w:name="z74" w:id="40"/>
    <w:p>
      <w:pPr>
        <w:spacing w:after="0"/>
        <w:ind w:left="0"/>
        <w:jc w:val="both"/>
      </w:pPr>
      <w:r>
        <w:rPr>
          <w:rFonts w:ascii="Times New Roman"/>
          <w:b w:val="false"/>
          <w:i w:val="false"/>
          <w:color w:val="000000"/>
          <w:sz w:val="28"/>
        </w:rPr>
        <w:t>
      хабардар етілген күн ________________________________________________________</w:t>
      </w:r>
    </w:p>
    <w:bookmarkEnd w:id="40"/>
    <w:bookmarkStart w:name="z75" w:id="41"/>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42"/>
    <w:p>
      <w:pPr>
        <w:spacing w:after="0"/>
        <w:ind w:left="0"/>
        <w:jc w:val="both"/>
      </w:pPr>
      <w:r>
        <w:rPr>
          <w:rFonts w:ascii="Times New Roman"/>
          <w:b w:val="false"/>
          <w:i w:val="false"/>
          <w:color w:val="000000"/>
          <w:sz w:val="28"/>
        </w:rPr>
        <w:t>
      4. Жер учаскесі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43"/>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43"/>
    <w:bookmarkStart w:name="z78" w:id="44"/>
    <w:p>
      <w:pPr>
        <w:spacing w:after="0"/>
        <w:ind w:left="0"/>
        <w:jc w:val="both"/>
      </w:pPr>
      <w:r>
        <w:rPr>
          <w:rFonts w:ascii="Times New Roman"/>
          <w:b w:val="false"/>
          <w:i w:val="false"/>
          <w:color w:val="000000"/>
          <w:sz w:val="28"/>
        </w:rPr>
        <w:t>
      ЖСН/БСН________________________________________________________________</w:t>
      </w:r>
    </w:p>
    <w:bookmarkEnd w:id="44"/>
    <w:bookmarkStart w:name="z79" w:id="45"/>
    <w:p>
      <w:pPr>
        <w:spacing w:after="0"/>
        <w:ind w:left="0"/>
        <w:jc w:val="both"/>
      </w:pPr>
      <w:r>
        <w:rPr>
          <w:rFonts w:ascii="Times New Roman"/>
          <w:b w:val="false"/>
          <w:i w:val="false"/>
          <w:color w:val="000000"/>
          <w:sz w:val="28"/>
        </w:rPr>
        <w:t>
      банктің деректемелері: ______________________________________________________</w:t>
      </w:r>
    </w:p>
    <w:bookmarkEnd w:id="45"/>
    <w:bookmarkStart w:name="z80" w:id="46"/>
    <w:p>
      <w:pPr>
        <w:spacing w:after="0"/>
        <w:ind w:left="0"/>
        <w:jc w:val="both"/>
      </w:pPr>
      <w:r>
        <w:rPr>
          <w:rFonts w:ascii="Times New Roman"/>
          <w:b w:val="false"/>
          <w:i w:val="false"/>
          <w:color w:val="000000"/>
          <w:sz w:val="28"/>
        </w:rPr>
        <w:t>
      банктің атауы: ___________________________________________________________</w:t>
      </w:r>
    </w:p>
    <w:bookmarkEnd w:id="46"/>
    <w:bookmarkStart w:name="z81" w:id="47"/>
    <w:p>
      <w:pPr>
        <w:spacing w:after="0"/>
        <w:ind w:left="0"/>
        <w:jc w:val="both"/>
      </w:pPr>
      <w:r>
        <w:rPr>
          <w:rFonts w:ascii="Times New Roman"/>
          <w:b w:val="false"/>
          <w:i w:val="false"/>
          <w:color w:val="000000"/>
          <w:sz w:val="28"/>
        </w:rPr>
        <w:t>
      банктік сәйкестендіру коды ______________________________________________</w:t>
      </w:r>
    </w:p>
    <w:bookmarkEnd w:id="47"/>
    <w:bookmarkStart w:name="z82" w:id="48"/>
    <w:p>
      <w:pPr>
        <w:spacing w:after="0"/>
        <w:ind w:left="0"/>
        <w:jc w:val="both"/>
      </w:pPr>
      <w:r>
        <w:rPr>
          <w:rFonts w:ascii="Times New Roman"/>
          <w:b w:val="false"/>
          <w:i w:val="false"/>
          <w:color w:val="000000"/>
          <w:sz w:val="28"/>
        </w:rPr>
        <w:t>
      жеке сәйкестендіру коды _________________________________________</w:t>
      </w:r>
    </w:p>
    <w:bookmarkEnd w:id="48"/>
    <w:bookmarkStart w:name="z83" w:id="49"/>
    <w:p>
      <w:pPr>
        <w:spacing w:after="0"/>
        <w:ind w:left="0"/>
        <w:jc w:val="both"/>
      </w:pPr>
      <w:r>
        <w:rPr>
          <w:rFonts w:ascii="Times New Roman"/>
          <w:b w:val="false"/>
          <w:i w:val="false"/>
          <w:color w:val="000000"/>
          <w:sz w:val="28"/>
        </w:rPr>
        <w:t>
      БСН _____________________________________________________________________</w:t>
      </w:r>
    </w:p>
    <w:bookmarkEnd w:id="49"/>
    <w:bookmarkStart w:name="z84" w:id="50"/>
    <w:p>
      <w:pPr>
        <w:spacing w:after="0"/>
        <w:ind w:left="0"/>
        <w:jc w:val="both"/>
      </w:pPr>
      <w:r>
        <w:rPr>
          <w:rFonts w:ascii="Times New Roman"/>
          <w:b w:val="false"/>
          <w:i w:val="false"/>
          <w:color w:val="000000"/>
          <w:sz w:val="28"/>
        </w:rPr>
        <w:t>
      бенефициар коды __________________________________________________________</w:t>
      </w:r>
    </w:p>
    <w:bookmarkEnd w:id="50"/>
    <w:bookmarkStart w:name="z85" w:id="51"/>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bookmarkEnd w:id="51"/>
    <w:bookmarkStart w:name="z86" w:id="52"/>
    <w:p>
      <w:pPr>
        <w:spacing w:after="0"/>
        <w:ind w:left="0"/>
        <w:jc w:val="both"/>
      </w:pPr>
      <w:r>
        <w:rPr>
          <w:rFonts w:ascii="Times New Roman"/>
          <w:b w:val="false"/>
          <w:i w:val="false"/>
          <w:color w:val="000000"/>
          <w:sz w:val="28"/>
        </w:rPr>
        <w:t>
      Жылыжайдың жұмыс алаңының өлшемі:_______________________________________</w:t>
      </w:r>
    </w:p>
    <w:bookmarkEnd w:id="52"/>
    <w:bookmarkStart w:name="z87" w:id="53"/>
    <w:p>
      <w:pPr>
        <w:spacing w:after="0"/>
        <w:ind w:left="0"/>
        <w:jc w:val="both"/>
      </w:pPr>
      <w:r>
        <w:rPr>
          <w:rFonts w:ascii="Times New Roman"/>
          <w:b w:val="false"/>
          <w:i w:val="false"/>
          <w:color w:val="000000"/>
          <w:sz w:val="28"/>
        </w:rPr>
        <w:t>
      мекенжайы: _______________________________________________________________</w:t>
      </w:r>
    </w:p>
    <w:bookmarkEnd w:id="53"/>
    <w:bookmarkStart w:name="z88" w:id="54"/>
    <w:p>
      <w:pPr>
        <w:spacing w:after="0"/>
        <w:ind w:left="0"/>
        <w:jc w:val="both"/>
      </w:pPr>
      <w:r>
        <w:rPr>
          <w:rFonts w:ascii="Times New Roman"/>
          <w:b w:val="false"/>
          <w:i w:val="false"/>
          <w:color w:val="000000"/>
          <w:sz w:val="28"/>
        </w:rPr>
        <w:t>
      кадастрлық нөмірі ______________________________________________________</w:t>
      </w:r>
    </w:p>
    <w:bookmarkEnd w:id="54"/>
    <w:bookmarkStart w:name="z89" w:id="55"/>
    <w:p>
      <w:pPr>
        <w:spacing w:after="0"/>
        <w:ind w:left="0"/>
        <w:jc w:val="both"/>
      </w:pPr>
      <w:r>
        <w:rPr>
          <w:rFonts w:ascii="Times New Roman"/>
          <w:b w:val="false"/>
          <w:i w:val="false"/>
          <w:color w:val="000000"/>
          <w:sz w:val="28"/>
        </w:rPr>
        <w:t>
      түгендеу нөмірі ___________________________________________________________</w:t>
      </w:r>
    </w:p>
    <w:bookmarkEnd w:id="55"/>
    <w:bookmarkStart w:name="z90" w:id="56"/>
    <w:p>
      <w:pPr>
        <w:spacing w:after="0"/>
        <w:ind w:left="0"/>
        <w:jc w:val="both"/>
      </w:pPr>
      <w:r>
        <w:rPr>
          <w:rFonts w:ascii="Times New Roman"/>
          <w:b w:val="false"/>
          <w:i w:val="false"/>
          <w:color w:val="000000"/>
          <w:sz w:val="28"/>
        </w:rPr>
        <w:t>
      нысаналы мақсаты _________________________________________________________</w:t>
      </w:r>
    </w:p>
    <w:bookmarkEnd w:id="56"/>
    <w:bookmarkStart w:name="z91" w:id="57"/>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57"/>
    <w:bookmarkStart w:name="z92" w:id="58"/>
    <w:p>
      <w:pPr>
        <w:spacing w:after="0"/>
        <w:ind w:left="0"/>
        <w:jc w:val="both"/>
      </w:pPr>
      <w:r>
        <w:rPr>
          <w:rFonts w:ascii="Times New Roman"/>
          <w:b w:val="false"/>
          <w:i w:val="false"/>
          <w:color w:val="000000"/>
          <w:sz w:val="28"/>
        </w:rPr>
        <w:t>
      берілген күні _____________________________________________________________</w:t>
      </w:r>
    </w:p>
    <w:bookmarkEnd w:id="58"/>
    <w:bookmarkStart w:name="z93" w:id="59"/>
    <w:p>
      <w:pPr>
        <w:spacing w:after="0"/>
        <w:ind w:left="0"/>
        <w:jc w:val="both"/>
      </w:pPr>
      <w:r>
        <w:rPr>
          <w:rFonts w:ascii="Times New Roman"/>
          <w:b w:val="false"/>
          <w:i w:val="false"/>
          <w:color w:val="000000"/>
          <w:sz w:val="28"/>
        </w:rPr>
        <w:t>
      кім берді ________________________________________________________________</w:t>
      </w:r>
    </w:p>
    <w:bookmarkEnd w:id="59"/>
    <w:bookmarkStart w:name="z94" w:id="60"/>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60"/>
    <w:bookmarkStart w:name="z95" w:id="61"/>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bookmarkEnd w:id="61"/>
    <w:bookmarkStart w:name="z96" w:id="62"/>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62"/>
    <w:bookmarkStart w:name="z97" w:id="63"/>
    <w:p>
      <w:pPr>
        <w:spacing w:after="0"/>
        <w:ind w:left="0"/>
        <w:jc w:val="both"/>
      </w:pPr>
      <w:r>
        <w:rPr>
          <w:rFonts w:ascii="Times New Roman"/>
          <w:b w:val="false"/>
          <w:i w:val="false"/>
          <w:color w:val="000000"/>
          <w:sz w:val="28"/>
        </w:rPr>
        <w:t xml:space="preserve">
      ЭЦҚ қою күні және уақыты </w:t>
      </w:r>
    </w:p>
    <w:bookmarkEnd w:id="63"/>
    <w:bookmarkStart w:name="z98" w:id="64"/>
    <w:p>
      <w:pPr>
        <w:spacing w:after="0"/>
        <w:ind w:left="0"/>
        <w:jc w:val="both"/>
      </w:pPr>
      <w:r>
        <w:rPr>
          <w:rFonts w:ascii="Times New Roman"/>
          <w:b w:val="false"/>
          <w:i w:val="false"/>
          <w:color w:val="000000"/>
          <w:sz w:val="28"/>
        </w:rPr>
        <w:t xml:space="preserve">
      Өтінімнің қабылданғаны туралы хабарлама: </w:t>
      </w:r>
    </w:p>
    <w:bookmarkEnd w:id="64"/>
    <w:bookmarkStart w:name="z99" w:id="65"/>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bookmarkEnd w:id="65"/>
    <w:bookmarkStart w:name="z100" w:id="66"/>
    <w:p>
      <w:pPr>
        <w:spacing w:after="0"/>
        <w:ind w:left="0"/>
        <w:jc w:val="both"/>
      </w:pPr>
      <w:r>
        <w:rPr>
          <w:rFonts w:ascii="Times New Roman"/>
          <w:b w:val="false"/>
          <w:i w:val="false"/>
          <w:color w:val="000000"/>
          <w:sz w:val="28"/>
        </w:rPr>
        <w:t>
      ЭЦҚ-дан алынған деректер</w:t>
      </w:r>
    </w:p>
    <w:bookmarkEnd w:id="66"/>
    <w:bookmarkStart w:name="z101" w:id="67"/>
    <w:p>
      <w:pPr>
        <w:spacing w:after="0"/>
        <w:ind w:left="0"/>
        <w:jc w:val="both"/>
      </w:pPr>
      <w:r>
        <w:rPr>
          <w:rFonts w:ascii="Times New Roman"/>
          <w:b w:val="false"/>
          <w:i w:val="false"/>
          <w:color w:val="000000"/>
          <w:sz w:val="28"/>
        </w:rPr>
        <w:t>
      ЭЦҚ қою күні және уақыты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104" w:id="68"/>
    <w:p>
      <w:pPr>
        <w:spacing w:after="0"/>
        <w:ind w:left="0"/>
        <w:jc w:val="both"/>
      </w:pPr>
      <w:r>
        <w:rPr>
          <w:rFonts w:ascii="Times New Roman"/>
          <w:b w:val="false"/>
          <w:i w:val="false"/>
          <w:color w:val="000000"/>
          <w:sz w:val="28"/>
        </w:rPr>
        <w:t>
      Нысан</w:t>
      </w:r>
    </w:p>
    <w:bookmarkEnd w:id="68"/>
    <w:bookmarkStart w:name="z105" w:id="69"/>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bookmarkEnd w:id="69"/>
    <w:bookmarkStart w:name="z106" w:id="70"/>
    <w:p>
      <w:pPr>
        <w:spacing w:after="0"/>
        <w:ind w:left="0"/>
        <w:jc w:val="both"/>
      </w:pPr>
      <w:r>
        <w:rPr>
          <w:rFonts w:ascii="Times New Roman"/>
          <w:b w:val="false"/>
          <w:i w:val="false"/>
          <w:color w:val="000000"/>
          <w:sz w:val="28"/>
        </w:rPr>
        <w:t xml:space="preserve">
      1. Кімге: __________________________________________________________________ </w:t>
      </w:r>
    </w:p>
    <w:bookmarkEnd w:id="70"/>
    <w:bookmarkStart w:name="z107" w:id="71"/>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71"/>
    <w:bookmarkStart w:name="z108" w:id="72"/>
    <w:p>
      <w:pPr>
        <w:spacing w:after="0"/>
        <w:ind w:left="0"/>
        <w:jc w:val="both"/>
      </w:pPr>
      <w:r>
        <w:rPr>
          <w:rFonts w:ascii="Times New Roman"/>
          <w:b w:val="false"/>
          <w:i w:val="false"/>
          <w:color w:val="000000"/>
          <w:sz w:val="28"/>
        </w:rPr>
        <w:t xml:space="preserve">
      органының толық атауы) </w:t>
      </w:r>
    </w:p>
    <w:bookmarkEnd w:id="72"/>
    <w:bookmarkStart w:name="z109" w:id="73"/>
    <w:p>
      <w:pPr>
        <w:spacing w:after="0"/>
        <w:ind w:left="0"/>
        <w:jc w:val="both"/>
      </w:pPr>
      <w:r>
        <w:rPr>
          <w:rFonts w:ascii="Times New Roman"/>
          <w:b w:val="false"/>
          <w:i w:val="false"/>
          <w:color w:val="000000"/>
          <w:sz w:val="28"/>
        </w:rPr>
        <w:t xml:space="preserve">
      кімнен __________________________________________________________________ </w:t>
      </w:r>
    </w:p>
    <w:bookmarkEnd w:id="73"/>
    <w:bookmarkStart w:name="z110" w:id="74"/>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bookmarkEnd w:id="74"/>
    <w:bookmarkStart w:name="z111" w:id="75"/>
    <w:p>
      <w:pPr>
        <w:spacing w:after="0"/>
        <w:ind w:left="0"/>
        <w:jc w:val="both"/>
      </w:pPr>
      <w:r>
        <w:rPr>
          <w:rFonts w:ascii="Times New Roman"/>
          <w:b w:val="false"/>
          <w:i w:val="false"/>
          <w:color w:val="000000"/>
          <w:sz w:val="28"/>
        </w:rPr>
        <w:t>
      болса), мекенжайы, телефон (факс) нөмірі, (мәліметтер ақпараттық жүйеден алынады))</w:t>
      </w:r>
    </w:p>
    <w:bookmarkEnd w:id="75"/>
    <w:bookmarkStart w:name="z112" w:id="76"/>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77"/>
    <w:p>
      <w:pPr>
        <w:spacing w:after="0"/>
        <w:ind w:left="0"/>
        <w:jc w:val="both"/>
      </w:pPr>
      <w:r>
        <w:rPr>
          <w:rFonts w:ascii="Times New Roman"/>
          <w:b w:val="false"/>
          <w:i w:val="false"/>
          <w:color w:val="000000"/>
          <w:sz w:val="28"/>
        </w:rPr>
        <w:t>
      2023, 2024, 2025 жылдары танаптың кадастрлық нөмірін беру талап етілмейді,танаптың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77"/>
    <w:bookmarkStart w:name="z114" w:id="78"/>
    <w:p>
      <w:pPr>
        <w:spacing w:after="0"/>
        <w:ind w:left="0"/>
        <w:jc w:val="both"/>
      </w:pPr>
      <w:r>
        <w:rPr>
          <w:rFonts w:ascii="Times New Roman"/>
          <w:b w:val="false"/>
          <w:i w:val="false"/>
          <w:color w:val="000000"/>
          <w:sz w:val="28"/>
        </w:rPr>
        <w:t>
      2. Өтінім беруші туралы мәліметтер:</w:t>
      </w:r>
    </w:p>
    <w:bookmarkEnd w:id="78"/>
    <w:bookmarkStart w:name="z115" w:id="79"/>
    <w:p>
      <w:pPr>
        <w:spacing w:after="0"/>
        <w:ind w:left="0"/>
        <w:jc w:val="both"/>
      </w:pPr>
      <w:r>
        <w:rPr>
          <w:rFonts w:ascii="Times New Roman"/>
          <w:b w:val="false"/>
          <w:i w:val="false"/>
          <w:color w:val="000000"/>
          <w:sz w:val="28"/>
        </w:rPr>
        <w:t xml:space="preserve">
      заңды тұлға үшін: </w:t>
      </w:r>
    </w:p>
    <w:bookmarkEnd w:id="79"/>
    <w:bookmarkStart w:name="z116" w:id="80"/>
    <w:p>
      <w:pPr>
        <w:spacing w:after="0"/>
        <w:ind w:left="0"/>
        <w:jc w:val="both"/>
      </w:pPr>
      <w:r>
        <w:rPr>
          <w:rFonts w:ascii="Times New Roman"/>
          <w:b w:val="false"/>
          <w:i w:val="false"/>
          <w:color w:val="000000"/>
          <w:sz w:val="28"/>
        </w:rPr>
        <w:t>
      атауы ________________________________________________________________</w:t>
      </w:r>
    </w:p>
    <w:bookmarkEnd w:id="80"/>
    <w:bookmarkStart w:name="z117" w:id="81"/>
    <w:p>
      <w:pPr>
        <w:spacing w:after="0"/>
        <w:ind w:left="0"/>
        <w:jc w:val="both"/>
      </w:pPr>
      <w:r>
        <w:rPr>
          <w:rFonts w:ascii="Times New Roman"/>
          <w:b w:val="false"/>
          <w:i w:val="false"/>
          <w:color w:val="000000"/>
          <w:sz w:val="28"/>
        </w:rPr>
        <w:t>
      бизнес-сәйкестендіру нөмірі (бұдан әрі – БСН)__________________________________</w:t>
      </w:r>
    </w:p>
    <w:bookmarkEnd w:id="81"/>
    <w:bookmarkStart w:name="z118" w:id="82"/>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82"/>
    <w:bookmarkStart w:name="z119" w:id="83"/>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83"/>
    <w:bookmarkStart w:name="z120" w:id="84"/>
    <w:p>
      <w:pPr>
        <w:spacing w:after="0"/>
        <w:ind w:left="0"/>
        <w:jc w:val="both"/>
      </w:pPr>
      <w:r>
        <w:rPr>
          <w:rFonts w:ascii="Times New Roman"/>
          <w:b w:val="false"/>
          <w:i w:val="false"/>
          <w:color w:val="000000"/>
          <w:sz w:val="28"/>
        </w:rPr>
        <w:t>
      мекенжайы:_______________________________________________________________</w:t>
      </w:r>
    </w:p>
    <w:bookmarkEnd w:id="84"/>
    <w:bookmarkStart w:name="z121" w:id="85"/>
    <w:p>
      <w:pPr>
        <w:spacing w:after="0"/>
        <w:ind w:left="0"/>
        <w:jc w:val="both"/>
      </w:pPr>
      <w:r>
        <w:rPr>
          <w:rFonts w:ascii="Times New Roman"/>
          <w:b w:val="false"/>
          <w:i w:val="false"/>
          <w:color w:val="000000"/>
          <w:sz w:val="28"/>
        </w:rPr>
        <w:t>
      телефон (факс) нөмірі:______________________________________________________</w:t>
      </w:r>
    </w:p>
    <w:bookmarkEnd w:id="85"/>
    <w:bookmarkStart w:name="z122" w:id="86"/>
    <w:p>
      <w:pPr>
        <w:spacing w:after="0"/>
        <w:ind w:left="0"/>
        <w:jc w:val="both"/>
      </w:pPr>
      <w:r>
        <w:rPr>
          <w:rFonts w:ascii="Times New Roman"/>
          <w:b w:val="false"/>
          <w:i w:val="false"/>
          <w:color w:val="000000"/>
          <w:sz w:val="28"/>
        </w:rPr>
        <w:t>
      жеке тұлға (дара кәсіпкер) үшін:</w:t>
      </w:r>
    </w:p>
    <w:bookmarkEnd w:id="86"/>
    <w:bookmarkStart w:name="z123" w:id="87"/>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87"/>
    <w:bookmarkStart w:name="z124" w:id="88"/>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88"/>
    <w:bookmarkStart w:name="z125" w:id="89"/>
    <w:p>
      <w:pPr>
        <w:spacing w:after="0"/>
        <w:ind w:left="0"/>
        <w:jc w:val="both"/>
      </w:pPr>
      <w:r>
        <w:rPr>
          <w:rFonts w:ascii="Times New Roman"/>
          <w:b w:val="false"/>
          <w:i w:val="false"/>
          <w:color w:val="000000"/>
          <w:sz w:val="28"/>
        </w:rPr>
        <w:t xml:space="preserve">
      жеке басын куәландыратын құжат: </w:t>
      </w:r>
    </w:p>
    <w:bookmarkEnd w:id="89"/>
    <w:bookmarkStart w:name="z126" w:id="90"/>
    <w:p>
      <w:pPr>
        <w:spacing w:after="0"/>
        <w:ind w:left="0"/>
        <w:jc w:val="both"/>
      </w:pPr>
      <w:r>
        <w:rPr>
          <w:rFonts w:ascii="Times New Roman"/>
          <w:b w:val="false"/>
          <w:i w:val="false"/>
          <w:color w:val="000000"/>
          <w:sz w:val="28"/>
        </w:rPr>
        <w:t>
      нөмірі ____________________________________________________________________</w:t>
      </w:r>
    </w:p>
    <w:bookmarkEnd w:id="90"/>
    <w:bookmarkStart w:name="z127" w:id="91"/>
    <w:p>
      <w:pPr>
        <w:spacing w:after="0"/>
        <w:ind w:left="0"/>
        <w:jc w:val="both"/>
      </w:pPr>
      <w:r>
        <w:rPr>
          <w:rFonts w:ascii="Times New Roman"/>
          <w:b w:val="false"/>
          <w:i w:val="false"/>
          <w:color w:val="000000"/>
          <w:sz w:val="28"/>
        </w:rPr>
        <w:t>
      кім берді_________________________________________________________________</w:t>
      </w:r>
    </w:p>
    <w:bookmarkEnd w:id="91"/>
    <w:bookmarkStart w:name="z128" w:id="92"/>
    <w:p>
      <w:pPr>
        <w:spacing w:after="0"/>
        <w:ind w:left="0"/>
        <w:jc w:val="both"/>
      </w:pPr>
      <w:r>
        <w:rPr>
          <w:rFonts w:ascii="Times New Roman"/>
          <w:b w:val="false"/>
          <w:i w:val="false"/>
          <w:color w:val="000000"/>
          <w:sz w:val="28"/>
        </w:rPr>
        <w:t>
      берілген күні_______________________________________________________________</w:t>
      </w:r>
    </w:p>
    <w:bookmarkEnd w:id="92"/>
    <w:bookmarkStart w:name="z129" w:id="93"/>
    <w:p>
      <w:pPr>
        <w:spacing w:after="0"/>
        <w:ind w:left="0"/>
        <w:jc w:val="both"/>
      </w:pPr>
      <w:r>
        <w:rPr>
          <w:rFonts w:ascii="Times New Roman"/>
          <w:b w:val="false"/>
          <w:i w:val="false"/>
          <w:color w:val="000000"/>
          <w:sz w:val="28"/>
        </w:rPr>
        <w:t>
      мекенжайы:_______________________________________________________________</w:t>
      </w:r>
    </w:p>
    <w:bookmarkEnd w:id="93"/>
    <w:bookmarkStart w:name="z130" w:id="94"/>
    <w:p>
      <w:pPr>
        <w:spacing w:after="0"/>
        <w:ind w:left="0"/>
        <w:jc w:val="both"/>
      </w:pPr>
      <w:r>
        <w:rPr>
          <w:rFonts w:ascii="Times New Roman"/>
          <w:b w:val="false"/>
          <w:i w:val="false"/>
          <w:color w:val="000000"/>
          <w:sz w:val="28"/>
        </w:rPr>
        <w:t>
      телефон (факс) нөмірі:______________________________________________________</w:t>
      </w:r>
    </w:p>
    <w:bookmarkEnd w:id="94"/>
    <w:bookmarkStart w:name="z131" w:id="95"/>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bookmarkEnd w:id="95"/>
    <w:bookmarkStart w:name="z132" w:id="96"/>
    <w:p>
      <w:pPr>
        <w:spacing w:after="0"/>
        <w:ind w:left="0"/>
        <w:jc w:val="both"/>
      </w:pPr>
      <w:r>
        <w:rPr>
          <w:rFonts w:ascii="Times New Roman"/>
          <w:b w:val="false"/>
          <w:i w:val="false"/>
          <w:color w:val="000000"/>
          <w:sz w:val="28"/>
        </w:rPr>
        <w:t>
      орналасқан жері ____________________________________________________________</w:t>
      </w:r>
    </w:p>
    <w:bookmarkEnd w:id="96"/>
    <w:bookmarkStart w:name="z133" w:id="97"/>
    <w:p>
      <w:pPr>
        <w:spacing w:after="0"/>
        <w:ind w:left="0"/>
        <w:jc w:val="both"/>
      </w:pPr>
      <w:r>
        <w:rPr>
          <w:rFonts w:ascii="Times New Roman"/>
          <w:b w:val="false"/>
          <w:i w:val="false"/>
          <w:color w:val="000000"/>
          <w:sz w:val="28"/>
        </w:rPr>
        <w:t>
      хабардар етілген күн _______________________________________________________</w:t>
      </w:r>
    </w:p>
    <w:bookmarkEnd w:id="97"/>
    <w:bookmarkStart w:name="z134" w:id="98"/>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99"/>
    <w:p>
      <w:pPr>
        <w:spacing w:after="0"/>
        <w:ind w:left="0"/>
        <w:jc w:val="both"/>
      </w:pPr>
      <w:r>
        <w:rPr>
          <w:rFonts w:ascii="Times New Roman"/>
          <w:b w:val="false"/>
          <w:i w:val="false"/>
          <w:color w:val="000000"/>
          <w:sz w:val="28"/>
        </w:rPr>
        <w:t>
      4. Жер учаскесі туралы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00"/>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100"/>
    <w:bookmarkStart w:name="z137" w:id="101"/>
    <w:p>
      <w:pPr>
        <w:spacing w:after="0"/>
        <w:ind w:left="0"/>
        <w:jc w:val="both"/>
      </w:pPr>
      <w:r>
        <w:rPr>
          <w:rFonts w:ascii="Times New Roman"/>
          <w:b w:val="false"/>
          <w:i w:val="false"/>
          <w:color w:val="000000"/>
          <w:sz w:val="28"/>
        </w:rPr>
        <w:t>
      ЖСН/БСН_________________________________________________________________</w:t>
      </w:r>
    </w:p>
    <w:bookmarkEnd w:id="101"/>
    <w:bookmarkStart w:name="z138" w:id="102"/>
    <w:p>
      <w:pPr>
        <w:spacing w:after="0"/>
        <w:ind w:left="0"/>
        <w:jc w:val="both"/>
      </w:pPr>
      <w:r>
        <w:rPr>
          <w:rFonts w:ascii="Times New Roman"/>
          <w:b w:val="false"/>
          <w:i w:val="false"/>
          <w:color w:val="000000"/>
          <w:sz w:val="28"/>
        </w:rPr>
        <w:t>
      банктің деректемелері:______________________________________________________</w:t>
      </w:r>
    </w:p>
    <w:bookmarkEnd w:id="102"/>
    <w:bookmarkStart w:name="z139" w:id="103"/>
    <w:p>
      <w:pPr>
        <w:spacing w:after="0"/>
        <w:ind w:left="0"/>
        <w:jc w:val="both"/>
      </w:pPr>
      <w:r>
        <w:rPr>
          <w:rFonts w:ascii="Times New Roman"/>
          <w:b w:val="false"/>
          <w:i w:val="false"/>
          <w:color w:val="000000"/>
          <w:sz w:val="28"/>
        </w:rPr>
        <w:t>
      банктің атауы:___________________________________________________________</w:t>
      </w:r>
    </w:p>
    <w:bookmarkEnd w:id="103"/>
    <w:bookmarkStart w:name="z140" w:id="104"/>
    <w:p>
      <w:pPr>
        <w:spacing w:after="0"/>
        <w:ind w:left="0"/>
        <w:jc w:val="both"/>
      </w:pPr>
      <w:r>
        <w:rPr>
          <w:rFonts w:ascii="Times New Roman"/>
          <w:b w:val="false"/>
          <w:i w:val="false"/>
          <w:color w:val="000000"/>
          <w:sz w:val="28"/>
        </w:rPr>
        <w:t>
      банктік сәйкестендіру коды______________________________________________</w:t>
      </w:r>
    </w:p>
    <w:bookmarkEnd w:id="104"/>
    <w:bookmarkStart w:name="z141" w:id="105"/>
    <w:p>
      <w:pPr>
        <w:spacing w:after="0"/>
        <w:ind w:left="0"/>
        <w:jc w:val="both"/>
      </w:pPr>
      <w:r>
        <w:rPr>
          <w:rFonts w:ascii="Times New Roman"/>
          <w:b w:val="false"/>
          <w:i w:val="false"/>
          <w:color w:val="000000"/>
          <w:sz w:val="28"/>
        </w:rPr>
        <w:t>
      жеке сәйкестендіру коды_________________________________________</w:t>
      </w:r>
    </w:p>
    <w:bookmarkEnd w:id="105"/>
    <w:bookmarkStart w:name="z142" w:id="106"/>
    <w:p>
      <w:pPr>
        <w:spacing w:after="0"/>
        <w:ind w:left="0"/>
        <w:jc w:val="both"/>
      </w:pPr>
      <w:r>
        <w:rPr>
          <w:rFonts w:ascii="Times New Roman"/>
          <w:b w:val="false"/>
          <w:i w:val="false"/>
          <w:color w:val="000000"/>
          <w:sz w:val="28"/>
        </w:rPr>
        <w:t>
      БСН _____________________________________________________________________</w:t>
      </w:r>
    </w:p>
    <w:bookmarkEnd w:id="106"/>
    <w:bookmarkStart w:name="z143" w:id="107"/>
    <w:p>
      <w:pPr>
        <w:spacing w:after="0"/>
        <w:ind w:left="0"/>
        <w:jc w:val="both"/>
      </w:pPr>
      <w:r>
        <w:rPr>
          <w:rFonts w:ascii="Times New Roman"/>
          <w:b w:val="false"/>
          <w:i w:val="false"/>
          <w:color w:val="000000"/>
          <w:sz w:val="28"/>
        </w:rPr>
        <w:t xml:space="preserve">
      бенефициар коды __________________________________________________________ </w:t>
      </w:r>
    </w:p>
    <w:bookmarkEnd w:id="107"/>
    <w:bookmarkStart w:name="z144" w:id="108"/>
    <w:p>
      <w:pPr>
        <w:spacing w:after="0"/>
        <w:ind w:left="0"/>
        <w:jc w:val="both"/>
      </w:pPr>
      <w:r>
        <w:rPr>
          <w:rFonts w:ascii="Times New Roman"/>
          <w:b w:val="false"/>
          <w:i w:val="false"/>
          <w:color w:val="000000"/>
          <w:sz w:val="28"/>
        </w:rPr>
        <w:t>
      6. Өңдеуші кәсіпорынмен жасалған ауыл шаруашылығы өнімін тапсыру туралы шарт:</w:t>
      </w:r>
    </w:p>
    <w:bookmarkEnd w:id="108"/>
    <w:bookmarkStart w:name="z145" w:id="109"/>
    <w:p>
      <w:pPr>
        <w:spacing w:after="0"/>
        <w:ind w:left="0"/>
        <w:jc w:val="both"/>
      </w:pPr>
      <w:r>
        <w:rPr>
          <w:rFonts w:ascii="Times New Roman"/>
          <w:b w:val="false"/>
          <w:i w:val="false"/>
          <w:color w:val="000000"/>
          <w:sz w:val="28"/>
        </w:rPr>
        <w:t>
      нөмірі _______________________________________________________</w:t>
      </w:r>
    </w:p>
    <w:bookmarkEnd w:id="109"/>
    <w:bookmarkStart w:name="z146" w:id="110"/>
    <w:p>
      <w:pPr>
        <w:spacing w:after="0"/>
        <w:ind w:left="0"/>
        <w:jc w:val="both"/>
      </w:pPr>
      <w:r>
        <w:rPr>
          <w:rFonts w:ascii="Times New Roman"/>
          <w:b w:val="false"/>
          <w:i w:val="false"/>
          <w:color w:val="000000"/>
          <w:sz w:val="28"/>
        </w:rPr>
        <w:t>
      салыстырып тексеру актісі ______________________________________</w:t>
      </w:r>
    </w:p>
    <w:bookmarkEnd w:id="110"/>
    <w:bookmarkStart w:name="z147" w:id="111"/>
    <w:p>
      <w:pPr>
        <w:spacing w:after="0"/>
        <w:ind w:left="0"/>
        <w:jc w:val="both"/>
      </w:pPr>
      <w:r>
        <w:rPr>
          <w:rFonts w:ascii="Times New Roman"/>
          <w:b w:val="false"/>
          <w:i w:val="false"/>
          <w:color w:val="000000"/>
          <w:sz w:val="28"/>
        </w:rPr>
        <w:t>
      өнім көлемі, тоннамен ________________________________________________</w:t>
      </w:r>
    </w:p>
    <w:bookmarkEnd w:id="111"/>
    <w:bookmarkStart w:name="z148" w:id="112"/>
    <w:p>
      <w:pPr>
        <w:spacing w:after="0"/>
        <w:ind w:left="0"/>
        <w:jc w:val="both"/>
      </w:pPr>
      <w:r>
        <w:rPr>
          <w:rFonts w:ascii="Times New Roman"/>
          <w:b w:val="false"/>
          <w:i w:val="false"/>
          <w:color w:val="000000"/>
          <w:sz w:val="28"/>
        </w:rPr>
        <w:t xml:space="preserve">
      7. Ауыл шаруашылығы тауарын өндіруші (ауыл шаруашылығы кооперативі) мен </w:t>
      </w:r>
    </w:p>
    <w:bookmarkEnd w:id="112"/>
    <w:bookmarkStart w:name="z149" w:id="113"/>
    <w:p>
      <w:pPr>
        <w:spacing w:after="0"/>
        <w:ind w:left="0"/>
        <w:jc w:val="both"/>
      </w:pPr>
      <w:r>
        <w:rPr>
          <w:rFonts w:ascii="Times New Roman"/>
          <w:b w:val="false"/>
          <w:i w:val="false"/>
          <w:color w:val="000000"/>
          <w:sz w:val="28"/>
        </w:rPr>
        <w:t>
      өңдеуші кәсіпорын арасындағы ауыл шаруашылығы өнімінің берілгенін растайтын құжат:</w:t>
      </w:r>
    </w:p>
    <w:bookmarkEnd w:id="113"/>
    <w:bookmarkStart w:name="z150" w:id="114"/>
    <w:p>
      <w:pPr>
        <w:spacing w:after="0"/>
        <w:ind w:left="0"/>
        <w:jc w:val="both"/>
      </w:pPr>
      <w:r>
        <w:rPr>
          <w:rFonts w:ascii="Times New Roman"/>
          <w:b w:val="false"/>
          <w:i w:val="false"/>
          <w:color w:val="000000"/>
          <w:sz w:val="28"/>
        </w:rPr>
        <w:t>
      нөмірі _______________________________________________________</w:t>
      </w:r>
    </w:p>
    <w:bookmarkEnd w:id="114"/>
    <w:bookmarkStart w:name="z151" w:id="115"/>
    <w:p>
      <w:pPr>
        <w:spacing w:after="0"/>
        <w:ind w:left="0"/>
        <w:jc w:val="both"/>
      </w:pPr>
      <w:r>
        <w:rPr>
          <w:rFonts w:ascii="Times New Roman"/>
          <w:b w:val="false"/>
          <w:i w:val="false"/>
          <w:color w:val="000000"/>
          <w:sz w:val="28"/>
        </w:rPr>
        <w:t>
      салыстырып тексеру актісі ______________________________________</w:t>
      </w:r>
    </w:p>
    <w:bookmarkEnd w:id="115"/>
    <w:bookmarkStart w:name="z152" w:id="116"/>
    <w:p>
      <w:pPr>
        <w:spacing w:after="0"/>
        <w:ind w:left="0"/>
        <w:jc w:val="both"/>
      </w:pPr>
      <w:r>
        <w:rPr>
          <w:rFonts w:ascii="Times New Roman"/>
          <w:b w:val="false"/>
          <w:i w:val="false"/>
          <w:color w:val="000000"/>
          <w:sz w:val="28"/>
        </w:rPr>
        <w:t>
      өнім көлемі, тоннамен ________________________________________________</w:t>
      </w:r>
    </w:p>
    <w:bookmarkEnd w:id="116"/>
    <w:bookmarkStart w:name="z153" w:id="117"/>
    <w:p>
      <w:pPr>
        <w:spacing w:after="0"/>
        <w:ind w:left="0"/>
        <w:jc w:val="both"/>
      </w:pPr>
      <w:r>
        <w:rPr>
          <w:rFonts w:ascii="Times New Roman"/>
          <w:b w:val="false"/>
          <w:i w:val="false"/>
          <w:color w:val="000000"/>
          <w:sz w:val="28"/>
        </w:rPr>
        <w:t>
      8. Өңдеуші кәсіпорын шеккен шығындарды (өтінім беру сәтіне) растайтын төлем құжаттары:</w:t>
      </w:r>
    </w:p>
    <w:bookmarkEnd w:id="117"/>
    <w:bookmarkStart w:name="z154" w:id="118"/>
    <w:p>
      <w:pPr>
        <w:spacing w:after="0"/>
        <w:ind w:left="0"/>
        <w:jc w:val="both"/>
      </w:pPr>
      <w:r>
        <w:rPr>
          <w:rFonts w:ascii="Times New Roman"/>
          <w:b w:val="false"/>
          <w:i w:val="false"/>
          <w:color w:val="000000"/>
          <w:sz w:val="28"/>
        </w:rPr>
        <w:t>
      нөмірі және берілген күні __________________________________________________</w:t>
      </w:r>
    </w:p>
    <w:bookmarkEnd w:id="118"/>
    <w:bookmarkStart w:name="z155" w:id="119"/>
    <w:p>
      <w:pPr>
        <w:spacing w:after="0"/>
        <w:ind w:left="0"/>
        <w:jc w:val="both"/>
      </w:pPr>
      <w:r>
        <w:rPr>
          <w:rFonts w:ascii="Times New Roman"/>
          <w:b w:val="false"/>
          <w:i w:val="false"/>
          <w:color w:val="000000"/>
          <w:sz w:val="28"/>
        </w:rPr>
        <w:t>
      өңдеуші кәсіпорын атауы ___________________________________________</w:t>
      </w:r>
    </w:p>
    <w:bookmarkEnd w:id="119"/>
    <w:bookmarkStart w:name="z156" w:id="120"/>
    <w:p>
      <w:pPr>
        <w:spacing w:after="0"/>
        <w:ind w:left="0"/>
        <w:jc w:val="both"/>
      </w:pPr>
      <w:r>
        <w:rPr>
          <w:rFonts w:ascii="Times New Roman"/>
          <w:b w:val="false"/>
          <w:i w:val="false"/>
          <w:color w:val="000000"/>
          <w:sz w:val="28"/>
        </w:rPr>
        <w:t>
      өңдеуші кәсіпорын орналасқан жердің мекенжайы _______________________</w:t>
      </w:r>
    </w:p>
    <w:bookmarkEnd w:id="120"/>
    <w:bookmarkStart w:name="z157" w:id="121"/>
    <w:p>
      <w:pPr>
        <w:spacing w:after="0"/>
        <w:ind w:left="0"/>
        <w:jc w:val="both"/>
      </w:pPr>
      <w:r>
        <w:rPr>
          <w:rFonts w:ascii="Times New Roman"/>
          <w:b w:val="false"/>
          <w:i w:val="false"/>
          <w:color w:val="000000"/>
          <w:sz w:val="28"/>
        </w:rPr>
        <w:t>
      9. Ауыл шаруашылығы тауарын өндірушінің немесе ауыл шаруашылығы кооперативінің құрылымдық бөлімшелері арасында ауыл шаруашылығы өнімінің берілгенін растайтын құжат:</w:t>
      </w:r>
    </w:p>
    <w:bookmarkEnd w:id="121"/>
    <w:bookmarkStart w:name="z158" w:id="122"/>
    <w:p>
      <w:pPr>
        <w:spacing w:after="0"/>
        <w:ind w:left="0"/>
        <w:jc w:val="both"/>
      </w:pPr>
      <w:r>
        <w:rPr>
          <w:rFonts w:ascii="Times New Roman"/>
          <w:b w:val="false"/>
          <w:i w:val="false"/>
          <w:color w:val="000000"/>
          <w:sz w:val="28"/>
        </w:rPr>
        <w:t>
      нөмірі _______________________________________________________</w:t>
      </w:r>
    </w:p>
    <w:bookmarkEnd w:id="122"/>
    <w:bookmarkStart w:name="z159" w:id="123"/>
    <w:p>
      <w:pPr>
        <w:spacing w:after="0"/>
        <w:ind w:left="0"/>
        <w:jc w:val="both"/>
      </w:pPr>
      <w:r>
        <w:rPr>
          <w:rFonts w:ascii="Times New Roman"/>
          <w:b w:val="false"/>
          <w:i w:val="false"/>
          <w:color w:val="000000"/>
          <w:sz w:val="28"/>
        </w:rPr>
        <w:t>
      берілген күні __________________________________________________</w:t>
      </w:r>
    </w:p>
    <w:bookmarkEnd w:id="123"/>
    <w:bookmarkStart w:name="z160" w:id="124"/>
    <w:p>
      <w:pPr>
        <w:spacing w:after="0"/>
        <w:ind w:left="0"/>
        <w:jc w:val="both"/>
      </w:pPr>
      <w:r>
        <w:rPr>
          <w:rFonts w:ascii="Times New Roman"/>
          <w:b w:val="false"/>
          <w:i w:val="false"/>
          <w:color w:val="000000"/>
          <w:sz w:val="28"/>
        </w:rPr>
        <w:t>
      өнім көлемі, тоннамен __________________________________________</w:t>
      </w:r>
    </w:p>
    <w:bookmarkEnd w:id="124"/>
    <w:bookmarkStart w:name="z161" w:id="125"/>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125"/>
    <w:bookmarkStart w:name="z162" w:id="126"/>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bookmarkEnd w:id="126"/>
    <w:bookmarkStart w:name="z163" w:id="127"/>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127"/>
    <w:bookmarkStart w:name="z164" w:id="128"/>
    <w:p>
      <w:pPr>
        <w:spacing w:after="0"/>
        <w:ind w:left="0"/>
        <w:jc w:val="both"/>
      </w:pPr>
      <w:r>
        <w:rPr>
          <w:rFonts w:ascii="Times New Roman"/>
          <w:b w:val="false"/>
          <w:i w:val="false"/>
          <w:color w:val="000000"/>
          <w:sz w:val="28"/>
        </w:rPr>
        <w:t xml:space="preserve">
      ЭЦҚ қою күні және уақыты </w:t>
      </w:r>
    </w:p>
    <w:bookmarkEnd w:id="128"/>
    <w:bookmarkStart w:name="z165" w:id="129"/>
    <w:p>
      <w:pPr>
        <w:spacing w:after="0"/>
        <w:ind w:left="0"/>
        <w:jc w:val="both"/>
      </w:pPr>
      <w:r>
        <w:rPr>
          <w:rFonts w:ascii="Times New Roman"/>
          <w:b w:val="false"/>
          <w:i w:val="false"/>
          <w:color w:val="000000"/>
          <w:sz w:val="28"/>
        </w:rPr>
        <w:t xml:space="preserve">
      Өтінімнің қабылданғаны туралы хабарлама: </w:t>
      </w:r>
    </w:p>
    <w:bookmarkEnd w:id="129"/>
    <w:bookmarkStart w:name="z166" w:id="130"/>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bookmarkEnd w:id="130"/>
    <w:bookmarkStart w:name="z167" w:id="131"/>
    <w:p>
      <w:pPr>
        <w:spacing w:after="0"/>
        <w:ind w:left="0"/>
        <w:jc w:val="both"/>
      </w:pPr>
      <w:r>
        <w:rPr>
          <w:rFonts w:ascii="Times New Roman"/>
          <w:b w:val="false"/>
          <w:i w:val="false"/>
          <w:color w:val="000000"/>
          <w:sz w:val="28"/>
        </w:rPr>
        <w:t>
      ЭЦҚ-дан алынған деректер</w:t>
      </w:r>
    </w:p>
    <w:bookmarkEnd w:id="131"/>
    <w:bookmarkStart w:name="z168" w:id="132"/>
    <w:p>
      <w:pPr>
        <w:spacing w:after="0"/>
        <w:ind w:left="0"/>
        <w:jc w:val="both"/>
      </w:pPr>
      <w:r>
        <w:rPr>
          <w:rFonts w:ascii="Times New Roman"/>
          <w:b w:val="false"/>
          <w:i w:val="false"/>
          <w:color w:val="000000"/>
          <w:sz w:val="28"/>
        </w:rPr>
        <w:t>
      ЭЦҚ қою күні және уақыты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5-1 қосымша</w:t>
            </w:r>
          </w:p>
        </w:tc>
      </w:tr>
    </w:tbl>
    <w:bookmarkStart w:name="z171" w:id="133"/>
    <w:p>
      <w:pPr>
        <w:spacing w:after="0"/>
        <w:ind w:left="0"/>
        <w:jc w:val="both"/>
      </w:pPr>
      <w:r>
        <w:rPr>
          <w:rFonts w:ascii="Times New Roman"/>
          <w:b w:val="false"/>
          <w:i w:val="false"/>
          <w:color w:val="000000"/>
          <w:sz w:val="28"/>
        </w:rPr>
        <w:t>
      Нысан</w:t>
      </w:r>
    </w:p>
    <w:bookmarkEnd w:id="133"/>
    <w:bookmarkStart w:name="z172" w:id="134"/>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өтінім</w:t>
      </w:r>
    </w:p>
    <w:bookmarkEnd w:id="134"/>
    <w:bookmarkStart w:name="z173" w:id="135"/>
    <w:p>
      <w:pPr>
        <w:spacing w:after="0"/>
        <w:ind w:left="0"/>
        <w:jc w:val="both"/>
      </w:pPr>
      <w:r>
        <w:rPr>
          <w:rFonts w:ascii="Times New Roman"/>
          <w:b w:val="false"/>
          <w:i w:val="false"/>
          <w:color w:val="000000"/>
          <w:sz w:val="28"/>
        </w:rPr>
        <w:t xml:space="preserve">
      1. Кімге: __________________________________________________________________ </w:t>
      </w:r>
    </w:p>
    <w:bookmarkEnd w:id="135"/>
    <w:bookmarkStart w:name="z174" w:id="136"/>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36"/>
    <w:bookmarkStart w:name="z175" w:id="137"/>
    <w:p>
      <w:pPr>
        <w:spacing w:after="0"/>
        <w:ind w:left="0"/>
        <w:jc w:val="both"/>
      </w:pPr>
      <w:r>
        <w:rPr>
          <w:rFonts w:ascii="Times New Roman"/>
          <w:b w:val="false"/>
          <w:i w:val="false"/>
          <w:color w:val="000000"/>
          <w:sz w:val="28"/>
        </w:rPr>
        <w:t xml:space="preserve">
      органының толық атауы) </w:t>
      </w:r>
    </w:p>
    <w:bookmarkEnd w:id="137"/>
    <w:bookmarkStart w:name="z176" w:id="138"/>
    <w:p>
      <w:pPr>
        <w:spacing w:after="0"/>
        <w:ind w:left="0"/>
        <w:jc w:val="both"/>
      </w:pPr>
      <w:r>
        <w:rPr>
          <w:rFonts w:ascii="Times New Roman"/>
          <w:b w:val="false"/>
          <w:i w:val="false"/>
          <w:color w:val="000000"/>
          <w:sz w:val="28"/>
        </w:rPr>
        <w:t xml:space="preserve">
      кімнен ____________________________________________________________________ </w:t>
      </w:r>
    </w:p>
    <w:bookmarkEnd w:id="138"/>
    <w:bookmarkStart w:name="z177" w:id="139"/>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bookmarkEnd w:id="139"/>
    <w:bookmarkStart w:name="z178" w:id="140"/>
    <w:p>
      <w:pPr>
        <w:spacing w:after="0"/>
        <w:ind w:left="0"/>
        <w:jc w:val="both"/>
      </w:pPr>
      <w:r>
        <w:rPr>
          <w:rFonts w:ascii="Times New Roman"/>
          <w:b w:val="false"/>
          <w:i w:val="false"/>
          <w:color w:val="000000"/>
          <w:sz w:val="28"/>
        </w:rPr>
        <w:t>
      болса), мекенжайы, телефон (факс) нөмірі, (мәліметтер ақпараттық жүйеден алынады))</w:t>
      </w:r>
    </w:p>
    <w:bookmarkEnd w:id="140"/>
    <w:bookmarkStart w:name="z179" w:id="141"/>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42"/>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42"/>
    <w:bookmarkStart w:name="z181" w:id="143"/>
    <w:p>
      <w:pPr>
        <w:spacing w:after="0"/>
        <w:ind w:left="0"/>
        <w:jc w:val="both"/>
      </w:pPr>
      <w:r>
        <w:rPr>
          <w:rFonts w:ascii="Times New Roman"/>
          <w:b w:val="false"/>
          <w:i w:val="false"/>
          <w:color w:val="000000"/>
          <w:sz w:val="28"/>
        </w:rPr>
        <w:t>
      2. Өтінім беруші туралы мәліметтер:</w:t>
      </w:r>
    </w:p>
    <w:bookmarkEnd w:id="143"/>
    <w:bookmarkStart w:name="z182" w:id="144"/>
    <w:p>
      <w:pPr>
        <w:spacing w:after="0"/>
        <w:ind w:left="0"/>
        <w:jc w:val="both"/>
      </w:pPr>
      <w:r>
        <w:rPr>
          <w:rFonts w:ascii="Times New Roman"/>
          <w:b w:val="false"/>
          <w:i w:val="false"/>
          <w:color w:val="000000"/>
          <w:sz w:val="28"/>
        </w:rPr>
        <w:t xml:space="preserve">
      заңды тұлға үшін: </w:t>
      </w:r>
    </w:p>
    <w:bookmarkEnd w:id="144"/>
    <w:bookmarkStart w:name="z183" w:id="145"/>
    <w:p>
      <w:pPr>
        <w:spacing w:after="0"/>
        <w:ind w:left="0"/>
        <w:jc w:val="both"/>
      </w:pPr>
      <w:r>
        <w:rPr>
          <w:rFonts w:ascii="Times New Roman"/>
          <w:b w:val="false"/>
          <w:i w:val="false"/>
          <w:color w:val="000000"/>
          <w:sz w:val="28"/>
        </w:rPr>
        <w:t>
      атауы ________________________________________________________________</w:t>
      </w:r>
    </w:p>
    <w:bookmarkEnd w:id="145"/>
    <w:bookmarkStart w:name="z184" w:id="146"/>
    <w:p>
      <w:pPr>
        <w:spacing w:after="0"/>
        <w:ind w:left="0"/>
        <w:jc w:val="both"/>
      </w:pPr>
      <w:r>
        <w:rPr>
          <w:rFonts w:ascii="Times New Roman"/>
          <w:b w:val="false"/>
          <w:i w:val="false"/>
          <w:color w:val="000000"/>
          <w:sz w:val="28"/>
        </w:rPr>
        <w:t>
      бизнес-сәйкестендіру нөмірі (бұдан әрі – БСН)__________________________________</w:t>
      </w:r>
    </w:p>
    <w:bookmarkEnd w:id="146"/>
    <w:bookmarkStart w:name="z185" w:id="147"/>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147"/>
    <w:bookmarkStart w:name="z186" w:id="148"/>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148"/>
    <w:bookmarkStart w:name="z187" w:id="149"/>
    <w:p>
      <w:pPr>
        <w:spacing w:after="0"/>
        <w:ind w:left="0"/>
        <w:jc w:val="both"/>
      </w:pPr>
      <w:r>
        <w:rPr>
          <w:rFonts w:ascii="Times New Roman"/>
          <w:b w:val="false"/>
          <w:i w:val="false"/>
          <w:color w:val="000000"/>
          <w:sz w:val="28"/>
        </w:rPr>
        <w:t>
      мекенжайы:________________________________________________________________</w:t>
      </w:r>
    </w:p>
    <w:bookmarkEnd w:id="149"/>
    <w:bookmarkStart w:name="z188" w:id="150"/>
    <w:p>
      <w:pPr>
        <w:spacing w:after="0"/>
        <w:ind w:left="0"/>
        <w:jc w:val="both"/>
      </w:pPr>
      <w:r>
        <w:rPr>
          <w:rFonts w:ascii="Times New Roman"/>
          <w:b w:val="false"/>
          <w:i w:val="false"/>
          <w:color w:val="000000"/>
          <w:sz w:val="28"/>
        </w:rPr>
        <w:t>
      телефон (факс) нөмірі:_____________________________________________________</w:t>
      </w:r>
    </w:p>
    <w:bookmarkEnd w:id="150"/>
    <w:bookmarkStart w:name="z189" w:id="151"/>
    <w:p>
      <w:pPr>
        <w:spacing w:after="0"/>
        <w:ind w:left="0"/>
        <w:jc w:val="both"/>
      </w:pPr>
      <w:r>
        <w:rPr>
          <w:rFonts w:ascii="Times New Roman"/>
          <w:b w:val="false"/>
          <w:i w:val="false"/>
          <w:color w:val="000000"/>
          <w:sz w:val="28"/>
        </w:rPr>
        <w:t>
      жеке тұлға (дара кәсіпкер) үшін:</w:t>
      </w:r>
    </w:p>
    <w:bookmarkEnd w:id="151"/>
    <w:bookmarkStart w:name="z190" w:id="152"/>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152"/>
    <w:bookmarkStart w:name="z191" w:id="153"/>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153"/>
    <w:bookmarkStart w:name="z192" w:id="154"/>
    <w:p>
      <w:pPr>
        <w:spacing w:after="0"/>
        <w:ind w:left="0"/>
        <w:jc w:val="both"/>
      </w:pPr>
      <w:r>
        <w:rPr>
          <w:rFonts w:ascii="Times New Roman"/>
          <w:b w:val="false"/>
          <w:i w:val="false"/>
          <w:color w:val="000000"/>
          <w:sz w:val="28"/>
        </w:rPr>
        <w:t xml:space="preserve">
      жеке басын куәландыратын құжат: </w:t>
      </w:r>
    </w:p>
    <w:bookmarkEnd w:id="154"/>
    <w:bookmarkStart w:name="z193" w:id="155"/>
    <w:p>
      <w:pPr>
        <w:spacing w:after="0"/>
        <w:ind w:left="0"/>
        <w:jc w:val="both"/>
      </w:pPr>
      <w:r>
        <w:rPr>
          <w:rFonts w:ascii="Times New Roman"/>
          <w:b w:val="false"/>
          <w:i w:val="false"/>
          <w:color w:val="000000"/>
          <w:sz w:val="28"/>
        </w:rPr>
        <w:t>
      нөмірі ____________________________________________________________________</w:t>
      </w:r>
    </w:p>
    <w:bookmarkEnd w:id="155"/>
    <w:bookmarkStart w:name="z194" w:id="156"/>
    <w:p>
      <w:pPr>
        <w:spacing w:after="0"/>
        <w:ind w:left="0"/>
        <w:jc w:val="both"/>
      </w:pPr>
      <w:r>
        <w:rPr>
          <w:rFonts w:ascii="Times New Roman"/>
          <w:b w:val="false"/>
          <w:i w:val="false"/>
          <w:color w:val="000000"/>
          <w:sz w:val="28"/>
        </w:rPr>
        <w:t>
      кім берді_________________________________________________________________</w:t>
      </w:r>
    </w:p>
    <w:bookmarkEnd w:id="156"/>
    <w:bookmarkStart w:name="z195" w:id="157"/>
    <w:p>
      <w:pPr>
        <w:spacing w:after="0"/>
        <w:ind w:left="0"/>
        <w:jc w:val="both"/>
      </w:pPr>
      <w:r>
        <w:rPr>
          <w:rFonts w:ascii="Times New Roman"/>
          <w:b w:val="false"/>
          <w:i w:val="false"/>
          <w:color w:val="000000"/>
          <w:sz w:val="28"/>
        </w:rPr>
        <w:t>
      берілген күні_______________________________________________________________</w:t>
      </w:r>
    </w:p>
    <w:bookmarkEnd w:id="157"/>
    <w:bookmarkStart w:name="z196" w:id="158"/>
    <w:p>
      <w:pPr>
        <w:spacing w:after="0"/>
        <w:ind w:left="0"/>
        <w:jc w:val="both"/>
      </w:pPr>
      <w:r>
        <w:rPr>
          <w:rFonts w:ascii="Times New Roman"/>
          <w:b w:val="false"/>
          <w:i w:val="false"/>
          <w:color w:val="000000"/>
          <w:sz w:val="28"/>
        </w:rPr>
        <w:t>
      мекенжайы:________________________________________________________________</w:t>
      </w:r>
    </w:p>
    <w:bookmarkEnd w:id="158"/>
    <w:bookmarkStart w:name="z197" w:id="159"/>
    <w:p>
      <w:pPr>
        <w:spacing w:after="0"/>
        <w:ind w:left="0"/>
        <w:jc w:val="both"/>
      </w:pPr>
      <w:r>
        <w:rPr>
          <w:rFonts w:ascii="Times New Roman"/>
          <w:b w:val="false"/>
          <w:i w:val="false"/>
          <w:color w:val="000000"/>
          <w:sz w:val="28"/>
        </w:rPr>
        <w:t>
      телефон (факс) нөмірі:______________________________________________________</w:t>
      </w:r>
    </w:p>
    <w:bookmarkEnd w:id="159"/>
    <w:bookmarkStart w:name="z198" w:id="160"/>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bookmarkEnd w:id="160"/>
    <w:bookmarkStart w:name="z199" w:id="161"/>
    <w:p>
      <w:pPr>
        <w:spacing w:after="0"/>
        <w:ind w:left="0"/>
        <w:jc w:val="both"/>
      </w:pPr>
      <w:r>
        <w:rPr>
          <w:rFonts w:ascii="Times New Roman"/>
          <w:b w:val="false"/>
          <w:i w:val="false"/>
          <w:color w:val="000000"/>
          <w:sz w:val="28"/>
        </w:rPr>
        <w:t>
      орналасқан жері ____________________________________________________________</w:t>
      </w:r>
    </w:p>
    <w:bookmarkEnd w:id="161"/>
    <w:bookmarkStart w:name="z200" w:id="162"/>
    <w:p>
      <w:pPr>
        <w:spacing w:after="0"/>
        <w:ind w:left="0"/>
        <w:jc w:val="both"/>
      </w:pPr>
      <w:r>
        <w:rPr>
          <w:rFonts w:ascii="Times New Roman"/>
          <w:b w:val="false"/>
          <w:i w:val="false"/>
          <w:color w:val="000000"/>
          <w:sz w:val="28"/>
        </w:rPr>
        <w:t>
      хабардар етілген күн ________________________________________________________</w:t>
      </w:r>
    </w:p>
    <w:bookmarkEnd w:id="162"/>
    <w:bookmarkStart w:name="z201" w:id="163"/>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64"/>
    <w:p>
      <w:pPr>
        <w:spacing w:after="0"/>
        <w:ind w:left="0"/>
        <w:jc w:val="both"/>
      </w:pPr>
      <w:r>
        <w:rPr>
          <w:rFonts w:ascii="Times New Roman"/>
          <w:b w:val="false"/>
          <w:i w:val="false"/>
          <w:color w:val="000000"/>
          <w:sz w:val="28"/>
        </w:rPr>
        <w:t>
      4. Жер учаскесі туралы мәліметтер: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65"/>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165"/>
    <w:bookmarkStart w:name="z204" w:id="166"/>
    <w:p>
      <w:pPr>
        <w:spacing w:after="0"/>
        <w:ind w:left="0"/>
        <w:jc w:val="both"/>
      </w:pPr>
      <w:r>
        <w:rPr>
          <w:rFonts w:ascii="Times New Roman"/>
          <w:b w:val="false"/>
          <w:i w:val="false"/>
          <w:color w:val="000000"/>
          <w:sz w:val="28"/>
        </w:rPr>
        <w:t>
      ЖСН/БСН________________________________________________________________</w:t>
      </w:r>
    </w:p>
    <w:bookmarkEnd w:id="166"/>
    <w:bookmarkStart w:name="z205" w:id="167"/>
    <w:p>
      <w:pPr>
        <w:spacing w:after="0"/>
        <w:ind w:left="0"/>
        <w:jc w:val="both"/>
      </w:pPr>
      <w:r>
        <w:rPr>
          <w:rFonts w:ascii="Times New Roman"/>
          <w:b w:val="false"/>
          <w:i w:val="false"/>
          <w:color w:val="000000"/>
          <w:sz w:val="28"/>
        </w:rPr>
        <w:t>
      банктің деректемелері:______________________________________________________</w:t>
      </w:r>
    </w:p>
    <w:bookmarkEnd w:id="167"/>
    <w:bookmarkStart w:name="z206" w:id="168"/>
    <w:p>
      <w:pPr>
        <w:spacing w:after="0"/>
        <w:ind w:left="0"/>
        <w:jc w:val="both"/>
      </w:pPr>
      <w:r>
        <w:rPr>
          <w:rFonts w:ascii="Times New Roman"/>
          <w:b w:val="false"/>
          <w:i w:val="false"/>
          <w:color w:val="000000"/>
          <w:sz w:val="28"/>
        </w:rPr>
        <w:t>
      банктің атауы:___________________________________________________________</w:t>
      </w:r>
    </w:p>
    <w:bookmarkEnd w:id="168"/>
    <w:bookmarkStart w:name="z207" w:id="169"/>
    <w:p>
      <w:pPr>
        <w:spacing w:after="0"/>
        <w:ind w:left="0"/>
        <w:jc w:val="both"/>
      </w:pPr>
      <w:r>
        <w:rPr>
          <w:rFonts w:ascii="Times New Roman"/>
          <w:b w:val="false"/>
          <w:i w:val="false"/>
          <w:color w:val="000000"/>
          <w:sz w:val="28"/>
        </w:rPr>
        <w:t>
      банктік сәйкестендіру коды______________________________________________</w:t>
      </w:r>
    </w:p>
    <w:bookmarkEnd w:id="169"/>
    <w:bookmarkStart w:name="z208" w:id="170"/>
    <w:p>
      <w:pPr>
        <w:spacing w:after="0"/>
        <w:ind w:left="0"/>
        <w:jc w:val="both"/>
      </w:pPr>
      <w:r>
        <w:rPr>
          <w:rFonts w:ascii="Times New Roman"/>
          <w:b w:val="false"/>
          <w:i w:val="false"/>
          <w:color w:val="000000"/>
          <w:sz w:val="28"/>
        </w:rPr>
        <w:t>
      жеке сәйкестендіру коды_________________________________________</w:t>
      </w:r>
    </w:p>
    <w:bookmarkEnd w:id="170"/>
    <w:bookmarkStart w:name="z209" w:id="171"/>
    <w:p>
      <w:pPr>
        <w:spacing w:after="0"/>
        <w:ind w:left="0"/>
        <w:jc w:val="both"/>
      </w:pPr>
      <w:r>
        <w:rPr>
          <w:rFonts w:ascii="Times New Roman"/>
          <w:b w:val="false"/>
          <w:i w:val="false"/>
          <w:color w:val="000000"/>
          <w:sz w:val="28"/>
        </w:rPr>
        <w:t>
      БСН______________________________________________________________________</w:t>
      </w:r>
    </w:p>
    <w:bookmarkEnd w:id="171"/>
    <w:bookmarkStart w:name="z210" w:id="172"/>
    <w:p>
      <w:pPr>
        <w:spacing w:after="0"/>
        <w:ind w:left="0"/>
        <w:jc w:val="both"/>
      </w:pPr>
      <w:r>
        <w:rPr>
          <w:rFonts w:ascii="Times New Roman"/>
          <w:b w:val="false"/>
          <w:i w:val="false"/>
          <w:color w:val="000000"/>
          <w:sz w:val="28"/>
        </w:rPr>
        <w:t xml:space="preserve">
      бенефициар коды __________________________________________________________ </w:t>
      </w:r>
    </w:p>
    <w:bookmarkEnd w:id="172"/>
    <w:bookmarkStart w:name="z211" w:id="173"/>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bookmarkEnd w:id="173"/>
    <w:bookmarkStart w:name="z212" w:id="174"/>
    <w:p>
      <w:pPr>
        <w:spacing w:after="0"/>
        <w:ind w:left="0"/>
        <w:jc w:val="both"/>
      </w:pPr>
      <w:r>
        <w:rPr>
          <w:rFonts w:ascii="Times New Roman"/>
          <w:b w:val="false"/>
          <w:i w:val="false"/>
          <w:color w:val="000000"/>
          <w:sz w:val="28"/>
        </w:rPr>
        <w:t>
      жылыжайлардың жұмыс алаңының өлшемі:_____________________________________</w:t>
      </w:r>
    </w:p>
    <w:bookmarkEnd w:id="174"/>
    <w:bookmarkStart w:name="z213" w:id="175"/>
    <w:p>
      <w:pPr>
        <w:spacing w:after="0"/>
        <w:ind w:left="0"/>
        <w:jc w:val="both"/>
      </w:pPr>
      <w:r>
        <w:rPr>
          <w:rFonts w:ascii="Times New Roman"/>
          <w:b w:val="false"/>
          <w:i w:val="false"/>
          <w:color w:val="000000"/>
          <w:sz w:val="28"/>
        </w:rPr>
        <w:t>
      мекенжайы ________________________________________________________________</w:t>
      </w:r>
    </w:p>
    <w:bookmarkEnd w:id="175"/>
    <w:bookmarkStart w:name="z214" w:id="176"/>
    <w:p>
      <w:pPr>
        <w:spacing w:after="0"/>
        <w:ind w:left="0"/>
        <w:jc w:val="both"/>
      </w:pPr>
      <w:r>
        <w:rPr>
          <w:rFonts w:ascii="Times New Roman"/>
          <w:b w:val="false"/>
          <w:i w:val="false"/>
          <w:color w:val="000000"/>
          <w:sz w:val="28"/>
        </w:rPr>
        <w:t>
      кадастрлық нөмірі_________________________________________________________</w:t>
      </w:r>
    </w:p>
    <w:bookmarkEnd w:id="176"/>
    <w:bookmarkStart w:name="z215" w:id="177"/>
    <w:p>
      <w:pPr>
        <w:spacing w:after="0"/>
        <w:ind w:left="0"/>
        <w:jc w:val="both"/>
      </w:pPr>
      <w:r>
        <w:rPr>
          <w:rFonts w:ascii="Times New Roman"/>
          <w:b w:val="false"/>
          <w:i w:val="false"/>
          <w:color w:val="000000"/>
          <w:sz w:val="28"/>
        </w:rPr>
        <w:t>
      түгендеу нөмірі ___________________________________________________________</w:t>
      </w:r>
    </w:p>
    <w:bookmarkEnd w:id="177"/>
    <w:bookmarkStart w:name="z216" w:id="178"/>
    <w:p>
      <w:pPr>
        <w:spacing w:after="0"/>
        <w:ind w:left="0"/>
        <w:jc w:val="both"/>
      </w:pPr>
      <w:r>
        <w:rPr>
          <w:rFonts w:ascii="Times New Roman"/>
          <w:b w:val="false"/>
          <w:i w:val="false"/>
          <w:color w:val="000000"/>
          <w:sz w:val="28"/>
        </w:rPr>
        <w:t>
      нысаналы мақсаты_________________________________________________________</w:t>
      </w:r>
    </w:p>
    <w:bookmarkEnd w:id="178"/>
    <w:bookmarkStart w:name="z217" w:id="179"/>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179"/>
    <w:bookmarkStart w:name="z218" w:id="180"/>
    <w:p>
      <w:pPr>
        <w:spacing w:after="0"/>
        <w:ind w:left="0"/>
        <w:jc w:val="both"/>
      </w:pPr>
      <w:r>
        <w:rPr>
          <w:rFonts w:ascii="Times New Roman"/>
          <w:b w:val="false"/>
          <w:i w:val="false"/>
          <w:color w:val="000000"/>
          <w:sz w:val="28"/>
        </w:rPr>
        <w:t>
      берілген күні______________________________________________________________</w:t>
      </w:r>
    </w:p>
    <w:bookmarkEnd w:id="180"/>
    <w:bookmarkStart w:name="z219" w:id="181"/>
    <w:p>
      <w:pPr>
        <w:spacing w:after="0"/>
        <w:ind w:left="0"/>
        <w:jc w:val="both"/>
      </w:pPr>
      <w:r>
        <w:rPr>
          <w:rFonts w:ascii="Times New Roman"/>
          <w:b w:val="false"/>
          <w:i w:val="false"/>
          <w:color w:val="000000"/>
          <w:sz w:val="28"/>
        </w:rPr>
        <w:t>
      кім берді_________________________________________________________________</w:t>
      </w:r>
    </w:p>
    <w:bookmarkEnd w:id="181"/>
    <w:bookmarkStart w:name="z220" w:id="182"/>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182"/>
    <w:bookmarkStart w:name="z221" w:id="183"/>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bookmarkEnd w:id="183"/>
    <w:bookmarkStart w:name="z222" w:id="184"/>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184"/>
    <w:bookmarkStart w:name="z223" w:id="185"/>
    <w:p>
      <w:pPr>
        <w:spacing w:after="0"/>
        <w:ind w:left="0"/>
        <w:jc w:val="both"/>
      </w:pPr>
      <w:r>
        <w:rPr>
          <w:rFonts w:ascii="Times New Roman"/>
          <w:b w:val="false"/>
          <w:i w:val="false"/>
          <w:color w:val="000000"/>
          <w:sz w:val="28"/>
        </w:rPr>
        <w:t xml:space="preserve">
      ЭЦҚ қою күні және уақыты </w:t>
      </w:r>
    </w:p>
    <w:bookmarkEnd w:id="185"/>
    <w:bookmarkStart w:name="z224" w:id="186"/>
    <w:p>
      <w:pPr>
        <w:spacing w:after="0"/>
        <w:ind w:left="0"/>
        <w:jc w:val="both"/>
      </w:pPr>
      <w:r>
        <w:rPr>
          <w:rFonts w:ascii="Times New Roman"/>
          <w:b w:val="false"/>
          <w:i w:val="false"/>
          <w:color w:val="000000"/>
          <w:sz w:val="28"/>
        </w:rPr>
        <w:t xml:space="preserve">
      Өтінімнің қабылданғаны туралы хабарлама: </w:t>
      </w:r>
    </w:p>
    <w:bookmarkEnd w:id="186"/>
    <w:bookmarkStart w:name="z225" w:id="187"/>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bookmarkEnd w:id="187"/>
    <w:bookmarkStart w:name="z226" w:id="188"/>
    <w:p>
      <w:pPr>
        <w:spacing w:after="0"/>
        <w:ind w:left="0"/>
        <w:jc w:val="both"/>
      </w:pPr>
      <w:r>
        <w:rPr>
          <w:rFonts w:ascii="Times New Roman"/>
          <w:b w:val="false"/>
          <w:i w:val="false"/>
          <w:color w:val="000000"/>
          <w:sz w:val="28"/>
        </w:rPr>
        <w:t>
      ЭЦҚ-дан алынған деректер</w:t>
      </w:r>
    </w:p>
    <w:bookmarkEnd w:id="188"/>
    <w:bookmarkStart w:name="z227" w:id="189"/>
    <w:p>
      <w:pPr>
        <w:spacing w:after="0"/>
        <w:ind w:left="0"/>
        <w:jc w:val="both"/>
      </w:pPr>
      <w:r>
        <w:rPr>
          <w:rFonts w:ascii="Times New Roman"/>
          <w:b w:val="false"/>
          <w:i w:val="false"/>
          <w:color w:val="000000"/>
          <w:sz w:val="28"/>
        </w:rPr>
        <w:t>
      ЭЦҚ қою күні және уақыты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230" w:id="190"/>
    <w:p>
      <w:pPr>
        <w:spacing w:after="0"/>
        <w:ind w:left="0"/>
        <w:jc w:val="both"/>
      </w:pPr>
      <w:r>
        <w:rPr>
          <w:rFonts w:ascii="Times New Roman"/>
          <w:b w:val="false"/>
          <w:i w:val="false"/>
          <w:color w:val="000000"/>
          <w:sz w:val="28"/>
        </w:rPr>
        <w:t>
      Форма</w:t>
      </w:r>
    </w:p>
    <w:bookmarkEnd w:id="190"/>
    <w:bookmarkStart w:name="z231" w:id="191"/>
    <w:p>
      <w:pPr>
        <w:spacing w:after="0"/>
        <w:ind w:left="0"/>
        <w:jc w:val="left"/>
      </w:pPr>
      <w:r>
        <w:rPr>
          <w:rFonts w:ascii="Times New Roman"/>
          <w:b/>
          <w:i w:val="false"/>
          <w:color w:val="000000"/>
        </w:rPr>
        <w:t xml:space="preserve"> Жеміс-жидек дақылдары мен жүзімнің отырғызу материалын өндіруге жұмсалған шығындарды ішінара өтеуге субсидиялар алуға арналған өтінім</w:t>
      </w:r>
    </w:p>
    <w:bookmarkEnd w:id="191"/>
    <w:bookmarkStart w:name="z232" w:id="192"/>
    <w:p>
      <w:pPr>
        <w:spacing w:after="0"/>
        <w:ind w:left="0"/>
        <w:jc w:val="both"/>
      </w:pPr>
      <w:r>
        <w:rPr>
          <w:rFonts w:ascii="Times New Roman"/>
          <w:b w:val="false"/>
          <w:i w:val="false"/>
          <w:color w:val="000000"/>
          <w:sz w:val="28"/>
        </w:rPr>
        <w:t xml:space="preserve">
      Кімге: __________________________________________________________________, </w:t>
      </w:r>
    </w:p>
    <w:bookmarkEnd w:id="192"/>
    <w:bookmarkStart w:name="z233" w:id="193"/>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193"/>
    <w:bookmarkStart w:name="z234" w:id="194"/>
    <w:p>
      <w:pPr>
        <w:spacing w:after="0"/>
        <w:ind w:left="0"/>
        <w:jc w:val="both"/>
      </w:pPr>
      <w:r>
        <w:rPr>
          <w:rFonts w:ascii="Times New Roman"/>
          <w:b w:val="false"/>
          <w:i w:val="false"/>
          <w:color w:val="000000"/>
          <w:sz w:val="28"/>
        </w:rPr>
        <w:t xml:space="preserve">
      органының толық атауы) </w:t>
      </w:r>
    </w:p>
    <w:bookmarkEnd w:id="194"/>
    <w:bookmarkStart w:name="z235" w:id="195"/>
    <w:p>
      <w:pPr>
        <w:spacing w:after="0"/>
        <w:ind w:left="0"/>
        <w:jc w:val="both"/>
      </w:pPr>
      <w:r>
        <w:rPr>
          <w:rFonts w:ascii="Times New Roman"/>
          <w:b w:val="false"/>
          <w:i w:val="false"/>
          <w:color w:val="000000"/>
          <w:sz w:val="28"/>
        </w:rPr>
        <w:t xml:space="preserve">
      кімнен: __________________________________________________________________ </w:t>
      </w:r>
    </w:p>
    <w:bookmarkEnd w:id="195"/>
    <w:bookmarkStart w:name="z236" w:id="196"/>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bookmarkEnd w:id="196"/>
    <w:bookmarkStart w:name="z237" w:id="197"/>
    <w:p>
      <w:pPr>
        <w:spacing w:after="0"/>
        <w:ind w:left="0"/>
        <w:jc w:val="both"/>
      </w:pPr>
      <w:r>
        <w:rPr>
          <w:rFonts w:ascii="Times New Roman"/>
          <w:b w:val="false"/>
          <w:i w:val="false"/>
          <w:color w:val="000000"/>
          <w:sz w:val="28"/>
        </w:rPr>
        <w:t xml:space="preserve">
      мекенжайы, телефон (факс) нөмірі, </w:t>
      </w:r>
    </w:p>
    <w:bookmarkEnd w:id="197"/>
    <w:bookmarkStart w:name="z238" w:id="198"/>
    <w:p>
      <w:pPr>
        <w:spacing w:after="0"/>
        <w:ind w:left="0"/>
        <w:jc w:val="both"/>
      </w:pPr>
      <w:r>
        <w:rPr>
          <w:rFonts w:ascii="Times New Roman"/>
          <w:b w:val="false"/>
          <w:i w:val="false"/>
          <w:color w:val="000000"/>
          <w:sz w:val="28"/>
        </w:rPr>
        <w:t xml:space="preserve">
      (мәліметтер ақпараттық жүйеден алынады)) </w:t>
      </w:r>
    </w:p>
    <w:bookmarkEnd w:id="198"/>
    <w:bookmarkStart w:name="z239" w:id="199"/>
    <w:p>
      <w:pPr>
        <w:spacing w:after="0"/>
        <w:ind w:left="0"/>
        <w:jc w:val="both"/>
      </w:pPr>
      <w:r>
        <w:rPr>
          <w:rFonts w:ascii="Times New Roman"/>
          <w:b w:val="false"/>
          <w:i w:val="false"/>
          <w:color w:val="000000"/>
          <w:sz w:val="28"/>
        </w:rPr>
        <w:t xml:space="preserve">
      __________ дана көлеміндегі ______________________________________________ </w:t>
      </w:r>
    </w:p>
    <w:bookmarkEnd w:id="199"/>
    <w:bookmarkStart w:name="z240" w:id="200"/>
    <w:p>
      <w:pPr>
        <w:spacing w:after="0"/>
        <w:ind w:left="0"/>
        <w:jc w:val="both"/>
      </w:pPr>
      <w:r>
        <w:rPr>
          <w:rFonts w:ascii="Times New Roman"/>
          <w:b w:val="false"/>
          <w:i w:val="false"/>
          <w:color w:val="000000"/>
          <w:sz w:val="28"/>
        </w:rPr>
        <w:t xml:space="preserve">
      (ауыл шаруашылығы дақылдары, сорт) </w:t>
      </w:r>
    </w:p>
    <w:bookmarkEnd w:id="200"/>
    <w:bookmarkStart w:name="z241" w:id="201"/>
    <w:p>
      <w:pPr>
        <w:spacing w:after="0"/>
        <w:ind w:left="0"/>
        <w:jc w:val="both"/>
      </w:pPr>
      <w:r>
        <w:rPr>
          <w:rFonts w:ascii="Times New Roman"/>
          <w:b w:val="false"/>
          <w:i w:val="false"/>
          <w:color w:val="000000"/>
          <w:sz w:val="28"/>
        </w:rPr>
        <w:t>
      жеміс-жидек дақылдары мен жүзімнің отырғызу материалын өндіруге жұмсалған шығындарды ішінара өтеуге _________ теңге мөлшерінде субсидиялар төлеуді сұраймын.</w:t>
      </w:r>
    </w:p>
    <w:bookmarkEnd w:id="201"/>
    <w:bookmarkStart w:name="z242" w:id="202"/>
    <w:p>
      <w:pPr>
        <w:spacing w:after="0"/>
        <w:ind w:left="0"/>
        <w:jc w:val="both"/>
      </w:pPr>
      <w:r>
        <w:rPr>
          <w:rFonts w:ascii="Times New Roman"/>
          <w:b w:val="false"/>
          <w:i w:val="false"/>
          <w:color w:val="000000"/>
          <w:sz w:val="28"/>
        </w:rPr>
        <w:t>
      1. Өтінім беруші туралы мәліметтер:</w:t>
      </w:r>
    </w:p>
    <w:bookmarkEnd w:id="202"/>
    <w:bookmarkStart w:name="z243" w:id="203"/>
    <w:p>
      <w:pPr>
        <w:spacing w:after="0"/>
        <w:ind w:left="0"/>
        <w:jc w:val="both"/>
      </w:pPr>
      <w:r>
        <w:rPr>
          <w:rFonts w:ascii="Times New Roman"/>
          <w:b w:val="false"/>
          <w:i w:val="false"/>
          <w:color w:val="000000"/>
          <w:sz w:val="28"/>
        </w:rPr>
        <w:t xml:space="preserve">
      заңды тұлға үшін: </w:t>
      </w:r>
    </w:p>
    <w:bookmarkEnd w:id="203"/>
    <w:bookmarkStart w:name="z244" w:id="204"/>
    <w:p>
      <w:pPr>
        <w:spacing w:after="0"/>
        <w:ind w:left="0"/>
        <w:jc w:val="both"/>
      </w:pPr>
      <w:r>
        <w:rPr>
          <w:rFonts w:ascii="Times New Roman"/>
          <w:b w:val="false"/>
          <w:i w:val="false"/>
          <w:color w:val="000000"/>
          <w:sz w:val="28"/>
        </w:rPr>
        <w:t>
      атауы ________________________________________________________________</w:t>
      </w:r>
    </w:p>
    <w:bookmarkEnd w:id="204"/>
    <w:bookmarkStart w:name="z245" w:id="205"/>
    <w:p>
      <w:pPr>
        <w:spacing w:after="0"/>
        <w:ind w:left="0"/>
        <w:jc w:val="both"/>
      </w:pPr>
      <w:r>
        <w:rPr>
          <w:rFonts w:ascii="Times New Roman"/>
          <w:b w:val="false"/>
          <w:i w:val="false"/>
          <w:color w:val="000000"/>
          <w:sz w:val="28"/>
        </w:rPr>
        <w:t>
      бизнес-сәйкестендіру нөмірі (бұдан әрі – БСН)__________________________________</w:t>
      </w:r>
    </w:p>
    <w:bookmarkEnd w:id="205"/>
    <w:bookmarkStart w:name="z246" w:id="206"/>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206"/>
    <w:bookmarkStart w:name="z247" w:id="207"/>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207"/>
    <w:bookmarkStart w:name="z248" w:id="208"/>
    <w:p>
      <w:pPr>
        <w:spacing w:after="0"/>
        <w:ind w:left="0"/>
        <w:jc w:val="both"/>
      </w:pPr>
      <w:r>
        <w:rPr>
          <w:rFonts w:ascii="Times New Roman"/>
          <w:b w:val="false"/>
          <w:i w:val="false"/>
          <w:color w:val="000000"/>
          <w:sz w:val="28"/>
        </w:rPr>
        <w:t>
      мекенжайы:______________________________________________________________</w:t>
      </w:r>
    </w:p>
    <w:bookmarkEnd w:id="208"/>
    <w:bookmarkStart w:name="z249" w:id="209"/>
    <w:p>
      <w:pPr>
        <w:spacing w:after="0"/>
        <w:ind w:left="0"/>
        <w:jc w:val="both"/>
      </w:pPr>
      <w:r>
        <w:rPr>
          <w:rFonts w:ascii="Times New Roman"/>
          <w:b w:val="false"/>
          <w:i w:val="false"/>
          <w:color w:val="000000"/>
          <w:sz w:val="28"/>
        </w:rPr>
        <w:t>
      телефон (факс) нөмірі:_______________________________________________________</w:t>
      </w:r>
    </w:p>
    <w:bookmarkEnd w:id="209"/>
    <w:bookmarkStart w:name="z250" w:id="210"/>
    <w:p>
      <w:pPr>
        <w:spacing w:after="0"/>
        <w:ind w:left="0"/>
        <w:jc w:val="both"/>
      </w:pPr>
      <w:r>
        <w:rPr>
          <w:rFonts w:ascii="Times New Roman"/>
          <w:b w:val="false"/>
          <w:i w:val="false"/>
          <w:color w:val="000000"/>
          <w:sz w:val="28"/>
        </w:rPr>
        <w:t>
      жеке тұлға (дара кәсіпкер) үшін:</w:t>
      </w:r>
    </w:p>
    <w:bookmarkEnd w:id="210"/>
    <w:bookmarkStart w:name="z251" w:id="211"/>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211"/>
    <w:bookmarkStart w:name="z252" w:id="212"/>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212"/>
    <w:bookmarkStart w:name="z253" w:id="213"/>
    <w:p>
      <w:pPr>
        <w:spacing w:after="0"/>
        <w:ind w:left="0"/>
        <w:jc w:val="both"/>
      </w:pPr>
      <w:r>
        <w:rPr>
          <w:rFonts w:ascii="Times New Roman"/>
          <w:b w:val="false"/>
          <w:i w:val="false"/>
          <w:color w:val="000000"/>
          <w:sz w:val="28"/>
        </w:rPr>
        <w:t xml:space="preserve">
      жеке басын куәландыратын құжат: </w:t>
      </w:r>
    </w:p>
    <w:bookmarkEnd w:id="213"/>
    <w:bookmarkStart w:name="z254" w:id="214"/>
    <w:p>
      <w:pPr>
        <w:spacing w:after="0"/>
        <w:ind w:left="0"/>
        <w:jc w:val="both"/>
      </w:pPr>
      <w:r>
        <w:rPr>
          <w:rFonts w:ascii="Times New Roman"/>
          <w:b w:val="false"/>
          <w:i w:val="false"/>
          <w:color w:val="000000"/>
          <w:sz w:val="28"/>
        </w:rPr>
        <w:t>
      нөмірі ____________________________________________________________________</w:t>
      </w:r>
    </w:p>
    <w:bookmarkEnd w:id="214"/>
    <w:bookmarkStart w:name="z255" w:id="215"/>
    <w:p>
      <w:pPr>
        <w:spacing w:after="0"/>
        <w:ind w:left="0"/>
        <w:jc w:val="both"/>
      </w:pPr>
      <w:r>
        <w:rPr>
          <w:rFonts w:ascii="Times New Roman"/>
          <w:b w:val="false"/>
          <w:i w:val="false"/>
          <w:color w:val="000000"/>
          <w:sz w:val="28"/>
        </w:rPr>
        <w:t>
      кім берді_________________________________________________________________</w:t>
      </w:r>
    </w:p>
    <w:bookmarkEnd w:id="215"/>
    <w:bookmarkStart w:name="z256" w:id="216"/>
    <w:p>
      <w:pPr>
        <w:spacing w:after="0"/>
        <w:ind w:left="0"/>
        <w:jc w:val="both"/>
      </w:pPr>
      <w:r>
        <w:rPr>
          <w:rFonts w:ascii="Times New Roman"/>
          <w:b w:val="false"/>
          <w:i w:val="false"/>
          <w:color w:val="000000"/>
          <w:sz w:val="28"/>
        </w:rPr>
        <w:t>
      берілген күні_______________________________________________________________</w:t>
      </w:r>
    </w:p>
    <w:bookmarkEnd w:id="216"/>
    <w:bookmarkStart w:name="z257" w:id="217"/>
    <w:p>
      <w:pPr>
        <w:spacing w:after="0"/>
        <w:ind w:left="0"/>
        <w:jc w:val="both"/>
      </w:pPr>
      <w:r>
        <w:rPr>
          <w:rFonts w:ascii="Times New Roman"/>
          <w:b w:val="false"/>
          <w:i w:val="false"/>
          <w:color w:val="000000"/>
          <w:sz w:val="28"/>
        </w:rPr>
        <w:t>
      мекенжайы:________________________________________________________________</w:t>
      </w:r>
    </w:p>
    <w:bookmarkEnd w:id="217"/>
    <w:bookmarkStart w:name="z258" w:id="218"/>
    <w:p>
      <w:pPr>
        <w:spacing w:after="0"/>
        <w:ind w:left="0"/>
        <w:jc w:val="both"/>
      </w:pPr>
      <w:r>
        <w:rPr>
          <w:rFonts w:ascii="Times New Roman"/>
          <w:b w:val="false"/>
          <w:i w:val="false"/>
          <w:color w:val="000000"/>
          <w:sz w:val="28"/>
        </w:rPr>
        <w:t>
      телефон (факс) нөмірі:______________________________________________________</w:t>
      </w:r>
    </w:p>
    <w:bookmarkEnd w:id="218"/>
    <w:bookmarkStart w:name="z259" w:id="219"/>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bookmarkEnd w:id="219"/>
    <w:bookmarkStart w:name="z260" w:id="220"/>
    <w:p>
      <w:pPr>
        <w:spacing w:after="0"/>
        <w:ind w:left="0"/>
        <w:jc w:val="both"/>
      </w:pPr>
      <w:r>
        <w:rPr>
          <w:rFonts w:ascii="Times New Roman"/>
          <w:b w:val="false"/>
          <w:i w:val="false"/>
          <w:color w:val="000000"/>
          <w:sz w:val="28"/>
        </w:rPr>
        <w:t>
      орналасқан жері ___________________________________________________________</w:t>
      </w:r>
    </w:p>
    <w:bookmarkEnd w:id="220"/>
    <w:bookmarkStart w:name="z261" w:id="221"/>
    <w:p>
      <w:pPr>
        <w:spacing w:after="0"/>
        <w:ind w:left="0"/>
        <w:jc w:val="both"/>
      </w:pPr>
      <w:r>
        <w:rPr>
          <w:rFonts w:ascii="Times New Roman"/>
          <w:b w:val="false"/>
          <w:i w:val="false"/>
          <w:color w:val="000000"/>
          <w:sz w:val="28"/>
        </w:rPr>
        <w:t>
      хабардар етілген күн _______________________________________________________</w:t>
      </w:r>
    </w:p>
    <w:bookmarkEnd w:id="221"/>
    <w:bookmarkStart w:name="z262" w:id="222"/>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23"/>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bookmarkEnd w:id="223"/>
    <w:bookmarkStart w:name="z264" w:id="224"/>
    <w:p>
      <w:pPr>
        <w:spacing w:after="0"/>
        <w:ind w:left="0"/>
        <w:jc w:val="both"/>
      </w:pPr>
      <w:r>
        <w:rPr>
          <w:rFonts w:ascii="Times New Roman"/>
          <w:b w:val="false"/>
          <w:i w:val="false"/>
          <w:color w:val="000000"/>
          <w:sz w:val="28"/>
        </w:rPr>
        <w:t xml:space="preserve">
      жеке сәйкестендіру нөмірі (бұдан әрі – ЖСН) /бизнес-сәйкестендіру нөмірі (бұдан әрі – БСН) </w:t>
      </w:r>
    </w:p>
    <w:bookmarkEnd w:id="224"/>
    <w:bookmarkStart w:name="z265" w:id="225"/>
    <w:p>
      <w:pPr>
        <w:spacing w:after="0"/>
        <w:ind w:left="0"/>
        <w:jc w:val="both"/>
      </w:pPr>
      <w:r>
        <w:rPr>
          <w:rFonts w:ascii="Times New Roman"/>
          <w:b w:val="false"/>
          <w:i w:val="false"/>
          <w:color w:val="000000"/>
          <w:sz w:val="28"/>
        </w:rPr>
        <w:t>
      ___________________________________________________</w:t>
      </w:r>
    </w:p>
    <w:bookmarkEnd w:id="225"/>
    <w:bookmarkStart w:name="z266" w:id="226"/>
    <w:p>
      <w:pPr>
        <w:spacing w:after="0"/>
        <w:ind w:left="0"/>
        <w:jc w:val="both"/>
      </w:pPr>
      <w:r>
        <w:rPr>
          <w:rFonts w:ascii="Times New Roman"/>
          <w:b w:val="false"/>
          <w:i w:val="false"/>
          <w:color w:val="000000"/>
          <w:sz w:val="28"/>
        </w:rPr>
        <w:t>
      бенефициар коды (бұдан әрі – Кбе) _________________________________</w:t>
      </w:r>
    </w:p>
    <w:bookmarkEnd w:id="226"/>
    <w:bookmarkStart w:name="z267" w:id="227"/>
    <w:p>
      <w:pPr>
        <w:spacing w:after="0"/>
        <w:ind w:left="0"/>
        <w:jc w:val="both"/>
      </w:pPr>
      <w:r>
        <w:rPr>
          <w:rFonts w:ascii="Times New Roman"/>
          <w:b w:val="false"/>
          <w:i w:val="false"/>
          <w:color w:val="000000"/>
          <w:sz w:val="28"/>
        </w:rPr>
        <w:t>
      банктің немесе почта операторының деректемелері ___________________</w:t>
      </w:r>
    </w:p>
    <w:bookmarkEnd w:id="227"/>
    <w:bookmarkStart w:name="z268" w:id="228"/>
    <w:p>
      <w:pPr>
        <w:spacing w:after="0"/>
        <w:ind w:left="0"/>
        <w:jc w:val="both"/>
      </w:pPr>
      <w:r>
        <w:rPr>
          <w:rFonts w:ascii="Times New Roman"/>
          <w:b w:val="false"/>
          <w:i w:val="false"/>
          <w:color w:val="000000"/>
          <w:sz w:val="28"/>
        </w:rPr>
        <w:t>
      банктің немесе почта операторының атауы _________________________</w:t>
      </w:r>
    </w:p>
    <w:bookmarkEnd w:id="228"/>
    <w:bookmarkStart w:name="z269" w:id="229"/>
    <w:p>
      <w:pPr>
        <w:spacing w:after="0"/>
        <w:ind w:left="0"/>
        <w:jc w:val="both"/>
      </w:pPr>
      <w:r>
        <w:rPr>
          <w:rFonts w:ascii="Times New Roman"/>
          <w:b w:val="false"/>
          <w:i w:val="false"/>
          <w:color w:val="000000"/>
          <w:sz w:val="28"/>
        </w:rPr>
        <w:t>
      банктік сәйкестендіру коды _____________________________________</w:t>
      </w:r>
    </w:p>
    <w:bookmarkEnd w:id="229"/>
    <w:bookmarkStart w:name="z270" w:id="230"/>
    <w:p>
      <w:pPr>
        <w:spacing w:after="0"/>
        <w:ind w:left="0"/>
        <w:jc w:val="both"/>
      </w:pPr>
      <w:r>
        <w:rPr>
          <w:rFonts w:ascii="Times New Roman"/>
          <w:b w:val="false"/>
          <w:i w:val="false"/>
          <w:color w:val="000000"/>
          <w:sz w:val="28"/>
        </w:rPr>
        <w:t>
      жеке сәйкестендіру коды _______________________________________</w:t>
      </w:r>
    </w:p>
    <w:bookmarkEnd w:id="230"/>
    <w:bookmarkStart w:name="z271" w:id="231"/>
    <w:p>
      <w:pPr>
        <w:spacing w:after="0"/>
        <w:ind w:left="0"/>
        <w:jc w:val="both"/>
      </w:pPr>
      <w:r>
        <w:rPr>
          <w:rFonts w:ascii="Times New Roman"/>
          <w:b w:val="false"/>
          <w:i w:val="false"/>
          <w:color w:val="000000"/>
          <w:sz w:val="28"/>
        </w:rPr>
        <w:t>
      БСН _________________________________________________________</w:t>
      </w:r>
    </w:p>
    <w:bookmarkEnd w:id="231"/>
    <w:bookmarkStart w:name="z272" w:id="232"/>
    <w:p>
      <w:pPr>
        <w:spacing w:after="0"/>
        <w:ind w:left="0"/>
        <w:jc w:val="both"/>
      </w:pPr>
      <w:r>
        <w:rPr>
          <w:rFonts w:ascii="Times New Roman"/>
          <w:b w:val="false"/>
          <w:i w:val="false"/>
          <w:color w:val="000000"/>
          <w:sz w:val="28"/>
        </w:rPr>
        <w:t>
      Кбе ________________________________________________________</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және (немесе) элиталық тұқым өсіру шаруашылығы, ауыл шаруашылығы тауарын өндіруші ауыл шаруашылығы кооперативі арасындағы сатып алу-сату шартының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сапаларды растайтын құжат (байқаудан өткізу актісі, сорттық куәлік)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33"/>
    <w:p>
      <w:pPr>
        <w:spacing w:after="0"/>
        <w:ind w:left="0"/>
        <w:jc w:val="both"/>
      </w:pPr>
      <w:r>
        <w:rPr>
          <w:rFonts w:ascii="Times New Roman"/>
          <w:b w:val="false"/>
          <w:i w:val="false"/>
          <w:color w:val="000000"/>
          <w:sz w:val="28"/>
        </w:rPr>
        <w:t>
      кестенің жалғасы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растайтын төлем құжаттары, шот-фактуралар, жеміс-жидек дақылдары мен жүзімнің отырғызу материалын жеткізу туралы жүкқұжаттың (актінің) мәліметтері (өтінім берілген сәтке)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34"/>
    <w:p>
      <w:pPr>
        <w:spacing w:after="0"/>
        <w:ind w:left="0"/>
        <w:jc w:val="both"/>
      </w:pPr>
      <w:r>
        <w:rPr>
          <w:rFonts w:ascii="Times New Roman"/>
          <w:b w:val="false"/>
          <w:i w:val="false"/>
          <w:color w:val="000000"/>
          <w:sz w:val="28"/>
        </w:rPr>
        <w:t>
      кестенің жалғасы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көлімі,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бағасы,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35"/>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235"/>
    <w:bookmarkStart w:name="z276" w:id="236"/>
    <w:p>
      <w:pPr>
        <w:spacing w:after="0"/>
        <w:ind w:left="0"/>
        <w:jc w:val="both"/>
      </w:pPr>
      <w:r>
        <w:rPr>
          <w:rFonts w:ascii="Times New Roman"/>
          <w:b w:val="false"/>
          <w:i w:val="false"/>
          <w:color w:val="000000"/>
          <w:sz w:val="28"/>
        </w:rPr>
        <w:t>
      Егер отырғызу материалының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16-баған х 17-баған х 0,5 формуласы бойынша есептеледі.</w:t>
      </w:r>
    </w:p>
    <w:bookmarkEnd w:id="236"/>
    <w:bookmarkStart w:name="z277" w:id="237"/>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16-баған х 18-баған формуласы бойынша есептеледі.</w:t>
      </w:r>
    </w:p>
    <w:bookmarkEnd w:id="237"/>
    <w:bookmarkStart w:name="z278" w:id="238"/>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238"/>
    <w:bookmarkStart w:name="z279" w:id="239"/>
    <w:p>
      <w:pPr>
        <w:spacing w:after="0"/>
        <w:ind w:left="0"/>
        <w:jc w:val="both"/>
      </w:pPr>
      <w:r>
        <w:rPr>
          <w:rFonts w:ascii="Times New Roman"/>
          <w:b w:val="false"/>
          <w:i w:val="false"/>
          <w:color w:val="000000"/>
          <w:sz w:val="28"/>
        </w:rPr>
        <w:t>
      Өтінім беруші 20____ жылғы "____" _____________ сағат ____ қол қойып, жіберді:</w:t>
      </w:r>
    </w:p>
    <w:bookmarkEnd w:id="239"/>
    <w:bookmarkStart w:name="z280" w:id="240"/>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240"/>
    <w:bookmarkStart w:name="z281" w:id="241"/>
    <w:p>
      <w:pPr>
        <w:spacing w:after="0"/>
        <w:ind w:left="0"/>
        <w:jc w:val="both"/>
      </w:pPr>
      <w:r>
        <w:rPr>
          <w:rFonts w:ascii="Times New Roman"/>
          <w:b w:val="false"/>
          <w:i w:val="false"/>
          <w:color w:val="000000"/>
          <w:sz w:val="28"/>
        </w:rPr>
        <w:t>
      ЭЦҚ қою күні және уақыты</w:t>
      </w:r>
    </w:p>
    <w:bookmarkEnd w:id="241"/>
    <w:bookmarkStart w:name="z282" w:id="242"/>
    <w:p>
      <w:pPr>
        <w:spacing w:after="0"/>
        <w:ind w:left="0"/>
        <w:jc w:val="both"/>
      </w:pPr>
      <w:r>
        <w:rPr>
          <w:rFonts w:ascii="Times New Roman"/>
          <w:b w:val="false"/>
          <w:i w:val="false"/>
          <w:color w:val="000000"/>
          <w:sz w:val="28"/>
        </w:rPr>
        <w:t>
      Өтінімнің қабылданғаны туралы хабарлама:</w:t>
      </w:r>
    </w:p>
    <w:bookmarkEnd w:id="242"/>
    <w:bookmarkStart w:name="z283" w:id="243"/>
    <w:p>
      <w:pPr>
        <w:spacing w:after="0"/>
        <w:ind w:left="0"/>
        <w:jc w:val="both"/>
      </w:pPr>
      <w:r>
        <w:rPr>
          <w:rFonts w:ascii="Times New Roman"/>
          <w:b w:val="false"/>
          <w:i w:val="false"/>
          <w:color w:val="000000"/>
          <w:sz w:val="28"/>
        </w:rPr>
        <w:t>
      Өтінім қарауға 20____ жылғы "____" _____________ сағат ______ қабылданды:</w:t>
      </w:r>
    </w:p>
    <w:bookmarkEnd w:id="243"/>
    <w:bookmarkStart w:name="z284" w:id="244"/>
    <w:p>
      <w:pPr>
        <w:spacing w:after="0"/>
        <w:ind w:left="0"/>
        <w:jc w:val="both"/>
      </w:pPr>
      <w:r>
        <w:rPr>
          <w:rFonts w:ascii="Times New Roman"/>
          <w:b w:val="false"/>
          <w:i w:val="false"/>
          <w:color w:val="000000"/>
          <w:sz w:val="28"/>
        </w:rPr>
        <w:t>
      ЭЦҚ-дан алынған деректер</w:t>
      </w:r>
    </w:p>
    <w:bookmarkEnd w:id="244"/>
    <w:bookmarkStart w:name="z285" w:id="245"/>
    <w:p>
      <w:pPr>
        <w:spacing w:after="0"/>
        <w:ind w:left="0"/>
        <w:jc w:val="both"/>
      </w:pPr>
      <w:r>
        <w:rPr>
          <w:rFonts w:ascii="Times New Roman"/>
          <w:b w:val="false"/>
          <w:i w:val="false"/>
          <w:color w:val="000000"/>
          <w:sz w:val="28"/>
        </w:rPr>
        <w:t>
      ЭЦҚ қою күні және уақыты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bookmarkStart w:name="z288" w:id="246"/>
    <w:p>
      <w:pPr>
        <w:spacing w:after="0"/>
        <w:ind w:left="0"/>
        <w:jc w:val="both"/>
      </w:pPr>
      <w:r>
        <w:rPr>
          <w:rFonts w:ascii="Times New Roman"/>
          <w:b w:val="false"/>
          <w:i w:val="false"/>
          <w:color w:val="000000"/>
          <w:sz w:val="28"/>
        </w:rPr>
        <w:t>
      Нысан</w:t>
      </w:r>
    </w:p>
    <w:bookmarkEnd w:id="246"/>
    <w:bookmarkStart w:name="z289" w:id="247"/>
    <w:p>
      <w:pPr>
        <w:spacing w:after="0"/>
        <w:ind w:left="0"/>
        <w:jc w:val="left"/>
      </w:pPr>
      <w:r>
        <w:rPr>
          <w:rFonts w:ascii="Times New Roman"/>
          <w:b/>
          <w:i w:val="false"/>
          <w:color w:val="000000"/>
        </w:rPr>
        <w:t xml:space="preserve"> Нақты сатып алынған бірегей тұқымдарға субсидиялар алуға арналған өтiнiм</w:t>
      </w:r>
    </w:p>
    <w:bookmarkEnd w:id="247"/>
    <w:bookmarkStart w:name="z290" w:id="248"/>
    <w:p>
      <w:pPr>
        <w:spacing w:after="0"/>
        <w:ind w:left="0"/>
        <w:jc w:val="both"/>
      </w:pPr>
      <w:r>
        <w:rPr>
          <w:rFonts w:ascii="Times New Roman"/>
          <w:b w:val="false"/>
          <w:i w:val="false"/>
          <w:color w:val="000000"/>
          <w:sz w:val="28"/>
        </w:rPr>
        <w:t xml:space="preserve">
      Кімге: _______________________________________________________________, </w:t>
      </w:r>
    </w:p>
    <w:bookmarkEnd w:id="248"/>
    <w:bookmarkStart w:name="z291" w:id="249"/>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249"/>
    <w:bookmarkStart w:name="z292" w:id="250"/>
    <w:p>
      <w:pPr>
        <w:spacing w:after="0"/>
        <w:ind w:left="0"/>
        <w:jc w:val="both"/>
      </w:pPr>
      <w:r>
        <w:rPr>
          <w:rFonts w:ascii="Times New Roman"/>
          <w:b w:val="false"/>
          <w:i w:val="false"/>
          <w:color w:val="000000"/>
          <w:sz w:val="28"/>
        </w:rPr>
        <w:t xml:space="preserve">
      органының толық атауы) </w:t>
      </w:r>
    </w:p>
    <w:bookmarkEnd w:id="250"/>
    <w:bookmarkStart w:name="z293" w:id="251"/>
    <w:p>
      <w:pPr>
        <w:spacing w:after="0"/>
        <w:ind w:left="0"/>
        <w:jc w:val="both"/>
      </w:pPr>
      <w:r>
        <w:rPr>
          <w:rFonts w:ascii="Times New Roman"/>
          <w:b w:val="false"/>
          <w:i w:val="false"/>
          <w:color w:val="000000"/>
          <w:sz w:val="28"/>
        </w:rPr>
        <w:t xml:space="preserve">
      кімнен: _____________________________________________________________ </w:t>
      </w:r>
    </w:p>
    <w:bookmarkEnd w:id="251"/>
    <w:bookmarkStart w:name="z294" w:id="252"/>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252"/>
    <w:bookmarkStart w:name="z295" w:id="253"/>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253"/>
    <w:bookmarkStart w:name="z296" w:id="254"/>
    <w:p>
      <w:pPr>
        <w:spacing w:after="0"/>
        <w:ind w:left="0"/>
        <w:jc w:val="both"/>
      </w:pPr>
      <w:r>
        <w:rPr>
          <w:rFonts w:ascii="Times New Roman"/>
          <w:b w:val="false"/>
          <w:i w:val="false"/>
          <w:color w:val="000000"/>
          <w:sz w:val="28"/>
        </w:rPr>
        <w:t xml:space="preserve">
      алынады)) </w:t>
      </w:r>
    </w:p>
    <w:bookmarkEnd w:id="254"/>
    <w:bookmarkStart w:name="z297" w:id="255"/>
    <w:p>
      <w:pPr>
        <w:spacing w:after="0"/>
        <w:ind w:left="0"/>
        <w:jc w:val="both"/>
      </w:pPr>
      <w:r>
        <w:rPr>
          <w:rFonts w:ascii="Times New Roman"/>
          <w:b w:val="false"/>
          <w:i w:val="false"/>
          <w:color w:val="000000"/>
          <w:sz w:val="28"/>
        </w:rPr>
        <w:t xml:space="preserve">
      ____ тонна (егіс бірліктері) көлемінде сатып алынған __________________бірегей </w:t>
      </w:r>
    </w:p>
    <w:bookmarkEnd w:id="255"/>
    <w:bookmarkStart w:name="z298" w:id="256"/>
    <w:p>
      <w:pPr>
        <w:spacing w:after="0"/>
        <w:ind w:left="0"/>
        <w:jc w:val="both"/>
      </w:pPr>
      <w:r>
        <w:rPr>
          <w:rFonts w:ascii="Times New Roman"/>
          <w:b w:val="false"/>
          <w:i w:val="false"/>
          <w:color w:val="000000"/>
          <w:sz w:val="28"/>
        </w:rPr>
        <w:t xml:space="preserve">
      тұқымдарға </w:t>
      </w:r>
    </w:p>
    <w:bookmarkEnd w:id="256"/>
    <w:bookmarkStart w:name="z299" w:id="257"/>
    <w:p>
      <w:pPr>
        <w:spacing w:after="0"/>
        <w:ind w:left="0"/>
        <w:jc w:val="both"/>
      </w:pPr>
      <w:r>
        <w:rPr>
          <w:rFonts w:ascii="Times New Roman"/>
          <w:b w:val="false"/>
          <w:i w:val="false"/>
          <w:color w:val="000000"/>
          <w:sz w:val="28"/>
        </w:rPr>
        <w:t xml:space="preserve">
      (дақыл, сұрып) </w:t>
      </w:r>
    </w:p>
    <w:bookmarkEnd w:id="257"/>
    <w:bookmarkStart w:name="z300" w:id="258"/>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bookmarkEnd w:id="258"/>
    <w:bookmarkStart w:name="z301" w:id="259"/>
    <w:p>
      <w:pPr>
        <w:spacing w:after="0"/>
        <w:ind w:left="0"/>
        <w:jc w:val="both"/>
      </w:pPr>
      <w:r>
        <w:rPr>
          <w:rFonts w:ascii="Times New Roman"/>
          <w:b w:val="false"/>
          <w:i w:val="false"/>
          <w:color w:val="000000"/>
          <w:sz w:val="28"/>
        </w:rPr>
        <w:t>
      (сомасы цифрлармен және жазбаша)</w:t>
      </w:r>
    </w:p>
    <w:bookmarkEnd w:id="259"/>
    <w:bookmarkStart w:name="z302" w:id="260"/>
    <w:p>
      <w:pPr>
        <w:spacing w:after="0"/>
        <w:ind w:left="0"/>
        <w:jc w:val="both"/>
      </w:pPr>
      <w:r>
        <w:rPr>
          <w:rFonts w:ascii="Times New Roman"/>
          <w:b w:val="false"/>
          <w:i w:val="false"/>
          <w:color w:val="000000"/>
          <w:sz w:val="28"/>
        </w:rPr>
        <w:t>
      1. Екінші деңгейлі банктегі немесе ұлттық почта операторындағы ағымдағы шоттың мәліметтері:</w:t>
      </w:r>
    </w:p>
    <w:bookmarkEnd w:id="260"/>
    <w:bookmarkStart w:name="z303" w:id="261"/>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БСН) </w:t>
      </w:r>
    </w:p>
    <w:bookmarkEnd w:id="261"/>
    <w:bookmarkStart w:name="z304" w:id="262"/>
    <w:p>
      <w:pPr>
        <w:spacing w:after="0"/>
        <w:ind w:left="0"/>
        <w:jc w:val="both"/>
      </w:pPr>
      <w:r>
        <w:rPr>
          <w:rFonts w:ascii="Times New Roman"/>
          <w:b w:val="false"/>
          <w:i w:val="false"/>
          <w:color w:val="000000"/>
          <w:sz w:val="28"/>
        </w:rPr>
        <w:t>
      _______________________________________________________________</w:t>
      </w:r>
    </w:p>
    <w:bookmarkEnd w:id="262"/>
    <w:bookmarkStart w:name="z305" w:id="263"/>
    <w:p>
      <w:pPr>
        <w:spacing w:after="0"/>
        <w:ind w:left="0"/>
        <w:jc w:val="both"/>
      </w:pPr>
      <w:r>
        <w:rPr>
          <w:rFonts w:ascii="Times New Roman"/>
          <w:b w:val="false"/>
          <w:i w:val="false"/>
          <w:color w:val="000000"/>
          <w:sz w:val="28"/>
        </w:rPr>
        <w:t>
      бенефициар коды (бұдан әрі – Кбе) _________________________________</w:t>
      </w:r>
    </w:p>
    <w:bookmarkEnd w:id="263"/>
    <w:bookmarkStart w:name="z306" w:id="264"/>
    <w:p>
      <w:pPr>
        <w:spacing w:after="0"/>
        <w:ind w:left="0"/>
        <w:jc w:val="both"/>
      </w:pPr>
      <w:r>
        <w:rPr>
          <w:rFonts w:ascii="Times New Roman"/>
          <w:b w:val="false"/>
          <w:i w:val="false"/>
          <w:color w:val="000000"/>
          <w:sz w:val="28"/>
        </w:rPr>
        <w:t>
      банктің немесе почта операторының деректемелері ___________________</w:t>
      </w:r>
    </w:p>
    <w:bookmarkEnd w:id="264"/>
    <w:bookmarkStart w:name="z307" w:id="265"/>
    <w:p>
      <w:pPr>
        <w:spacing w:after="0"/>
        <w:ind w:left="0"/>
        <w:jc w:val="both"/>
      </w:pPr>
      <w:r>
        <w:rPr>
          <w:rFonts w:ascii="Times New Roman"/>
          <w:b w:val="false"/>
          <w:i w:val="false"/>
          <w:color w:val="000000"/>
          <w:sz w:val="28"/>
        </w:rPr>
        <w:t>
      банктің немесе почта операторының атауы _________________________</w:t>
      </w:r>
    </w:p>
    <w:bookmarkEnd w:id="265"/>
    <w:bookmarkStart w:name="z308" w:id="266"/>
    <w:p>
      <w:pPr>
        <w:spacing w:after="0"/>
        <w:ind w:left="0"/>
        <w:jc w:val="both"/>
      </w:pPr>
      <w:r>
        <w:rPr>
          <w:rFonts w:ascii="Times New Roman"/>
          <w:b w:val="false"/>
          <w:i w:val="false"/>
          <w:color w:val="000000"/>
          <w:sz w:val="28"/>
        </w:rPr>
        <w:t>
      банктік сәйкестендіру коды _____________________________________</w:t>
      </w:r>
    </w:p>
    <w:bookmarkEnd w:id="266"/>
    <w:bookmarkStart w:name="z309" w:id="267"/>
    <w:p>
      <w:pPr>
        <w:spacing w:after="0"/>
        <w:ind w:left="0"/>
        <w:jc w:val="both"/>
      </w:pPr>
      <w:r>
        <w:rPr>
          <w:rFonts w:ascii="Times New Roman"/>
          <w:b w:val="false"/>
          <w:i w:val="false"/>
          <w:color w:val="000000"/>
          <w:sz w:val="28"/>
        </w:rPr>
        <w:t>
      жеке сәйкестендіру коды _______________________________________</w:t>
      </w:r>
    </w:p>
    <w:bookmarkEnd w:id="267"/>
    <w:bookmarkStart w:name="z310" w:id="268"/>
    <w:p>
      <w:pPr>
        <w:spacing w:after="0"/>
        <w:ind w:left="0"/>
        <w:jc w:val="both"/>
      </w:pPr>
      <w:r>
        <w:rPr>
          <w:rFonts w:ascii="Times New Roman"/>
          <w:b w:val="false"/>
          <w:i w:val="false"/>
          <w:color w:val="000000"/>
          <w:sz w:val="28"/>
        </w:rPr>
        <w:t>
      БСН _________________________________________________________</w:t>
      </w:r>
    </w:p>
    <w:bookmarkEnd w:id="268"/>
    <w:bookmarkStart w:name="z311" w:id="269"/>
    <w:p>
      <w:pPr>
        <w:spacing w:after="0"/>
        <w:ind w:left="0"/>
        <w:jc w:val="both"/>
      </w:pPr>
      <w:r>
        <w:rPr>
          <w:rFonts w:ascii="Times New Roman"/>
          <w:b w:val="false"/>
          <w:i w:val="false"/>
          <w:color w:val="000000"/>
          <w:sz w:val="28"/>
        </w:rPr>
        <w:t>
      Кбе ________________________________________________________</w:t>
      </w:r>
    </w:p>
    <w:bookmarkEnd w:id="269"/>
    <w:bookmarkStart w:name="z312" w:id="27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1"/>
          <w:p>
            <w:pPr>
              <w:spacing w:after="20"/>
              <w:ind w:left="20"/>
              <w:jc w:val="both"/>
            </w:pPr>
            <w:r>
              <w:rPr>
                <w:rFonts w:ascii="Times New Roman"/>
                <w:b w:val="false"/>
                <w:i w:val="false"/>
                <w:color w:val="000000"/>
                <w:sz w:val="20"/>
              </w:rPr>
              <w:t>
Р/с</w:t>
            </w:r>
          </w:p>
          <w:bookmarkEnd w:id="27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72"/>
    <w:p>
      <w:pPr>
        <w:spacing w:after="0"/>
        <w:ind w:left="0"/>
        <w:jc w:val="both"/>
      </w:pPr>
      <w:r>
        <w:rPr>
          <w:rFonts w:ascii="Times New Roman"/>
          <w:b w:val="false"/>
          <w:i w:val="false"/>
          <w:color w:val="000000"/>
          <w:sz w:val="28"/>
        </w:rPr>
        <w:t>
      3. Элиталық тұқым өсіру шаруашылығы мен оригинатор (тұқым өткізуші, шетелдік тұқым өндіруші) арасындағы сатып алу-сату шартының мәліметтері:</w:t>
      </w:r>
    </w:p>
    <w:bookmarkEnd w:id="272"/>
    <w:bookmarkStart w:name="z315" w:id="273"/>
    <w:p>
      <w:pPr>
        <w:spacing w:after="0"/>
        <w:ind w:left="0"/>
        <w:jc w:val="both"/>
      </w:pPr>
      <w:r>
        <w:rPr>
          <w:rFonts w:ascii="Times New Roman"/>
          <w:b w:val="false"/>
          <w:i w:val="false"/>
          <w:color w:val="000000"/>
          <w:sz w:val="28"/>
        </w:rPr>
        <w:t>
      сатып алушының ЖСН/БСН __________________________</w:t>
      </w:r>
    </w:p>
    <w:bookmarkEnd w:id="273"/>
    <w:bookmarkStart w:name="z316" w:id="274"/>
    <w:p>
      <w:pPr>
        <w:spacing w:after="0"/>
        <w:ind w:left="0"/>
        <w:jc w:val="both"/>
      </w:pPr>
      <w:r>
        <w:rPr>
          <w:rFonts w:ascii="Times New Roman"/>
          <w:b w:val="false"/>
          <w:i w:val="false"/>
          <w:color w:val="000000"/>
          <w:sz w:val="28"/>
        </w:rPr>
        <w:t>
      шартың нөмірі ____________________________________________________</w:t>
      </w:r>
    </w:p>
    <w:bookmarkEnd w:id="274"/>
    <w:bookmarkStart w:name="z317" w:id="275"/>
    <w:p>
      <w:pPr>
        <w:spacing w:after="0"/>
        <w:ind w:left="0"/>
        <w:jc w:val="both"/>
      </w:pPr>
      <w:r>
        <w:rPr>
          <w:rFonts w:ascii="Times New Roman"/>
          <w:b w:val="false"/>
          <w:i w:val="false"/>
          <w:color w:val="000000"/>
          <w:sz w:val="28"/>
        </w:rPr>
        <w:t>
      шарттың жасалған күні __________________________________________</w:t>
      </w:r>
    </w:p>
    <w:bookmarkEnd w:id="275"/>
    <w:bookmarkStart w:name="z318" w:id="276"/>
    <w:p>
      <w:pPr>
        <w:spacing w:after="0"/>
        <w:ind w:left="0"/>
        <w:jc w:val="both"/>
      </w:pPr>
      <w:r>
        <w:rPr>
          <w:rFonts w:ascii="Times New Roman"/>
          <w:b w:val="false"/>
          <w:i w:val="false"/>
          <w:color w:val="000000"/>
          <w:sz w:val="28"/>
        </w:rPr>
        <w:t xml:space="preserve">
      қосылған құн салығынсыз бағасы, теңге </w:t>
      </w:r>
      <w:r>
        <w:rPr>
          <w:rFonts w:ascii="Times New Roman"/>
          <w:b/>
          <w:i w:val="false"/>
          <w:color w:val="000000"/>
          <w:sz w:val="28"/>
        </w:rPr>
        <w:t>__________________</w:t>
      </w:r>
    </w:p>
    <w:bookmarkEnd w:id="276"/>
    <w:bookmarkStart w:name="z319" w:id="277"/>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атауы және БСН-сы </w:t>
      </w:r>
    </w:p>
    <w:bookmarkEnd w:id="277"/>
    <w:bookmarkStart w:name="z320" w:id="278"/>
    <w:p>
      <w:pPr>
        <w:spacing w:after="0"/>
        <w:ind w:left="0"/>
        <w:jc w:val="both"/>
      </w:pPr>
      <w:r>
        <w:rPr>
          <w:rFonts w:ascii="Times New Roman"/>
          <w:b w:val="false"/>
          <w:i w:val="false"/>
          <w:color w:val="000000"/>
          <w:sz w:val="28"/>
        </w:rPr>
        <w:t>
      ___________________________________________________</w:t>
      </w:r>
    </w:p>
    <w:bookmarkEnd w:id="278"/>
    <w:bookmarkStart w:name="z321" w:id="279"/>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орналасқан жерінің мекенжайы </w:t>
      </w:r>
    </w:p>
    <w:bookmarkEnd w:id="279"/>
    <w:bookmarkStart w:name="z322" w:id="280"/>
    <w:p>
      <w:pPr>
        <w:spacing w:after="0"/>
        <w:ind w:left="0"/>
        <w:jc w:val="both"/>
      </w:pPr>
      <w:r>
        <w:rPr>
          <w:rFonts w:ascii="Times New Roman"/>
          <w:b w:val="false"/>
          <w:i w:val="false"/>
          <w:color w:val="000000"/>
          <w:sz w:val="28"/>
        </w:rPr>
        <w:t>
      _______________________________________</w:t>
      </w:r>
    </w:p>
    <w:bookmarkEnd w:id="280"/>
    <w:bookmarkStart w:name="z323" w:id="281"/>
    <w:p>
      <w:pPr>
        <w:spacing w:after="0"/>
        <w:ind w:left="0"/>
        <w:jc w:val="both"/>
      </w:pPr>
      <w:r>
        <w:rPr>
          <w:rFonts w:ascii="Times New Roman"/>
          <w:b w:val="false"/>
          <w:i w:val="false"/>
          <w:color w:val="000000"/>
          <w:sz w:val="28"/>
        </w:rPr>
        <w:t>
      дақылдың, сұрыптың атауы ________________________________________</w:t>
      </w:r>
    </w:p>
    <w:bookmarkEnd w:id="281"/>
    <w:bookmarkStart w:name="z324" w:id="282"/>
    <w:p>
      <w:pPr>
        <w:spacing w:after="0"/>
        <w:ind w:left="0"/>
        <w:jc w:val="both"/>
      </w:pPr>
      <w:r>
        <w:rPr>
          <w:rFonts w:ascii="Times New Roman"/>
          <w:b w:val="false"/>
          <w:i w:val="false"/>
          <w:color w:val="000000"/>
          <w:sz w:val="28"/>
        </w:rPr>
        <w:t>
      тұқым көлемі, тонна (егіс бірліктері) _______________________</w:t>
      </w:r>
    </w:p>
    <w:bookmarkEnd w:id="282"/>
    <w:bookmarkStart w:name="z325" w:id="283"/>
    <w:p>
      <w:pPr>
        <w:spacing w:after="0"/>
        <w:ind w:left="0"/>
        <w:jc w:val="both"/>
      </w:pPr>
      <w:r>
        <w:rPr>
          <w:rFonts w:ascii="Times New Roman"/>
          <w:b w:val="false"/>
          <w:i w:val="false"/>
          <w:color w:val="000000"/>
          <w:sz w:val="28"/>
        </w:rPr>
        <w:t>
      өткізу құны, барлығы ______________________________________</w:t>
      </w:r>
    </w:p>
    <w:bookmarkEnd w:id="283"/>
    <w:bookmarkStart w:name="z326" w:id="284"/>
    <w:p>
      <w:pPr>
        <w:spacing w:after="0"/>
        <w:ind w:left="0"/>
        <w:jc w:val="both"/>
      </w:pPr>
      <w:r>
        <w:rPr>
          <w:rFonts w:ascii="Times New Roman"/>
          <w:b w:val="false"/>
          <w:i w:val="false"/>
          <w:color w:val="000000"/>
          <w:sz w:val="28"/>
        </w:rPr>
        <w:t>
      төлеу мерзімі___________________________________________________</w:t>
      </w:r>
    </w:p>
    <w:bookmarkEnd w:id="284"/>
    <w:bookmarkStart w:name="z327" w:id="285"/>
    <w:p>
      <w:pPr>
        <w:spacing w:after="0"/>
        <w:ind w:left="0"/>
        <w:jc w:val="both"/>
      </w:pPr>
      <w:r>
        <w:rPr>
          <w:rFonts w:ascii="Times New Roman"/>
          <w:b w:val="false"/>
          <w:i w:val="false"/>
          <w:color w:val="000000"/>
          <w:sz w:val="28"/>
        </w:rPr>
        <w:t>
      межелі (босату) пункті ___________________________________________</w:t>
      </w:r>
    </w:p>
    <w:bookmarkEnd w:id="285"/>
    <w:bookmarkStart w:name="z328" w:id="286"/>
    <w:p>
      <w:pPr>
        <w:spacing w:after="0"/>
        <w:ind w:left="0"/>
        <w:jc w:val="both"/>
      </w:pPr>
      <w:r>
        <w:rPr>
          <w:rFonts w:ascii="Times New Roman"/>
          <w:b w:val="false"/>
          <w:i w:val="false"/>
          <w:color w:val="000000"/>
          <w:sz w:val="28"/>
        </w:rPr>
        <w:t>
      4. Бірегей тұқым сатып алуға жұмсалған шығындарды (өтінім берген сәтте) растайтын төлем құжаттарының, шот-фактуралардың және бірегей тұқымдарды жеткізу туралы жүкқұжаттың (актінің) мәліметтері:</w:t>
      </w:r>
    </w:p>
    <w:bookmarkEnd w:id="286"/>
    <w:bookmarkStart w:name="z329" w:id="287"/>
    <w:p>
      <w:pPr>
        <w:spacing w:after="0"/>
        <w:ind w:left="0"/>
        <w:jc w:val="both"/>
      </w:pPr>
      <w:r>
        <w:rPr>
          <w:rFonts w:ascii="Times New Roman"/>
          <w:b w:val="false"/>
          <w:i w:val="false"/>
          <w:color w:val="000000"/>
          <w:sz w:val="28"/>
        </w:rPr>
        <w:t>
      төлем құжатының нөмірі _________________________________________</w:t>
      </w:r>
    </w:p>
    <w:bookmarkEnd w:id="287"/>
    <w:bookmarkStart w:name="z330" w:id="288"/>
    <w:p>
      <w:pPr>
        <w:spacing w:after="0"/>
        <w:ind w:left="0"/>
        <w:jc w:val="both"/>
      </w:pPr>
      <w:r>
        <w:rPr>
          <w:rFonts w:ascii="Times New Roman"/>
          <w:b w:val="false"/>
          <w:i w:val="false"/>
          <w:color w:val="000000"/>
          <w:sz w:val="28"/>
        </w:rPr>
        <w:t>
      төлем құжатының берілген күні ___________________________________</w:t>
      </w:r>
    </w:p>
    <w:bookmarkEnd w:id="288"/>
    <w:bookmarkStart w:name="z331" w:id="289"/>
    <w:p>
      <w:pPr>
        <w:spacing w:after="0"/>
        <w:ind w:left="0"/>
        <w:jc w:val="both"/>
      </w:pPr>
      <w:r>
        <w:rPr>
          <w:rFonts w:ascii="Times New Roman"/>
          <w:b w:val="false"/>
          <w:i w:val="false"/>
          <w:color w:val="000000"/>
          <w:sz w:val="28"/>
        </w:rPr>
        <w:t>
      шот-фактура нөмірі _____________________________________________</w:t>
      </w:r>
    </w:p>
    <w:bookmarkEnd w:id="289"/>
    <w:bookmarkStart w:name="z332" w:id="290"/>
    <w:p>
      <w:pPr>
        <w:spacing w:after="0"/>
        <w:ind w:left="0"/>
        <w:jc w:val="both"/>
      </w:pPr>
      <w:r>
        <w:rPr>
          <w:rFonts w:ascii="Times New Roman"/>
          <w:b w:val="false"/>
          <w:i w:val="false"/>
          <w:color w:val="000000"/>
          <w:sz w:val="28"/>
        </w:rPr>
        <w:t>
      берілген күні ___________________________________________________</w:t>
      </w:r>
    </w:p>
    <w:bookmarkEnd w:id="290"/>
    <w:bookmarkStart w:name="z333" w:id="291"/>
    <w:p>
      <w:pPr>
        <w:spacing w:after="0"/>
        <w:ind w:left="0"/>
        <w:jc w:val="both"/>
      </w:pPr>
      <w:r>
        <w:rPr>
          <w:rFonts w:ascii="Times New Roman"/>
          <w:b w:val="false"/>
          <w:i w:val="false"/>
          <w:color w:val="000000"/>
          <w:sz w:val="28"/>
        </w:rPr>
        <w:t>
      тасымалдауға арналған жүкқұжаттың нөмірі _________________________</w:t>
      </w:r>
    </w:p>
    <w:bookmarkEnd w:id="291"/>
    <w:bookmarkStart w:name="z334" w:id="292"/>
    <w:p>
      <w:pPr>
        <w:spacing w:after="0"/>
        <w:ind w:left="0"/>
        <w:jc w:val="both"/>
      </w:pPr>
      <w:r>
        <w:rPr>
          <w:rFonts w:ascii="Times New Roman"/>
          <w:b w:val="false"/>
          <w:i w:val="false"/>
          <w:color w:val="000000"/>
          <w:sz w:val="28"/>
        </w:rPr>
        <w:t>
      босатуға арналған жүкқұжаттың нөмірі _____________________________</w:t>
      </w:r>
    </w:p>
    <w:bookmarkEnd w:id="292"/>
    <w:bookmarkStart w:name="z335" w:id="293"/>
    <w:p>
      <w:pPr>
        <w:spacing w:after="0"/>
        <w:ind w:left="0"/>
        <w:jc w:val="both"/>
      </w:pPr>
      <w:r>
        <w:rPr>
          <w:rFonts w:ascii="Times New Roman"/>
          <w:b w:val="false"/>
          <w:i w:val="false"/>
          <w:color w:val="000000"/>
          <w:sz w:val="28"/>
        </w:rPr>
        <w:t>
      5. Тауарларға арналған кедендік декларацияның (бірегей тұқымдарды Еуразиялық экономикалық одаққа кірмейтін елдерден сатып алған кезде) мәліметтері:</w:t>
      </w:r>
    </w:p>
    <w:bookmarkEnd w:id="293"/>
    <w:bookmarkStart w:name="z336" w:id="294"/>
    <w:p>
      <w:pPr>
        <w:spacing w:after="0"/>
        <w:ind w:left="0"/>
        <w:jc w:val="both"/>
      </w:pPr>
      <w:r>
        <w:rPr>
          <w:rFonts w:ascii="Times New Roman"/>
          <w:b w:val="false"/>
          <w:i w:val="false"/>
          <w:color w:val="000000"/>
          <w:sz w:val="28"/>
        </w:rPr>
        <w:t>
      декларацияның нөмірі ___________________________________________</w:t>
      </w:r>
    </w:p>
    <w:bookmarkEnd w:id="294"/>
    <w:bookmarkStart w:name="z337" w:id="295"/>
    <w:p>
      <w:pPr>
        <w:spacing w:after="0"/>
        <w:ind w:left="0"/>
        <w:jc w:val="both"/>
      </w:pPr>
      <w:r>
        <w:rPr>
          <w:rFonts w:ascii="Times New Roman"/>
          <w:b w:val="false"/>
          <w:i w:val="false"/>
          <w:color w:val="000000"/>
          <w:sz w:val="28"/>
        </w:rPr>
        <w:t>
      берілген күні ___________________________________________________</w:t>
      </w:r>
    </w:p>
    <w:bookmarkEnd w:id="295"/>
    <w:bookmarkStart w:name="z338" w:id="296"/>
    <w:p>
      <w:pPr>
        <w:spacing w:after="0"/>
        <w:ind w:left="0"/>
        <w:jc w:val="both"/>
      </w:pPr>
      <w:r>
        <w:rPr>
          <w:rFonts w:ascii="Times New Roman"/>
          <w:b w:val="false"/>
          <w:i w:val="false"/>
          <w:color w:val="000000"/>
          <w:sz w:val="28"/>
        </w:rPr>
        <w:t>
      дақылдың, сұрыптың атауы ________________________________________</w:t>
      </w:r>
    </w:p>
    <w:bookmarkEnd w:id="296"/>
    <w:bookmarkStart w:name="z339" w:id="297"/>
    <w:p>
      <w:pPr>
        <w:spacing w:after="0"/>
        <w:ind w:left="0"/>
        <w:jc w:val="both"/>
      </w:pPr>
      <w:r>
        <w:rPr>
          <w:rFonts w:ascii="Times New Roman"/>
          <w:b w:val="false"/>
          <w:i w:val="false"/>
          <w:color w:val="000000"/>
          <w:sz w:val="28"/>
        </w:rPr>
        <w:t>
      тұқым көлемі, тонна (егіс бірліктері)__________________________</w:t>
      </w:r>
    </w:p>
    <w:bookmarkEnd w:id="297"/>
    <w:bookmarkStart w:name="z340" w:id="298"/>
    <w:p>
      <w:pPr>
        <w:spacing w:after="0"/>
        <w:ind w:left="0"/>
        <w:jc w:val="both"/>
      </w:pPr>
      <w:r>
        <w:rPr>
          <w:rFonts w:ascii="Times New Roman"/>
          <w:b w:val="false"/>
          <w:i w:val="false"/>
          <w:color w:val="000000"/>
          <w:sz w:val="28"/>
        </w:rPr>
        <w:t>
      бағасы, теңге ___________________________________________________</w:t>
      </w:r>
    </w:p>
    <w:bookmarkEnd w:id="298"/>
    <w:bookmarkStart w:name="z341" w:id="299"/>
    <w:p>
      <w:pPr>
        <w:spacing w:after="0"/>
        <w:ind w:left="0"/>
        <w:jc w:val="both"/>
      </w:pPr>
      <w:r>
        <w:rPr>
          <w:rFonts w:ascii="Times New Roman"/>
          <w:b w:val="false"/>
          <w:i w:val="false"/>
          <w:color w:val="000000"/>
          <w:sz w:val="28"/>
        </w:rPr>
        <w:t>
      өткізу құны, барлығы ____________________________________________</w:t>
      </w:r>
    </w:p>
    <w:bookmarkEnd w:id="299"/>
    <w:bookmarkStart w:name="z342" w:id="300"/>
    <w:p>
      <w:pPr>
        <w:spacing w:after="0"/>
        <w:ind w:left="0"/>
        <w:jc w:val="both"/>
      </w:pPr>
      <w:r>
        <w:rPr>
          <w:rFonts w:ascii="Times New Roman"/>
          <w:b w:val="false"/>
          <w:i w:val="false"/>
          <w:color w:val="000000"/>
          <w:sz w:val="28"/>
        </w:rPr>
        <w:t>
      шетелдік тұқым өндірушінің атауы ______________________________</w:t>
      </w:r>
    </w:p>
    <w:bookmarkEnd w:id="300"/>
    <w:bookmarkStart w:name="z343" w:id="301"/>
    <w:p>
      <w:pPr>
        <w:spacing w:after="0"/>
        <w:ind w:left="0"/>
        <w:jc w:val="both"/>
      </w:pPr>
      <w:r>
        <w:rPr>
          <w:rFonts w:ascii="Times New Roman"/>
          <w:b w:val="false"/>
          <w:i w:val="false"/>
          <w:color w:val="000000"/>
          <w:sz w:val="28"/>
        </w:rPr>
        <w:t>
      шетелдік тұқым өндірушінің орналасқан жерінің мекенжайы ________________</w:t>
      </w:r>
    </w:p>
    <w:bookmarkEnd w:id="301"/>
    <w:bookmarkStart w:name="z344" w:id="302"/>
    <w:p>
      <w:pPr>
        <w:spacing w:after="0"/>
        <w:ind w:left="0"/>
        <w:jc w:val="both"/>
      </w:pPr>
      <w:r>
        <w:rPr>
          <w:rFonts w:ascii="Times New Roman"/>
          <w:b w:val="false"/>
          <w:i w:val="false"/>
          <w:color w:val="000000"/>
          <w:sz w:val="28"/>
        </w:rPr>
        <w:t>
      6. Бірегей тұқымдардың Еуразиялық экономикалық одақ елдерінен әкелінгенін растайтын, мемлекеттік кірістер органы берген құжаттың мәліметтері:</w:t>
      </w:r>
    </w:p>
    <w:bookmarkEnd w:id="302"/>
    <w:bookmarkStart w:name="z345" w:id="303"/>
    <w:p>
      <w:pPr>
        <w:spacing w:after="0"/>
        <w:ind w:left="0"/>
        <w:jc w:val="both"/>
      </w:pPr>
      <w:r>
        <w:rPr>
          <w:rFonts w:ascii="Times New Roman"/>
          <w:b w:val="false"/>
          <w:i w:val="false"/>
          <w:color w:val="000000"/>
          <w:sz w:val="28"/>
        </w:rPr>
        <w:t>
      құжаттың нөмірі ________________________________________________</w:t>
      </w:r>
    </w:p>
    <w:bookmarkEnd w:id="303"/>
    <w:bookmarkStart w:name="z346" w:id="304"/>
    <w:p>
      <w:pPr>
        <w:spacing w:after="0"/>
        <w:ind w:left="0"/>
        <w:jc w:val="both"/>
      </w:pPr>
      <w:r>
        <w:rPr>
          <w:rFonts w:ascii="Times New Roman"/>
          <w:b w:val="false"/>
          <w:i w:val="false"/>
          <w:color w:val="000000"/>
          <w:sz w:val="28"/>
        </w:rPr>
        <w:t>
      берілген күні ___________________________________________________</w:t>
      </w:r>
    </w:p>
    <w:bookmarkEnd w:id="304"/>
    <w:bookmarkStart w:name="z347" w:id="305"/>
    <w:p>
      <w:pPr>
        <w:spacing w:after="0"/>
        <w:ind w:left="0"/>
        <w:jc w:val="both"/>
      </w:pPr>
      <w:r>
        <w:rPr>
          <w:rFonts w:ascii="Times New Roman"/>
          <w:b w:val="false"/>
          <w:i w:val="false"/>
          <w:color w:val="000000"/>
          <w:sz w:val="28"/>
        </w:rPr>
        <w:t>
      дақылдың, сұрыптың атауы ________________________________________</w:t>
      </w:r>
    </w:p>
    <w:bookmarkEnd w:id="305"/>
    <w:bookmarkStart w:name="z348" w:id="306"/>
    <w:p>
      <w:pPr>
        <w:spacing w:after="0"/>
        <w:ind w:left="0"/>
        <w:jc w:val="both"/>
      </w:pPr>
      <w:r>
        <w:rPr>
          <w:rFonts w:ascii="Times New Roman"/>
          <w:b w:val="false"/>
          <w:i w:val="false"/>
          <w:color w:val="000000"/>
          <w:sz w:val="28"/>
        </w:rPr>
        <w:t>
      тұқым көлемі, тонна (егіс бірліктері) _________________________</w:t>
      </w:r>
    </w:p>
    <w:bookmarkEnd w:id="306"/>
    <w:bookmarkStart w:name="z349" w:id="307"/>
    <w:p>
      <w:pPr>
        <w:spacing w:after="0"/>
        <w:ind w:left="0"/>
        <w:jc w:val="both"/>
      </w:pPr>
      <w:r>
        <w:rPr>
          <w:rFonts w:ascii="Times New Roman"/>
          <w:b w:val="false"/>
          <w:i w:val="false"/>
          <w:color w:val="000000"/>
          <w:sz w:val="28"/>
        </w:rPr>
        <w:t>
      бағасы, теңге __________________________________________________</w:t>
      </w:r>
    </w:p>
    <w:bookmarkEnd w:id="307"/>
    <w:bookmarkStart w:name="z350" w:id="308"/>
    <w:p>
      <w:pPr>
        <w:spacing w:after="0"/>
        <w:ind w:left="0"/>
        <w:jc w:val="both"/>
      </w:pPr>
      <w:r>
        <w:rPr>
          <w:rFonts w:ascii="Times New Roman"/>
          <w:b w:val="false"/>
          <w:i w:val="false"/>
          <w:color w:val="000000"/>
          <w:sz w:val="28"/>
        </w:rPr>
        <w:t>
      өткізу құны, барлығы __________________________________________</w:t>
      </w:r>
    </w:p>
    <w:bookmarkEnd w:id="308"/>
    <w:bookmarkStart w:name="z351" w:id="309"/>
    <w:p>
      <w:pPr>
        <w:spacing w:after="0"/>
        <w:ind w:left="0"/>
        <w:jc w:val="both"/>
      </w:pPr>
      <w:r>
        <w:rPr>
          <w:rFonts w:ascii="Times New Roman"/>
          <w:b w:val="false"/>
          <w:i w:val="false"/>
          <w:color w:val="000000"/>
          <w:sz w:val="28"/>
        </w:rPr>
        <w:t>
      шетелдік тұқым өндірушінің атауы ___________________________</w:t>
      </w:r>
    </w:p>
    <w:bookmarkEnd w:id="309"/>
    <w:bookmarkStart w:name="z352" w:id="310"/>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w:t>
      </w:r>
    </w:p>
    <w:bookmarkEnd w:id="310"/>
    <w:bookmarkStart w:name="z353" w:id="311"/>
    <w:p>
      <w:pPr>
        <w:spacing w:after="0"/>
        <w:ind w:left="0"/>
        <w:jc w:val="both"/>
      </w:pPr>
      <w:r>
        <w:rPr>
          <w:rFonts w:ascii="Times New Roman"/>
          <w:b w:val="false"/>
          <w:i w:val="false"/>
          <w:color w:val="000000"/>
          <w:sz w:val="28"/>
        </w:rPr>
        <w:t>
      7. Құжаттар туралы мәліметтер:</w:t>
      </w:r>
    </w:p>
    <w:bookmarkEnd w:id="311"/>
    <w:bookmarkStart w:name="z354" w:id="312"/>
    <w:p>
      <w:pPr>
        <w:spacing w:after="0"/>
        <w:ind w:left="0"/>
        <w:jc w:val="both"/>
      </w:pPr>
      <w:r>
        <w:rPr>
          <w:rFonts w:ascii="Times New Roman"/>
          <w:b w:val="false"/>
          <w:i w:val="false"/>
          <w:color w:val="000000"/>
          <w:sz w:val="28"/>
        </w:rPr>
        <w:t>
      бірегей тұқымдардың сұрыптық және егістік сапасын растайтын құжат:</w:t>
      </w:r>
    </w:p>
    <w:bookmarkEnd w:id="312"/>
    <w:bookmarkStart w:name="z355" w:id="313"/>
    <w:p>
      <w:pPr>
        <w:spacing w:after="0"/>
        <w:ind w:left="0"/>
        <w:jc w:val="both"/>
      </w:pPr>
      <w:r>
        <w:rPr>
          <w:rFonts w:ascii="Times New Roman"/>
          <w:b w:val="false"/>
          <w:i w:val="false"/>
          <w:color w:val="000000"/>
          <w:sz w:val="28"/>
        </w:rPr>
        <w:t>
      құжаттың атауы________________________________________________</w:t>
      </w:r>
    </w:p>
    <w:bookmarkEnd w:id="313"/>
    <w:bookmarkStart w:name="z356" w:id="314"/>
    <w:p>
      <w:pPr>
        <w:spacing w:after="0"/>
        <w:ind w:left="0"/>
        <w:jc w:val="both"/>
      </w:pPr>
      <w:r>
        <w:rPr>
          <w:rFonts w:ascii="Times New Roman"/>
          <w:b w:val="false"/>
          <w:i w:val="false"/>
          <w:color w:val="000000"/>
          <w:sz w:val="28"/>
        </w:rPr>
        <w:t>
      құжаттың нөмірі_______________________________________________</w:t>
      </w:r>
    </w:p>
    <w:bookmarkEnd w:id="314"/>
    <w:bookmarkStart w:name="z357" w:id="315"/>
    <w:p>
      <w:pPr>
        <w:spacing w:after="0"/>
        <w:ind w:left="0"/>
        <w:jc w:val="both"/>
      </w:pPr>
      <w:r>
        <w:rPr>
          <w:rFonts w:ascii="Times New Roman"/>
          <w:b w:val="false"/>
          <w:i w:val="false"/>
          <w:color w:val="000000"/>
          <w:sz w:val="28"/>
        </w:rPr>
        <w:t>
      берілген күні __________________________________________________</w:t>
      </w:r>
    </w:p>
    <w:bookmarkEnd w:id="315"/>
    <w:bookmarkStart w:name="z358" w:id="316"/>
    <w:p>
      <w:pPr>
        <w:spacing w:after="0"/>
        <w:ind w:left="0"/>
        <w:jc w:val="both"/>
      </w:pPr>
      <w:r>
        <w:rPr>
          <w:rFonts w:ascii="Times New Roman"/>
          <w:b w:val="false"/>
          <w:i w:val="false"/>
          <w:color w:val="000000"/>
          <w:sz w:val="28"/>
        </w:rPr>
        <w:t>
      кім берді ______________________________________________________</w:t>
      </w:r>
    </w:p>
    <w:bookmarkEnd w:id="316"/>
    <w:bookmarkStart w:name="z359" w:id="317"/>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тұқымның кондициялылығы туралы куәлік (түйнекті талдау актісі, тұқымды талдау нәтижесі):</w:t>
      </w:r>
    </w:p>
    <w:bookmarkEnd w:id="317"/>
    <w:bookmarkStart w:name="z360" w:id="318"/>
    <w:p>
      <w:pPr>
        <w:spacing w:after="0"/>
        <w:ind w:left="0"/>
        <w:jc w:val="both"/>
      </w:pPr>
      <w:r>
        <w:rPr>
          <w:rFonts w:ascii="Times New Roman"/>
          <w:b w:val="false"/>
          <w:i w:val="false"/>
          <w:color w:val="000000"/>
          <w:sz w:val="28"/>
        </w:rPr>
        <w:t>
      құжаттың нөмірі_______________________________________________</w:t>
      </w:r>
    </w:p>
    <w:bookmarkEnd w:id="318"/>
    <w:bookmarkStart w:name="z361" w:id="319"/>
    <w:p>
      <w:pPr>
        <w:spacing w:after="0"/>
        <w:ind w:left="0"/>
        <w:jc w:val="both"/>
      </w:pPr>
      <w:r>
        <w:rPr>
          <w:rFonts w:ascii="Times New Roman"/>
          <w:b w:val="false"/>
          <w:i w:val="false"/>
          <w:color w:val="000000"/>
          <w:sz w:val="28"/>
        </w:rPr>
        <w:t>
      берілген күні __________________________________________________</w:t>
      </w:r>
    </w:p>
    <w:bookmarkEnd w:id="319"/>
    <w:bookmarkStart w:name="z362" w:id="320"/>
    <w:p>
      <w:pPr>
        <w:spacing w:after="0"/>
        <w:ind w:left="0"/>
        <w:jc w:val="both"/>
      </w:pPr>
      <w:r>
        <w:rPr>
          <w:rFonts w:ascii="Times New Roman"/>
          <w:b w:val="false"/>
          <w:i w:val="false"/>
          <w:color w:val="000000"/>
          <w:sz w:val="28"/>
        </w:rPr>
        <w:t>
      кім берді ______________________________________________________</w:t>
      </w:r>
    </w:p>
    <w:bookmarkEnd w:id="320"/>
    <w:bookmarkStart w:name="z363" w:id="321"/>
    <w:p>
      <w:pPr>
        <w:spacing w:after="0"/>
        <w:ind w:left="0"/>
        <w:jc w:val="both"/>
      </w:pPr>
      <w:r>
        <w:rPr>
          <w:rFonts w:ascii="Times New Roman"/>
          <w:b w:val="false"/>
          <w:i w:val="false"/>
          <w:color w:val="000000"/>
          <w:sz w:val="28"/>
        </w:rPr>
        <w:t>
      аккредиттеу аттестатының нөмірі (тиісті дақыл тұқымдарының сапасына сараптама жүргізу бойынша аккредиттеу саласы) ____________________</w:t>
      </w:r>
    </w:p>
    <w:bookmarkEnd w:id="321"/>
    <w:bookmarkStart w:name="z364" w:id="322"/>
    <w:p>
      <w:pPr>
        <w:spacing w:after="0"/>
        <w:ind w:left="0"/>
        <w:jc w:val="both"/>
      </w:pPr>
      <w:r>
        <w:rPr>
          <w:rFonts w:ascii="Times New Roman"/>
          <w:b w:val="false"/>
          <w:i w:val="false"/>
          <w:color w:val="000000"/>
          <w:sz w:val="28"/>
        </w:rPr>
        <w:t>
      оригинаторлар өткізген тұқымдар бойынша егістерді апробациядан өткізу актілері:</w:t>
      </w:r>
    </w:p>
    <w:bookmarkEnd w:id="322"/>
    <w:bookmarkStart w:name="z365" w:id="323"/>
    <w:p>
      <w:pPr>
        <w:spacing w:after="0"/>
        <w:ind w:left="0"/>
        <w:jc w:val="both"/>
      </w:pPr>
      <w:r>
        <w:rPr>
          <w:rFonts w:ascii="Times New Roman"/>
          <w:b w:val="false"/>
          <w:i w:val="false"/>
          <w:color w:val="000000"/>
          <w:sz w:val="28"/>
        </w:rPr>
        <w:t>
      құжаттың нөмірі_________________________________________________</w:t>
      </w:r>
    </w:p>
    <w:bookmarkEnd w:id="323"/>
    <w:bookmarkStart w:name="z366" w:id="324"/>
    <w:p>
      <w:pPr>
        <w:spacing w:after="0"/>
        <w:ind w:left="0"/>
        <w:jc w:val="both"/>
      </w:pPr>
      <w:r>
        <w:rPr>
          <w:rFonts w:ascii="Times New Roman"/>
          <w:b w:val="false"/>
          <w:i w:val="false"/>
          <w:color w:val="000000"/>
          <w:sz w:val="28"/>
        </w:rPr>
        <w:t>
      берілген күні ___________________________________________________</w:t>
      </w:r>
    </w:p>
    <w:bookmarkEnd w:id="324"/>
    <w:bookmarkStart w:name="z367" w:id="325"/>
    <w:p>
      <w:pPr>
        <w:spacing w:after="0"/>
        <w:ind w:left="0"/>
        <w:jc w:val="both"/>
      </w:pPr>
      <w:r>
        <w:rPr>
          <w:rFonts w:ascii="Times New Roman"/>
          <w:b w:val="false"/>
          <w:i w:val="false"/>
          <w:color w:val="000000"/>
          <w:sz w:val="28"/>
        </w:rPr>
        <w:t>
      кім берді ______________________________________________________</w:t>
      </w:r>
    </w:p>
    <w:bookmarkEnd w:id="325"/>
    <w:bookmarkStart w:name="z368" w:id="326"/>
    <w:p>
      <w:pPr>
        <w:spacing w:after="0"/>
        <w:ind w:left="0"/>
        <w:jc w:val="both"/>
      </w:pPr>
      <w:r>
        <w:rPr>
          <w:rFonts w:ascii="Times New Roman"/>
          <w:b w:val="false"/>
          <w:i w:val="false"/>
          <w:color w:val="000000"/>
          <w:sz w:val="28"/>
        </w:rPr>
        <w:t>
      8. Тауардың шығу тегі туралы сертификаттың немесе тауардың шығу тегі туралы декларацияның (тұқымдарды Еуразиялық экономикалық одаққа кірмейтін елдерден сатып алған кезде) мәліметтері:</w:t>
      </w:r>
    </w:p>
    <w:bookmarkEnd w:id="326"/>
    <w:bookmarkStart w:name="z369" w:id="327"/>
    <w:p>
      <w:pPr>
        <w:spacing w:after="0"/>
        <w:ind w:left="0"/>
        <w:jc w:val="both"/>
      </w:pPr>
      <w:r>
        <w:rPr>
          <w:rFonts w:ascii="Times New Roman"/>
          <w:b w:val="false"/>
          <w:i w:val="false"/>
          <w:color w:val="000000"/>
          <w:sz w:val="28"/>
        </w:rPr>
        <w:t>
      нөмірі мен берілген күні _________________________________________</w:t>
      </w:r>
    </w:p>
    <w:bookmarkEnd w:id="327"/>
    <w:bookmarkStart w:name="z370" w:id="328"/>
    <w:p>
      <w:pPr>
        <w:spacing w:after="0"/>
        <w:ind w:left="0"/>
        <w:jc w:val="both"/>
      </w:pPr>
      <w:r>
        <w:rPr>
          <w:rFonts w:ascii="Times New Roman"/>
          <w:b w:val="false"/>
          <w:i w:val="false"/>
          <w:color w:val="000000"/>
          <w:sz w:val="28"/>
        </w:rPr>
        <w:t>
      тауардың атауы _________________________________________________</w:t>
      </w:r>
    </w:p>
    <w:bookmarkEnd w:id="328"/>
    <w:bookmarkStart w:name="z371" w:id="329"/>
    <w:p>
      <w:pPr>
        <w:spacing w:after="0"/>
        <w:ind w:left="0"/>
        <w:jc w:val="both"/>
      </w:pPr>
      <w:r>
        <w:rPr>
          <w:rFonts w:ascii="Times New Roman"/>
          <w:b w:val="false"/>
          <w:i w:val="false"/>
          <w:color w:val="000000"/>
          <w:sz w:val="28"/>
        </w:rPr>
        <w:t>
      экспорттаушы/жүк жөнелтуші ____________________________________</w:t>
      </w:r>
    </w:p>
    <w:bookmarkEnd w:id="329"/>
    <w:bookmarkStart w:name="z372" w:id="330"/>
    <w:p>
      <w:pPr>
        <w:spacing w:after="0"/>
        <w:ind w:left="0"/>
        <w:jc w:val="both"/>
      </w:pPr>
      <w:r>
        <w:rPr>
          <w:rFonts w:ascii="Times New Roman"/>
          <w:b w:val="false"/>
          <w:i w:val="false"/>
          <w:color w:val="000000"/>
          <w:sz w:val="28"/>
        </w:rPr>
        <w:t>
      импорттаушы/жүк алушы_________________________________________</w:t>
      </w:r>
    </w:p>
    <w:bookmarkEnd w:id="330"/>
    <w:bookmarkStart w:name="z373" w:id="331"/>
    <w:p>
      <w:pPr>
        <w:spacing w:after="0"/>
        <w:ind w:left="0"/>
        <w:jc w:val="both"/>
      </w:pPr>
      <w:r>
        <w:rPr>
          <w:rFonts w:ascii="Times New Roman"/>
          <w:b w:val="false"/>
          <w:i w:val="false"/>
          <w:color w:val="000000"/>
          <w:sz w:val="28"/>
        </w:rPr>
        <w:t>
      9. Тиесілі субсидиялар есептемесі: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(егіс бірліктері)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32"/>
    <w:p>
      <w:pPr>
        <w:spacing w:after="0"/>
        <w:ind w:left="0"/>
        <w:jc w:val="both"/>
      </w:pPr>
      <w:r>
        <w:rPr>
          <w:rFonts w:ascii="Times New Roman"/>
          <w:b w:val="false"/>
          <w:i w:val="false"/>
          <w:color w:val="000000"/>
          <w:sz w:val="28"/>
        </w:rPr>
        <w:t>
      кестенің жалғасы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(егіс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(егіс бірліктері) тұқымның нақты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(егіс бірліктеріне) субсидиялар нормативі,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33"/>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элиталық тұқым өсіру шаруашылығы дербес көрсетеді. Бұл ретте, танаптың алаңы осы элиталық тұқым өсіру шаруашылығына жер пайдалану және (немесе) жеке меншік құқығында тиесілі ауыл шаруашылығы мақсатындағы жер учаскелерінің алаңынан аспайды.</w:t>
      </w:r>
    </w:p>
    <w:bookmarkEnd w:id="333"/>
    <w:bookmarkStart w:name="z376" w:id="334"/>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 х 8-баған х 0,7 формуласы бойынша есептеледі.</w:t>
      </w:r>
    </w:p>
    <w:bookmarkEnd w:id="334"/>
    <w:bookmarkStart w:name="z377" w:id="335"/>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 х 9-баған формуласы бойынша есептеледі.</w:t>
      </w:r>
    </w:p>
    <w:bookmarkEnd w:id="335"/>
    <w:bookmarkStart w:name="z378" w:id="336"/>
    <w:p>
      <w:pPr>
        <w:spacing w:after="0"/>
        <w:ind w:left="0"/>
        <w:jc w:val="both"/>
      </w:pPr>
      <w:r>
        <w:rPr>
          <w:rFonts w:ascii="Times New Roman"/>
          <w:b w:val="false"/>
          <w:i w:val="false"/>
          <w:color w:val="000000"/>
          <w:sz w:val="28"/>
        </w:rPr>
        <w:t>
      Ауыл шаруашылығы кооперативінің мүшелері бірегей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bookmarkEnd w:id="336"/>
    <w:bookmarkStart w:name="z379" w:id="337"/>
    <w:p>
      <w:pPr>
        <w:spacing w:after="0"/>
        <w:ind w:left="0"/>
        <w:jc w:val="both"/>
      </w:pPr>
      <w:r>
        <w:rPr>
          <w:rFonts w:ascii="Times New Roman"/>
          <w:b w:val="false"/>
          <w:i w:val="false"/>
          <w:color w:val="000000"/>
          <w:sz w:val="28"/>
        </w:rPr>
        <w:t>
      Элиталық тұқым өндіру үшін субсидияланған бірегей тұқымдардың пайдаланылуын қамтамасыз ететінімді растаймын.</w:t>
      </w:r>
    </w:p>
    <w:bookmarkEnd w:id="337"/>
    <w:bookmarkStart w:name="z380" w:id="338"/>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338"/>
    <w:bookmarkStart w:name="z381" w:id="339"/>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339"/>
    <w:bookmarkStart w:name="z382" w:id="340"/>
    <w:p>
      <w:pPr>
        <w:spacing w:after="0"/>
        <w:ind w:left="0"/>
        <w:jc w:val="both"/>
      </w:pPr>
      <w:r>
        <w:rPr>
          <w:rFonts w:ascii="Times New Roman"/>
          <w:b w:val="false"/>
          <w:i w:val="false"/>
          <w:color w:val="000000"/>
          <w:sz w:val="28"/>
        </w:rPr>
        <w:t>
      Өтінім беруші 20____ жылғы "____" _____________ сағат ____ қол қойып, жіберді:</w:t>
      </w:r>
    </w:p>
    <w:bookmarkEnd w:id="340"/>
    <w:bookmarkStart w:name="z383" w:id="341"/>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341"/>
    <w:bookmarkStart w:name="z384" w:id="342"/>
    <w:p>
      <w:pPr>
        <w:spacing w:after="0"/>
        <w:ind w:left="0"/>
        <w:jc w:val="both"/>
      </w:pPr>
      <w:r>
        <w:rPr>
          <w:rFonts w:ascii="Times New Roman"/>
          <w:b w:val="false"/>
          <w:i w:val="false"/>
          <w:color w:val="000000"/>
          <w:sz w:val="28"/>
        </w:rPr>
        <w:t>
      ЭЦҚ қою күні және уақыты</w:t>
      </w:r>
    </w:p>
    <w:bookmarkEnd w:id="342"/>
    <w:bookmarkStart w:name="z385" w:id="343"/>
    <w:p>
      <w:pPr>
        <w:spacing w:after="0"/>
        <w:ind w:left="0"/>
        <w:jc w:val="both"/>
      </w:pPr>
      <w:r>
        <w:rPr>
          <w:rFonts w:ascii="Times New Roman"/>
          <w:b w:val="false"/>
          <w:i w:val="false"/>
          <w:color w:val="000000"/>
          <w:sz w:val="28"/>
        </w:rPr>
        <w:t>
      Өтінімнің қабылданғаны туралы хабарлама:</w:t>
      </w:r>
    </w:p>
    <w:bookmarkEnd w:id="343"/>
    <w:bookmarkStart w:name="z386" w:id="344"/>
    <w:p>
      <w:pPr>
        <w:spacing w:after="0"/>
        <w:ind w:left="0"/>
        <w:jc w:val="both"/>
      </w:pPr>
      <w:r>
        <w:rPr>
          <w:rFonts w:ascii="Times New Roman"/>
          <w:b w:val="false"/>
          <w:i w:val="false"/>
          <w:color w:val="000000"/>
          <w:sz w:val="28"/>
        </w:rPr>
        <w:t>
      Өтінім қарауға 20____ жылғы "____" _____________ сағат ______ қабылданды:</w:t>
      </w:r>
    </w:p>
    <w:bookmarkEnd w:id="344"/>
    <w:bookmarkStart w:name="z387" w:id="345"/>
    <w:p>
      <w:pPr>
        <w:spacing w:after="0"/>
        <w:ind w:left="0"/>
        <w:jc w:val="both"/>
      </w:pPr>
      <w:r>
        <w:rPr>
          <w:rFonts w:ascii="Times New Roman"/>
          <w:b w:val="false"/>
          <w:i w:val="false"/>
          <w:color w:val="000000"/>
          <w:sz w:val="28"/>
        </w:rPr>
        <w:t>
      ЭЦҚ-дан алынған деректер</w:t>
      </w:r>
    </w:p>
    <w:bookmarkEnd w:id="345"/>
    <w:bookmarkStart w:name="z388" w:id="346"/>
    <w:p>
      <w:pPr>
        <w:spacing w:after="0"/>
        <w:ind w:left="0"/>
        <w:jc w:val="both"/>
      </w:pPr>
      <w:r>
        <w:rPr>
          <w:rFonts w:ascii="Times New Roman"/>
          <w:b w:val="false"/>
          <w:i w:val="false"/>
          <w:color w:val="000000"/>
          <w:sz w:val="28"/>
        </w:rPr>
        <w:t>
      ЭЦҚ қою күні және уақыты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bookmarkStart w:name="z391" w:id="347"/>
    <w:p>
      <w:pPr>
        <w:spacing w:after="0"/>
        <w:ind w:left="0"/>
        <w:jc w:val="both"/>
      </w:pPr>
      <w:r>
        <w:rPr>
          <w:rFonts w:ascii="Times New Roman"/>
          <w:b w:val="false"/>
          <w:i w:val="false"/>
          <w:color w:val="000000"/>
          <w:sz w:val="28"/>
        </w:rPr>
        <w:t>
      Нысан</w:t>
      </w:r>
    </w:p>
    <w:bookmarkEnd w:id="347"/>
    <w:bookmarkStart w:name="z392" w:id="348"/>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348"/>
    <w:bookmarkStart w:name="z393" w:id="349"/>
    <w:p>
      <w:pPr>
        <w:spacing w:after="0"/>
        <w:ind w:left="0"/>
        <w:jc w:val="both"/>
      </w:pPr>
      <w:r>
        <w:rPr>
          <w:rFonts w:ascii="Times New Roman"/>
          <w:b w:val="false"/>
          <w:i w:val="false"/>
          <w:color w:val="000000"/>
          <w:sz w:val="28"/>
        </w:rPr>
        <w:t xml:space="preserve">
      Кімге: ______________________________________________________, </w:t>
      </w:r>
    </w:p>
    <w:bookmarkEnd w:id="349"/>
    <w:bookmarkStart w:name="z394" w:id="350"/>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w:t>
      </w:r>
    </w:p>
    <w:bookmarkEnd w:id="350"/>
    <w:bookmarkStart w:name="z395" w:id="351"/>
    <w:p>
      <w:pPr>
        <w:spacing w:after="0"/>
        <w:ind w:left="0"/>
        <w:jc w:val="both"/>
      </w:pPr>
      <w:r>
        <w:rPr>
          <w:rFonts w:ascii="Times New Roman"/>
          <w:b w:val="false"/>
          <w:i w:val="false"/>
          <w:color w:val="000000"/>
          <w:sz w:val="28"/>
        </w:rPr>
        <w:t xml:space="preserve">
      атқарушы органының толық атауы) </w:t>
      </w:r>
    </w:p>
    <w:bookmarkEnd w:id="351"/>
    <w:bookmarkStart w:name="z396" w:id="352"/>
    <w:p>
      <w:pPr>
        <w:spacing w:after="0"/>
        <w:ind w:left="0"/>
        <w:jc w:val="both"/>
      </w:pPr>
      <w:r>
        <w:rPr>
          <w:rFonts w:ascii="Times New Roman"/>
          <w:b w:val="false"/>
          <w:i w:val="false"/>
          <w:color w:val="000000"/>
          <w:sz w:val="28"/>
        </w:rPr>
        <w:t xml:space="preserve">
      кімнен: ____________________________________________________ </w:t>
      </w:r>
    </w:p>
    <w:bookmarkEnd w:id="352"/>
    <w:bookmarkStart w:name="z397" w:id="353"/>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353"/>
    <w:bookmarkStart w:name="z398" w:id="354"/>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354"/>
    <w:bookmarkStart w:name="z399" w:id="355"/>
    <w:p>
      <w:pPr>
        <w:spacing w:after="0"/>
        <w:ind w:left="0"/>
        <w:jc w:val="both"/>
      </w:pPr>
      <w:r>
        <w:rPr>
          <w:rFonts w:ascii="Times New Roman"/>
          <w:b w:val="false"/>
          <w:i w:val="false"/>
          <w:color w:val="000000"/>
          <w:sz w:val="28"/>
        </w:rPr>
        <w:t xml:space="preserve">
      алынады)) </w:t>
      </w:r>
    </w:p>
    <w:bookmarkEnd w:id="355"/>
    <w:bookmarkStart w:name="z400" w:id="356"/>
    <w:p>
      <w:pPr>
        <w:spacing w:after="0"/>
        <w:ind w:left="0"/>
        <w:jc w:val="both"/>
      </w:pPr>
      <w:r>
        <w:rPr>
          <w:rFonts w:ascii="Times New Roman"/>
          <w:b w:val="false"/>
          <w:i w:val="false"/>
          <w:color w:val="000000"/>
          <w:sz w:val="28"/>
        </w:rPr>
        <w:t xml:space="preserve">
      _________тонна (дана, егіс бірліктері) көлемінде сатып алынған </w:t>
      </w:r>
    </w:p>
    <w:bookmarkEnd w:id="356"/>
    <w:bookmarkStart w:name="z401" w:id="357"/>
    <w:p>
      <w:pPr>
        <w:spacing w:after="0"/>
        <w:ind w:left="0"/>
        <w:jc w:val="both"/>
      </w:pPr>
      <w:r>
        <w:rPr>
          <w:rFonts w:ascii="Times New Roman"/>
          <w:b w:val="false"/>
          <w:i w:val="false"/>
          <w:color w:val="000000"/>
          <w:sz w:val="28"/>
        </w:rPr>
        <w:t xml:space="preserve">
      _________________________________________________________________________ </w:t>
      </w:r>
    </w:p>
    <w:bookmarkEnd w:id="357"/>
    <w:bookmarkStart w:name="z402" w:id="358"/>
    <w:p>
      <w:pPr>
        <w:spacing w:after="0"/>
        <w:ind w:left="0"/>
        <w:jc w:val="both"/>
      </w:pPr>
      <w:r>
        <w:rPr>
          <w:rFonts w:ascii="Times New Roman"/>
          <w:b w:val="false"/>
          <w:i w:val="false"/>
          <w:color w:val="000000"/>
          <w:sz w:val="28"/>
        </w:rPr>
        <w:t xml:space="preserve">
      (дақыл, сұрып) </w:t>
      </w:r>
    </w:p>
    <w:bookmarkEnd w:id="358"/>
    <w:bookmarkStart w:name="z403" w:id="359"/>
    <w:p>
      <w:pPr>
        <w:spacing w:after="0"/>
        <w:ind w:left="0"/>
        <w:jc w:val="both"/>
      </w:pPr>
      <w:r>
        <w:rPr>
          <w:rFonts w:ascii="Times New Roman"/>
          <w:b w:val="false"/>
          <w:i w:val="false"/>
          <w:color w:val="000000"/>
          <w:sz w:val="28"/>
        </w:rPr>
        <w:t xml:space="preserve">
      элиталық тұқымдарға ______________________________________ </w:t>
      </w:r>
    </w:p>
    <w:bookmarkEnd w:id="359"/>
    <w:bookmarkStart w:name="z404" w:id="360"/>
    <w:p>
      <w:pPr>
        <w:spacing w:after="0"/>
        <w:ind w:left="0"/>
        <w:jc w:val="both"/>
      </w:pPr>
      <w:r>
        <w:rPr>
          <w:rFonts w:ascii="Times New Roman"/>
          <w:b w:val="false"/>
          <w:i w:val="false"/>
          <w:color w:val="000000"/>
          <w:sz w:val="28"/>
        </w:rPr>
        <w:t xml:space="preserve">
      (сомасы цифрлармен және жазбаша) </w:t>
      </w:r>
    </w:p>
    <w:bookmarkEnd w:id="360"/>
    <w:bookmarkStart w:name="z405" w:id="361"/>
    <w:p>
      <w:pPr>
        <w:spacing w:after="0"/>
        <w:ind w:left="0"/>
        <w:jc w:val="both"/>
      </w:pPr>
      <w:r>
        <w:rPr>
          <w:rFonts w:ascii="Times New Roman"/>
          <w:b w:val="false"/>
          <w:i w:val="false"/>
          <w:color w:val="000000"/>
          <w:sz w:val="28"/>
        </w:rPr>
        <w:t>
      теңге мөлшерінде субсидия төлеуді сұраймын.</w:t>
      </w:r>
    </w:p>
    <w:bookmarkEnd w:id="361"/>
    <w:bookmarkStart w:name="z406" w:id="362"/>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362"/>
    <w:bookmarkStart w:name="z407" w:id="363"/>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End w:id="363"/>
    <w:bookmarkStart w:name="z408" w:id="364"/>
    <w:p>
      <w:pPr>
        <w:spacing w:after="0"/>
        <w:ind w:left="0"/>
        <w:jc w:val="both"/>
      </w:pPr>
      <w:r>
        <w:rPr>
          <w:rFonts w:ascii="Times New Roman"/>
          <w:b w:val="false"/>
          <w:i w:val="false"/>
          <w:color w:val="000000"/>
          <w:sz w:val="28"/>
        </w:rPr>
        <w:t>
      __________________________________________________________</w:t>
      </w:r>
    </w:p>
    <w:bookmarkEnd w:id="364"/>
    <w:bookmarkStart w:name="z409" w:id="365"/>
    <w:p>
      <w:pPr>
        <w:spacing w:after="0"/>
        <w:ind w:left="0"/>
        <w:jc w:val="both"/>
      </w:pPr>
      <w:r>
        <w:rPr>
          <w:rFonts w:ascii="Times New Roman"/>
          <w:b w:val="false"/>
          <w:i w:val="false"/>
          <w:color w:val="000000"/>
          <w:sz w:val="28"/>
        </w:rPr>
        <w:t>
      бенефициар коды (бұдан әрі – Кбе) ________________________________</w:t>
      </w:r>
    </w:p>
    <w:bookmarkEnd w:id="365"/>
    <w:bookmarkStart w:name="z410" w:id="366"/>
    <w:p>
      <w:pPr>
        <w:spacing w:after="0"/>
        <w:ind w:left="0"/>
        <w:jc w:val="both"/>
      </w:pPr>
      <w:r>
        <w:rPr>
          <w:rFonts w:ascii="Times New Roman"/>
          <w:b w:val="false"/>
          <w:i w:val="false"/>
          <w:color w:val="000000"/>
          <w:sz w:val="28"/>
        </w:rPr>
        <w:t>
      банктің немесе почта операторының деректемелері____________________</w:t>
      </w:r>
    </w:p>
    <w:bookmarkEnd w:id="366"/>
    <w:bookmarkStart w:name="z411" w:id="367"/>
    <w:p>
      <w:pPr>
        <w:spacing w:after="0"/>
        <w:ind w:left="0"/>
        <w:jc w:val="both"/>
      </w:pPr>
      <w:r>
        <w:rPr>
          <w:rFonts w:ascii="Times New Roman"/>
          <w:b w:val="false"/>
          <w:i w:val="false"/>
          <w:color w:val="000000"/>
          <w:sz w:val="28"/>
        </w:rPr>
        <w:t>
      банктің немесе почта операторының атауы __________________________</w:t>
      </w:r>
    </w:p>
    <w:bookmarkEnd w:id="367"/>
    <w:bookmarkStart w:name="z412" w:id="368"/>
    <w:p>
      <w:pPr>
        <w:spacing w:after="0"/>
        <w:ind w:left="0"/>
        <w:jc w:val="both"/>
      </w:pPr>
      <w:r>
        <w:rPr>
          <w:rFonts w:ascii="Times New Roman"/>
          <w:b w:val="false"/>
          <w:i w:val="false"/>
          <w:color w:val="000000"/>
          <w:sz w:val="28"/>
        </w:rPr>
        <w:t>
      банктік сәйкестендiру коды _______________________</w:t>
      </w:r>
    </w:p>
    <w:bookmarkEnd w:id="368"/>
    <w:bookmarkStart w:name="z413" w:id="369"/>
    <w:p>
      <w:pPr>
        <w:spacing w:after="0"/>
        <w:ind w:left="0"/>
        <w:jc w:val="both"/>
      </w:pPr>
      <w:r>
        <w:rPr>
          <w:rFonts w:ascii="Times New Roman"/>
          <w:b w:val="false"/>
          <w:i w:val="false"/>
          <w:color w:val="000000"/>
          <w:sz w:val="28"/>
        </w:rPr>
        <w:t>
      жеке сәйкестендiру коды ________________________</w:t>
      </w:r>
    </w:p>
    <w:bookmarkEnd w:id="369"/>
    <w:bookmarkStart w:name="z414" w:id="370"/>
    <w:p>
      <w:pPr>
        <w:spacing w:after="0"/>
        <w:ind w:left="0"/>
        <w:jc w:val="both"/>
      </w:pPr>
      <w:r>
        <w:rPr>
          <w:rFonts w:ascii="Times New Roman"/>
          <w:b w:val="false"/>
          <w:i w:val="false"/>
          <w:color w:val="000000"/>
          <w:sz w:val="28"/>
        </w:rPr>
        <w:t>
      БСН _________________________________________</w:t>
      </w:r>
    </w:p>
    <w:bookmarkEnd w:id="370"/>
    <w:bookmarkStart w:name="z415" w:id="371"/>
    <w:p>
      <w:pPr>
        <w:spacing w:after="0"/>
        <w:ind w:left="0"/>
        <w:jc w:val="both"/>
      </w:pPr>
      <w:r>
        <w:rPr>
          <w:rFonts w:ascii="Times New Roman"/>
          <w:b w:val="false"/>
          <w:i w:val="false"/>
          <w:color w:val="000000"/>
          <w:sz w:val="28"/>
        </w:rPr>
        <w:t>
      Кбе __________________________________________</w:t>
      </w:r>
    </w:p>
    <w:bookmarkEnd w:id="371"/>
    <w:bookmarkStart w:name="z416" w:id="372"/>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3"/>
          <w:p>
            <w:pPr>
              <w:spacing w:after="20"/>
              <w:ind w:left="20"/>
              <w:jc w:val="both"/>
            </w:pPr>
            <w:r>
              <w:rPr>
                <w:rFonts w:ascii="Times New Roman"/>
                <w:b w:val="false"/>
                <w:i w:val="false"/>
                <w:color w:val="000000"/>
                <w:sz w:val="20"/>
              </w:rPr>
              <w:t>
Р/с</w:t>
            </w:r>
          </w:p>
          <w:bookmarkEnd w:id="37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74"/>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тұқым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 </w:t>
      </w:r>
    </w:p>
    <w:bookmarkEnd w:id="374"/>
    <w:bookmarkStart w:name="z419" w:id="375"/>
    <w:p>
      <w:pPr>
        <w:spacing w:after="0"/>
        <w:ind w:left="0"/>
        <w:jc w:val="both"/>
      </w:pPr>
      <w:r>
        <w:rPr>
          <w:rFonts w:ascii="Times New Roman"/>
          <w:b w:val="false"/>
          <w:i w:val="false"/>
          <w:color w:val="000000"/>
          <w:sz w:val="28"/>
        </w:rPr>
        <w:t>
      сатып алушының ЖСН/БСН __________________________</w:t>
      </w:r>
    </w:p>
    <w:bookmarkEnd w:id="375"/>
    <w:bookmarkStart w:name="z420" w:id="376"/>
    <w:p>
      <w:pPr>
        <w:spacing w:after="0"/>
        <w:ind w:left="0"/>
        <w:jc w:val="both"/>
      </w:pPr>
      <w:r>
        <w:rPr>
          <w:rFonts w:ascii="Times New Roman"/>
          <w:b w:val="false"/>
          <w:i w:val="false"/>
          <w:color w:val="000000"/>
          <w:sz w:val="28"/>
        </w:rPr>
        <w:t>
      шарттың нөмірі ____________________________________</w:t>
      </w:r>
    </w:p>
    <w:bookmarkEnd w:id="376"/>
    <w:bookmarkStart w:name="z421" w:id="377"/>
    <w:p>
      <w:pPr>
        <w:spacing w:after="0"/>
        <w:ind w:left="0"/>
        <w:jc w:val="both"/>
      </w:pPr>
      <w:r>
        <w:rPr>
          <w:rFonts w:ascii="Times New Roman"/>
          <w:b w:val="false"/>
          <w:i w:val="false"/>
          <w:color w:val="000000"/>
          <w:sz w:val="28"/>
        </w:rPr>
        <w:t>
      шарттың жасалған күні ____________________________</w:t>
      </w:r>
    </w:p>
    <w:bookmarkEnd w:id="377"/>
    <w:bookmarkStart w:name="z422" w:id="378"/>
    <w:p>
      <w:pPr>
        <w:spacing w:after="0"/>
        <w:ind w:left="0"/>
        <w:jc w:val="both"/>
      </w:pPr>
      <w:r>
        <w:rPr>
          <w:rFonts w:ascii="Times New Roman"/>
          <w:b w:val="false"/>
          <w:i w:val="false"/>
          <w:color w:val="000000"/>
          <w:sz w:val="28"/>
        </w:rPr>
        <w:t>
      қосылған құн салығынсыз бағасы, теңге __________________</w:t>
      </w:r>
    </w:p>
    <w:bookmarkEnd w:id="378"/>
    <w:bookmarkStart w:name="z423" w:id="379"/>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өткізушінің) атауы және БСН-сы __________________________</w:t>
      </w:r>
    </w:p>
    <w:bookmarkEnd w:id="379"/>
    <w:bookmarkStart w:name="z424" w:id="380"/>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өндірушінің) орналасқан жерінің мекенжайы ________________</w:t>
      </w:r>
    </w:p>
    <w:bookmarkEnd w:id="380"/>
    <w:bookmarkStart w:name="z425" w:id="381"/>
    <w:p>
      <w:pPr>
        <w:spacing w:after="0"/>
        <w:ind w:left="0"/>
        <w:jc w:val="both"/>
      </w:pPr>
      <w:r>
        <w:rPr>
          <w:rFonts w:ascii="Times New Roman"/>
          <w:b w:val="false"/>
          <w:i w:val="false"/>
          <w:color w:val="000000"/>
          <w:sz w:val="28"/>
        </w:rPr>
        <w:t>
      дақылдың, сұрыптың атауы _______________________</w:t>
      </w:r>
    </w:p>
    <w:bookmarkEnd w:id="381"/>
    <w:bookmarkStart w:name="z426" w:id="382"/>
    <w:p>
      <w:pPr>
        <w:spacing w:after="0"/>
        <w:ind w:left="0"/>
        <w:jc w:val="both"/>
      </w:pPr>
      <w:r>
        <w:rPr>
          <w:rFonts w:ascii="Times New Roman"/>
          <w:b w:val="false"/>
          <w:i w:val="false"/>
          <w:color w:val="000000"/>
          <w:sz w:val="28"/>
        </w:rPr>
        <w:t>
      тұқым көлемі, тонна (дана, егіс бірліктері) _______________________</w:t>
      </w:r>
    </w:p>
    <w:bookmarkEnd w:id="382"/>
    <w:bookmarkStart w:name="z427" w:id="383"/>
    <w:p>
      <w:pPr>
        <w:spacing w:after="0"/>
        <w:ind w:left="0"/>
        <w:jc w:val="both"/>
      </w:pPr>
      <w:r>
        <w:rPr>
          <w:rFonts w:ascii="Times New Roman"/>
          <w:b w:val="false"/>
          <w:i w:val="false"/>
          <w:color w:val="000000"/>
          <w:sz w:val="28"/>
        </w:rPr>
        <w:t>
      өткізу құны, барлығы ______________________________________</w:t>
      </w:r>
    </w:p>
    <w:bookmarkEnd w:id="383"/>
    <w:bookmarkStart w:name="z428" w:id="384"/>
    <w:p>
      <w:pPr>
        <w:spacing w:after="0"/>
        <w:ind w:left="0"/>
        <w:jc w:val="both"/>
      </w:pPr>
      <w:r>
        <w:rPr>
          <w:rFonts w:ascii="Times New Roman"/>
          <w:b w:val="false"/>
          <w:i w:val="false"/>
          <w:color w:val="000000"/>
          <w:sz w:val="28"/>
        </w:rPr>
        <w:t>
      төлеу мерзімі________________________________</w:t>
      </w:r>
    </w:p>
    <w:bookmarkEnd w:id="384"/>
    <w:bookmarkStart w:name="z429" w:id="385"/>
    <w:p>
      <w:pPr>
        <w:spacing w:after="0"/>
        <w:ind w:left="0"/>
        <w:jc w:val="both"/>
      </w:pPr>
      <w:r>
        <w:rPr>
          <w:rFonts w:ascii="Times New Roman"/>
          <w:b w:val="false"/>
          <w:i w:val="false"/>
          <w:color w:val="000000"/>
          <w:sz w:val="28"/>
        </w:rPr>
        <w:t>
      межелі (босату) пункті ___________________________</w:t>
      </w:r>
    </w:p>
    <w:bookmarkEnd w:id="385"/>
    <w:bookmarkStart w:name="z430" w:id="386"/>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386"/>
    <w:bookmarkStart w:name="z431" w:id="387"/>
    <w:p>
      <w:pPr>
        <w:spacing w:after="0"/>
        <w:ind w:left="0"/>
        <w:jc w:val="both"/>
      </w:pPr>
      <w:r>
        <w:rPr>
          <w:rFonts w:ascii="Times New Roman"/>
          <w:b w:val="false"/>
          <w:i w:val="false"/>
          <w:color w:val="000000"/>
          <w:sz w:val="28"/>
        </w:rPr>
        <w:t>
      төлем құжатының нөмірі __________________________</w:t>
      </w:r>
    </w:p>
    <w:bookmarkEnd w:id="387"/>
    <w:bookmarkStart w:name="z432" w:id="388"/>
    <w:p>
      <w:pPr>
        <w:spacing w:after="0"/>
        <w:ind w:left="0"/>
        <w:jc w:val="both"/>
      </w:pPr>
      <w:r>
        <w:rPr>
          <w:rFonts w:ascii="Times New Roman"/>
          <w:b w:val="false"/>
          <w:i w:val="false"/>
          <w:color w:val="000000"/>
          <w:sz w:val="28"/>
        </w:rPr>
        <w:t>
      төлем құжатының берілген күні ___________________</w:t>
      </w:r>
    </w:p>
    <w:bookmarkEnd w:id="388"/>
    <w:bookmarkStart w:name="z433" w:id="389"/>
    <w:p>
      <w:pPr>
        <w:spacing w:after="0"/>
        <w:ind w:left="0"/>
        <w:jc w:val="both"/>
      </w:pPr>
      <w:r>
        <w:rPr>
          <w:rFonts w:ascii="Times New Roman"/>
          <w:b w:val="false"/>
          <w:i w:val="false"/>
          <w:color w:val="000000"/>
          <w:sz w:val="28"/>
        </w:rPr>
        <w:t>
      шот-фактура нөмірі ___________________________</w:t>
      </w:r>
    </w:p>
    <w:bookmarkEnd w:id="389"/>
    <w:bookmarkStart w:name="z434" w:id="390"/>
    <w:p>
      <w:pPr>
        <w:spacing w:after="0"/>
        <w:ind w:left="0"/>
        <w:jc w:val="both"/>
      </w:pPr>
      <w:r>
        <w:rPr>
          <w:rFonts w:ascii="Times New Roman"/>
          <w:b w:val="false"/>
          <w:i w:val="false"/>
          <w:color w:val="000000"/>
          <w:sz w:val="28"/>
        </w:rPr>
        <w:t>
      берілген күні ____________________________________</w:t>
      </w:r>
    </w:p>
    <w:bookmarkEnd w:id="390"/>
    <w:bookmarkStart w:name="z435" w:id="391"/>
    <w:p>
      <w:pPr>
        <w:spacing w:after="0"/>
        <w:ind w:left="0"/>
        <w:jc w:val="both"/>
      </w:pPr>
      <w:r>
        <w:rPr>
          <w:rFonts w:ascii="Times New Roman"/>
          <w:b w:val="false"/>
          <w:i w:val="false"/>
          <w:color w:val="000000"/>
          <w:sz w:val="28"/>
        </w:rPr>
        <w:t>
      тасымалдауға арналған жүкқұжаттың нөмірі______________________</w:t>
      </w:r>
    </w:p>
    <w:bookmarkEnd w:id="391"/>
    <w:bookmarkStart w:name="z436" w:id="392"/>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392"/>
    <w:bookmarkStart w:name="z437" w:id="393"/>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 экономикалық одаққа кірмейтін елдерден сатып алған кезде) мәліметтері:</w:t>
      </w:r>
    </w:p>
    <w:bookmarkEnd w:id="393"/>
    <w:bookmarkStart w:name="z438" w:id="394"/>
    <w:p>
      <w:pPr>
        <w:spacing w:after="0"/>
        <w:ind w:left="0"/>
        <w:jc w:val="both"/>
      </w:pPr>
      <w:r>
        <w:rPr>
          <w:rFonts w:ascii="Times New Roman"/>
          <w:b w:val="false"/>
          <w:i w:val="false"/>
          <w:color w:val="000000"/>
          <w:sz w:val="28"/>
        </w:rPr>
        <w:t>
      декларацияның нөмірі ________________________</w:t>
      </w:r>
    </w:p>
    <w:bookmarkEnd w:id="394"/>
    <w:bookmarkStart w:name="z439" w:id="395"/>
    <w:p>
      <w:pPr>
        <w:spacing w:after="0"/>
        <w:ind w:left="0"/>
        <w:jc w:val="both"/>
      </w:pPr>
      <w:r>
        <w:rPr>
          <w:rFonts w:ascii="Times New Roman"/>
          <w:b w:val="false"/>
          <w:i w:val="false"/>
          <w:color w:val="000000"/>
          <w:sz w:val="28"/>
        </w:rPr>
        <w:t>
      берілген күні ________________________________</w:t>
      </w:r>
    </w:p>
    <w:bookmarkEnd w:id="395"/>
    <w:bookmarkStart w:name="z440" w:id="396"/>
    <w:p>
      <w:pPr>
        <w:spacing w:after="0"/>
        <w:ind w:left="0"/>
        <w:jc w:val="both"/>
      </w:pPr>
      <w:r>
        <w:rPr>
          <w:rFonts w:ascii="Times New Roman"/>
          <w:b w:val="false"/>
          <w:i w:val="false"/>
          <w:color w:val="000000"/>
          <w:sz w:val="28"/>
        </w:rPr>
        <w:t>
      дақылдың, сұрыптың атауы ________________________</w:t>
      </w:r>
    </w:p>
    <w:bookmarkEnd w:id="396"/>
    <w:bookmarkStart w:name="z441" w:id="397"/>
    <w:p>
      <w:pPr>
        <w:spacing w:after="0"/>
        <w:ind w:left="0"/>
        <w:jc w:val="both"/>
      </w:pPr>
      <w:r>
        <w:rPr>
          <w:rFonts w:ascii="Times New Roman"/>
          <w:b w:val="false"/>
          <w:i w:val="false"/>
          <w:color w:val="000000"/>
          <w:sz w:val="28"/>
        </w:rPr>
        <w:t>
      тұқым көлемі, тонна (дана, егіс бірліктері)____________________</w:t>
      </w:r>
    </w:p>
    <w:bookmarkEnd w:id="397"/>
    <w:bookmarkStart w:name="z442" w:id="398"/>
    <w:p>
      <w:pPr>
        <w:spacing w:after="0"/>
        <w:ind w:left="0"/>
        <w:jc w:val="both"/>
      </w:pPr>
      <w:r>
        <w:rPr>
          <w:rFonts w:ascii="Times New Roman"/>
          <w:b w:val="false"/>
          <w:i w:val="false"/>
          <w:color w:val="000000"/>
          <w:sz w:val="28"/>
        </w:rPr>
        <w:t>
      бағасы, теңге _________________________________</w:t>
      </w:r>
    </w:p>
    <w:bookmarkEnd w:id="398"/>
    <w:bookmarkStart w:name="z443" w:id="399"/>
    <w:p>
      <w:pPr>
        <w:spacing w:after="0"/>
        <w:ind w:left="0"/>
        <w:jc w:val="both"/>
      </w:pPr>
      <w:r>
        <w:rPr>
          <w:rFonts w:ascii="Times New Roman"/>
          <w:b w:val="false"/>
          <w:i w:val="false"/>
          <w:color w:val="000000"/>
          <w:sz w:val="28"/>
        </w:rPr>
        <w:t>
      өткізу құны, барлығы _____________________________</w:t>
      </w:r>
    </w:p>
    <w:bookmarkEnd w:id="399"/>
    <w:bookmarkStart w:name="z444" w:id="400"/>
    <w:p>
      <w:pPr>
        <w:spacing w:after="0"/>
        <w:ind w:left="0"/>
        <w:jc w:val="both"/>
      </w:pPr>
      <w:r>
        <w:rPr>
          <w:rFonts w:ascii="Times New Roman"/>
          <w:b w:val="false"/>
          <w:i w:val="false"/>
          <w:color w:val="000000"/>
          <w:sz w:val="28"/>
        </w:rPr>
        <w:t>
      шетелдік тұқым өндірушінің атауы ____________________________</w:t>
      </w:r>
    </w:p>
    <w:bookmarkEnd w:id="400"/>
    <w:bookmarkStart w:name="z445" w:id="401"/>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401"/>
    <w:bookmarkStart w:name="z446" w:id="402"/>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402"/>
    <w:bookmarkStart w:name="z447" w:id="403"/>
    <w:p>
      <w:pPr>
        <w:spacing w:after="0"/>
        <w:ind w:left="0"/>
        <w:jc w:val="both"/>
      </w:pPr>
      <w:r>
        <w:rPr>
          <w:rFonts w:ascii="Times New Roman"/>
          <w:b w:val="false"/>
          <w:i w:val="false"/>
          <w:color w:val="000000"/>
          <w:sz w:val="28"/>
        </w:rPr>
        <w:t>
      құжаттың нөмірі _________________________________</w:t>
      </w:r>
    </w:p>
    <w:bookmarkEnd w:id="403"/>
    <w:bookmarkStart w:name="z448" w:id="404"/>
    <w:p>
      <w:pPr>
        <w:spacing w:after="0"/>
        <w:ind w:left="0"/>
        <w:jc w:val="both"/>
      </w:pPr>
      <w:r>
        <w:rPr>
          <w:rFonts w:ascii="Times New Roman"/>
          <w:b w:val="false"/>
          <w:i w:val="false"/>
          <w:color w:val="000000"/>
          <w:sz w:val="28"/>
        </w:rPr>
        <w:t>
      берілген күні ______________________________</w:t>
      </w:r>
    </w:p>
    <w:bookmarkEnd w:id="404"/>
    <w:bookmarkStart w:name="z449" w:id="405"/>
    <w:p>
      <w:pPr>
        <w:spacing w:after="0"/>
        <w:ind w:left="0"/>
        <w:jc w:val="both"/>
      </w:pPr>
      <w:r>
        <w:rPr>
          <w:rFonts w:ascii="Times New Roman"/>
          <w:b w:val="false"/>
          <w:i w:val="false"/>
          <w:color w:val="000000"/>
          <w:sz w:val="28"/>
        </w:rPr>
        <w:t>
      дақылдың, сұрыптың атауы ______________________</w:t>
      </w:r>
    </w:p>
    <w:bookmarkEnd w:id="405"/>
    <w:bookmarkStart w:name="z450" w:id="406"/>
    <w:p>
      <w:pPr>
        <w:spacing w:after="0"/>
        <w:ind w:left="0"/>
        <w:jc w:val="both"/>
      </w:pPr>
      <w:r>
        <w:rPr>
          <w:rFonts w:ascii="Times New Roman"/>
          <w:b w:val="false"/>
          <w:i w:val="false"/>
          <w:color w:val="000000"/>
          <w:sz w:val="28"/>
        </w:rPr>
        <w:t>
      тұқым көлемі, тонна (дана, егіс бірліктері)____ ____________________</w:t>
      </w:r>
    </w:p>
    <w:bookmarkEnd w:id="406"/>
    <w:bookmarkStart w:name="z451" w:id="407"/>
    <w:p>
      <w:pPr>
        <w:spacing w:after="0"/>
        <w:ind w:left="0"/>
        <w:jc w:val="both"/>
      </w:pPr>
      <w:r>
        <w:rPr>
          <w:rFonts w:ascii="Times New Roman"/>
          <w:b w:val="false"/>
          <w:i w:val="false"/>
          <w:color w:val="000000"/>
          <w:sz w:val="28"/>
        </w:rPr>
        <w:t>
      бағасы, теңге _________________________________</w:t>
      </w:r>
    </w:p>
    <w:bookmarkEnd w:id="407"/>
    <w:bookmarkStart w:name="z452" w:id="408"/>
    <w:p>
      <w:pPr>
        <w:spacing w:after="0"/>
        <w:ind w:left="0"/>
        <w:jc w:val="both"/>
      </w:pPr>
      <w:r>
        <w:rPr>
          <w:rFonts w:ascii="Times New Roman"/>
          <w:b w:val="false"/>
          <w:i w:val="false"/>
          <w:color w:val="000000"/>
          <w:sz w:val="28"/>
        </w:rPr>
        <w:t>
      өткізу құны, барлығы _____________________________</w:t>
      </w:r>
    </w:p>
    <w:bookmarkEnd w:id="408"/>
    <w:bookmarkStart w:name="z453" w:id="409"/>
    <w:p>
      <w:pPr>
        <w:spacing w:after="0"/>
        <w:ind w:left="0"/>
        <w:jc w:val="both"/>
      </w:pPr>
      <w:r>
        <w:rPr>
          <w:rFonts w:ascii="Times New Roman"/>
          <w:b w:val="false"/>
          <w:i w:val="false"/>
          <w:color w:val="000000"/>
          <w:sz w:val="28"/>
        </w:rPr>
        <w:t>
      шетелдік тұқым өндірушінің атауы ___________________________</w:t>
      </w:r>
    </w:p>
    <w:bookmarkEnd w:id="409"/>
    <w:bookmarkStart w:name="z454" w:id="410"/>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410"/>
    <w:bookmarkStart w:name="z455" w:id="411"/>
    <w:p>
      <w:pPr>
        <w:spacing w:after="0"/>
        <w:ind w:left="0"/>
        <w:jc w:val="both"/>
      </w:pPr>
      <w:r>
        <w:rPr>
          <w:rFonts w:ascii="Times New Roman"/>
          <w:b w:val="false"/>
          <w:i w:val="false"/>
          <w:color w:val="000000"/>
          <w:sz w:val="28"/>
        </w:rPr>
        <w:t>
      7. Тиісті өлшемдегі жылыжайдың жұмыс алаңы бар өнеркәсіптік жылыжай кешенінің бар-жоғы туралы мәліметтер:</w:t>
      </w:r>
    </w:p>
    <w:bookmarkEnd w:id="411"/>
    <w:bookmarkStart w:name="z456" w:id="412"/>
    <w:p>
      <w:pPr>
        <w:spacing w:after="0"/>
        <w:ind w:left="0"/>
        <w:jc w:val="both"/>
      </w:pPr>
      <w:r>
        <w:rPr>
          <w:rFonts w:ascii="Times New Roman"/>
          <w:b w:val="false"/>
          <w:i w:val="false"/>
          <w:color w:val="000000"/>
          <w:sz w:val="28"/>
        </w:rPr>
        <w:t>
      мекенжайы ____________________________________</w:t>
      </w:r>
    </w:p>
    <w:bookmarkEnd w:id="412"/>
    <w:bookmarkStart w:name="z457" w:id="413"/>
    <w:p>
      <w:pPr>
        <w:spacing w:after="0"/>
        <w:ind w:left="0"/>
        <w:jc w:val="both"/>
      </w:pPr>
      <w:r>
        <w:rPr>
          <w:rFonts w:ascii="Times New Roman"/>
          <w:b w:val="false"/>
          <w:i w:val="false"/>
          <w:color w:val="000000"/>
          <w:sz w:val="28"/>
        </w:rPr>
        <w:t>
      кадастрлық нөмірі ______________________________</w:t>
      </w:r>
    </w:p>
    <w:bookmarkEnd w:id="413"/>
    <w:bookmarkStart w:name="z458" w:id="414"/>
    <w:p>
      <w:pPr>
        <w:spacing w:after="0"/>
        <w:ind w:left="0"/>
        <w:jc w:val="both"/>
      </w:pPr>
      <w:r>
        <w:rPr>
          <w:rFonts w:ascii="Times New Roman"/>
          <w:b w:val="false"/>
          <w:i w:val="false"/>
          <w:color w:val="000000"/>
          <w:sz w:val="28"/>
        </w:rPr>
        <w:t>
      түгендеу нөмірі __________________________________</w:t>
      </w:r>
    </w:p>
    <w:bookmarkEnd w:id="414"/>
    <w:bookmarkStart w:name="z459" w:id="415"/>
    <w:p>
      <w:pPr>
        <w:spacing w:after="0"/>
        <w:ind w:left="0"/>
        <w:jc w:val="both"/>
      </w:pPr>
      <w:r>
        <w:rPr>
          <w:rFonts w:ascii="Times New Roman"/>
          <w:b w:val="false"/>
          <w:i w:val="false"/>
          <w:color w:val="000000"/>
          <w:sz w:val="28"/>
        </w:rPr>
        <w:t>
      нысаналы мақсаты ____________________________</w:t>
      </w:r>
    </w:p>
    <w:bookmarkEnd w:id="415"/>
    <w:bookmarkStart w:name="z460" w:id="416"/>
    <w:p>
      <w:pPr>
        <w:spacing w:after="0"/>
        <w:ind w:left="0"/>
        <w:jc w:val="both"/>
      </w:pPr>
      <w:r>
        <w:rPr>
          <w:rFonts w:ascii="Times New Roman"/>
          <w:b w:val="false"/>
          <w:i w:val="false"/>
          <w:color w:val="000000"/>
          <w:sz w:val="28"/>
        </w:rPr>
        <w:t>
      қордың санаты ___________________________________</w:t>
      </w:r>
    </w:p>
    <w:bookmarkEnd w:id="416"/>
    <w:bookmarkStart w:name="z461" w:id="417"/>
    <w:p>
      <w:pPr>
        <w:spacing w:after="0"/>
        <w:ind w:left="0"/>
        <w:jc w:val="both"/>
      </w:pPr>
      <w:r>
        <w:rPr>
          <w:rFonts w:ascii="Times New Roman"/>
          <w:b w:val="false"/>
          <w:i w:val="false"/>
          <w:color w:val="000000"/>
          <w:sz w:val="28"/>
        </w:rPr>
        <w:t>
      жылыжайдың жұмыс алаңының өлшемі _______________</w:t>
      </w:r>
    </w:p>
    <w:bookmarkEnd w:id="417"/>
    <w:bookmarkStart w:name="z462" w:id="418"/>
    <w:p>
      <w:pPr>
        <w:spacing w:after="0"/>
        <w:ind w:left="0"/>
        <w:jc w:val="both"/>
      </w:pPr>
      <w:r>
        <w:rPr>
          <w:rFonts w:ascii="Times New Roman"/>
          <w:b w:val="false"/>
          <w:i w:val="false"/>
          <w:color w:val="000000"/>
          <w:sz w:val="28"/>
        </w:rPr>
        <w:t>
      8. Құжаттар туралы мәліметтер:</w:t>
      </w:r>
    </w:p>
    <w:bookmarkEnd w:id="418"/>
    <w:bookmarkStart w:name="z463" w:id="419"/>
    <w:p>
      <w:pPr>
        <w:spacing w:after="0"/>
        <w:ind w:left="0"/>
        <w:jc w:val="both"/>
      </w:pPr>
      <w:r>
        <w:rPr>
          <w:rFonts w:ascii="Times New Roman"/>
          <w:b w:val="false"/>
          <w:i w:val="false"/>
          <w:color w:val="000000"/>
          <w:sz w:val="28"/>
        </w:rPr>
        <w:t>
      элиталық тұқымдардың сұрыптық және егістік сапасын растайтын құжат:</w:t>
      </w:r>
    </w:p>
    <w:bookmarkEnd w:id="419"/>
    <w:bookmarkStart w:name="z464" w:id="420"/>
    <w:p>
      <w:pPr>
        <w:spacing w:after="0"/>
        <w:ind w:left="0"/>
        <w:jc w:val="both"/>
      </w:pPr>
      <w:r>
        <w:rPr>
          <w:rFonts w:ascii="Times New Roman"/>
          <w:b w:val="false"/>
          <w:i w:val="false"/>
          <w:color w:val="000000"/>
          <w:sz w:val="28"/>
        </w:rPr>
        <w:t>
      құжаттың атауы ________________________________</w:t>
      </w:r>
    </w:p>
    <w:bookmarkEnd w:id="420"/>
    <w:bookmarkStart w:name="z465" w:id="421"/>
    <w:p>
      <w:pPr>
        <w:spacing w:after="0"/>
        <w:ind w:left="0"/>
        <w:jc w:val="both"/>
      </w:pPr>
      <w:r>
        <w:rPr>
          <w:rFonts w:ascii="Times New Roman"/>
          <w:b w:val="false"/>
          <w:i w:val="false"/>
          <w:color w:val="000000"/>
          <w:sz w:val="28"/>
        </w:rPr>
        <w:t>
      құжаттың нөмірі_________________________________</w:t>
      </w:r>
    </w:p>
    <w:bookmarkEnd w:id="421"/>
    <w:bookmarkStart w:name="z466" w:id="422"/>
    <w:p>
      <w:pPr>
        <w:spacing w:after="0"/>
        <w:ind w:left="0"/>
        <w:jc w:val="both"/>
      </w:pPr>
      <w:r>
        <w:rPr>
          <w:rFonts w:ascii="Times New Roman"/>
          <w:b w:val="false"/>
          <w:i w:val="false"/>
          <w:color w:val="000000"/>
          <w:sz w:val="28"/>
        </w:rPr>
        <w:t>
      берілген күні ___________________________________</w:t>
      </w:r>
    </w:p>
    <w:bookmarkEnd w:id="422"/>
    <w:bookmarkStart w:name="z467" w:id="423"/>
    <w:p>
      <w:pPr>
        <w:spacing w:after="0"/>
        <w:ind w:left="0"/>
        <w:jc w:val="both"/>
      </w:pPr>
      <w:r>
        <w:rPr>
          <w:rFonts w:ascii="Times New Roman"/>
          <w:b w:val="false"/>
          <w:i w:val="false"/>
          <w:color w:val="000000"/>
          <w:sz w:val="28"/>
        </w:rPr>
        <w:t>
      кім берді _______________________________________</w:t>
      </w:r>
    </w:p>
    <w:bookmarkEnd w:id="423"/>
    <w:bookmarkStart w:name="z468" w:id="424"/>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bookmarkEnd w:id="424"/>
    <w:bookmarkStart w:name="z469" w:id="425"/>
    <w:p>
      <w:pPr>
        <w:spacing w:after="0"/>
        <w:ind w:left="0"/>
        <w:jc w:val="both"/>
      </w:pPr>
      <w:r>
        <w:rPr>
          <w:rFonts w:ascii="Times New Roman"/>
          <w:b w:val="false"/>
          <w:i w:val="false"/>
          <w:color w:val="000000"/>
          <w:sz w:val="28"/>
        </w:rPr>
        <w:t>
      құжаттың нөмірі_________________________________</w:t>
      </w:r>
    </w:p>
    <w:bookmarkEnd w:id="425"/>
    <w:bookmarkStart w:name="z470" w:id="426"/>
    <w:p>
      <w:pPr>
        <w:spacing w:after="0"/>
        <w:ind w:left="0"/>
        <w:jc w:val="both"/>
      </w:pPr>
      <w:r>
        <w:rPr>
          <w:rFonts w:ascii="Times New Roman"/>
          <w:b w:val="false"/>
          <w:i w:val="false"/>
          <w:color w:val="000000"/>
          <w:sz w:val="28"/>
        </w:rPr>
        <w:t>
      берілген күні ___________________________________</w:t>
      </w:r>
    </w:p>
    <w:bookmarkEnd w:id="426"/>
    <w:bookmarkStart w:name="z471" w:id="427"/>
    <w:p>
      <w:pPr>
        <w:spacing w:after="0"/>
        <w:ind w:left="0"/>
        <w:jc w:val="both"/>
      </w:pPr>
      <w:r>
        <w:rPr>
          <w:rFonts w:ascii="Times New Roman"/>
          <w:b w:val="false"/>
          <w:i w:val="false"/>
          <w:color w:val="000000"/>
          <w:sz w:val="28"/>
        </w:rPr>
        <w:t>
      кім берді _______________________________________</w:t>
      </w:r>
    </w:p>
    <w:bookmarkEnd w:id="427"/>
    <w:bookmarkStart w:name="z472" w:id="428"/>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bookmarkEnd w:id="428"/>
    <w:bookmarkStart w:name="z473" w:id="429"/>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bookmarkEnd w:id="429"/>
    <w:bookmarkStart w:name="z474" w:id="430"/>
    <w:p>
      <w:pPr>
        <w:spacing w:after="0"/>
        <w:ind w:left="0"/>
        <w:jc w:val="both"/>
      </w:pPr>
      <w:r>
        <w:rPr>
          <w:rFonts w:ascii="Times New Roman"/>
          <w:b w:val="false"/>
          <w:i w:val="false"/>
          <w:color w:val="000000"/>
          <w:sz w:val="28"/>
        </w:rPr>
        <w:t>
      құжаттың нөмірі_________________________________</w:t>
      </w:r>
    </w:p>
    <w:bookmarkEnd w:id="430"/>
    <w:bookmarkStart w:name="z475" w:id="431"/>
    <w:p>
      <w:pPr>
        <w:spacing w:after="0"/>
        <w:ind w:left="0"/>
        <w:jc w:val="both"/>
      </w:pPr>
      <w:r>
        <w:rPr>
          <w:rFonts w:ascii="Times New Roman"/>
          <w:b w:val="false"/>
          <w:i w:val="false"/>
          <w:color w:val="000000"/>
          <w:sz w:val="28"/>
        </w:rPr>
        <w:t>
      берілген күні ___________________________________</w:t>
      </w:r>
    </w:p>
    <w:bookmarkEnd w:id="431"/>
    <w:bookmarkStart w:name="z476" w:id="432"/>
    <w:p>
      <w:pPr>
        <w:spacing w:after="0"/>
        <w:ind w:left="0"/>
        <w:jc w:val="both"/>
      </w:pPr>
      <w:r>
        <w:rPr>
          <w:rFonts w:ascii="Times New Roman"/>
          <w:b w:val="false"/>
          <w:i w:val="false"/>
          <w:color w:val="000000"/>
          <w:sz w:val="28"/>
        </w:rPr>
        <w:t>
      кім берді _______________________________________</w:t>
      </w:r>
    </w:p>
    <w:bookmarkEnd w:id="432"/>
    <w:bookmarkStart w:name="z477" w:id="433"/>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(элиталық тұқымдарды Еуразиялық экономикалық одаққа кірмейтін елдерден сатып алған кезде) мәліметтері:</w:t>
      </w:r>
    </w:p>
    <w:bookmarkEnd w:id="433"/>
    <w:bookmarkStart w:name="z478" w:id="434"/>
    <w:p>
      <w:pPr>
        <w:spacing w:after="0"/>
        <w:ind w:left="0"/>
        <w:jc w:val="both"/>
      </w:pPr>
      <w:r>
        <w:rPr>
          <w:rFonts w:ascii="Times New Roman"/>
          <w:b w:val="false"/>
          <w:i w:val="false"/>
          <w:color w:val="000000"/>
          <w:sz w:val="28"/>
        </w:rPr>
        <w:t>
      нөмірі мен берілген күні __________________________</w:t>
      </w:r>
    </w:p>
    <w:bookmarkEnd w:id="434"/>
    <w:bookmarkStart w:name="z479" w:id="435"/>
    <w:p>
      <w:pPr>
        <w:spacing w:after="0"/>
        <w:ind w:left="0"/>
        <w:jc w:val="both"/>
      </w:pPr>
      <w:r>
        <w:rPr>
          <w:rFonts w:ascii="Times New Roman"/>
          <w:b w:val="false"/>
          <w:i w:val="false"/>
          <w:color w:val="000000"/>
          <w:sz w:val="28"/>
        </w:rPr>
        <w:t>
      тауардың атауы ________________________________</w:t>
      </w:r>
    </w:p>
    <w:bookmarkEnd w:id="435"/>
    <w:bookmarkStart w:name="z480" w:id="436"/>
    <w:p>
      <w:pPr>
        <w:spacing w:after="0"/>
        <w:ind w:left="0"/>
        <w:jc w:val="both"/>
      </w:pPr>
      <w:r>
        <w:rPr>
          <w:rFonts w:ascii="Times New Roman"/>
          <w:b w:val="false"/>
          <w:i w:val="false"/>
          <w:color w:val="000000"/>
          <w:sz w:val="28"/>
        </w:rPr>
        <w:t>
      экспорттаушы/жүк жөнелтуші __________________</w:t>
      </w:r>
    </w:p>
    <w:bookmarkEnd w:id="436"/>
    <w:bookmarkStart w:name="z481" w:id="437"/>
    <w:p>
      <w:pPr>
        <w:spacing w:after="0"/>
        <w:ind w:left="0"/>
        <w:jc w:val="both"/>
      </w:pPr>
      <w:r>
        <w:rPr>
          <w:rFonts w:ascii="Times New Roman"/>
          <w:b w:val="false"/>
          <w:i w:val="false"/>
          <w:color w:val="000000"/>
          <w:sz w:val="28"/>
        </w:rPr>
        <w:t>
      импорттаушы/жүк алушы_____________________</w:t>
      </w:r>
    </w:p>
    <w:bookmarkEnd w:id="437"/>
    <w:bookmarkStart w:name="z482" w:id="438"/>
    <w:p>
      <w:pPr>
        <w:spacing w:after="0"/>
        <w:ind w:left="0"/>
        <w:jc w:val="both"/>
      </w:pPr>
      <w:r>
        <w:rPr>
          <w:rFonts w:ascii="Times New Roman"/>
          <w:b w:val="false"/>
          <w:i w:val="false"/>
          <w:color w:val="000000"/>
          <w:sz w:val="28"/>
        </w:rPr>
        <w:t>
      10. Тиесілі субсидиялар есептемесі: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39"/>
    <w:p>
      <w:pPr>
        <w:spacing w:after="0"/>
        <w:ind w:left="0"/>
        <w:jc w:val="both"/>
      </w:pPr>
      <w:r>
        <w:rPr>
          <w:rFonts w:ascii="Times New Roman"/>
          <w:b w:val="false"/>
          <w:i w:val="false"/>
          <w:color w:val="000000"/>
          <w:sz w:val="28"/>
        </w:rPr>
        <w:t>
      кестенің жалғасы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40"/>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440"/>
    <w:bookmarkStart w:name="z485" w:id="441"/>
    <w:p>
      <w:pPr>
        <w:spacing w:after="0"/>
        <w:ind w:left="0"/>
        <w:jc w:val="both"/>
      </w:pPr>
      <w:r>
        <w:rPr>
          <w:rFonts w:ascii="Times New Roman"/>
          <w:b w:val="false"/>
          <w:i w:val="false"/>
          <w:color w:val="000000"/>
          <w:sz w:val="28"/>
        </w:rPr>
        <w:t>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элиталық тұқым көлеміне төленеді.</w:t>
      </w:r>
    </w:p>
    <w:bookmarkEnd w:id="441"/>
    <w:bookmarkStart w:name="z486" w:id="442"/>
    <w:p>
      <w:pPr>
        <w:spacing w:after="0"/>
        <w:ind w:left="0"/>
        <w:jc w:val="both"/>
      </w:pPr>
      <w:r>
        <w:rPr>
          <w:rFonts w:ascii="Times New Roman"/>
          <w:b w:val="false"/>
          <w:i w:val="false"/>
          <w:color w:val="000000"/>
          <w:sz w:val="28"/>
        </w:rPr>
        <w:t>
      Элиталық тұқымдарға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30 (отыз) пайызына дейінгі алаңға төленеді.</w:t>
      </w:r>
    </w:p>
    <w:bookmarkEnd w:id="442"/>
    <w:bookmarkStart w:name="z487" w:id="443"/>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6-баған)/100 %) х 7-баған х 9-баған х 0,7 формуласы бойынша есептеледі.</w:t>
      </w:r>
    </w:p>
    <w:bookmarkEnd w:id="443"/>
    <w:bookmarkStart w:name="z488" w:id="444"/>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6-баған)/100 %) х 7-баған х 10-баған формуласы бойынша есептеледі.</w:t>
      </w:r>
    </w:p>
    <w:bookmarkEnd w:id="444"/>
    <w:bookmarkStart w:name="z489" w:id="445"/>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bookmarkEnd w:id="445"/>
    <w:bookmarkStart w:name="z490" w:id="446"/>
    <w:p>
      <w:pPr>
        <w:spacing w:after="0"/>
        <w:ind w:left="0"/>
        <w:jc w:val="both"/>
      </w:pPr>
      <w:r>
        <w:rPr>
          <w:rFonts w:ascii="Times New Roman"/>
          <w:b w:val="false"/>
          <w:i w:val="false"/>
          <w:color w:val="000000"/>
          <w:sz w:val="28"/>
        </w:rPr>
        <w:t xml:space="preserve">
      Субсидияланған: </w:t>
      </w:r>
    </w:p>
    <w:bookmarkEnd w:id="446"/>
    <w:bookmarkStart w:name="z491" w:id="447"/>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bookmarkEnd w:id="447"/>
    <w:bookmarkStart w:name="z492" w:id="448"/>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bookmarkEnd w:id="448"/>
    <w:bookmarkStart w:name="z493" w:id="449"/>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449"/>
    <w:bookmarkStart w:name="z494" w:id="450"/>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450"/>
    <w:bookmarkStart w:name="z495" w:id="451"/>
    <w:p>
      <w:pPr>
        <w:spacing w:after="0"/>
        <w:ind w:left="0"/>
        <w:jc w:val="both"/>
      </w:pPr>
      <w:r>
        <w:rPr>
          <w:rFonts w:ascii="Times New Roman"/>
          <w:b w:val="false"/>
          <w:i w:val="false"/>
          <w:color w:val="000000"/>
          <w:sz w:val="28"/>
        </w:rPr>
        <w:t>
      Өтінім беруші 20____ жылғы "____" _____________ сағат ____ қол қойып, жіберді:</w:t>
      </w:r>
    </w:p>
    <w:bookmarkEnd w:id="451"/>
    <w:bookmarkStart w:name="z496" w:id="452"/>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452"/>
    <w:bookmarkStart w:name="z497" w:id="453"/>
    <w:p>
      <w:pPr>
        <w:spacing w:after="0"/>
        <w:ind w:left="0"/>
        <w:jc w:val="both"/>
      </w:pPr>
      <w:r>
        <w:rPr>
          <w:rFonts w:ascii="Times New Roman"/>
          <w:b w:val="false"/>
          <w:i w:val="false"/>
          <w:color w:val="000000"/>
          <w:sz w:val="28"/>
        </w:rPr>
        <w:t>
      ЭЦҚ қою күні және уақыты</w:t>
      </w:r>
    </w:p>
    <w:bookmarkEnd w:id="453"/>
    <w:bookmarkStart w:name="z498" w:id="454"/>
    <w:p>
      <w:pPr>
        <w:spacing w:after="0"/>
        <w:ind w:left="0"/>
        <w:jc w:val="both"/>
      </w:pPr>
      <w:r>
        <w:rPr>
          <w:rFonts w:ascii="Times New Roman"/>
          <w:b w:val="false"/>
          <w:i w:val="false"/>
          <w:color w:val="000000"/>
          <w:sz w:val="28"/>
        </w:rPr>
        <w:t>
      Өтінімнің қабылданғаны туралы хабарлама:</w:t>
      </w:r>
    </w:p>
    <w:bookmarkEnd w:id="454"/>
    <w:bookmarkStart w:name="z499" w:id="455"/>
    <w:p>
      <w:pPr>
        <w:spacing w:after="0"/>
        <w:ind w:left="0"/>
        <w:jc w:val="both"/>
      </w:pPr>
      <w:r>
        <w:rPr>
          <w:rFonts w:ascii="Times New Roman"/>
          <w:b w:val="false"/>
          <w:i w:val="false"/>
          <w:color w:val="000000"/>
          <w:sz w:val="28"/>
        </w:rPr>
        <w:t>
      Өтінім қарауға 20____ жылғы "____" _____________ сағат ______ қабылданды:</w:t>
      </w:r>
    </w:p>
    <w:bookmarkEnd w:id="455"/>
    <w:bookmarkStart w:name="z500" w:id="456"/>
    <w:p>
      <w:pPr>
        <w:spacing w:after="0"/>
        <w:ind w:left="0"/>
        <w:jc w:val="both"/>
      </w:pPr>
      <w:r>
        <w:rPr>
          <w:rFonts w:ascii="Times New Roman"/>
          <w:b w:val="false"/>
          <w:i w:val="false"/>
          <w:color w:val="000000"/>
          <w:sz w:val="28"/>
        </w:rPr>
        <w:t>
      ЭЦҚ-дан алынған деректер</w:t>
      </w:r>
    </w:p>
    <w:bookmarkEnd w:id="456"/>
    <w:bookmarkStart w:name="z501" w:id="457"/>
    <w:p>
      <w:pPr>
        <w:spacing w:after="0"/>
        <w:ind w:left="0"/>
        <w:jc w:val="both"/>
      </w:pPr>
      <w:r>
        <w:rPr>
          <w:rFonts w:ascii="Times New Roman"/>
          <w:b w:val="false"/>
          <w:i w:val="false"/>
          <w:color w:val="000000"/>
          <w:sz w:val="28"/>
        </w:rPr>
        <w:t>
      ЭЦҚ қою күні және уақыты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bookmarkStart w:name="z504" w:id="458"/>
    <w:p>
      <w:pPr>
        <w:spacing w:after="0"/>
        <w:ind w:left="0"/>
        <w:jc w:val="both"/>
      </w:pPr>
      <w:r>
        <w:rPr>
          <w:rFonts w:ascii="Times New Roman"/>
          <w:b w:val="false"/>
          <w:i w:val="false"/>
          <w:color w:val="000000"/>
          <w:sz w:val="28"/>
        </w:rPr>
        <w:t>
      Нысан</w:t>
      </w:r>
    </w:p>
    <w:bookmarkEnd w:id="458"/>
    <w:bookmarkStart w:name="z505" w:id="459"/>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459"/>
    <w:bookmarkStart w:name="z506" w:id="460"/>
    <w:p>
      <w:pPr>
        <w:spacing w:after="0"/>
        <w:ind w:left="0"/>
        <w:jc w:val="both"/>
      </w:pPr>
      <w:r>
        <w:rPr>
          <w:rFonts w:ascii="Times New Roman"/>
          <w:b w:val="false"/>
          <w:i w:val="false"/>
          <w:color w:val="000000"/>
          <w:sz w:val="28"/>
        </w:rPr>
        <w:t xml:space="preserve">
      Кімге: ______________________________________________________, </w:t>
      </w:r>
    </w:p>
    <w:bookmarkEnd w:id="460"/>
    <w:bookmarkStart w:name="z507" w:id="461"/>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461"/>
    <w:bookmarkStart w:name="z508" w:id="462"/>
    <w:p>
      <w:pPr>
        <w:spacing w:after="0"/>
        <w:ind w:left="0"/>
        <w:jc w:val="both"/>
      </w:pPr>
      <w:r>
        <w:rPr>
          <w:rFonts w:ascii="Times New Roman"/>
          <w:b w:val="false"/>
          <w:i w:val="false"/>
          <w:color w:val="000000"/>
          <w:sz w:val="28"/>
        </w:rPr>
        <w:t xml:space="preserve">
      органының толық атауы) </w:t>
      </w:r>
    </w:p>
    <w:bookmarkEnd w:id="462"/>
    <w:bookmarkStart w:name="z509" w:id="463"/>
    <w:p>
      <w:pPr>
        <w:spacing w:after="0"/>
        <w:ind w:left="0"/>
        <w:jc w:val="both"/>
      </w:pPr>
      <w:r>
        <w:rPr>
          <w:rFonts w:ascii="Times New Roman"/>
          <w:b w:val="false"/>
          <w:i w:val="false"/>
          <w:color w:val="000000"/>
          <w:sz w:val="28"/>
        </w:rPr>
        <w:t xml:space="preserve">
      кімнен: ____________________________________________________ </w:t>
      </w:r>
    </w:p>
    <w:bookmarkEnd w:id="463"/>
    <w:bookmarkStart w:name="z510" w:id="464"/>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464"/>
    <w:bookmarkStart w:name="z511" w:id="465"/>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w:t>
      </w:r>
    </w:p>
    <w:bookmarkEnd w:id="465"/>
    <w:bookmarkStart w:name="z512" w:id="466"/>
    <w:p>
      <w:pPr>
        <w:spacing w:after="0"/>
        <w:ind w:left="0"/>
        <w:jc w:val="both"/>
      </w:pPr>
      <w:r>
        <w:rPr>
          <w:rFonts w:ascii="Times New Roman"/>
          <w:b w:val="false"/>
          <w:i w:val="false"/>
          <w:color w:val="000000"/>
          <w:sz w:val="28"/>
        </w:rPr>
        <w:t xml:space="preserve">
      жүйеден алынады)) </w:t>
      </w:r>
    </w:p>
    <w:bookmarkEnd w:id="466"/>
    <w:bookmarkStart w:name="z513" w:id="467"/>
    <w:p>
      <w:pPr>
        <w:spacing w:after="0"/>
        <w:ind w:left="0"/>
        <w:jc w:val="both"/>
      </w:pPr>
      <w:r>
        <w:rPr>
          <w:rFonts w:ascii="Times New Roman"/>
          <w:b w:val="false"/>
          <w:i w:val="false"/>
          <w:color w:val="000000"/>
          <w:sz w:val="28"/>
        </w:rPr>
        <w:t xml:space="preserve">
      _______________________________________________ __ тонна (дана, егіс бірліктері) </w:t>
      </w:r>
    </w:p>
    <w:bookmarkEnd w:id="467"/>
    <w:bookmarkStart w:name="z514" w:id="468"/>
    <w:p>
      <w:pPr>
        <w:spacing w:after="0"/>
        <w:ind w:left="0"/>
        <w:jc w:val="both"/>
      </w:pPr>
      <w:r>
        <w:rPr>
          <w:rFonts w:ascii="Times New Roman"/>
          <w:b w:val="false"/>
          <w:i w:val="false"/>
          <w:color w:val="000000"/>
          <w:sz w:val="28"/>
        </w:rPr>
        <w:t xml:space="preserve">
      (дақыл, сұрып) </w:t>
      </w:r>
    </w:p>
    <w:bookmarkEnd w:id="468"/>
    <w:bookmarkStart w:name="z515" w:id="469"/>
    <w:p>
      <w:pPr>
        <w:spacing w:after="0"/>
        <w:ind w:left="0"/>
        <w:jc w:val="both"/>
      </w:pPr>
      <w:r>
        <w:rPr>
          <w:rFonts w:ascii="Times New Roman"/>
          <w:b w:val="false"/>
          <w:i w:val="false"/>
          <w:color w:val="000000"/>
          <w:sz w:val="28"/>
        </w:rPr>
        <w:t xml:space="preserve">
      көлемінде сатып алынған бірінші репродукция тұқымдары және (немесе) мақтаның </w:t>
      </w:r>
    </w:p>
    <w:bookmarkEnd w:id="469"/>
    <w:bookmarkStart w:name="z516" w:id="470"/>
    <w:p>
      <w:pPr>
        <w:spacing w:after="0"/>
        <w:ind w:left="0"/>
        <w:jc w:val="both"/>
      </w:pPr>
      <w:r>
        <w:rPr>
          <w:rFonts w:ascii="Times New Roman"/>
          <w:b w:val="false"/>
          <w:i w:val="false"/>
          <w:color w:val="000000"/>
          <w:sz w:val="28"/>
        </w:rPr>
        <w:t xml:space="preserve">
      екінші репродукция тұқымдары үшін _________________________________________ </w:t>
      </w:r>
    </w:p>
    <w:bookmarkEnd w:id="470"/>
    <w:bookmarkStart w:name="z517" w:id="471"/>
    <w:p>
      <w:pPr>
        <w:spacing w:after="0"/>
        <w:ind w:left="0"/>
        <w:jc w:val="both"/>
      </w:pPr>
      <w:r>
        <w:rPr>
          <w:rFonts w:ascii="Times New Roman"/>
          <w:b w:val="false"/>
          <w:i w:val="false"/>
          <w:color w:val="000000"/>
          <w:sz w:val="28"/>
        </w:rPr>
        <w:t>
      (сомасы цифрлармен және жазбаша) теңге мөлшерінде субсидия төлеуді сұраймын.</w:t>
      </w:r>
    </w:p>
    <w:bookmarkEnd w:id="471"/>
    <w:bookmarkStart w:name="z518" w:id="472"/>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472"/>
    <w:bookmarkStart w:name="z519" w:id="473"/>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End w:id="473"/>
    <w:bookmarkStart w:name="z520" w:id="474"/>
    <w:p>
      <w:pPr>
        <w:spacing w:after="0"/>
        <w:ind w:left="0"/>
        <w:jc w:val="both"/>
      </w:pPr>
      <w:r>
        <w:rPr>
          <w:rFonts w:ascii="Times New Roman"/>
          <w:b w:val="false"/>
          <w:i w:val="false"/>
          <w:color w:val="000000"/>
          <w:sz w:val="28"/>
        </w:rPr>
        <w:t>
      _______________________________________________</w:t>
      </w:r>
    </w:p>
    <w:bookmarkEnd w:id="474"/>
    <w:bookmarkStart w:name="z521" w:id="475"/>
    <w:p>
      <w:pPr>
        <w:spacing w:after="0"/>
        <w:ind w:left="0"/>
        <w:jc w:val="both"/>
      </w:pPr>
      <w:r>
        <w:rPr>
          <w:rFonts w:ascii="Times New Roman"/>
          <w:b w:val="false"/>
          <w:i w:val="false"/>
          <w:color w:val="000000"/>
          <w:sz w:val="28"/>
        </w:rPr>
        <w:t>
      бенефициар коды (бұдан әрі – Кбе) _________________</w:t>
      </w:r>
    </w:p>
    <w:bookmarkEnd w:id="475"/>
    <w:bookmarkStart w:name="z522" w:id="476"/>
    <w:p>
      <w:pPr>
        <w:spacing w:after="0"/>
        <w:ind w:left="0"/>
        <w:jc w:val="both"/>
      </w:pPr>
      <w:r>
        <w:rPr>
          <w:rFonts w:ascii="Times New Roman"/>
          <w:b w:val="false"/>
          <w:i w:val="false"/>
          <w:color w:val="000000"/>
          <w:sz w:val="28"/>
        </w:rPr>
        <w:t>
      банктің немесе почта операторының деректемелері____________________</w:t>
      </w:r>
    </w:p>
    <w:bookmarkEnd w:id="476"/>
    <w:bookmarkStart w:name="z523" w:id="477"/>
    <w:p>
      <w:pPr>
        <w:spacing w:after="0"/>
        <w:ind w:left="0"/>
        <w:jc w:val="both"/>
      </w:pPr>
      <w:r>
        <w:rPr>
          <w:rFonts w:ascii="Times New Roman"/>
          <w:b w:val="false"/>
          <w:i w:val="false"/>
          <w:color w:val="000000"/>
          <w:sz w:val="28"/>
        </w:rPr>
        <w:t>
      банктің немесе почта операторының атауы ___________________________</w:t>
      </w:r>
    </w:p>
    <w:bookmarkEnd w:id="477"/>
    <w:bookmarkStart w:name="z524" w:id="478"/>
    <w:p>
      <w:pPr>
        <w:spacing w:after="0"/>
        <w:ind w:left="0"/>
        <w:jc w:val="both"/>
      </w:pPr>
      <w:r>
        <w:rPr>
          <w:rFonts w:ascii="Times New Roman"/>
          <w:b w:val="false"/>
          <w:i w:val="false"/>
          <w:color w:val="000000"/>
          <w:sz w:val="28"/>
        </w:rPr>
        <w:t>
      банктік сәйкестендiру коды ________________________</w:t>
      </w:r>
    </w:p>
    <w:bookmarkEnd w:id="478"/>
    <w:bookmarkStart w:name="z525" w:id="479"/>
    <w:p>
      <w:pPr>
        <w:spacing w:after="0"/>
        <w:ind w:left="0"/>
        <w:jc w:val="both"/>
      </w:pPr>
      <w:r>
        <w:rPr>
          <w:rFonts w:ascii="Times New Roman"/>
          <w:b w:val="false"/>
          <w:i w:val="false"/>
          <w:color w:val="000000"/>
          <w:sz w:val="28"/>
        </w:rPr>
        <w:t>
      жеке сәйкестендiру коды _________________________</w:t>
      </w:r>
    </w:p>
    <w:bookmarkEnd w:id="479"/>
    <w:bookmarkStart w:name="z526" w:id="480"/>
    <w:p>
      <w:pPr>
        <w:spacing w:after="0"/>
        <w:ind w:left="0"/>
        <w:jc w:val="both"/>
      </w:pPr>
      <w:r>
        <w:rPr>
          <w:rFonts w:ascii="Times New Roman"/>
          <w:b w:val="false"/>
          <w:i w:val="false"/>
          <w:color w:val="000000"/>
          <w:sz w:val="28"/>
        </w:rPr>
        <w:t>
      БСН ________________________________________</w:t>
      </w:r>
    </w:p>
    <w:bookmarkEnd w:id="480"/>
    <w:bookmarkStart w:name="z527" w:id="481"/>
    <w:p>
      <w:pPr>
        <w:spacing w:after="0"/>
        <w:ind w:left="0"/>
        <w:jc w:val="both"/>
      </w:pPr>
      <w:r>
        <w:rPr>
          <w:rFonts w:ascii="Times New Roman"/>
          <w:b w:val="false"/>
          <w:i w:val="false"/>
          <w:color w:val="000000"/>
          <w:sz w:val="28"/>
        </w:rPr>
        <w:t>
      Кбе _________________________________________</w:t>
      </w:r>
    </w:p>
    <w:bookmarkEnd w:id="481"/>
    <w:bookmarkStart w:name="z528" w:id="482"/>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3"/>
          <w:p>
            <w:pPr>
              <w:spacing w:after="20"/>
              <w:ind w:left="20"/>
              <w:jc w:val="both"/>
            </w:pPr>
            <w:r>
              <w:rPr>
                <w:rFonts w:ascii="Times New Roman"/>
                <w:b w:val="false"/>
                <w:i w:val="false"/>
                <w:color w:val="000000"/>
                <w:sz w:val="20"/>
              </w:rPr>
              <w:t>
Р/с</w:t>
            </w:r>
          </w:p>
          <w:bookmarkEnd w:id="48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84"/>
    <w:p>
      <w:pPr>
        <w:spacing w:after="0"/>
        <w:ind w:left="0"/>
        <w:jc w:val="both"/>
      </w:pPr>
      <w:r>
        <w:rPr>
          <w:rFonts w:ascii="Times New Roman"/>
          <w:b w:val="false"/>
          <w:i w:val="false"/>
          <w:color w:val="000000"/>
          <w:sz w:val="28"/>
        </w:rPr>
        <w:t>
      3.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484"/>
    <w:bookmarkStart w:name="z531" w:id="485"/>
    <w:p>
      <w:pPr>
        <w:spacing w:after="0"/>
        <w:ind w:left="0"/>
        <w:jc w:val="both"/>
      </w:pPr>
      <w:r>
        <w:rPr>
          <w:rFonts w:ascii="Times New Roman"/>
          <w:b w:val="false"/>
          <w:i w:val="false"/>
          <w:color w:val="000000"/>
          <w:sz w:val="28"/>
        </w:rPr>
        <w:t>
      сатып алушының ЖСН/БСН __________________________</w:t>
      </w:r>
    </w:p>
    <w:bookmarkEnd w:id="485"/>
    <w:bookmarkStart w:name="z532" w:id="486"/>
    <w:p>
      <w:pPr>
        <w:spacing w:after="0"/>
        <w:ind w:left="0"/>
        <w:jc w:val="both"/>
      </w:pPr>
      <w:r>
        <w:rPr>
          <w:rFonts w:ascii="Times New Roman"/>
          <w:b w:val="false"/>
          <w:i w:val="false"/>
          <w:color w:val="000000"/>
          <w:sz w:val="28"/>
        </w:rPr>
        <w:t>
      шарттың нөмірі ____________________________________</w:t>
      </w:r>
    </w:p>
    <w:bookmarkEnd w:id="486"/>
    <w:bookmarkStart w:name="z533" w:id="487"/>
    <w:p>
      <w:pPr>
        <w:spacing w:after="0"/>
        <w:ind w:left="0"/>
        <w:jc w:val="both"/>
      </w:pPr>
      <w:r>
        <w:rPr>
          <w:rFonts w:ascii="Times New Roman"/>
          <w:b w:val="false"/>
          <w:i w:val="false"/>
          <w:color w:val="000000"/>
          <w:sz w:val="28"/>
        </w:rPr>
        <w:t>
      шарттың жасалған күні _________________________</w:t>
      </w:r>
    </w:p>
    <w:bookmarkEnd w:id="487"/>
    <w:bookmarkStart w:name="z534" w:id="488"/>
    <w:p>
      <w:pPr>
        <w:spacing w:after="0"/>
        <w:ind w:left="0"/>
        <w:jc w:val="both"/>
      </w:pPr>
      <w:r>
        <w:rPr>
          <w:rFonts w:ascii="Times New Roman"/>
          <w:b w:val="false"/>
          <w:i w:val="false"/>
          <w:color w:val="000000"/>
          <w:sz w:val="28"/>
        </w:rPr>
        <w:t>
      қосылған құн салығынсыз бағасы, теңге __________________</w:t>
      </w:r>
    </w:p>
    <w:bookmarkEnd w:id="488"/>
    <w:bookmarkStart w:name="z535" w:id="489"/>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атауы және БСН-сы __________________________________</w:t>
      </w:r>
    </w:p>
    <w:bookmarkEnd w:id="489"/>
    <w:bookmarkStart w:name="z536" w:id="490"/>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орналасқан жерінің мекенжайы ___________________________</w:t>
      </w:r>
    </w:p>
    <w:bookmarkEnd w:id="490"/>
    <w:bookmarkStart w:name="z537" w:id="491"/>
    <w:p>
      <w:pPr>
        <w:spacing w:after="0"/>
        <w:ind w:left="0"/>
        <w:jc w:val="both"/>
      </w:pPr>
      <w:r>
        <w:rPr>
          <w:rFonts w:ascii="Times New Roman"/>
          <w:b w:val="false"/>
          <w:i w:val="false"/>
          <w:color w:val="000000"/>
          <w:sz w:val="28"/>
        </w:rPr>
        <w:t>
      дақылдың, сұрыптың атауы _______________________</w:t>
      </w:r>
    </w:p>
    <w:bookmarkEnd w:id="491"/>
    <w:bookmarkStart w:name="z538" w:id="492"/>
    <w:p>
      <w:pPr>
        <w:spacing w:after="0"/>
        <w:ind w:left="0"/>
        <w:jc w:val="both"/>
      </w:pPr>
      <w:r>
        <w:rPr>
          <w:rFonts w:ascii="Times New Roman"/>
          <w:b w:val="false"/>
          <w:i w:val="false"/>
          <w:color w:val="000000"/>
          <w:sz w:val="28"/>
        </w:rPr>
        <w:t>
      тұқым көлемі, тонна (дана, егіс бірліктері) _______________________</w:t>
      </w:r>
    </w:p>
    <w:bookmarkEnd w:id="492"/>
    <w:bookmarkStart w:name="z539" w:id="493"/>
    <w:p>
      <w:pPr>
        <w:spacing w:after="0"/>
        <w:ind w:left="0"/>
        <w:jc w:val="both"/>
      </w:pPr>
      <w:r>
        <w:rPr>
          <w:rFonts w:ascii="Times New Roman"/>
          <w:b w:val="false"/>
          <w:i w:val="false"/>
          <w:color w:val="000000"/>
          <w:sz w:val="28"/>
        </w:rPr>
        <w:t>
      өткізу құны, барлығы ______________________________________</w:t>
      </w:r>
    </w:p>
    <w:bookmarkEnd w:id="493"/>
    <w:bookmarkStart w:name="z540" w:id="494"/>
    <w:p>
      <w:pPr>
        <w:spacing w:after="0"/>
        <w:ind w:left="0"/>
        <w:jc w:val="both"/>
      </w:pPr>
      <w:r>
        <w:rPr>
          <w:rFonts w:ascii="Times New Roman"/>
          <w:b w:val="false"/>
          <w:i w:val="false"/>
          <w:color w:val="000000"/>
          <w:sz w:val="28"/>
        </w:rPr>
        <w:t>
      төлеу мерзімі___________________________________</w:t>
      </w:r>
    </w:p>
    <w:bookmarkEnd w:id="494"/>
    <w:bookmarkStart w:name="z541" w:id="495"/>
    <w:p>
      <w:pPr>
        <w:spacing w:after="0"/>
        <w:ind w:left="0"/>
        <w:jc w:val="both"/>
      </w:pPr>
      <w:r>
        <w:rPr>
          <w:rFonts w:ascii="Times New Roman"/>
          <w:b w:val="false"/>
          <w:i w:val="false"/>
          <w:color w:val="000000"/>
          <w:sz w:val="28"/>
        </w:rPr>
        <w:t>
      межелі (босату) пункті __________________________</w:t>
      </w:r>
    </w:p>
    <w:bookmarkEnd w:id="495"/>
    <w:bookmarkStart w:name="z542" w:id="496"/>
    <w:p>
      <w:pPr>
        <w:spacing w:after="0"/>
        <w:ind w:left="0"/>
        <w:jc w:val="both"/>
      </w:pPr>
      <w:r>
        <w:rPr>
          <w:rFonts w:ascii="Times New Roman"/>
          <w:b w:val="false"/>
          <w:i w:val="false"/>
          <w:color w:val="000000"/>
          <w:sz w:val="28"/>
        </w:rPr>
        <w:t>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bookmarkEnd w:id="496"/>
    <w:bookmarkStart w:name="z543" w:id="497"/>
    <w:p>
      <w:pPr>
        <w:spacing w:after="0"/>
        <w:ind w:left="0"/>
        <w:jc w:val="both"/>
      </w:pPr>
      <w:r>
        <w:rPr>
          <w:rFonts w:ascii="Times New Roman"/>
          <w:b w:val="false"/>
          <w:i w:val="false"/>
          <w:color w:val="000000"/>
          <w:sz w:val="28"/>
        </w:rPr>
        <w:t>
      төлем құжатының нөмірі ________________________</w:t>
      </w:r>
    </w:p>
    <w:bookmarkEnd w:id="497"/>
    <w:bookmarkStart w:name="z544" w:id="498"/>
    <w:p>
      <w:pPr>
        <w:spacing w:after="0"/>
        <w:ind w:left="0"/>
        <w:jc w:val="both"/>
      </w:pPr>
      <w:r>
        <w:rPr>
          <w:rFonts w:ascii="Times New Roman"/>
          <w:b w:val="false"/>
          <w:i w:val="false"/>
          <w:color w:val="000000"/>
          <w:sz w:val="28"/>
        </w:rPr>
        <w:t>
      төлем құжатының берілген күні ___________________</w:t>
      </w:r>
    </w:p>
    <w:bookmarkEnd w:id="498"/>
    <w:bookmarkStart w:name="z545" w:id="499"/>
    <w:p>
      <w:pPr>
        <w:spacing w:after="0"/>
        <w:ind w:left="0"/>
        <w:jc w:val="both"/>
      </w:pPr>
      <w:r>
        <w:rPr>
          <w:rFonts w:ascii="Times New Roman"/>
          <w:b w:val="false"/>
          <w:i w:val="false"/>
          <w:color w:val="000000"/>
          <w:sz w:val="28"/>
        </w:rPr>
        <w:t>
      шот-фактураның нөмірі _____________________________</w:t>
      </w:r>
    </w:p>
    <w:bookmarkEnd w:id="499"/>
    <w:bookmarkStart w:name="z546" w:id="500"/>
    <w:p>
      <w:pPr>
        <w:spacing w:after="0"/>
        <w:ind w:left="0"/>
        <w:jc w:val="both"/>
      </w:pPr>
      <w:r>
        <w:rPr>
          <w:rFonts w:ascii="Times New Roman"/>
          <w:b w:val="false"/>
          <w:i w:val="false"/>
          <w:color w:val="000000"/>
          <w:sz w:val="28"/>
        </w:rPr>
        <w:t>
      берілген күні _______________________________</w:t>
      </w:r>
    </w:p>
    <w:bookmarkEnd w:id="500"/>
    <w:bookmarkStart w:name="z547" w:id="501"/>
    <w:p>
      <w:pPr>
        <w:spacing w:after="0"/>
        <w:ind w:left="0"/>
        <w:jc w:val="both"/>
      </w:pPr>
      <w:r>
        <w:rPr>
          <w:rFonts w:ascii="Times New Roman"/>
          <w:b w:val="false"/>
          <w:i w:val="false"/>
          <w:color w:val="000000"/>
          <w:sz w:val="28"/>
        </w:rPr>
        <w:t>
      тасымалдауға арналған жүкқұжаттың нөмірі_________</w:t>
      </w:r>
    </w:p>
    <w:bookmarkEnd w:id="501"/>
    <w:bookmarkStart w:name="z548" w:id="502"/>
    <w:p>
      <w:pPr>
        <w:spacing w:after="0"/>
        <w:ind w:left="0"/>
        <w:jc w:val="both"/>
      </w:pPr>
      <w:r>
        <w:rPr>
          <w:rFonts w:ascii="Times New Roman"/>
          <w:b w:val="false"/>
          <w:i w:val="false"/>
          <w:color w:val="000000"/>
          <w:sz w:val="28"/>
        </w:rPr>
        <w:t>
      босатуға арналған жүкқұжаттың нөмірі____________</w:t>
      </w:r>
    </w:p>
    <w:bookmarkEnd w:id="502"/>
    <w:bookmarkStart w:name="z549" w:id="503"/>
    <w:p>
      <w:pPr>
        <w:spacing w:after="0"/>
        <w:ind w:left="0"/>
        <w:jc w:val="both"/>
      </w:pPr>
      <w:r>
        <w:rPr>
          <w:rFonts w:ascii="Times New Roman"/>
          <w:b w:val="false"/>
          <w:i w:val="false"/>
          <w:color w:val="000000"/>
          <w:sz w:val="28"/>
        </w:rPr>
        <w:t>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w:t>
      </w:r>
    </w:p>
    <w:bookmarkEnd w:id="503"/>
    <w:bookmarkStart w:name="z550" w:id="504"/>
    <w:p>
      <w:pPr>
        <w:spacing w:after="0"/>
        <w:ind w:left="0"/>
        <w:jc w:val="both"/>
      </w:pPr>
      <w:r>
        <w:rPr>
          <w:rFonts w:ascii="Times New Roman"/>
          <w:b w:val="false"/>
          <w:i w:val="false"/>
          <w:color w:val="000000"/>
          <w:sz w:val="28"/>
        </w:rPr>
        <w:t>
      декларацияның нөмірі __________________________</w:t>
      </w:r>
    </w:p>
    <w:bookmarkEnd w:id="504"/>
    <w:bookmarkStart w:name="z551" w:id="505"/>
    <w:p>
      <w:pPr>
        <w:spacing w:after="0"/>
        <w:ind w:left="0"/>
        <w:jc w:val="both"/>
      </w:pPr>
      <w:r>
        <w:rPr>
          <w:rFonts w:ascii="Times New Roman"/>
          <w:b w:val="false"/>
          <w:i w:val="false"/>
          <w:color w:val="000000"/>
          <w:sz w:val="28"/>
        </w:rPr>
        <w:t>
      берілген күні __________________________________</w:t>
      </w:r>
    </w:p>
    <w:bookmarkEnd w:id="505"/>
    <w:bookmarkStart w:name="z552" w:id="506"/>
    <w:p>
      <w:pPr>
        <w:spacing w:after="0"/>
        <w:ind w:left="0"/>
        <w:jc w:val="both"/>
      </w:pPr>
      <w:r>
        <w:rPr>
          <w:rFonts w:ascii="Times New Roman"/>
          <w:b w:val="false"/>
          <w:i w:val="false"/>
          <w:color w:val="000000"/>
          <w:sz w:val="28"/>
        </w:rPr>
        <w:t>
      дақылдың, сұрыптың атауы ________________________</w:t>
      </w:r>
    </w:p>
    <w:bookmarkEnd w:id="506"/>
    <w:bookmarkStart w:name="z553" w:id="507"/>
    <w:p>
      <w:pPr>
        <w:spacing w:after="0"/>
        <w:ind w:left="0"/>
        <w:jc w:val="both"/>
      </w:pPr>
      <w:r>
        <w:rPr>
          <w:rFonts w:ascii="Times New Roman"/>
          <w:b w:val="false"/>
          <w:i w:val="false"/>
          <w:color w:val="000000"/>
          <w:sz w:val="28"/>
        </w:rPr>
        <w:t>
      тұқым көлемі, тонна (дана, егіс бірліктері) ____________________________</w:t>
      </w:r>
    </w:p>
    <w:bookmarkEnd w:id="507"/>
    <w:bookmarkStart w:name="z554" w:id="508"/>
    <w:p>
      <w:pPr>
        <w:spacing w:after="0"/>
        <w:ind w:left="0"/>
        <w:jc w:val="both"/>
      </w:pPr>
      <w:r>
        <w:rPr>
          <w:rFonts w:ascii="Times New Roman"/>
          <w:b w:val="false"/>
          <w:i w:val="false"/>
          <w:color w:val="000000"/>
          <w:sz w:val="28"/>
        </w:rPr>
        <w:t>
      бағасы, теңге __________________________________</w:t>
      </w:r>
    </w:p>
    <w:bookmarkEnd w:id="508"/>
    <w:bookmarkStart w:name="z555" w:id="509"/>
    <w:p>
      <w:pPr>
        <w:spacing w:after="0"/>
        <w:ind w:left="0"/>
        <w:jc w:val="both"/>
      </w:pPr>
      <w:r>
        <w:rPr>
          <w:rFonts w:ascii="Times New Roman"/>
          <w:b w:val="false"/>
          <w:i w:val="false"/>
          <w:color w:val="000000"/>
          <w:sz w:val="28"/>
        </w:rPr>
        <w:t>
      өткізу құны, барлығы ____________________________</w:t>
      </w:r>
    </w:p>
    <w:bookmarkEnd w:id="509"/>
    <w:bookmarkStart w:name="z556" w:id="510"/>
    <w:p>
      <w:pPr>
        <w:spacing w:after="0"/>
        <w:ind w:left="0"/>
        <w:jc w:val="both"/>
      </w:pPr>
      <w:r>
        <w:rPr>
          <w:rFonts w:ascii="Times New Roman"/>
          <w:b w:val="false"/>
          <w:i w:val="false"/>
          <w:color w:val="000000"/>
          <w:sz w:val="28"/>
        </w:rPr>
        <w:t>
      шетелдік тұқым өндірушінің атауы ___________________________</w:t>
      </w:r>
    </w:p>
    <w:bookmarkEnd w:id="510"/>
    <w:bookmarkStart w:name="z557" w:id="511"/>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511"/>
    <w:bookmarkStart w:name="z558" w:id="512"/>
    <w:p>
      <w:pPr>
        <w:spacing w:after="0"/>
        <w:ind w:left="0"/>
        <w:jc w:val="both"/>
      </w:pPr>
      <w:r>
        <w:rPr>
          <w:rFonts w:ascii="Times New Roman"/>
          <w:b w:val="false"/>
          <w:i w:val="false"/>
          <w:color w:val="000000"/>
          <w:sz w:val="28"/>
        </w:rPr>
        <w:t>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bookmarkEnd w:id="512"/>
    <w:bookmarkStart w:name="z559" w:id="513"/>
    <w:p>
      <w:pPr>
        <w:spacing w:after="0"/>
        <w:ind w:left="0"/>
        <w:jc w:val="both"/>
      </w:pPr>
      <w:r>
        <w:rPr>
          <w:rFonts w:ascii="Times New Roman"/>
          <w:b w:val="false"/>
          <w:i w:val="false"/>
          <w:color w:val="000000"/>
          <w:sz w:val="28"/>
        </w:rPr>
        <w:t>
      құжаттың нөмірі _____________________________</w:t>
      </w:r>
    </w:p>
    <w:bookmarkEnd w:id="513"/>
    <w:bookmarkStart w:name="z560" w:id="514"/>
    <w:p>
      <w:pPr>
        <w:spacing w:after="0"/>
        <w:ind w:left="0"/>
        <w:jc w:val="both"/>
      </w:pPr>
      <w:r>
        <w:rPr>
          <w:rFonts w:ascii="Times New Roman"/>
          <w:b w:val="false"/>
          <w:i w:val="false"/>
          <w:color w:val="000000"/>
          <w:sz w:val="28"/>
        </w:rPr>
        <w:t>
      берілген күні _________________________________</w:t>
      </w:r>
    </w:p>
    <w:bookmarkEnd w:id="514"/>
    <w:bookmarkStart w:name="z561" w:id="515"/>
    <w:p>
      <w:pPr>
        <w:spacing w:after="0"/>
        <w:ind w:left="0"/>
        <w:jc w:val="both"/>
      </w:pPr>
      <w:r>
        <w:rPr>
          <w:rFonts w:ascii="Times New Roman"/>
          <w:b w:val="false"/>
          <w:i w:val="false"/>
          <w:color w:val="000000"/>
          <w:sz w:val="28"/>
        </w:rPr>
        <w:t>
      дақылдың, сұрыптың атауы _________________________</w:t>
      </w:r>
    </w:p>
    <w:bookmarkEnd w:id="515"/>
    <w:bookmarkStart w:name="z562" w:id="516"/>
    <w:p>
      <w:pPr>
        <w:spacing w:after="0"/>
        <w:ind w:left="0"/>
        <w:jc w:val="both"/>
      </w:pPr>
      <w:r>
        <w:rPr>
          <w:rFonts w:ascii="Times New Roman"/>
          <w:b w:val="false"/>
          <w:i w:val="false"/>
          <w:color w:val="000000"/>
          <w:sz w:val="28"/>
        </w:rPr>
        <w:t>
      тұқым көлемі, тонна (дана, егіс бірліктері) __________________________</w:t>
      </w:r>
    </w:p>
    <w:bookmarkEnd w:id="516"/>
    <w:bookmarkStart w:name="z563" w:id="517"/>
    <w:p>
      <w:pPr>
        <w:spacing w:after="0"/>
        <w:ind w:left="0"/>
        <w:jc w:val="both"/>
      </w:pPr>
      <w:r>
        <w:rPr>
          <w:rFonts w:ascii="Times New Roman"/>
          <w:b w:val="false"/>
          <w:i w:val="false"/>
          <w:color w:val="000000"/>
          <w:sz w:val="28"/>
        </w:rPr>
        <w:t>
      бағасы, теңге __________________________________</w:t>
      </w:r>
    </w:p>
    <w:bookmarkEnd w:id="517"/>
    <w:bookmarkStart w:name="z564" w:id="518"/>
    <w:p>
      <w:pPr>
        <w:spacing w:after="0"/>
        <w:ind w:left="0"/>
        <w:jc w:val="both"/>
      </w:pPr>
      <w:r>
        <w:rPr>
          <w:rFonts w:ascii="Times New Roman"/>
          <w:b w:val="false"/>
          <w:i w:val="false"/>
          <w:color w:val="000000"/>
          <w:sz w:val="28"/>
        </w:rPr>
        <w:t>
      өткізу құны, барлығы ___________________________</w:t>
      </w:r>
    </w:p>
    <w:bookmarkEnd w:id="518"/>
    <w:bookmarkStart w:name="z565" w:id="519"/>
    <w:p>
      <w:pPr>
        <w:spacing w:after="0"/>
        <w:ind w:left="0"/>
        <w:jc w:val="both"/>
      </w:pPr>
      <w:r>
        <w:rPr>
          <w:rFonts w:ascii="Times New Roman"/>
          <w:b w:val="false"/>
          <w:i w:val="false"/>
          <w:color w:val="000000"/>
          <w:sz w:val="28"/>
        </w:rPr>
        <w:t>
      шетелдік тұқым өндірушінің атауы _________________________</w:t>
      </w:r>
    </w:p>
    <w:bookmarkEnd w:id="519"/>
    <w:bookmarkStart w:name="z566" w:id="520"/>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520"/>
    <w:bookmarkStart w:name="z567" w:id="521"/>
    <w:p>
      <w:pPr>
        <w:spacing w:after="0"/>
        <w:ind w:left="0"/>
        <w:jc w:val="both"/>
      </w:pPr>
      <w:r>
        <w:rPr>
          <w:rFonts w:ascii="Times New Roman"/>
          <w:b w:val="false"/>
          <w:i w:val="false"/>
          <w:color w:val="000000"/>
          <w:sz w:val="28"/>
        </w:rPr>
        <w:t>
      7. Өнеркәсіптік жылыжай кешенінің бар-жоғы туралы мәліметтер:</w:t>
      </w:r>
    </w:p>
    <w:bookmarkEnd w:id="521"/>
    <w:bookmarkStart w:name="z568" w:id="522"/>
    <w:p>
      <w:pPr>
        <w:spacing w:after="0"/>
        <w:ind w:left="0"/>
        <w:jc w:val="both"/>
      </w:pPr>
      <w:r>
        <w:rPr>
          <w:rFonts w:ascii="Times New Roman"/>
          <w:b w:val="false"/>
          <w:i w:val="false"/>
          <w:color w:val="000000"/>
          <w:sz w:val="28"/>
        </w:rPr>
        <w:t>
      мекенжайы ____________________________________</w:t>
      </w:r>
    </w:p>
    <w:bookmarkEnd w:id="522"/>
    <w:bookmarkStart w:name="z569" w:id="523"/>
    <w:p>
      <w:pPr>
        <w:spacing w:after="0"/>
        <w:ind w:left="0"/>
        <w:jc w:val="both"/>
      </w:pPr>
      <w:r>
        <w:rPr>
          <w:rFonts w:ascii="Times New Roman"/>
          <w:b w:val="false"/>
          <w:i w:val="false"/>
          <w:color w:val="000000"/>
          <w:sz w:val="28"/>
        </w:rPr>
        <w:t>
      кадастрлық нөмірі ______________________________</w:t>
      </w:r>
    </w:p>
    <w:bookmarkEnd w:id="523"/>
    <w:bookmarkStart w:name="z570" w:id="524"/>
    <w:p>
      <w:pPr>
        <w:spacing w:after="0"/>
        <w:ind w:left="0"/>
        <w:jc w:val="both"/>
      </w:pPr>
      <w:r>
        <w:rPr>
          <w:rFonts w:ascii="Times New Roman"/>
          <w:b w:val="false"/>
          <w:i w:val="false"/>
          <w:color w:val="000000"/>
          <w:sz w:val="28"/>
        </w:rPr>
        <w:t>
      түгендеу нөмірі _______________________</w:t>
      </w:r>
    </w:p>
    <w:bookmarkEnd w:id="524"/>
    <w:bookmarkStart w:name="z571" w:id="525"/>
    <w:p>
      <w:pPr>
        <w:spacing w:after="0"/>
        <w:ind w:left="0"/>
        <w:jc w:val="both"/>
      </w:pPr>
      <w:r>
        <w:rPr>
          <w:rFonts w:ascii="Times New Roman"/>
          <w:b w:val="false"/>
          <w:i w:val="false"/>
          <w:color w:val="000000"/>
          <w:sz w:val="28"/>
        </w:rPr>
        <w:t>
      қордың санаты ________________________</w:t>
      </w:r>
    </w:p>
    <w:bookmarkEnd w:id="525"/>
    <w:bookmarkStart w:name="z572" w:id="526"/>
    <w:p>
      <w:pPr>
        <w:spacing w:after="0"/>
        <w:ind w:left="0"/>
        <w:jc w:val="both"/>
      </w:pPr>
      <w:r>
        <w:rPr>
          <w:rFonts w:ascii="Times New Roman"/>
          <w:b w:val="false"/>
          <w:i w:val="false"/>
          <w:color w:val="000000"/>
          <w:sz w:val="28"/>
        </w:rPr>
        <w:t>
      жылыжайдың жұмыс алаңының өлшемі _______________</w:t>
      </w:r>
    </w:p>
    <w:bookmarkEnd w:id="526"/>
    <w:bookmarkStart w:name="z573" w:id="527"/>
    <w:p>
      <w:pPr>
        <w:spacing w:after="0"/>
        <w:ind w:left="0"/>
        <w:jc w:val="both"/>
      </w:pPr>
      <w:r>
        <w:rPr>
          <w:rFonts w:ascii="Times New Roman"/>
          <w:b w:val="false"/>
          <w:i w:val="false"/>
          <w:color w:val="000000"/>
          <w:sz w:val="28"/>
        </w:rPr>
        <w:t>
      8. Құжаттар туралы мәліметтер:</w:t>
      </w:r>
    </w:p>
    <w:bookmarkEnd w:id="527"/>
    <w:bookmarkStart w:name="z574" w:id="528"/>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bookmarkEnd w:id="528"/>
    <w:bookmarkStart w:name="z575" w:id="529"/>
    <w:p>
      <w:pPr>
        <w:spacing w:after="0"/>
        <w:ind w:left="0"/>
        <w:jc w:val="both"/>
      </w:pPr>
      <w:r>
        <w:rPr>
          <w:rFonts w:ascii="Times New Roman"/>
          <w:b w:val="false"/>
          <w:i w:val="false"/>
          <w:color w:val="000000"/>
          <w:sz w:val="28"/>
        </w:rPr>
        <w:t>
      құжаттың атауы ________________________________</w:t>
      </w:r>
    </w:p>
    <w:bookmarkEnd w:id="529"/>
    <w:bookmarkStart w:name="z576" w:id="530"/>
    <w:p>
      <w:pPr>
        <w:spacing w:after="0"/>
        <w:ind w:left="0"/>
        <w:jc w:val="both"/>
      </w:pPr>
      <w:r>
        <w:rPr>
          <w:rFonts w:ascii="Times New Roman"/>
          <w:b w:val="false"/>
          <w:i w:val="false"/>
          <w:color w:val="000000"/>
          <w:sz w:val="28"/>
        </w:rPr>
        <w:t>
      құжаттың нөмірі_________________________________</w:t>
      </w:r>
    </w:p>
    <w:bookmarkEnd w:id="530"/>
    <w:bookmarkStart w:name="z577" w:id="531"/>
    <w:p>
      <w:pPr>
        <w:spacing w:after="0"/>
        <w:ind w:left="0"/>
        <w:jc w:val="both"/>
      </w:pPr>
      <w:r>
        <w:rPr>
          <w:rFonts w:ascii="Times New Roman"/>
          <w:b w:val="false"/>
          <w:i w:val="false"/>
          <w:color w:val="000000"/>
          <w:sz w:val="28"/>
        </w:rPr>
        <w:t>
      берілген күні ___________________________________</w:t>
      </w:r>
    </w:p>
    <w:bookmarkEnd w:id="531"/>
    <w:bookmarkStart w:name="z578" w:id="532"/>
    <w:p>
      <w:pPr>
        <w:spacing w:after="0"/>
        <w:ind w:left="0"/>
        <w:jc w:val="both"/>
      </w:pPr>
      <w:r>
        <w:rPr>
          <w:rFonts w:ascii="Times New Roman"/>
          <w:b w:val="false"/>
          <w:i w:val="false"/>
          <w:color w:val="000000"/>
          <w:sz w:val="28"/>
        </w:rPr>
        <w:t>
      кім берді _______________________________________</w:t>
      </w:r>
    </w:p>
    <w:bookmarkEnd w:id="532"/>
    <w:bookmarkStart w:name="z579" w:id="533"/>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bookmarkEnd w:id="533"/>
    <w:bookmarkStart w:name="z580" w:id="534"/>
    <w:p>
      <w:pPr>
        <w:spacing w:after="0"/>
        <w:ind w:left="0"/>
        <w:jc w:val="both"/>
      </w:pPr>
      <w:r>
        <w:rPr>
          <w:rFonts w:ascii="Times New Roman"/>
          <w:b w:val="false"/>
          <w:i w:val="false"/>
          <w:color w:val="000000"/>
          <w:sz w:val="28"/>
        </w:rPr>
        <w:t>
      құжаттың нөмірі_________________________________</w:t>
      </w:r>
    </w:p>
    <w:bookmarkEnd w:id="534"/>
    <w:bookmarkStart w:name="z581" w:id="535"/>
    <w:p>
      <w:pPr>
        <w:spacing w:after="0"/>
        <w:ind w:left="0"/>
        <w:jc w:val="both"/>
      </w:pPr>
      <w:r>
        <w:rPr>
          <w:rFonts w:ascii="Times New Roman"/>
          <w:b w:val="false"/>
          <w:i w:val="false"/>
          <w:color w:val="000000"/>
          <w:sz w:val="28"/>
        </w:rPr>
        <w:t>
      берілген күні ___________________________________</w:t>
      </w:r>
    </w:p>
    <w:bookmarkEnd w:id="535"/>
    <w:bookmarkStart w:name="z582" w:id="536"/>
    <w:p>
      <w:pPr>
        <w:spacing w:after="0"/>
        <w:ind w:left="0"/>
        <w:jc w:val="both"/>
      </w:pPr>
      <w:r>
        <w:rPr>
          <w:rFonts w:ascii="Times New Roman"/>
          <w:b w:val="false"/>
          <w:i w:val="false"/>
          <w:color w:val="000000"/>
          <w:sz w:val="28"/>
        </w:rPr>
        <w:t>
      кім берді _______________________________________</w:t>
      </w:r>
    </w:p>
    <w:bookmarkEnd w:id="536"/>
    <w:bookmarkStart w:name="z583" w:id="537"/>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bookmarkEnd w:id="537"/>
    <w:bookmarkStart w:name="z584" w:id="538"/>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bookmarkEnd w:id="538"/>
    <w:bookmarkStart w:name="z585" w:id="539"/>
    <w:p>
      <w:pPr>
        <w:spacing w:after="0"/>
        <w:ind w:left="0"/>
        <w:jc w:val="both"/>
      </w:pPr>
      <w:r>
        <w:rPr>
          <w:rFonts w:ascii="Times New Roman"/>
          <w:b w:val="false"/>
          <w:i w:val="false"/>
          <w:color w:val="000000"/>
          <w:sz w:val="28"/>
        </w:rPr>
        <w:t>
      құжаттың нөмірі_________________________________</w:t>
      </w:r>
    </w:p>
    <w:bookmarkEnd w:id="539"/>
    <w:bookmarkStart w:name="z586" w:id="540"/>
    <w:p>
      <w:pPr>
        <w:spacing w:after="0"/>
        <w:ind w:left="0"/>
        <w:jc w:val="both"/>
      </w:pPr>
      <w:r>
        <w:rPr>
          <w:rFonts w:ascii="Times New Roman"/>
          <w:b w:val="false"/>
          <w:i w:val="false"/>
          <w:color w:val="000000"/>
          <w:sz w:val="28"/>
        </w:rPr>
        <w:t>
      берілген күні ___________________________________</w:t>
      </w:r>
    </w:p>
    <w:bookmarkEnd w:id="540"/>
    <w:bookmarkStart w:name="z587" w:id="541"/>
    <w:p>
      <w:pPr>
        <w:spacing w:after="0"/>
        <w:ind w:left="0"/>
        <w:jc w:val="both"/>
      </w:pPr>
      <w:r>
        <w:rPr>
          <w:rFonts w:ascii="Times New Roman"/>
          <w:b w:val="false"/>
          <w:i w:val="false"/>
          <w:color w:val="000000"/>
          <w:sz w:val="28"/>
        </w:rPr>
        <w:t>
      кім берді _______________________________________</w:t>
      </w:r>
    </w:p>
    <w:bookmarkEnd w:id="541"/>
    <w:bookmarkStart w:name="z588" w:id="542"/>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w:t>
      </w:r>
    </w:p>
    <w:bookmarkEnd w:id="542"/>
    <w:bookmarkStart w:name="z589" w:id="543"/>
    <w:p>
      <w:pPr>
        <w:spacing w:after="0"/>
        <w:ind w:left="0"/>
        <w:jc w:val="both"/>
      </w:pPr>
      <w:r>
        <w:rPr>
          <w:rFonts w:ascii="Times New Roman"/>
          <w:b w:val="false"/>
          <w:i w:val="false"/>
          <w:color w:val="000000"/>
          <w:sz w:val="28"/>
        </w:rPr>
        <w:t>
      нөмірі мен берілген күні __________________________</w:t>
      </w:r>
    </w:p>
    <w:bookmarkEnd w:id="543"/>
    <w:bookmarkStart w:name="z590" w:id="544"/>
    <w:p>
      <w:pPr>
        <w:spacing w:after="0"/>
        <w:ind w:left="0"/>
        <w:jc w:val="both"/>
      </w:pPr>
      <w:r>
        <w:rPr>
          <w:rFonts w:ascii="Times New Roman"/>
          <w:b w:val="false"/>
          <w:i w:val="false"/>
          <w:color w:val="000000"/>
          <w:sz w:val="28"/>
        </w:rPr>
        <w:t>
      тауардың атауы _____________________________</w:t>
      </w:r>
    </w:p>
    <w:bookmarkEnd w:id="544"/>
    <w:bookmarkStart w:name="z591" w:id="545"/>
    <w:p>
      <w:pPr>
        <w:spacing w:after="0"/>
        <w:ind w:left="0"/>
        <w:jc w:val="both"/>
      </w:pPr>
      <w:r>
        <w:rPr>
          <w:rFonts w:ascii="Times New Roman"/>
          <w:b w:val="false"/>
          <w:i w:val="false"/>
          <w:color w:val="000000"/>
          <w:sz w:val="28"/>
        </w:rPr>
        <w:t>
      экспорттаушы/жүк жөнелтуші _____________________</w:t>
      </w:r>
    </w:p>
    <w:bookmarkEnd w:id="545"/>
    <w:bookmarkStart w:name="z592" w:id="546"/>
    <w:p>
      <w:pPr>
        <w:spacing w:after="0"/>
        <w:ind w:left="0"/>
        <w:jc w:val="both"/>
      </w:pPr>
      <w:r>
        <w:rPr>
          <w:rFonts w:ascii="Times New Roman"/>
          <w:b w:val="false"/>
          <w:i w:val="false"/>
          <w:color w:val="000000"/>
          <w:sz w:val="28"/>
        </w:rPr>
        <w:t>
      импорттаушы/жүк алушы__________________________</w:t>
      </w:r>
    </w:p>
    <w:bookmarkEnd w:id="546"/>
    <w:bookmarkStart w:name="z593" w:id="547"/>
    <w:p>
      <w:pPr>
        <w:spacing w:after="0"/>
        <w:ind w:left="0"/>
        <w:jc w:val="both"/>
      </w:pPr>
      <w:r>
        <w:rPr>
          <w:rFonts w:ascii="Times New Roman"/>
          <w:b w:val="false"/>
          <w:i w:val="false"/>
          <w:color w:val="000000"/>
          <w:sz w:val="28"/>
        </w:rPr>
        <w:t>
      10. Тиесілі субсидиялар есептемесі:</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548"/>
    <w:p>
      <w:pPr>
        <w:spacing w:after="0"/>
        <w:ind w:left="0"/>
        <w:jc w:val="both"/>
      </w:pPr>
      <w:r>
        <w:rPr>
          <w:rFonts w:ascii="Times New Roman"/>
          <w:b w:val="false"/>
          <w:i w:val="false"/>
          <w:color w:val="000000"/>
          <w:sz w:val="28"/>
        </w:rPr>
        <w:t>
      кестенің жалғасы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49"/>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549"/>
    <w:bookmarkStart w:name="z596" w:id="550"/>
    <w:p>
      <w:pPr>
        <w:spacing w:after="0"/>
        <w:ind w:left="0"/>
        <w:jc w:val="both"/>
      </w:pPr>
      <w:r>
        <w:rPr>
          <w:rFonts w:ascii="Times New Roman"/>
          <w:b w:val="false"/>
          <w:i w:val="false"/>
          <w:color w:val="000000"/>
          <w:sz w:val="28"/>
        </w:rPr>
        <w:t>
      Субсидиялар мақтаның бірінші және екінші репродукция тұқымдарын қоспағанда, дақылдың егіс алаңының 20 (жиырма) пайызынан аспайтын алаңға сатып алынған бірінші репродукция тұқымдарының көлеміне, картоптың бірінші репродукция тұқымдары үшін егіс алаңының 50 (елу) пайызынан аспайтын алаңға сатып алынған тұқым көлеміне төленеді.</w:t>
      </w:r>
    </w:p>
    <w:bookmarkEnd w:id="550"/>
    <w:bookmarkStart w:name="z597" w:id="551"/>
    <w:p>
      <w:pPr>
        <w:spacing w:after="0"/>
        <w:ind w:left="0"/>
        <w:jc w:val="both"/>
      </w:pPr>
      <w:r>
        <w:rPr>
          <w:rFonts w:ascii="Times New Roman"/>
          <w:b w:val="false"/>
          <w:i w:val="false"/>
          <w:color w:val="000000"/>
          <w:sz w:val="28"/>
        </w:rPr>
        <w:t>
      Бірінші репродукция тұқымдарына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40 (қырық) пайызына дейінгі алаңға төленеді.</w:t>
      </w:r>
    </w:p>
    <w:bookmarkEnd w:id="551"/>
    <w:bookmarkStart w:name="z598" w:id="552"/>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6-баған)/100 %) х 7-баған х 9-баған х 0,5 формуласы бойынша есептеледі.</w:t>
      </w:r>
    </w:p>
    <w:bookmarkEnd w:id="552"/>
    <w:bookmarkStart w:name="z599" w:id="553"/>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6-баған)/100 %) х 7-баған х 10-баған формуласы бойынша есептеледі.</w:t>
      </w:r>
    </w:p>
    <w:bookmarkEnd w:id="553"/>
    <w:bookmarkStart w:name="z600" w:id="554"/>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bookmarkEnd w:id="554"/>
    <w:bookmarkStart w:name="z601" w:id="555"/>
    <w:p>
      <w:pPr>
        <w:spacing w:after="0"/>
        <w:ind w:left="0"/>
        <w:jc w:val="both"/>
      </w:pPr>
      <w:r>
        <w:rPr>
          <w:rFonts w:ascii="Times New Roman"/>
          <w:b w:val="false"/>
          <w:i w:val="false"/>
          <w:color w:val="000000"/>
          <w:sz w:val="28"/>
        </w:rPr>
        <w:t xml:space="preserve">
      Субсидияланған: </w:t>
      </w:r>
    </w:p>
    <w:bookmarkEnd w:id="555"/>
    <w:bookmarkStart w:name="z602" w:id="556"/>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bookmarkEnd w:id="556"/>
    <w:bookmarkStart w:name="z603" w:id="557"/>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bookmarkEnd w:id="557"/>
    <w:bookmarkStart w:name="z604" w:id="558"/>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558"/>
    <w:bookmarkStart w:name="z605" w:id="559"/>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559"/>
    <w:bookmarkStart w:name="z606" w:id="560"/>
    <w:p>
      <w:pPr>
        <w:spacing w:after="0"/>
        <w:ind w:left="0"/>
        <w:jc w:val="both"/>
      </w:pPr>
      <w:r>
        <w:rPr>
          <w:rFonts w:ascii="Times New Roman"/>
          <w:b w:val="false"/>
          <w:i w:val="false"/>
          <w:color w:val="000000"/>
          <w:sz w:val="28"/>
        </w:rPr>
        <w:t>
      Өтінім беруші 20__ жылғы "__" ______ сағат _____ қол қойып, жіберді:</w:t>
      </w:r>
    </w:p>
    <w:bookmarkEnd w:id="560"/>
    <w:bookmarkStart w:name="z607" w:id="561"/>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561"/>
    <w:bookmarkStart w:name="z608" w:id="562"/>
    <w:p>
      <w:pPr>
        <w:spacing w:after="0"/>
        <w:ind w:left="0"/>
        <w:jc w:val="both"/>
      </w:pPr>
      <w:r>
        <w:rPr>
          <w:rFonts w:ascii="Times New Roman"/>
          <w:b w:val="false"/>
          <w:i w:val="false"/>
          <w:color w:val="000000"/>
          <w:sz w:val="28"/>
        </w:rPr>
        <w:t>
      ЭЦҚ қою күні және уақыты</w:t>
      </w:r>
    </w:p>
    <w:bookmarkEnd w:id="562"/>
    <w:bookmarkStart w:name="z609" w:id="563"/>
    <w:p>
      <w:pPr>
        <w:spacing w:after="0"/>
        <w:ind w:left="0"/>
        <w:jc w:val="both"/>
      </w:pPr>
      <w:r>
        <w:rPr>
          <w:rFonts w:ascii="Times New Roman"/>
          <w:b w:val="false"/>
          <w:i w:val="false"/>
          <w:color w:val="000000"/>
          <w:sz w:val="28"/>
        </w:rPr>
        <w:t>
      Өтінімді қабылдау туралы хабарлама:</w:t>
      </w:r>
    </w:p>
    <w:bookmarkEnd w:id="563"/>
    <w:bookmarkStart w:name="z610" w:id="564"/>
    <w:p>
      <w:pPr>
        <w:spacing w:after="0"/>
        <w:ind w:left="0"/>
        <w:jc w:val="both"/>
      </w:pPr>
      <w:r>
        <w:rPr>
          <w:rFonts w:ascii="Times New Roman"/>
          <w:b w:val="false"/>
          <w:i w:val="false"/>
          <w:color w:val="000000"/>
          <w:sz w:val="28"/>
        </w:rPr>
        <w:t>
      Өтінім қарауға 20__ жылғы "__" _____сағат _____ қабылданды:</w:t>
      </w:r>
    </w:p>
    <w:bookmarkEnd w:id="564"/>
    <w:bookmarkStart w:name="z611" w:id="565"/>
    <w:p>
      <w:pPr>
        <w:spacing w:after="0"/>
        <w:ind w:left="0"/>
        <w:jc w:val="both"/>
      </w:pPr>
      <w:r>
        <w:rPr>
          <w:rFonts w:ascii="Times New Roman"/>
          <w:b w:val="false"/>
          <w:i w:val="false"/>
          <w:color w:val="000000"/>
          <w:sz w:val="28"/>
        </w:rPr>
        <w:t>
      ЭЦҚ-дан алынған деректер</w:t>
      </w:r>
    </w:p>
    <w:bookmarkEnd w:id="565"/>
    <w:bookmarkStart w:name="z612" w:id="566"/>
    <w:p>
      <w:pPr>
        <w:spacing w:after="0"/>
        <w:ind w:left="0"/>
        <w:jc w:val="both"/>
      </w:pPr>
      <w:r>
        <w:rPr>
          <w:rFonts w:ascii="Times New Roman"/>
          <w:b w:val="false"/>
          <w:i w:val="false"/>
          <w:color w:val="000000"/>
          <w:sz w:val="28"/>
        </w:rPr>
        <w:t>
      ЭЦҚ қою күні және уақыты</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bl>
    <w:bookmarkStart w:name="z615" w:id="567"/>
    <w:p>
      <w:pPr>
        <w:spacing w:after="0"/>
        <w:ind w:left="0"/>
        <w:jc w:val="both"/>
      </w:pPr>
      <w:r>
        <w:rPr>
          <w:rFonts w:ascii="Times New Roman"/>
          <w:b w:val="false"/>
          <w:i w:val="false"/>
          <w:color w:val="000000"/>
          <w:sz w:val="28"/>
        </w:rPr>
        <w:t>
      Нысан</w:t>
      </w:r>
    </w:p>
    <w:bookmarkEnd w:id="567"/>
    <w:bookmarkStart w:name="z616" w:id="568"/>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568"/>
    <w:bookmarkStart w:name="z617" w:id="569"/>
    <w:p>
      <w:pPr>
        <w:spacing w:after="0"/>
        <w:ind w:left="0"/>
        <w:jc w:val="both"/>
      </w:pPr>
      <w:r>
        <w:rPr>
          <w:rFonts w:ascii="Times New Roman"/>
          <w:b w:val="false"/>
          <w:i w:val="false"/>
          <w:color w:val="000000"/>
          <w:sz w:val="28"/>
        </w:rPr>
        <w:t xml:space="preserve">
      Кімге: _______________________________________________________________, </w:t>
      </w:r>
    </w:p>
    <w:bookmarkEnd w:id="569"/>
    <w:bookmarkStart w:name="z618" w:id="570"/>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570"/>
    <w:bookmarkStart w:name="z619" w:id="571"/>
    <w:p>
      <w:pPr>
        <w:spacing w:after="0"/>
        <w:ind w:left="0"/>
        <w:jc w:val="both"/>
      </w:pPr>
      <w:r>
        <w:rPr>
          <w:rFonts w:ascii="Times New Roman"/>
          <w:b w:val="false"/>
          <w:i w:val="false"/>
          <w:color w:val="000000"/>
          <w:sz w:val="28"/>
        </w:rPr>
        <w:t xml:space="preserve">
      органының толық атауы) </w:t>
      </w:r>
    </w:p>
    <w:bookmarkEnd w:id="571"/>
    <w:bookmarkStart w:name="z620" w:id="572"/>
    <w:p>
      <w:pPr>
        <w:spacing w:after="0"/>
        <w:ind w:left="0"/>
        <w:jc w:val="both"/>
      </w:pPr>
      <w:r>
        <w:rPr>
          <w:rFonts w:ascii="Times New Roman"/>
          <w:b w:val="false"/>
          <w:i w:val="false"/>
          <w:color w:val="000000"/>
          <w:sz w:val="28"/>
        </w:rPr>
        <w:t xml:space="preserve">
      кімнен: _____________________________________________________________ </w:t>
      </w:r>
    </w:p>
    <w:bookmarkEnd w:id="572"/>
    <w:bookmarkStart w:name="z621" w:id="573"/>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573"/>
    <w:bookmarkStart w:name="z622" w:id="574"/>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574"/>
    <w:bookmarkStart w:name="z623" w:id="575"/>
    <w:p>
      <w:pPr>
        <w:spacing w:after="0"/>
        <w:ind w:left="0"/>
        <w:jc w:val="both"/>
      </w:pPr>
      <w:r>
        <w:rPr>
          <w:rFonts w:ascii="Times New Roman"/>
          <w:b w:val="false"/>
          <w:i w:val="false"/>
          <w:color w:val="000000"/>
          <w:sz w:val="28"/>
        </w:rPr>
        <w:t xml:space="preserve">
      алынады)) </w:t>
      </w:r>
    </w:p>
    <w:bookmarkEnd w:id="575"/>
    <w:bookmarkStart w:name="z624" w:id="576"/>
    <w:p>
      <w:pPr>
        <w:spacing w:after="0"/>
        <w:ind w:left="0"/>
        <w:jc w:val="both"/>
      </w:pPr>
      <w:r>
        <w:rPr>
          <w:rFonts w:ascii="Times New Roman"/>
          <w:b w:val="false"/>
          <w:i w:val="false"/>
          <w:color w:val="000000"/>
          <w:sz w:val="28"/>
        </w:rPr>
        <w:t xml:space="preserve">
      _____________________________________________ ____ тонна (дана, егіс бірліктері) </w:t>
      </w:r>
    </w:p>
    <w:bookmarkEnd w:id="576"/>
    <w:bookmarkStart w:name="z625" w:id="577"/>
    <w:p>
      <w:pPr>
        <w:spacing w:after="0"/>
        <w:ind w:left="0"/>
        <w:jc w:val="both"/>
      </w:pPr>
      <w:r>
        <w:rPr>
          <w:rFonts w:ascii="Times New Roman"/>
          <w:b w:val="false"/>
          <w:i w:val="false"/>
          <w:color w:val="000000"/>
          <w:sz w:val="28"/>
        </w:rPr>
        <w:t xml:space="preserve">
      (дақыл, будан) </w:t>
      </w:r>
    </w:p>
    <w:bookmarkEnd w:id="577"/>
    <w:bookmarkStart w:name="z626" w:id="578"/>
    <w:p>
      <w:pPr>
        <w:spacing w:after="0"/>
        <w:ind w:left="0"/>
        <w:jc w:val="both"/>
      </w:pPr>
      <w:r>
        <w:rPr>
          <w:rFonts w:ascii="Times New Roman"/>
          <w:b w:val="false"/>
          <w:i w:val="false"/>
          <w:color w:val="000000"/>
          <w:sz w:val="28"/>
        </w:rPr>
        <w:t xml:space="preserve">
      көлемінде сатып алынған жүгерінің, қант қызылшасының, рапстың, күнбағыстың, </w:t>
      </w:r>
    </w:p>
    <w:bookmarkEnd w:id="578"/>
    <w:bookmarkStart w:name="z627" w:id="579"/>
    <w:p>
      <w:pPr>
        <w:spacing w:after="0"/>
        <w:ind w:left="0"/>
        <w:jc w:val="both"/>
      </w:pPr>
      <w:r>
        <w:rPr>
          <w:rFonts w:ascii="Times New Roman"/>
          <w:b w:val="false"/>
          <w:i w:val="false"/>
          <w:color w:val="000000"/>
          <w:sz w:val="28"/>
        </w:rPr>
        <w:t xml:space="preserve">
      мақтаның, құмайдың, қызанақтың және қиярдың бірінші ұрпақ будандарының </w:t>
      </w:r>
    </w:p>
    <w:bookmarkEnd w:id="579"/>
    <w:bookmarkStart w:name="z628" w:id="580"/>
    <w:p>
      <w:pPr>
        <w:spacing w:after="0"/>
        <w:ind w:left="0"/>
        <w:jc w:val="both"/>
      </w:pPr>
      <w:r>
        <w:rPr>
          <w:rFonts w:ascii="Times New Roman"/>
          <w:b w:val="false"/>
          <w:i w:val="false"/>
          <w:color w:val="000000"/>
          <w:sz w:val="28"/>
        </w:rPr>
        <w:t xml:space="preserve">
      тұқымдарына </w:t>
      </w:r>
    </w:p>
    <w:bookmarkEnd w:id="580"/>
    <w:bookmarkStart w:name="z629" w:id="581"/>
    <w:p>
      <w:pPr>
        <w:spacing w:after="0"/>
        <w:ind w:left="0"/>
        <w:jc w:val="both"/>
      </w:pPr>
      <w:r>
        <w:rPr>
          <w:rFonts w:ascii="Times New Roman"/>
          <w:b w:val="false"/>
          <w:i w:val="false"/>
          <w:color w:val="000000"/>
          <w:sz w:val="28"/>
        </w:rPr>
        <w:t xml:space="preserve">
      __________________________________ теңге мөлшерінде субсидия төлеуді сұраймын. </w:t>
      </w:r>
    </w:p>
    <w:bookmarkEnd w:id="581"/>
    <w:bookmarkStart w:name="z630" w:id="582"/>
    <w:p>
      <w:pPr>
        <w:spacing w:after="0"/>
        <w:ind w:left="0"/>
        <w:jc w:val="both"/>
      </w:pPr>
      <w:r>
        <w:rPr>
          <w:rFonts w:ascii="Times New Roman"/>
          <w:b w:val="false"/>
          <w:i w:val="false"/>
          <w:color w:val="000000"/>
          <w:sz w:val="28"/>
        </w:rPr>
        <w:t>
      (сомасы цифрлармен және жазбаша)</w:t>
      </w:r>
    </w:p>
    <w:bookmarkEnd w:id="582"/>
    <w:bookmarkStart w:name="z631" w:id="583"/>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583"/>
    <w:bookmarkStart w:name="z632" w:id="584"/>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End w:id="584"/>
    <w:bookmarkStart w:name="z633" w:id="585"/>
    <w:p>
      <w:pPr>
        <w:spacing w:after="0"/>
        <w:ind w:left="0"/>
        <w:jc w:val="both"/>
      </w:pPr>
      <w:r>
        <w:rPr>
          <w:rFonts w:ascii="Times New Roman"/>
          <w:b w:val="false"/>
          <w:i w:val="false"/>
          <w:color w:val="000000"/>
          <w:sz w:val="28"/>
        </w:rPr>
        <w:t>
      _________________________________________________</w:t>
      </w:r>
    </w:p>
    <w:bookmarkEnd w:id="585"/>
    <w:bookmarkStart w:name="z634" w:id="586"/>
    <w:p>
      <w:pPr>
        <w:spacing w:after="0"/>
        <w:ind w:left="0"/>
        <w:jc w:val="both"/>
      </w:pPr>
      <w:r>
        <w:rPr>
          <w:rFonts w:ascii="Times New Roman"/>
          <w:b w:val="false"/>
          <w:i w:val="false"/>
          <w:color w:val="000000"/>
          <w:sz w:val="28"/>
        </w:rPr>
        <w:t>
      бенефициар коды (бұдан әрі – Кбе) _________________</w:t>
      </w:r>
    </w:p>
    <w:bookmarkEnd w:id="586"/>
    <w:bookmarkStart w:name="z635" w:id="587"/>
    <w:p>
      <w:pPr>
        <w:spacing w:after="0"/>
        <w:ind w:left="0"/>
        <w:jc w:val="both"/>
      </w:pPr>
      <w:r>
        <w:rPr>
          <w:rFonts w:ascii="Times New Roman"/>
          <w:b w:val="false"/>
          <w:i w:val="false"/>
          <w:color w:val="000000"/>
          <w:sz w:val="28"/>
        </w:rPr>
        <w:t>
      банктің немесе почта операторының деректемелері___________________</w:t>
      </w:r>
    </w:p>
    <w:bookmarkEnd w:id="587"/>
    <w:bookmarkStart w:name="z636" w:id="588"/>
    <w:p>
      <w:pPr>
        <w:spacing w:after="0"/>
        <w:ind w:left="0"/>
        <w:jc w:val="both"/>
      </w:pPr>
      <w:r>
        <w:rPr>
          <w:rFonts w:ascii="Times New Roman"/>
          <w:b w:val="false"/>
          <w:i w:val="false"/>
          <w:color w:val="000000"/>
          <w:sz w:val="28"/>
        </w:rPr>
        <w:t>
      банктің немесе почта операторының атауы ___________</w:t>
      </w:r>
    </w:p>
    <w:bookmarkEnd w:id="588"/>
    <w:bookmarkStart w:name="z637" w:id="589"/>
    <w:p>
      <w:pPr>
        <w:spacing w:after="0"/>
        <w:ind w:left="0"/>
        <w:jc w:val="both"/>
      </w:pPr>
      <w:r>
        <w:rPr>
          <w:rFonts w:ascii="Times New Roman"/>
          <w:b w:val="false"/>
          <w:i w:val="false"/>
          <w:color w:val="000000"/>
          <w:sz w:val="28"/>
        </w:rPr>
        <w:t>
      банктік сәйкестендiру коды ________________________</w:t>
      </w:r>
    </w:p>
    <w:bookmarkEnd w:id="589"/>
    <w:bookmarkStart w:name="z638" w:id="590"/>
    <w:p>
      <w:pPr>
        <w:spacing w:after="0"/>
        <w:ind w:left="0"/>
        <w:jc w:val="both"/>
      </w:pPr>
      <w:r>
        <w:rPr>
          <w:rFonts w:ascii="Times New Roman"/>
          <w:b w:val="false"/>
          <w:i w:val="false"/>
          <w:color w:val="000000"/>
          <w:sz w:val="28"/>
        </w:rPr>
        <w:t>
      жеке сәйкестендiру коды __________________________</w:t>
      </w:r>
    </w:p>
    <w:bookmarkEnd w:id="590"/>
    <w:bookmarkStart w:name="z639" w:id="591"/>
    <w:p>
      <w:pPr>
        <w:spacing w:after="0"/>
        <w:ind w:left="0"/>
        <w:jc w:val="both"/>
      </w:pPr>
      <w:r>
        <w:rPr>
          <w:rFonts w:ascii="Times New Roman"/>
          <w:b w:val="false"/>
          <w:i w:val="false"/>
          <w:color w:val="000000"/>
          <w:sz w:val="28"/>
        </w:rPr>
        <w:t>
      БСН ____________________________________________</w:t>
      </w:r>
    </w:p>
    <w:bookmarkEnd w:id="591"/>
    <w:bookmarkStart w:name="z640" w:id="592"/>
    <w:p>
      <w:pPr>
        <w:spacing w:after="0"/>
        <w:ind w:left="0"/>
        <w:jc w:val="both"/>
      </w:pPr>
      <w:r>
        <w:rPr>
          <w:rFonts w:ascii="Times New Roman"/>
          <w:b w:val="false"/>
          <w:i w:val="false"/>
          <w:color w:val="000000"/>
          <w:sz w:val="28"/>
        </w:rPr>
        <w:t>
      Кбе __________________________________________</w:t>
      </w:r>
    </w:p>
    <w:bookmarkEnd w:id="592"/>
    <w:bookmarkStart w:name="z641" w:id="593"/>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4"/>
          <w:p>
            <w:pPr>
              <w:spacing w:after="20"/>
              <w:ind w:left="20"/>
              <w:jc w:val="both"/>
            </w:pPr>
            <w:r>
              <w:rPr>
                <w:rFonts w:ascii="Times New Roman"/>
                <w:b w:val="false"/>
                <w:i w:val="false"/>
                <w:color w:val="000000"/>
                <w:sz w:val="20"/>
              </w:rPr>
              <w:t>
Р/с</w:t>
            </w:r>
          </w:p>
          <w:bookmarkEnd w:id="59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595"/>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595"/>
    <w:bookmarkStart w:name="z644" w:id="596"/>
    <w:p>
      <w:pPr>
        <w:spacing w:after="0"/>
        <w:ind w:left="0"/>
        <w:jc w:val="both"/>
      </w:pPr>
      <w:r>
        <w:rPr>
          <w:rFonts w:ascii="Times New Roman"/>
          <w:b w:val="false"/>
          <w:i w:val="false"/>
          <w:color w:val="000000"/>
          <w:sz w:val="28"/>
        </w:rPr>
        <w:t>
      сатып алушының ЖСН/БСН __________________________</w:t>
      </w:r>
    </w:p>
    <w:bookmarkEnd w:id="596"/>
    <w:bookmarkStart w:name="z645" w:id="597"/>
    <w:p>
      <w:pPr>
        <w:spacing w:after="0"/>
        <w:ind w:left="0"/>
        <w:jc w:val="both"/>
      </w:pPr>
      <w:r>
        <w:rPr>
          <w:rFonts w:ascii="Times New Roman"/>
          <w:b w:val="false"/>
          <w:i w:val="false"/>
          <w:color w:val="000000"/>
          <w:sz w:val="28"/>
        </w:rPr>
        <w:t>
      шарттың нөмірі __________________________________</w:t>
      </w:r>
    </w:p>
    <w:bookmarkEnd w:id="597"/>
    <w:bookmarkStart w:name="z646" w:id="598"/>
    <w:p>
      <w:pPr>
        <w:spacing w:after="0"/>
        <w:ind w:left="0"/>
        <w:jc w:val="both"/>
      </w:pPr>
      <w:r>
        <w:rPr>
          <w:rFonts w:ascii="Times New Roman"/>
          <w:b w:val="false"/>
          <w:i w:val="false"/>
          <w:color w:val="000000"/>
          <w:sz w:val="28"/>
        </w:rPr>
        <w:t>
      шарттың жасалған күні ___________________________</w:t>
      </w:r>
    </w:p>
    <w:bookmarkEnd w:id="598"/>
    <w:bookmarkStart w:name="z647" w:id="599"/>
    <w:p>
      <w:pPr>
        <w:spacing w:after="0"/>
        <w:ind w:left="0"/>
        <w:jc w:val="both"/>
      </w:pPr>
      <w:r>
        <w:rPr>
          <w:rFonts w:ascii="Times New Roman"/>
          <w:b w:val="false"/>
          <w:i w:val="false"/>
          <w:color w:val="000000"/>
          <w:sz w:val="28"/>
        </w:rPr>
        <w:t>
      қосылған құн салығынсыз бағасы, теңге __________________</w:t>
      </w:r>
    </w:p>
    <w:bookmarkEnd w:id="599"/>
    <w:bookmarkStart w:name="z648" w:id="600"/>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 өткізушінің, шетелдік тұқым өндірушінің) атауы және БСН-сы _________________________</w:t>
      </w:r>
    </w:p>
    <w:bookmarkEnd w:id="600"/>
    <w:bookmarkStart w:name="z649" w:id="601"/>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 өткізушінің, шетелдік тұқым өндірушінің) орналасқан жерінің мекенжайы _______________________________</w:t>
      </w:r>
    </w:p>
    <w:bookmarkEnd w:id="601"/>
    <w:bookmarkStart w:name="z650" w:id="602"/>
    <w:p>
      <w:pPr>
        <w:spacing w:after="0"/>
        <w:ind w:left="0"/>
        <w:jc w:val="both"/>
      </w:pPr>
      <w:r>
        <w:rPr>
          <w:rFonts w:ascii="Times New Roman"/>
          <w:b w:val="false"/>
          <w:i w:val="false"/>
          <w:color w:val="000000"/>
          <w:sz w:val="28"/>
        </w:rPr>
        <w:t>
      дақылдың, буданның атауы _______________________</w:t>
      </w:r>
    </w:p>
    <w:bookmarkEnd w:id="602"/>
    <w:bookmarkStart w:name="z651" w:id="603"/>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603"/>
    <w:bookmarkStart w:name="z652" w:id="604"/>
    <w:p>
      <w:pPr>
        <w:spacing w:after="0"/>
        <w:ind w:left="0"/>
        <w:jc w:val="both"/>
      </w:pPr>
      <w:r>
        <w:rPr>
          <w:rFonts w:ascii="Times New Roman"/>
          <w:b w:val="false"/>
          <w:i w:val="false"/>
          <w:color w:val="000000"/>
          <w:sz w:val="28"/>
        </w:rPr>
        <w:t>
      өткізу құны, барлығы ______________________________________</w:t>
      </w:r>
    </w:p>
    <w:bookmarkEnd w:id="604"/>
    <w:bookmarkStart w:name="z653" w:id="605"/>
    <w:p>
      <w:pPr>
        <w:spacing w:after="0"/>
        <w:ind w:left="0"/>
        <w:jc w:val="both"/>
      </w:pPr>
      <w:r>
        <w:rPr>
          <w:rFonts w:ascii="Times New Roman"/>
          <w:b w:val="false"/>
          <w:i w:val="false"/>
          <w:color w:val="000000"/>
          <w:sz w:val="28"/>
        </w:rPr>
        <w:t>
      төлеу мерзімі____________________________________</w:t>
      </w:r>
    </w:p>
    <w:bookmarkEnd w:id="605"/>
    <w:bookmarkStart w:name="z654" w:id="606"/>
    <w:p>
      <w:pPr>
        <w:spacing w:after="0"/>
        <w:ind w:left="0"/>
        <w:jc w:val="both"/>
      </w:pPr>
      <w:r>
        <w:rPr>
          <w:rFonts w:ascii="Times New Roman"/>
          <w:b w:val="false"/>
          <w:i w:val="false"/>
          <w:color w:val="000000"/>
          <w:sz w:val="28"/>
        </w:rPr>
        <w:t>
      межелі (босату) пункті __________________________</w:t>
      </w:r>
    </w:p>
    <w:bookmarkEnd w:id="606"/>
    <w:bookmarkStart w:name="z655" w:id="607"/>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құжаттарының, шот-фактуралардың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жүкқұжаттың (актінің) мәліметтері:</w:t>
      </w:r>
    </w:p>
    <w:bookmarkEnd w:id="607"/>
    <w:bookmarkStart w:name="z656" w:id="608"/>
    <w:p>
      <w:pPr>
        <w:spacing w:after="0"/>
        <w:ind w:left="0"/>
        <w:jc w:val="both"/>
      </w:pPr>
      <w:r>
        <w:rPr>
          <w:rFonts w:ascii="Times New Roman"/>
          <w:b w:val="false"/>
          <w:i w:val="false"/>
          <w:color w:val="000000"/>
          <w:sz w:val="28"/>
        </w:rPr>
        <w:t>
      төлем құжатының нөмірі __________________________</w:t>
      </w:r>
    </w:p>
    <w:bookmarkEnd w:id="608"/>
    <w:bookmarkStart w:name="z657" w:id="609"/>
    <w:p>
      <w:pPr>
        <w:spacing w:after="0"/>
        <w:ind w:left="0"/>
        <w:jc w:val="both"/>
      </w:pPr>
      <w:r>
        <w:rPr>
          <w:rFonts w:ascii="Times New Roman"/>
          <w:b w:val="false"/>
          <w:i w:val="false"/>
          <w:color w:val="000000"/>
          <w:sz w:val="28"/>
        </w:rPr>
        <w:t>
      төлем құжатының берілген күні ____________________</w:t>
      </w:r>
    </w:p>
    <w:bookmarkEnd w:id="609"/>
    <w:bookmarkStart w:name="z658" w:id="610"/>
    <w:p>
      <w:pPr>
        <w:spacing w:after="0"/>
        <w:ind w:left="0"/>
        <w:jc w:val="both"/>
      </w:pPr>
      <w:r>
        <w:rPr>
          <w:rFonts w:ascii="Times New Roman"/>
          <w:b w:val="false"/>
          <w:i w:val="false"/>
          <w:color w:val="000000"/>
          <w:sz w:val="28"/>
        </w:rPr>
        <w:t>
      шот-фактура нөмірі ______________________________</w:t>
      </w:r>
    </w:p>
    <w:bookmarkEnd w:id="610"/>
    <w:bookmarkStart w:name="z659" w:id="611"/>
    <w:p>
      <w:pPr>
        <w:spacing w:after="0"/>
        <w:ind w:left="0"/>
        <w:jc w:val="both"/>
      </w:pPr>
      <w:r>
        <w:rPr>
          <w:rFonts w:ascii="Times New Roman"/>
          <w:b w:val="false"/>
          <w:i w:val="false"/>
          <w:color w:val="000000"/>
          <w:sz w:val="28"/>
        </w:rPr>
        <w:t>
      берілген күні ___________________________________</w:t>
      </w:r>
    </w:p>
    <w:bookmarkEnd w:id="611"/>
    <w:bookmarkStart w:name="z660" w:id="612"/>
    <w:p>
      <w:pPr>
        <w:spacing w:after="0"/>
        <w:ind w:left="0"/>
        <w:jc w:val="both"/>
      </w:pPr>
      <w:r>
        <w:rPr>
          <w:rFonts w:ascii="Times New Roman"/>
          <w:b w:val="false"/>
          <w:i w:val="false"/>
          <w:color w:val="000000"/>
          <w:sz w:val="28"/>
        </w:rPr>
        <w:t>
      тасымалдауға арналған жүкқұжаттың нөмірі__________</w:t>
      </w:r>
    </w:p>
    <w:bookmarkEnd w:id="612"/>
    <w:bookmarkStart w:name="z661" w:id="613"/>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613"/>
    <w:bookmarkStart w:name="z662" w:id="614"/>
    <w:p>
      <w:pPr>
        <w:spacing w:after="0"/>
        <w:ind w:left="0"/>
        <w:jc w:val="both"/>
      </w:pPr>
      <w:r>
        <w:rPr>
          <w:rFonts w:ascii="Times New Roman"/>
          <w:b w:val="false"/>
          <w:i w:val="false"/>
          <w:color w:val="000000"/>
          <w:sz w:val="28"/>
        </w:rPr>
        <w:t>
      5. Тауарларға арналған кедендік декларацияның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bookmarkEnd w:id="614"/>
    <w:bookmarkStart w:name="z663" w:id="615"/>
    <w:p>
      <w:pPr>
        <w:spacing w:after="0"/>
        <w:ind w:left="0"/>
        <w:jc w:val="both"/>
      </w:pPr>
      <w:r>
        <w:rPr>
          <w:rFonts w:ascii="Times New Roman"/>
          <w:b w:val="false"/>
          <w:i w:val="false"/>
          <w:color w:val="000000"/>
          <w:sz w:val="28"/>
        </w:rPr>
        <w:t>
      декларацияның нөмірі ___________________________</w:t>
      </w:r>
    </w:p>
    <w:bookmarkEnd w:id="615"/>
    <w:bookmarkStart w:name="z664" w:id="616"/>
    <w:p>
      <w:pPr>
        <w:spacing w:after="0"/>
        <w:ind w:left="0"/>
        <w:jc w:val="both"/>
      </w:pPr>
      <w:r>
        <w:rPr>
          <w:rFonts w:ascii="Times New Roman"/>
          <w:b w:val="false"/>
          <w:i w:val="false"/>
          <w:color w:val="000000"/>
          <w:sz w:val="28"/>
        </w:rPr>
        <w:t>
      берілген күні ___________________________________</w:t>
      </w:r>
    </w:p>
    <w:bookmarkEnd w:id="616"/>
    <w:bookmarkStart w:name="z665" w:id="617"/>
    <w:p>
      <w:pPr>
        <w:spacing w:after="0"/>
        <w:ind w:left="0"/>
        <w:jc w:val="both"/>
      </w:pPr>
      <w:r>
        <w:rPr>
          <w:rFonts w:ascii="Times New Roman"/>
          <w:b w:val="false"/>
          <w:i w:val="false"/>
          <w:color w:val="000000"/>
          <w:sz w:val="28"/>
        </w:rPr>
        <w:t>
      дақылдың, буданның/сұрыптың атауы ________________</w:t>
      </w:r>
    </w:p>
    <w:bookmarkEnd w:id="617"/>
    <w:bookmarkStart w:name="z666" w:id="618"/>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618"/>
    <w:bookmarkStart w:name="z667" w:id="619"/>
    <w:p>
      <w:pPr>
        <w:spacing w:after="0"/>
        <w:ind w:left="0"/>
        <w:jc w:val="both"/>
      </w:pPr>
      <w:r>
        <w:rPr>
          <w:rFonts w:ascii="Times New Roman"/>
          <w:b w:val="false"/>
          <w:i w:val="false"/>
          <w:color w:val="000000"/>
          <w:sz w:val="28"/>
        </w:rPr>
        <w:t>
      бағасы, теңге __________________________________</w:t>
      </w:r>
    </w:p>
    <w:bookmarkEnd w:id="619"/>
    <w:bookmarkStart w:name="z668" w:id="620"/>
    <w:p>
      <w:pPr>
        <w:spacing w:after="0"/>
        <w:ind w:left="0"/>
        <w:jc w:val="both"/>
      </w:pPr>
      <w:r>
        <w:rPr>
          <w:rFonts w:ascii="Times New Roman"/>
          <w:b w:val="false"/>
          <w:i w:val="false"/>
          <w:color w:val="000000"/>
          <w:sz w:val="28"/>
        </w:rPr>
        <w:t>
      өткізу құны, барлығы ___________________________</w:t>
      </w:r>
    </w:p>
    <w:bookmarkEnd w:id="620"/>
    <w:bookmarkStart w:name="z669" w:id="621"/>
    <w:p>
      <w:pPr>
        <w:spacing w:after="0"/>
        <w:ind w:left="0"/>
        <w:jc w:val="both"/>
      </w:pPr>
      <w:r>
        <w:rPr>
          <w:rFonts w:ascii="Times New Roman"/>
          <w:b w:val="false"/>
          <w:i w:val="false"/>
          <w:color w:val="000000"/>
          <w:sz w:val="28"/>
        </w:rPr>
        <w:t>
      шетелдік тұқым өндірушінің атауы ______________________________</w:t>
      </w:r>
    </w:p>
    <w:bookmarkEnd w:id="621"/>
    <w:bookmarkStart w:name="z670" w:id="622"/>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622"/>
    <w:bookmarkStart w:name="z671" w:id="623"/>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құжаттың мәліметтері:</w:t>
      </w:r>
    </w:p>
    <w:bookmarkEnd w:id="623"/>
    <w:bookmarkStart w:name="z672" w:id="624"/>
    <w:p>
      <w:pPr>
        <w:spacing w:after="0"/>
        <w:ind w:left="0"/>
        <w:jc w:val="both"/>
      </w:pPr>
      <w:r>
        <w:rPr>
          <w:rFonts w:ascii="Times New Roman"/>
          <w:b w:val="false"/>
          <w:i w:val="false"/>
          <w:color w:val="000000"/>
          <w:sz w:val="28"/>
        </w:rPr>
        <w:t>
      құжаттың нөмірі _________________________________</w:t>
      </w:r>
    </w:p>
    <w:bookmarkEnd w:id="624"/>
    <w:bookmarkStart w:name="z673" w:id="625"/>
    <w:p>
      <w:pPr>
        <w:spacing w:after="0"/>
        <w:ind w:left="0"/>
        <w:jc w:val="both"/>
      </w:pPr>
      <w:r>
        <w:rPr>
          <w:rFonts w:ascii="Times New Roman"/>
          <w:b w:val="false"/>
          <w:i w:val="false"/>
          <w:color w:val="000000"/>
          <w:sz w:val="28"/>
        </w:rPr>
        <w:t>
      берілген күні __________________________________</w:t>
      </w:r>
    </w:p>
    <w:bookmarkEnd w:id="625"/>
    <w:bookmarkStart w:name="z674" w:id="626"/>
    <w:p>
      <w:pPr>
        <w:spacing w:after="0"/>
        <w:ind w:left="0"/>
        <w:jc w:val="both"/>
      </w:pPr>
      <w:r>
        <w:rPr>
          <w:rFonts w:ascii="Times New Roman"/>
          <w:b w:val="false"/>
          <w:i w:val="false"/>
          <w:color w:val="000000"/>
          <w:sz w:val="28"/>
        </w:rPr>
        <w:t>
      дақылдың, буданның атауы ________________________</w:t>
      </w:r>
    </w:p>
    <w:bookmarkEnd w:id="626"/>
    <w:bookmarkStart w:name="z675" w:id="627"/>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627"/>
    <w:bookmarkStart w:name="z676" w:id="628"/>
    <w:p>
      <w:pPr>
        <w:spacing w:after="0"/>
        <w:ind w:left="0"/>
        <w:jc w:val="both"/>
      </w:pPr>
      <w:r>
        <w:rPr>
          <w:rFonts w:ascii="Times New Roman"/>
          <w:b w:val="false"/>
          <w:i w:val="false"/>
          <w:color w:val="000000"/>
          <w:sz w:val="28"/>
        </w:rPr>
        <w:t>
      бағасы, теңге _________________________________</w:t>
      </w:r>
    </w:p>
    <w:bookmarkEnd w:id="628"/>
    <w:bookmarkStart w:name="z677" w:id="629"/>
    <w:p>
      <w:pPr>
        <w:spacing w:after="0"/>
        <w:ind w:left="0"/>
        <w:jc w:val="both"/>
      </w:pPr>
      <w:r>
        <w:rPr>
          <w:rFonts w:ascii="Times New Roman"/>
          <w:b w:val="false"/>
          <w:i w:val="false"/>
          <w:color w:val="000000"/>
          <w:sz w:val="28"/>
        </w:rPr>
        <w:t>
      өткізу құны, барлығы ___________________________</w:t>
      </w:r>
    </w:p>
    <w:bookmarkEnd w:id="629"/>
    <w:bookmarkStart w:name="z678" w:id="630"/>
    <w:p>
      <w:pPr>
        <w:spacing w:after="0"/>
        <w:ind w:left="0"/>
        <w:jc w:val="both"/>
      </w:pPr>
      <w:r>
        <w:rPr>
          <w:rFonts w:ascii="Times New Roman"/>
          <w:b w:val="false"/>
          <w:i w:val="false"/>
          <w:color w:val="000000"/>
          <w:sz w:val="28"/>
        </w:rPr>
        <w:t>
      шетелдік тұқымдарды өндірушінің атауы ___________________________</w:t>
      </w:r>
    </w:p>
    <w:bookmarkEnd w:id="630"/>
    <w:bookmarkStart w:name="z679" w:id="631"/>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631"/>
    <w:bookmarkStart w:name="z680" w:id="632"/>
    <w:p>
      <w:pPr>
        <w:spacing w:after="0"/>
        <w:ind w:left="0"/>
        <w:jc w:val="both"/>
      </w:pPr>
      <w:r>
        <w:rPr>
          <w:rFonts w:ascii="Times New Roman"/>
          <w:b w:val="false"/>
          <w:i w:val="false"/>
          <w:color w:val="000000"/>
          <w:sz w:val="28"/>
        </w:rPr>
        <w:t>
      7. Өнеркәсіптік жылыжай кешенінің бар-жоғы туралы мәліметтер:</w:t>
      </w:r>
    </w:p>
    <w:bookmarkEnd w:id="632"/>
    <w:bookmarkStart w:name="z681" w:id="633"/>
    <w:p>
      <w:pPr>
        <w:spacing w:after="0"/>
        <w:ind w:left="0"/>
        <w:jc w:val="both"/>
      </w:pPr>
      <w:r>
        <w:rPr>
          <w:rFonts w:ascii="Times New Roman"/>
          <w:b w:val="false"/>
          <w:i w:val="false"/>
          <w:color w:val="000000"/>
          <w:sz w:val="28"/>
        </w:rPr>
        <w:t>
      мекенжайы ____________________________________</w:t>
      </w:r>
    </w:p>
    <w:bookmarkEnd w:id="633"/>
    <w:bookmarkStart w:name="z682" w:id="634"/>
    <w:p>
      <w:pPr>
        <w:spacing w:after="0"/>
        <w:ind w:left="0"/>
        <w:jc w:val="both"/>
      </w:pPr>
      <w:r>
        <w:rPr>
          <w:rFonts w:ascii="Times New Roman"/>
          <w:b w:val="false"/>
          <w:i w:val="false"/>
          <w:color w:val="000000"/>
          <w:sz w:val="28"/>
        </w:rPr>
        <w:t>
      кадастрлық нөмірі ______________________________</w:t>
      </w:r>
    </w:p>
    <w:bookmarkEnd w:id="634"/>
    <w:bookmarkStart w:name="z683" w:id="635"/>
    <w:p>
      <w:pPr>
        <w:spacing w:after="0"/>
        <w:ind w:left="0"/>
        <w:jc w:val="both"/>
      </w:pPr>
      <w:r>
        <w:rPr>
          <w:rFonts w:ascii="Times New Roman"/>
          <w:b w:val="false"/>
          <w:i w:val="false"/>
          <w:color w:val="000000"/>
          <w:sz w:val="28"/>
        </w:rPr>
        <w:t>
      түгендеу нөмірі қордың санаты _______________________</w:t>
      </w:r>
    </w:p>
    <w:bookmarkEnd w:id="635"/>
    <w:bookmarkStart w:name="z684" w:id="636"/>
    <w:p>
      <w:pPr>
        <w:spacing w:after="0"/>
        <w:ind w:left="0"/>
        <w:jc w:val="both"/>
      </w:pPr>
      <w:r>
        <w:rPr>
          <w:rFonts w:ascii="Times New Roman"/>
          <w:b w:val="false"/>
          <w:i w:val="false"/>
          <w:color w:val="000000"/>
          <w:sz w:val="28"/>
        </w:rPr>
        <w:t>
      қордың санаты ________________________</w:t>
      </w:r>
    </w:p>
    <w:bookmarkEnd w:id="636"/>
    <w:bookmarkStart w:name="z685" w:id="637"/>
    <w:p>
      <w:pPr>
        <w:spacing w:after="0"/>
        <w:ind w:left="0"/>
        <w:jc w:val="both"/>
      </w:pPr>
      <w:r>
        <w:rPr>
          <w:rFonts w:ascii="Times New Roman"/>
          <w:b w:val="false"/>
          <w:i w:val="false"/>
          <w:color w:val="000000"/>
          <w:sz w:val="28"/>
        </w:rPr>
        <w:t>
      жылыжайдың жұмыс алаңының өлшемі _______________</w:t>
      </w:r>
    </w:p>
    <w:bookmarkEnd w:id="637"/>
    <w:bookmarkStart w:name="z686" w:id="638"/>
    <w:p>
      <w:pPr>
        <w:spacing w:after="0"/>
        <w:ind w:left="0"/>
        <w:jc w:val="both"/>
      </w:pPr>
      <w:r>
        <w:rPr>
          <w:rFonts w:ascii="Times New Roman"/>
          <w:b w:val="false"/>
          <w:i w:val="false"/>
          <w:color w:val="000000"/>
          <w:sz w:val="28"/>
        </w:rPr>
        <w:t>
      8. Құжаттар туралы мәліметтер:</w:t>
      </w:r>
    </w:p>
    <w:bookmarkEnd w:id="638"/>
    <w:bookmarkStart w:name="z687" w:id="639"/>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w:t>
      </w:r>
    </w:p>
    <w:bookmarkEnd w:id="639"/>
    <w:bookmarkStart w:name="z688" w:id="640"/>
    <w:p>
      <w:pPr>
        <w:spacing w:after="0"/>
        <w:ind w:left="0"/>
        <w:jc w:val="both"/>
      </w:pPr>
      <w:r>
        <w:rPr>
          <w:rFonts w:ascii="Times New Roman"/>
          <w:b w:val="false"/>
          <w:i w:val="false"/>
          <w:color w:val="000000"/>
          <w:sz w:val="28"/>
        </w:rPr>
        <w:t>
      құжаттың атауы_________________________________</w:t>
      </w:r>
    </w:p>
    <w:bookmarkEnd w:id="640"/>
    <w:bookmarkStart w:name="z689" w:id="641"/>
    <w:p>
      <w:pPr>
        <w:spacing w:after="0"/>
        <w:ind w:left="0"/>
        <w:jc w:val="both"/>
      </w:pPr>
      <w:r>
        <w:rPr>
          <w:rFonts w:ascii="Times New Roman"/>
          <w:b w:val="false"/>
          <w:i w:val="false"/>
          <w:color w:val="000000"/>
          <w:sz w:val="28"/>
        </w:rPr>
        <w:t>
      құжаттың нөмірі__________________________________</w:t>
      </w:r>
    </w:p>
    <w:bookmarkEnd w:id="641"/>
    <w:bookmarkStart w:name="z690" w:id="642"/>
    <w:p>
      <w:pPr>
        <w:spacing w:after="0"/>
        <w:ind w:left="0"/>
        <w:jc w:val="both"/>
      </w:pPr>
      <w:r>
        <w:rPr>
          <w:rFonts w:ascii="Times New Roman"/>
          <w:b w:val="false"/>
          <w:i w:val="false"/>
          <w:color w:val="000000"/>
          <w:sz w:val="28"/>
        </w:rPr>
        <w:t>
      берілген күні ___________________________________</w:t>
      </w:r>
    </w:p>
    <w:bookmarkEnd w:id="642"/>
    <w:bookmarkStart w:name="z691" w:id="643"/>
    <w:p>
      <w:pPr>
        <w:spacing w:after="0"/>
        <w:ind w:left="0"/>
        <w:jc w:val="both"/>
      </w:pPr>
      <w:r>
        <w:rPr>
          <w:rFonts w:ascii="Times New Roman"/>
          <w:b w:val="false"/>
          <w:i w:val="false"/>
          <w:color w:val="000000"/>
          <w:sz w:val="28"/>
        </w:rPr>
        <w:t>
      кім берді _______________________________________</w:t>
      </w:r>
    </w:p>
    <w:bookmarkEnd w:id="643"/>
    <w:bookmarkStart w:name="z692" w:id="644"/>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w:t>
      </w:r>
    </w:p>
    <w:bookmarkEnd w:id="644"/>
    <w:bookmarkStart w:name="z693" w:id="645"/>
    <w:p>
      <w:pPr>
        <w:spacing w:after="0"/>
        <w:ind w:left="0"/>
        <w:jc w:val="both"/>
      </w:pPr>
      <w:r>
        <w:rPr>
          <w:rFonts w:ascii="Times New Roman"/>
          <w:b w:val="false"/>
          <w:i w:val="false"/>
          <w:color w:val="000000"/>
          <w:sz w:val="28"/>
        </w:rPr>
        <w:t>
      құжаттың нөмірі_________________________________</w:t>
      </w:r>
    </w:p>
    <w:bookmarkEnd w:id="645"/>
    <w:bookmarkStart w:name="z694" w:id="646"/>
    <w:p>
      <w:pPr>
        <w:spacing w:after="0"/>
        <w:ind w:left="0"/>
        <w:jc w:val="both"/>
      </w:pPr>
      <w:r>
        <w:rPr>
          <w:rFonts w:ascii="Times New Roman"/>
          <w:b w:val="false"/>
          <w:i w:val="false"/>
          <w:color w:val="000000"/>
          <w:sz w:val="28"/>
        </w:rPr>
        <w:t>
      берілген күні ___________________________________</w:t>
      </w:r>
    </w:p>
    <w:bookmarkEnd w:id="646"/>
    <w:bookmarkStart w:name="z695" w:id="647"/>
    <w:p>
      <w:pPr>
        <w:spacing w:after="0"/>
        <w:ind w:left="0"/>
        <w:jc w:val="both"/>
      </w:pPr>
      <w:r>
        <w:rPr>
          <w:rFonts w:ascii="Times New Roman"/>
          <w:b w:val="false"/>
          <w:i w:val="false"/>
          <w:color w:val="000000"/>
          <w:sz w:val="28"/>
        </w:rPr>
        <w:t>
      кім берді _______________________________________</w:t>
      </w:r>
    </w:p>
    <w:bookmarkEnd w:id="647"/>
    <w:bookmarkStart w:name="z696" w:id="648"/>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аккредиттеу саласы) ____________________</w:t>
      </w:r>
    </w:p>
    <w:bookmarkEnd w:id="648"/>
    <w:bookmarkStart w:name="z697" w:id="649"/>
    <w:p>
      <w:pPr>
        <w:spacing w:after="0"/>
        <w:ind w:left="0"/>
        <w:jc w:val="both"/>
      </w:pPr>
      <w:r>
        <w:rPr>
          <w:rFonts w:ascii="Times New Roman"/>
          <w:b w:val="false"/>
          <w:i w:val="false"/>
          <w:color w:val="000000"/>
          <w:sz w:val="28"/>
        </w:rPr>
        <w:t>
      аттестатталған бірінші ұрпақ будандары тұқымдарын өндірушілер өткізген тұқымдар бойынша егістерді апробациядан өткізу актілері:</w:t>
      </w:r>
    </w:p>
    <w:bookmarkEnd w:id="649"/>
    <w:bookmarkStart w:name="z698" w:id="650"/>
    <w:p>
      <w:pPr>
        <w:spacing w:after="0"/>
        <w:ind w:left="0"/>
        <w:jc w:val="both"/>
      </w:pPr>
      <w:r>
        <w:rPr>
          <w:rFonts w:ascii="Times New Roman"/>
          <w:b w:val="false"/>
          <w:i w:val="false"/>
          <w:color w:val="000000"/>
          <w:sz w:val="28"/>
        </w:rPr>
        <w:t>
      құжаттың нөмірі_______________________________</w:t>
      </w:r>
    </w:p>
    <w:bookmarkEnd w:id="650"/>
    <w:bookmarkStart w:name="z699" w:id="651"/>
    <w:p>
      <w:pPr>
        <w:spacing w:after="0"/>
        <w:ind w:left="0"/>
        <w:jc w:val="both"/>
      </w:pPr>
      <w:r>
        <w:rPr>
          <w:rFonts w:ascii="Times New Roman"/>
          <w:b w:val="false"/>
          <w:i w:val="false"/>
          <w:color w:val="000000"/>
          <w:sz w:val="28"/>
        </w:rPr>
        <w:t>
      берілген күні __________________________________</w:t>
      </w:r>
    </w:p>
    <w:bookmarkEnd w:id="651"/>
    <w:bookmarkStart w:name="z700" w:id="652"/>
    <w:p>
      <w:pPr>
        <w:spacing w:after="0"/>
        <w:ind w:left="0"/>
        <w:jc w:val="both"/>
      </w:pPr>
      <w:r>
        <w:rPr>
          <w:rFonts w:ascii="Times New Roman"/>
          <w:b w:val="false"/>
          <w:i w:val="false"/>
          <w:color w:val="000000"/>
          <w:sz w:val="28"/>
        </w:rPr>
        <w:t>
      кім берді ____________________________________</w:t>
      </w:r>
    </w:p>
    <w:bookmarkEnd w:id="652"/>
    <w:bookmarkStart w:name="z701" w:id="653"/>
    <w:p>
      <w:pPr>
        <w:spacing w:after="0"/>
        <w:ind w:left="0"/>
        <w:jc w:val="both"/>
      </w:pPr>
      <w:r>
        <w:rPr>
          <w:rFonts w:ascii="Times New Roman"/>
          <w:b w:val="false"/>
          <w:i w:val="false"/>
          <w:color w:val="000000"/>
          <w:sz w:val="28"/>
        </w:rPr>
        <w:t>
      9.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653"/>
    <w:bookmarkStart w:name="z702" w:id="654"/>
    <w:p>
      <w:pPr>
        <w:spacing w:after="0"/>
        <w:ind w:left="0"/>
        <w:jc w:val="both"/>
      </w:pPr>
      <w:r>
        <w:rPr>
          <w:rFonts w:ascii="Times New Roman"/>
          <w:b w:val="false"/>
          <w:i w:val="false"/>
          <w:color w:val="000000"/>
          <w:sz w:val="28"/>
        </w:rPr>
        <w:t>
      нөмірі мен берілген күні _________________________</w:t>
      </w:r>
    </w:p>
    <w:bookmarkEnd w:id="654"/>
    <w:bookmarkStart w:name="z703" w:id="655"/>
    <w:p>
      <w:pPr>
        <w:spacing w:after="0"/>
        <w:ind w:left="0"/>
        <w:jc w:val="both"/>
      </w:pPr>
      <w:r>
        <w:rPr>
          <w:rFonts w:ascii="Times New Roman"/>
          <w:b w:val="false"/>
          <w:i w:val="false"/>
          <w:color w:val="000000"/>
          <w:sz w:val="28"/>
        </w:rPr>
        <w:t>
      тауардың атауы _________________________________</w:t>
      </w:r>
    </w:p>
    <w:bookmarkEnd w:id="655"/>
    <w:bookmarkStart w:name="z704" w:id="656"/>
    <w:p>
      <w:pPr>
        <w:spacing w:after="0"/>
        <w:ind w:left="0"/>
        <w:jc w:val="both"/>
      </w:pPr>
      <w:r>
        <w:rPr>
          <w:rFonts w:ascii="Times New Roman"/>
          <w:b w:val="false"/>
          <w:i w:val="false"/>
          <w:color w:val="000000"/>
          <w:sz w:val="28"/>
        </w:rPr>
        <w:t>
      экспорттаушы/жүк жөнелтуші _____________________</w:t>
      </w:r>
    </w:p>
    <w:bookmarkEnd w:id="656"/>
    <w:bookmarkStart w:name="z705" w:id="657"/>
    <w:p>
      <w:pPr>
        <w:spacing w:after="0"/>
        <w:ind w:left="0"/>
        <w:jc w:val="both"/>
      </w:pPr>
      <w:r>
        <w:rPr>
          <w:rFonts w:ascii="Times New Roman"/>
          <w:b w:val="false"/>
          <w:i w:val="false"/>
          <w:color w:val="000000"/>
          <w:sz w:val="28"/>
        </w:rPr>
        <w:t>
      импорттаушы/жүк алушы_________________________</w:t>
      </w:r>
    </w:p>
    <w:bookmarkEnd w:id="657"/>
    <w:bookmarkStart w:name="z706" w:id="658"/>
    <w:p>
      <w:pPr>
        <w:spacing w:after="0"/>
        <w:ind w:left="0"/>
        <w:jc w:val="both"/>
      </w:pPr>
      <w:r>
        <w:rPr>
          <w:rFonts w:ascii="Times New Roman"/>
          <w:b w:val="false"/>
          <w:i w:val="false"/>
          <w:color w:val="000000"/>
          <w:sz w:val="28"/>
        </w:rPr>
        <w:t>
      10. Тиесілі субсидиялар есептемесі:</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59"/>
    <w:p>
      <w:pPr>
        <w:spacing w:after="0"/>
        <w:ind w:left="0"/>
        <w:jc w:val="both"/>
      </w:pPr>
      <w:r>
        <w:rPr>
          <w:rFonts w:ascii="Times New Roman"/>
          <w:b w:val="false"/>
          <w:i w:val="false"/>
          <w:color w:val="000000"/>
          <w:sz w:val="28"/>
        </w:rPr>
        <w:t>
      кестенің жалғасы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660"/>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660"/>
    <w:bookmarkStart w:name="z709" w:id="661"/>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bookmarkEnd w:id="661"/>
    <w:bookmarkStart w:name="z710" w:id="662"/>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bookmarkEnd w:id="662"/>
    <w:bookmarkStart w:name="z711" w:id="663"/>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bookmarkEnd w:id="663"/>
    <w:bookmarkStart w:name="z712" w:id="664"/>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bookmarkEnd w:id="664"/>
    <w:bookmarkStart w:name="z713" w:id="665"/>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665"/>
    <w:bookmarkStart w:name="z714" w:id="666"/>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666"/>
    <w:bookmarkStart w:name="z715" w:id="667"/>
    <w:p>
      <w:pPr>
        <w:spacing w:after="0"/>
        <w:ind w:left="0"/>
        <w:jc w:val="both"/>
      </w:pPr>
      <w:r>
        <w:rPr>
          <w:rFonts w:ascii="Times New Roman"/>
          <w:b w:val="false"/>
          <w:i w:val="false"/>
          <w:color w:val="000000"/>
          <w:sz w:val="28"/>
        </w:rPr>
        <w:t>
      Өтінім беруші 20__ жылғы "__" ________ сағат ____ қол қойып, жіберді:</w:t>
      </w:r>
    </w:p>
    <w:bookmarkEnd w:id="667"/>
    <w:bookmarkStart w:name="z716" w:id="668"/>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668"/>
    <w:bookmarkStart w:name="z717" w:id="669"/>
    <w:p>
      <w:pPr>
        <w:spacing w:after="0"/>
        <w:ind w:left="0"/>
        <w:jc w:val="both"/>
      </w:pPr>
      <w:r>
        <w:rPr>
          <w:rFonts w:ascii="Times New Roman"/>
          <w:b w:val="false"/>
          <w:i w:val="false"/>
          <w:color w:val="000000"/>
          <w:sz w:val="28"/>
        </w:rPr>
        <w:t>
      ЭЦҚ қою күні және уақыты</w:t>
      </w:r>
    </w:p>
    <w:bookmarkEnd w:id="669"/>
    <w:bookmarkStart w:name="z718" w:id="670"/>
    <w:p>
      <w:pPr>
        <w:spacing w:after="0"/>
        <w:ind w:left="0"/>
        <w:jc w:val="both"/>
      </w:pPr>
      <w:r>
        <w:rPr>
          <w:rFonts w:ascii="Times New Roman"/>
          <w:b w:val="false"/>
          <w:i w:val="false"/>
          <w:color w:val="000000"/>
          <w:sz w:val="28"/>
        </w:rPr>
        <w:t>
      Өтінімді қабылдау туралы хабарлама:</w:t>
      </w:r>
    </w:p>
    <w:bookmarkEnd w:id="670"/>
    <w:bookmarkStart w:name="z719" w:id="671"/>
    <w:p>
      <w:pPr>
        <w:spacing w:after="0"/>
        <w:ind w:left="0"/>
        <w:jc w:val="both"/>
      </w:pPr>
      <w:r>
        <w:rPr>
          <w:rFonts w:ascii="Times New Roman"/>
          <w:b w:val="false"/>
          <w:i w:val="false"/>
          <w:color w:val="000000"/>
          <w:sz w:val="28"/>
        </w:rPr>
        <w:t>
      Өтінім қарауға 20__ жылғы "__" _____сағат _____ қабылданды:</w:t>
      </w:r>
    </w:p>
    <w:bookmarkEnd w:id="671"/>
    <w:bookmarkStart w:name="z720" w:id="672"/>
    <w:p>
      <w:pPr>
        <w:spacing w:after="0"/>
        <w:ind w:left="0"/>
        <w:jc w:val="both"/>
      </w:pPr>
      <w:r>
        <w:rPr>
          <w:rFonts w:ascii="Times New Roman"/>
          <w:b w:val="false"/>
          <w:i w:val="false"/>
          <w:color w:val="000000"/>
          <w:sz w:val="28"/>
        </w:rPr>
        <w:t>
      ЭЦҚ-дан алынған деректер</w:t>
      </w:r>
    </w:p>
    <w:bookmarkEnd w:id="672"/>
    <w:bookmarkStart w:name="z721" w:id="673"/>
    <w:p>
      <w:pPr>
        <w:spacing w:after="0"/>
        <w:ind w:left="0"/>
        <w:jc w:val="both"/>
      </w:pPr>
      <w:r>
        <w:rPr>
          <w:rFonts w:ascii="Times New Roman"/>
          <w:b w:val="false"/>
          <w:i w:val="false"/>
          <w:color w:val="000000"/>
          <w:sz w:val="28"/>
        </w:rPr>
        <w:t>
      ЭЦҚ қою күні және уақыты</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bl>
    <w:bookmarkStart w:name="z724" w:id="674"/>
    <w:p>
      <w:pPr>
        <w:spacing w:after="0"/>
        <w:ind w:left="0"/>
        <w:jc w:val="both"/>
      </w:pPr>
      <w:r>
        <w:rPr>
          <w:rFonts w:ascii="Times New Roman"/>
          <w:b w:val="false"/>
          <w:i w:val="false"/>
          <w:color w:val="000000"/>
          <w:sz w:val="28"/>
        </w:rPr>
        <w:t>
      Нысан</w:t>
      </w:r>
    </w:p>
    <w:bookmarkEnd w:id="674"/>
    <w:bookmarkStart w:name="z725" w:id="675"/>
    <w:p>
      <w:pPr>
        <w:spacing w:after="0"/>
        <w:ind w:left="0"/>
        <w:jc w:val="left"/>
      </w:pPr>
      <w:r>
        <w:rPr>
          <w:rFonts w:ascii="Times New Roman"/>
          <w:b/>
          <w:i w:val="false"/>
          <w:color w:val="000000"/>
        </w:rPr>
        <w:t xml:space="preserve"> Жеміс-жидек дақылдары мен жүзімнің көпжылдық көшеттерін отырғызуға нақты сатып алынған және пайдаланылған жеміс-жидек дақылдары мен жүзімнің элиталық көшеттері үшін субсидиялар алуға өтінімдер</w:t>
      </w:r>
    </w:p>
    <w:bookmarkEnd w:id="675"/>
    <w:bookmarkStart w:name="z726" w:id="676"/>
    <w:p>
      <w:pPr>
        <w:spacing w:after="0"/>
        <w:ind w:left="0"/>
        <w:jc w:val="both"/>
      </w:pPr>
      <w:r>
        <w:rPr>
          <w:rFonts w:ascii="Times New Roman"/>
          <w:b w:val="false"/>
          <w:i w:val="false"/>
          <w:color w:val="000000"/>
          <w:sz w:val="28"/>
        </w:rPr>
        <w:t xml:space="preserve">
      Кімге: ________________________________________________________________, </w:t>
      </w:r>
    </w:p>
    <w:bookmarkEnd w:id="676"/>
    <w:bookmarkStart w:name="z727" w:id="67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677"/>
    <w:bookmarkStart w:name="z728" w:id="678"/>
    <w:p>
      <w:pPr>
        <w:spacing w:after="0"/>
        <w:ind w:left="0"/>
        <w:jc w:val="both"/>
      </w:pPr>
      <w:r>
        <w:rPr>
          <w:rFonts w:ascii="Times New Roman"/>
          <w:b w:val="false"/>
          <w:i w:val="false"/>
          <w:color w:val="000000"/>
          <w:sz w:val="28"/>
        </w:rPr>
        <w:t xml:space="preserve">
      органының толық атауы) </w:t>
      </w:r>
    </w:p>
    <w:bookmarkEnd w:id="678"/>
    <w:bookmarkStart w:name="z729" w:id="679"/>
    <w:p>
      <w:pPr>
        <w:spacing w:after="0"/>
        <w:ind w:left="0"/>
        <w:jc w:val="both"/>
      </w:pPr>
      <w:r>
        <w:rPr>
          <w:rFonts w:ascii="Times New Roman"/>
          <w:b w:val="false"/>
          <w:i w:val="false"/>
          <w:color w:val="000000"/>
          <w:sz w:val="28"/>
        </w:rPr>
        <w:t xml:space="preserve">
      кімнен: ___________________________________________________________________ </w:t>
      </w:r>
    </w:p>
    <w:bookmarkEnd w:id="679"/>
    <w:bookmarkStart w:name="z730" w:id="680"/>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680"/>
    <w:bookmarkStart w:name="z731" w:id="681"/>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681"/>
    <w:bookmarkStart w:name="z732" w:id="682"/>
    <w:p>
      <w:pPr>
        <w:spacing w:after="0"/>
        <w:ind w:left="0"/>
        <w:jc w:val="both"/>
      </w:pPr>
      <w:r>
        <w:rPr>
          <w:rFonts w:ascii="Times New Roman"/>
          <w:b w:val="false"/>
          <w:i w:val="false"/>
          <w:color w:val="000000"/>
          <w:sz w:val="28"/>
        </w:rPr>
        <w:t>
      алынады))</w:t>
      </w:r>
    </w:p>
    <w:bookmarkEnd w:id="682"/>
    <w:bookmarkStart w:name="z733" w:id="683"/>
    <w:p>
      <w:pPr>
        <w:spacing w:after="0"/>
        <w:ind w:left="0"/>
        <w:jc w:val="both"/>
      </w:pPr>
      <w:r>
        <w:rPr>
          <w:rFonts w:ascii="Times New Roman"/>
          <w:b w:val="false"/>
          <w:i w:val="false"/>
          <w:color w:val="000000"/>
          <w:sz w:val="28"/>
        </w:rPr>
        <w:t xml:space="preserve">
      Жеміс-жидек дақылдары мен жүзімнің көпжылдық көшеттерін отырғызуға </w:t>
      </w:r>
    </w:p>
    <w:bookmarkEnd w:id="683"/>
    <w:bookmarkStart w:name="z734" w:id="684"/>
    <w:p>
      <w:pPr>
        <w:spacing w:after="0"/>
        <w:ind w:left="0"/>
        <w:jc w:val="both"/>
      </w:pPr>
      <w:r>
        <w:rPr>
          <w:rFonts w:ascii="Times New Roman"/>
          <w:b w:val="false"/>
          <w:i w:val="false"/>
          <w:color w:val="000000"/>
          <w:sz w:val="28"/>
        </w:rPr>
        <w:t xml:space="preserve">
      _______________ дана көлемінде ______________________________ </w:t>
      </w:r>
    </w:p>
    <w:bookmarkEnd w:id="684"/>
    <w:bookmarkStart w:name="z735" w:id="685"/>
    <w:p>
      <w:pPr>
        <w:spacing w:after="0"/>
        <w:ind w:left="0"/>
        <w:jc w:val="both"/>
      </w:pPr>
      <w:r>
        <w:rPr>
          <w:rFonts w:ascii="Times New Roman"/>
          <w:b w:val="false"/>
          <w:i w:val="false"/>
          <w:color w:val="000000"/>
          <w:sz w:val="28"/>
        </w:rPr>
        <w:t xml:space="preserve">
      (дақыл, сұрып) </w:t>
      </w:r>
    </w:p>
    <w:bookmarkEnd w:id="685"/>
    <w:bookmarkStart w:name="z736" w:id="686"/>
    <w:p>
      <w:pPr>
        <w:spacing w:after="0"/>
        <w:ind w:left="0"/>
        <w:jc w:val="both"/>
      </w:pPr>
      <w:r>
        <w:rPr>
          <w:rFonts w:ascii="Times New Roman"/>
          <w:b w:val="false"/>
          <w:i w:val="false"/>
          <w:color w:val="000000"/>
          <w:sz w:val="28"/>
        </w:rPr>
        <w:t xml:space="preserve">
      нақты сатып алынған және пайдаланылған жеміс-жидек дақылдары мен жүзімнің </w:t>
      </w:r>
    </w:p>
    <w:bookmarkEnd w:id="686"/>
    <w:bookmarkStart w:name="z737" w:id="687"/>
    <w:p>
      <w:pPr>
        <w:spacing w:after="0"/>
        <w:ind w:left="0"/>
        <w:jc w:val="both"/>
      </w:pPr>
      <w:r>
        <w:rPr>
          <w:rFonts w:ascii="Times New Roman"/>
          <w:b w:val="false"/>
          <w:i w:val="false"/>
          <w:color w:val="000000"/>
          <w:sz w:val="28"/>
        </w:rPr>
        <w:t xml:space="preserve">
      элиталық көшеттері үшін _________________________________________теңге </w:t>
      </w:r>
    </w:p>
    <w:bookmarkEnd w:id="687"/>
    <w:bookmarkStart w:name="z738" w:id="688"/>
    <w:p>
      <w:pPr>
        <w:spacing w:after="0"/>
        <w:ind w:left="0"/>
        <w:jc w:val="both"/>
      </w:pPr>
      <w:r>
        <w:rPr>
          <w:rFonts w:ascii="Times New Roman"/>
          <w:b w:val="false"/>
          <w:i w:val="false"/>
          <w:color w:val="000000"/>
          <w:sz w:val="28"/>
        </w:rPr>
        <w:t xml:space="preserve">
      (сомасы цифрлармен және жазбаша) </w:t>
      </w:r>
    </w:p>
    <w:bookmarkEnd w:id="688"/>
    <w:bookmarkStart w:name="z739" w:id="689"/>
    <w:p>
      <w:pPr>
        <w:spacing w:after="0"/>
        <w:ind w:left="0"/>
        <w:jc w:val="both"/>
      </w:pPr>
      <w:r>
        <w:rPr>
          <w:rFonts w:ascii="Times New Roman"/>
          <w:b w:val="false"/>
          <w:i w:val="false"/>
          <w:color w:val="000000"/>
          <w:sz w:val="28"/>
        </w:rPr>
        <w:t>
      мөлшерінде субсидия төлеуді сұраймын.</w:t>
      </w:r>
    </w:p>
    <w:bookmarkEnd w:id="689"/>
    <w:bookmarkStart w:name="z740" w:id="690"/>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690"/>
    <w:bookmarkStart w:name="z741" w:id="691"/>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End w:id="691"/>
    <w:bookmarkStart w:name="z742" w:id="692"/>
    <w:p>
      <w:pPr>
        <w:spacing w:after="0"/>
        <w:ind w:left="0"/>
        <w:jc w:val="both"/>
      </w:pPr>
      <w:r>
        <w:rPr>
          <w:rFonts w:ascii="Times New Roman"/>
          <w:b w:val="false"/>
          <w:i w:val="false"/>
          <w:color w:val="000000"/>
          <w:sz w:val="28"/>
        </w:rPr>
        <w:t>
      _______________________________________________</w:t>
      </w:r>
    </w:p>
    <w:bookmarkEnd w:id="692"/>
    <w:bookmarkStart w:name="z743" w:id="693"/>
    <w:p>
      <w:pPr>
        <w:spacing w:after="0"/>
        <w:ind w:left="0"/>
        <w:jc w:val="both"/>
      </w:pPr>
      <w:r>
        <w:rPr>
          <w:rFonts w:ascii="Times New Roman"/>
          <w:b w:val="false"/>
          <w:i w:val="false"/>
          <w:color w:val="000000"/>
          <w:sz w:val="28"/>
        </w:rPr>
        <w:t>
      бенефициар коды (бұдан әрі – Кбе) ________________</w:t>
      </w:r>
    </w:p>
    <w:bookmarkEnd w:id="693"/>
    <w:bookmarkStart w:name="z744" w:id="694"/>
    <w:p>
      <w:pPr>
        <w:spacing w:after="0"/>
        <w:ind w:left="0"/>
        <w:jc w:val="both"/>
      </w:pPr>
      <w:r>
        <w:rPr>
          <w:rFonts w:ascii="Times New Roman"/>
          <w:b w:val="false"/>
          <w:i w:val="false"/>
          <w:color w:val="000000"/>
          <w:sz w:val="28"/>
        </w:rPr>
        <w:t>
      банктің және почта операторының деректемелері___________________</w:t>
      </w:r>
    </w:p>
    <w:bookmarkEnd w:id="694"/>
    <w:bookmarkStart w:name="z745" w:id="695"/>
    <w:p>
      <w:pPr>
        <w:spacing w:after="0"/>
        <w:ind w:left="0"/>
        <w:jc w:val="both"/>
      </w:pPr>
      <w:r>
        <w:rPr>
          <w:rFonts w:ascii="Times New Roman"/>
          <w:b w:val="false"/>
          <w:i w:val="false"/>
          <w:color w:val="000000"/>
          <w:sz w:val="28"/>
        </w:rPr>
        <w:t>
      банктің және почта операторының атауы ___________</w:t>
      </w:r>
    </w:p>
    <w:bookmarkEnd w:id="695"/>
    <w:bookmarkStart w:name="z746" w:id="696"/>
    <w:p>
      <w:pPr>
        <w:spacing w:after="0"/>
        <w:ind w:left="0"/>
        <w:jc w:val="both"/>
      </w:pPr>
      <w:r>
        <w:rPr>
          <w:rFonts w:ascii="Times New Roman"/>
          <w:b w:val="false"/>
          <w:i w:val="false"/>
          <w:color w:val="000000"/>
          <w:sz w:val="28"/>
        </w:rPr>
        <w:t>
      банктік сәйкестендiру коды ______________________</w:t>
      </w:r>
    </w:p>
    <w:bookmarkEnd w:id="696"/>
    <w:bookmarkStart w:name="z747" w:id="697"/>
    <w:p>
      <w:pPr>
        <w:spacing w:after="0"/>
        <w:ind w:left="0"/>
        <w:jc w:val="both"/>
      </w:pPr>
      <w:r>
        <w:rPr>
          <w:rFonts w:ascii="Times New Roman"/>
          <w:b w:val="false"/>
          <w:i w:val="false"/>
          <w:color w:val="000000"/>
          <w:sz w:val="28"/>
        </w:rPr>
        <w:t>
      жеке сәйкестендiру коды ________________________</w:t>
      </w:r>
    </w:p>
    <w:bookmarkEnd w:id="697"/>
    <w:bookmarkStart w:name="z748" w:id="698"/>
    <w:p>
      <w:pPr>
        <w:spacing w:after="0"/>
        <w:ind w:left="0"/>
        <w:jc w:val="both"/>
      </w:pPr>
      <w:r>
        <w:rPr>
          <w:rFonts w:ascii="Times New Roman"/>
          <w:b w:val="false"/>
          <w:i w:val="false"/>
          <w:color w:val="000000"/>
          <w:sz w:val="28"/>
        </w:rPr>
        <w:t>
      БСН ___________________________________________</w:t>
      </w:r>
    </w:p>
    <w:bookmarkEnd w:id="698"/>
    <w:bookmarkStart w:name="z749" w:id="699"/>
    <w:p>
      <w:pPr>
        <w:spacing w:after="0"/>
        <w:ind w:left="0"/>
        <w:jc w:val="both"/>
      </w:pPr>
      <w:r>
        <w:rPr>
          <w:rFonts w:ascii="Times New Roman"/>
          <w:b w:val="false"/>
          <w:i w:val="false"/>
          <w:color w:val="000000"/>
          <w:sz w:val="28"/>
        </w:rPr>
        <w:t>
      Кбе ___________________________________________</w:t>
      </w:r>
    </w:p>
    <w:bookmarkEnd w:id="699"/>
    <w:bookmarkStart w:name="z750" w:id="70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01"/>
          <w:p>
            <w:pPr>
              <w:spacing w:after="20"/>
              <w:ind w:left="20"/>
              <w:jc w:val="both"/>
            </w:pPr>
            <w:r>
              <w:rPr>
                <w:rFonts w:ascii="Times New Roman"/>
                <w:b w:val="false"/>
                <w:i w:val="false"/>
                <w:color w:val="000000"/>
                <w:sz w:val="20"/>
              </w:rPr>
              <w:t>
Р/с</w:t>
            </w:r>
          </w:p>
          <w:bookmarkEnd w:id="7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702"/>
    <w:p>
      <w:pPr>
        <w:spacing w:after="0"/>
        <w:ind w:left="0"/>
        <w:jc w:val="both"/>
      </w:pPr>
      <w:r>
        <w:rPr>
          <w:rFonts w:ascii="Times New Roman"/>
          <w:b w:val="false"/>
          <w:i w:val="false"/>
          <w:color w:val="000000"/>
          <w:sz w:val="28"/>
        </w:rPr>
        <w:t>
      3. Элиталық тұқым өсіру шаруашылығы (тұқым өткізуші, шетелдік элиталық көшеттерді өндіруші) мен ауыл шаруашылығы тауарын өндіруші (ауыл шаруашылығы кооперативі) арасындағы сатып алу-сату шартының мәліметтері:</w:t>
      </w:r>
    </w:p>
    <w:bookmarkEnd w:id="702"/>
    <w:bookmarkStart w:name="z753" w:id="703"/>
    <w:p>
      <w:pPr>
        <w:spacing w:after="0"/>
        <w:ind w:left="0"/>
        <w:jc w:val="both"/>
      </w:pPr>
      <w:r>
        <w:rPr>
          <w:rFonts w:ascii="Times New Roman"/>
          <w:b w:val="false"/>
          <w:i w:val="false"/>
          <w:color w:val="000000"/>
          <w:sz w:val="28"/>
        </w:rPr>
        <w:t>
      сатып алушының ЖСН/БСН __________________________</w:t>
      </w:r>
    </w:p>
    <w:bookmarkEnd w:id="703"/>
    <w:bookmarkStart w:name="z754" w:id="704"/>
    <w:p>
      <w:pPr>
        <w:spacing w:after="0"/>
        <w:ind w:left="0"/>
        <w:jc w:val="both"/>
      </w:pPr>
      <w:r>
        <w:rPr>
          <w:rFonts w:ascii="Times New Roman"/>
          <w:b w:val="false"/>
          <w:i w:val="false"/>
          <w:color w:val="000000"/>
          <w:sz w:val="28"/>
        </w:rPr>
        <w:t>
      шарттың нөмірі _____________________________________</w:t>
      </w:r>
    </w:p>
    <w:bookmarkEnd w:id="704"/>
    <w:bookmarkStart w:name="z755" w:id="705"/>
    <w:p>
      <w:pPr>
        <w:spacing w:after="0"/>
        <w:ind w:left="0"/>
        <w:jc w:val="both"/>
      </w:pPr>
      <w:r>
        <w:rPr>
          <w:rFonts w:ascii="Times New Roman"/>
          <w:b w:val="false"/>
          <w:i w:val="false"/>
          <w:color w:val="000000"/>
          <w:sz w:val="28"/>
        </w:rPr>
        <w:t>
      шарттың жасалған күні ____________________________</w:t>
      </w:r>
    </w:p>
    <w:bookmarkEnd w:id="705"/>
    <w:bookmarkStart w:name="z756" w:id="706"/>
    <w:p>
      <w:pPr>
        <w:spacing w:after="0"/>
        <w:ind w:left="0"/>
        <w:jc w:val="both"/>
      </w:pPr>
      <w:r>
        <w:rPr>
          <w:rFonts w:ascii="Times New Roman"/>
          <w:b w:val="false"/>
          <w:i w:val="false"/>
          <w:color w:val="000000"/>
          <w:sz w:val="28"/>
        </w:rPr>
        <w:t>
      қосылған құн салығынсыз бағасы, теңге __________________</w:t>
      </w:r>
    </w:p>
    <w:bookmarkEnd w:id="706"/>
    <w:bookmarkStart w:name="z757" w:id="707"/>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көшеттерді өндірушінің) атауы және БСН-сы ________________________</w:t>
      </w:r>
    </w:p>
    <w:bookmarkEnd w:id="707"/>
    <w:bookmarkStart w:name="z758" w:id="708"/>
    <w:p>
      <w:pPr>
        <w:spacing w:after="0"/>
        <w:ind w:left="0"/>
        <w:jc w:val="both"/>
      </w:pPr>
      <w:r>
        <w:rPr>
          <w:rFonts w:ascii="Times New Roman"/>
          <w:b w:val="false"/>
          <w:i w:val="false"/>
          <w:color w:val="000000"/>
          <w:sz w:val="28"/>
        </w:rPr>
        <w:t>
      элиталық тұқым өсіру шаруашылығы (тұқым өткізушінің, шетелдік элиталық көшеттерді өндірушінің) орналасқан жерінің мекенжайы ______________________</w:t>
      </w:r>
    </w:p>
    <w:bookmarkEnd w:id="708"/>
    <w:bookmarkStart w:name="z759" w:id="709"/>
    <w:p>
      <w:pPr>
        <w:spacing w:after="0"/>
        <w:ind w:left="0"/>
        <w:jc w:val="both"/>
      </w:pPr>
      <w:r>
        <w:rPr>
          <w:rFonts w:ascii="Times New Roman"/>
          <w:b w:val="false"/>
          <w:i w:val="false"/>
          <w:color w:val="000000"/>
          <w:sz w:val="28"/>
        </w:rPr>
        <w:t>
      дақылдың, сұрыптың атауы _________________________</w:t>
      </w:r>
    </w:p>
    <w:bookmarkEnd w:id="709"/>
    <w:bookmarkStart w:name="z760" w:id="710"/>
    <w:p>
      <w:pPr>
        <w:spacing w:after="0"/>
        <w:ind w:left="0"/>
        <w:jc w:val="both"/>
      </w:pPr>
      <w:r>
        <w:rPr>
          <w:rFonts w:ascii="Times New Roman"/>
          <w:b w:val="false"/>
          <w:i w:val="false"/>
          <w:color w:val="000000"/>
          <w:sz w:val="28"/>
        </w:rPr>
        <w:t>
      элиталық көшеттердің көлемі, дана__________________</w:t>
      </w:r>
    </w:p>
    <w:bookmarkEnd w:id="710"/>
    <w:bookmarkStart w:name="z761" w:id="711"/>
    <w:p>
      <w:pPr>
        <w:spacing w:after="0"/>
        <w:ind w:left="0"/>
        <w:jc w:val="both"/>
      </w:pPr>
      <w:r>
        <w:rPr>
          <w:rFonts w:ascii="Times New Roman"/>
          <w:b w:val="false"/>
          <w:i w:val="false"/>
          <w:color w:val="000000"/>
          <w:sz w:val="28"/>
        </w:rPr>
        <w:t>
      өткізу құны, барлығы ______________________________________</w:t>
      </w:r>
    </w:p>
    <w:bookmarkEnd w:id="711"/>
    <w:bookmarkStart w:name="z762" w:id="712"/>
    <w:p>
      <w:pPr>
        <w:spacing w:after="0"/>
        <w:ind w:left="0"/>
        <w:jc w:val="both"/>
      </w:pPr>
      <w:r>
        <w:rPr>
          <w:rFonts w:ascii="Times New Roman"/>
          <w:b w:val="false"/>
          <w:i w:val="false"/>
          <w:color w:val="000000"/>
          <w:sz w:val="28"/>
        </w:rPr>
        <w:t>
      төлеу мерзімі__________________________________</w:t>
      </w:r>
    </w:p>
    <w:bookmarkEnd w:id="712"/>
    <w:bookmarkStart w:name="z763" w:id="713"/>
    <w:p>
      <w:pPr>
        <w:spacing w:after="0"/>
        <w:ind w:left="0"/>
        <w:jc w:val="both"/>
      </w:pPr>
      <w:r>
        <w:rPr>
          <w:rFonts w:ascii="Times New Roman"/>
          <w:b w:val="false"/>
          <w:i w:val="false"/>
          <w:color w:val="000000"/>
          <w:sz w:val="28"/>
        </w:rPr>
        <w:t>
      межелі (босату) пункті __________________________</w:t>
      </w:r>
    </w:p>
    <w:bookmarkEnd w:id="713"/>
    <w:bookmarkStart w:name="z764" w:id="714"/>
    <w:p>
      <w:pPr>
        <w:spacing w:after="0"/>
        <w:ind w:left="0"/>
        <w:jc w:val="both"/>
      </w:pPr>
      <w:r>
        <w:rPr>
          <w:rFonts w:ascii="Times New Roman"/>
          <w:b w:val="false"/>
          <w:i w:val="false"/>
          <w:color w:val="000000"/>
          <w:sz w:val="28"/>
        </w:rPr>
        <w:t>
      4. Элиталық көшеттерді сатып алуға жұмсалған шығындарды (өтінім берген сәтте) растайтын төлем құжаттарының, шот-фактуралардың және тұқымдарды жеткізу туралы жүкқұжаттың (актінің) мәліметтері:</w:t>
      </w:r>
    </w:p>
    <w:bookmarkEnd w:id="714"/>
    <w:bookmarkStart w:name="z765" w:id="715"/>
    <w:p>
      <w:pPr>
        <w:spacing w:after="0"/>
        <w:ind w:left="0"/>
        <w:jc w:val="both"/>
      </w:pPr>
      <w:r>
        <w:rPr>
          <w:rFonts w:ascii="Times New Roman"/>
          <w:b w:val="false"/>
          <w:i w:val="false"/>
          <w:color w:val="000000"/>
          <w:sz w:val="28"/>
        </w:rPr>
        <w:t>
      төлем құжатының нөмірі __________________________</w:t>
      </w:r>
    </w:p>
    <w:bookmarkEnd w:id="715"/>
    <w:bookmarkStart w:name="z766" w:id="716"/>
    <w:p>
      <w:pPr>
        <w:spacing w:after="0"/>
        <w:ind w:left="0"/>
        <w:jc w:val="both"/>
      </w:pPr>
      <w:r>
        <w:rPr>
          <w:rFonts w:ascii="Times New Roman"/>
          <w:b w:val="false"/>
          <w:i w:val="false"/>
          <w:color w:val="000000"/>
          <w:sz w:val="28"/>
        </w:rPr>
        <w:t>
      төлем құжатының берілген күні ___________________</w:t>
      </w:r>
    </w:p>
    <w:bookmarkEnd w:id="716"/>
    <w:bookmarkStart w:name="z767" w:id="717"/>
    <w:p>
      <w:pPr>
        <w:spacing w:after="0"/>
        <w:ind w:left="0"/>
        <w:jc w:val="both"/>
      </w:pPr>
      <w:r>
        <w:rPr>
          <w:rFonts w:ascii="Times New Roman"/>
          <w:b w:val="false"/>
          <w:i w:val="false"/>
          <w:color w:val="000000"/>
          <w:sz w:val="28"/>
        </w:rPr>
        <w:t>
      шот-фактура нөмірі ______________________________</w:t>
      </w:r>
    </w:p>
    <w:bookmarkEnd w:id="717"/>
    <w:bookmarkStart w:name="z768" w:id="718"/>
    <w:p>
      <w:pPr>
        <w:spacing w:after="0"/>
        <w:ind w:left="0"/>
        <w:jc w:val="both"/>
      </w:pPr>
      <w:r>
        <w:rPr>
          <w:rFonts w:ascii="Times New Roman"/>
          <w:b w:val="false"/>
          <w:i w:val="false"/>
          <w:color w:val="000000"/>
          <w:sz w:val="28"/>
        </w:rPr>
        <w:t>
      берілген күні __________________________________</w:t>
      </w:r>
    </w:p>
    <w:bookmarkEnd w:id="718"/>
    <w:bookmarkStart w:name="z769" w:id="719"/>
    <w:p>
      <w:pPr>
        <w:spacing w:after="0"/>
        <w:ind w:left="0"/>
        <w:jc w:val="both"/>
      </w:pPr>
      <w:r>
        <w:rPr>
          <w:rFonts w:ascii="Times New Roman"/>
          <w:b w:val="false"/>
          <w:i w:val="false"/>
          <w:color w:val="000000"/>
          <w:sz w:val="28"/>
        </w:rPr>
        <w:t>
      тасымалдауға арналған жүкқұжаттың нөмірі_________________________</w:t>
      </w:r>
    </w:p>
    <w:bookmarkEnd w:id="719"/>
    <w:bookmarkStart w:name="z770" w:id="720"/>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720"/>
    <w:bookmarkStart w:name="z771" w:id="721"/>
    <w:p>
      <w:pPr>
        <w:spacing w:after="0"/>
        <w:ind w:left="0"/>
        <w:jc w:val="both"/>
      </w:pPr>
      <w:r>
        <w:rPr>
          <w:rFonts w:ascii="Times New Roman"/>
          <w:b w:val="false"/>
          <w:i w:val="false"/>
          <w:color w:val="000000"/>
          <w:sz w:val="28"/>
        </w:rPr>
        <w:t>
      5. Тауарларға арналған декларацияның (элиталық көшеттерді Еуразиялық экономикалық одаққа кірмейтін елдерден сатып алған кезде) мәліметтері:</w:t>
      </w:r>
    </w:p>
    <w:bookmarkEnd w:id="721"/>
    <w:bookmarkStart w:name="z772" w:id="722"/>
    <w:p>
      <w:pPr>
        <w:spacing w:after="0"/>
        <w:ind w:left="0"/>
        <w:jc w:val="both"/>
      </w:pPr>
      <w:r>
        <w:rPr>
          <w:rFonts w:ascii="Times New Roman"/>
          <w:b w:val="false"/>
          <w:i w:val="false"/>
          <w:color w:val="000000"/>
          <w:sz w:val="28"/>
        </w:rPr>
        <w:t>
      декларацияның нөмірі ____________________________</w:t>
      </w:r>
    </w:p>
    <w:bookmarkEnd w:id="722"/>
    <w:bookmarkStart w:name="z773" w:id="723"/>
    <w:p>
      <w:pPr>
        <w:spacing w:after="0"/>
        <w:ind w:left="0"/>
        <w:jc w:val="both"/>
      </w:pPr>
      <w:r>
        <w:rPr>
          <w:rFonts w:ascii="Times New Roman"/>
          <w:b w:val="false"/>
          <w:i w:val="false"/>
          <w:color w:val="000000"/>
          <w:sz w:val="28"/>
        </w:rPr>
        <w:t>
      берілген күні ____________________________________</w:t>
      </w:r>
    </w:p>
    <w:bookmarkEnd w:id="723"/>
    <w:bookmarkStart w:name="z774" w:id="724"/>
    <w:p>
      <w:pPr>
        <w:spacing w:after="0"/>
        <w:ind w:left="0"/>
        <w:jc w:val="both"/>
      </w:pPr>
      <w:r>
        <w:rPr>
          <w:rFonts w:ascii="Times New Roman"/>
          <w:b w:val="false"/>
          <w:i w:val="false"/>
          <w:color w:val="000000"/>
          <w:sz w:val="28"/>
        </w:rPr>
        <w:t>
      дақылдың, сұрыптың атауы _________________________</w:t>
      </w:r>
    </w:p>
    <w:bookmarkEnd w:id="724"/>
    <w:bookmarkStart w:name="z775" w:id="725"/>
    <w:p>
      <w:pPr>
        <w:spacing w:after="0"/>
        <w:ind w:left="0"/>
        <w:jc w:val="both"/>
      </w:pPr>
      <w:r>
        <w:rPr>
          <w:rFonts w:ascii="Times New Roman"/>
          <w:b w:val="false"/>
          <w:i w:val="false"/>
          <w:color w:val="000000"/>
          <w:sz w:val="28"/>
        </w:rPr>
        <w:t>
      элиталық көшеттердің көлемі, дана_________________</w:t>
      </w:r>
    </w:p>
    <w:bookmarkEnd w:id="725"/>
    <w:bookmarkStart w:name="z776" w:id="726"/>
    <w:p>
      <w:pPr>
        <w:spacing w:after="0"/>
        <w:ind w:left="0"/>
        <w:jc w:val="both"/>
      </w:pPr>
      <w:r>
        <w:rPr>
          <w:rFonts w:ascii="Times New Roman"/>
          <w:b w:val="false"/>
          <w:i w:val="false"/>
          <w:color w:val="000000"/>
          <w:sz w:val="28"/>
        </w:rPr>
        <w:t>
      бағасы, теңге ____________________________________</w:t>
      </w:r>
    </w:p>
    <w:bookmarkEnd w:id="726"/>
    <w:bookmarkStart w:name="z777" w:id="727"/>
    <w:p>
      <w:pPr>
        <w:spacing w:after="0"/>
        <w:ind w:left="0"/>
        <w:jc w:val="both"/>
      </w:pPr>
      <w:r>
        <w:rPr>
          <w:rFonts w:ascii="Times New Roman"/>
          <w:b w:val="false"/>
          <w:i w:val="false"/>
          <w:color w:val="000000"/>
          <w:sz w:val="28"/>
        </w:rPr>
        <w:t>
      өткізу құны, барлығы ____________________________</w:t>
      </w:r>
    </w:p>
    <w:bookmarkEnd w:id="727"/>
    <w:bookmarkStart w:name="z778" w:id="728"/>
    <w:p>
      <w:pPr>
        <w:spacing w:after="0"/>
        <w:ind w:left="0"/>
        <w:jc w:val="both"/>
      </w:pPr>
      <w:r>
        <w:rPr>
          <w:rFonts w:ascii="Times New Roman"/>
          <w:b w:val="false"/>
          <w:i w:val="false"/>
          <w:color w:val="000000"/>
          <w:sz w:val="28"/>
        </w:rPr>
        <w:t>
      шетелдік элиталық көшет өндірушінің атауы __________________</w:t>
      </w:r>
    </w:p>
    <w:bookmarkEnd w:id="728"/>
    <w:bookmarkStart w:name="z779" w:id="729"/>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bookmarkEnd w:id="729"/>
    <w:bookmarkStart w:name="z780" w:id="730"/>
    <w:p>
      <w:pPr>
        <w:spacing w:after="0"/>
        <w:ind w:left="0"/>
        <w:jc w:val="both"/>
      </w:pPr>
      <w:r>
        <w:rPr>
          <w:rFonts w:ascii="Times New Roman"/>
          <w:b w:val="false"/>
          <w:i w:val="false"/>
          <w:color w:val="000000"/>
          <w:sz w:val="28"/>
        </w:rPr>
        <w:t>
      6. Элиталық көшеттердің Еуразиялық экономикалық одақ елдерінен әкелінгенін растайтын, мемлекеттік кірістер органы берген құжаттың мәліметтері:</w:t>
      </w:r>
    </w:p>
    <w:bookmarkEnd w:id="730"/>
    <w:bookmarkStart w:name="z781" w:id="731"/>
    <w:p>
      <w:pPr>
        <w:spacing w:after="0"/>
        <w:ind w:left="0"/>
        <w:jc w:val="both"/>
      </w:pPr>
      <w:r>
        <w:rPr>
          <w:rFonts w:ascii="Times New Roman"/>
          <w:b w:val="false"/>
          <w:i w:val="false"/>
          <w:color w:val="000000"/>
          <w:sz w:val="28"/>
        </w:rPr>
        <w:t>
      құжаттың нөмірі _______________________________</w:t>
      </w:r>
    </w:p>
    <w:bookmarkEnd w:id="731"/>
    <w:bookmarkStart w:name="z782" w:id="732"/>
    <w:p>
      <w:pPr>
        <w:spacing w:after="0"/>
        <w:ind w:left="0"/>
        <w:jc w:val="both"/>
      </w:pPr>
      <w:r>
        <w:rPr>
          <w:rFonts w:ascii="Times New Roman"/>
          <w:b w:val="false"/>
          <w:i w:val="false"/>
          <w:color w:val="000000"/>
          <w:sz w:val="28"/>
        </w:rPr>
        <w:t>
      берілген күні __________________________________</w:t>
      </w:r>
    </w:p>
    <w:bookmarkEnd w:id="732"/>
    <w:bookmarkStart w:name="z783" w:id="733"/>
    <w:p>
      <w:pPr>
        <w:spacing w:after="0"/>
        <w:ind w:left="0"/>
        <w:jc w:val="both"/>
      </w:pPr>
      <w:r>
        <w:rPr>
          <w:rFonts w:ascii="Times New Roman"/>
          <w:b w:val="false"/>
          <w:i w:val="false"/>
          <w:color w:val="000000"/>
          <w:sz w:val="28"/>
        </w:rPr>
        <w:t>
      дақылдың, сұрыптың атауы _______________________</w:t>
      </w:r>
    </w:p>
    <w:bookmarkEnd w:id="733"/>
    <w:bookmarkStart w:name="z784" w:id="734"/>
    <w:p>
      <w:pPr>
        <w:spacing w:after="0"/>
        <w:ind w:left="0"/>
        <w:jc w:val="both"/>
      </w:pPr>
      <w:r>
        <w:rPr>
          <w:rFonts w:ascii="Times New Roman"/>
          <w:b w:val="false"/>
          <w:i w:val="false"/>
          <w:color w:val="000000"/>
          <w:sz w:val="28"/>
        </w:rPr>
        <w:t>
      элиталық көшеттердің көлемі, дана_________________</w:t>
      </w:r>
    </w:p>
    <w:bookmarkEnd w:id="734"/>
    <w:bookmarkStart w:name="z785" w:id="735"/>
    <w:p>
      <w:pPr>
        <w:spacing w:after="0"/>
        <w:ind w:left="0"/>
        <w:jc w:val="both"/>
      </w:pPr>
      <w:r>
        <w:rPr>
          <w:rFonts w:ascii="Times New Roman"/>
          <w:b w:val="false"/>
          <w:i w:val="false"/>
          <w:color w:val="000000"/>
          <w:sz w:val="28"/>
        </w:rPr>
        <w:t>
      бағасы, теңге ____________________________________</w:t>
      </w:r>
    </w:p>
    <w:bookmarkEnd w:id="735"/>
    <w:bookmarkStart w:name="z786" w:id="736"/>
    <w:p>
      <w:pPr>
        <w:spacing w:after="0"/>
        <w:ind w:left="0"/>
        <w:jc w:val="both"/>
      </w:pPr>
      <w:r>
        <w:rPr>
          <w:rFonts w:ascii="Times New Roman"/>
          <w:b w:val="false"/>
          <w:i w:val="false"/>
          <w:color w:val="000000"/>
          <w:sz w:val="28"/>
        </w:rPr>
        <w:t>
      өткізу құны, барлығы ____________________________</w:t>
      </w:r>
    </w:p>
    <w:bookmarkEnd w:id="736"/>
    <w:bookmarkStart w:name="z787" w:id="737"/>
    <w:p>
      <w:pPr>
        <w:spacing w:after="0"/>
        <w:ind w:left="0"/>
        <w:jc w:val="both"/>
      </w:pPr>
      <w:r>
        <w:rPr>
          <w:rFonts w:ascii="Times New Roman"/>
          <w:b w:val="false"/>
          <w:i w:val="false"/>
          <w:color w:val="000000"/>
          <w:sz w:val="28"/>
        </w:rPr>
        <w:t>
      шетелдік элиталық көшет өндірушінің атауы ___________________</w:t>
      </w:r>
    </w:p>
    <w:bookmarkEnd w:id="737"/>
    <w:bookmarkStart w:name="z788" w:id="738"/>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bookmarkEnd w:id="738"/>
    <w:bookmarkStart w:name="z789" w:id="739"/>
    <w:p>
      <w:pPr>
        <w:spacing w:after="0"/>
        <w:ind w:left="0"/>
        <w:jc w:val="both"/>
      </w:pPr>
      <w:r>
        <w:rPr>
          <w:rFonts w:ascii="Times New Roman"/>
          <w:b w:val="false"/>
          <w:i w:val="false"/>
          <w:color w:val="000000"/>
          <w:sz w:val="28"/>
        </w:rPr>
        <w:t>
      7. Құжаттар туралы мәліметтер:</w:t>
      </w:r>
    </w:p>
    <w:bookmarkEnd w:id="739"/>
    <w:bookmarkStart w:name="z790" w:id="740"/>
    <w:p>
      <w:pPr>
        <w:spacing w:after="0"/>
        <w:ind w:left="0"/>
        <w:jc w:val="both"/>
      </w:pPr>
      <w:r>
        <w:rPr>
          <w:rFonts w:ascii="Times New Roman"/>
          <w:b w:val="false"/>
          <w:i w:val="false"/>
          <w:color w:val="000000"/>
          <w:sz w:val="28"/>
        </w:rPr>
        <w:t>
      элиталық көшеттердің сұрыптық және егістік сапасын растайтын құжаттар:</w:t>
      </w:r>
    </w:p>
    <w:bookmarkEnd w:id="740"/>
    <w:bookmarkStart w:name="z791" w:id="741"/>
    <w:p>
      <w:pPr>
        <w:spacing w:after="0"/>
        <w:ind w:left="0"/>
        <w:jc w:val="both"/>
      </w:pPr>
      <w:r>
        <w:rPr>
          <w:rFonts w:ascii="Times New Roman"/>
          <w:b w:val="false"/>
          <w:i w:val="false"/>
          <w:color w:val="000000"/>
          <w:sz w:val="28"/>
        </w:rPr>
        <w:t>
      құжаттың атауы________________________________</w:t>
      </w:r>
    </w:p>
    <w:bookmarkEnd w:id="741"/>
    <w:bookmarkStart w:name="z792" w:id="742"/>
    <w:p>
      <w:pPr>
        <w:spacing w:after="0"/>
        <w:ind w:left="0"/>
        <w:jc w:val="both"/>
      </w:pPr>
      <w:r>
        <w:rPr>
          <w:rFonts w:ascii="Times New Roman"/>
          <w:b w:val="false"/>
          <w:i w:val="false"/>
          <w:color w:val="000000"/>
          <w:sz w:val="28"/>
        </w:rPr>
        <w:t>
      құжаттың нөмірі________________________________</w:t>
      </w:r>
    </w:p>
    <w:bookmarkEnd w:id="742"/>
    <w:bookmarkStart w:name="z793" w:id="743"/>
    <w:p>
      <w:pPr>
        <w:spacing w:after="0"/>
        <w:ind w:left="0"/>
        <w:jc w:val="both"/>
      </w:pPr>
      <w:r>
        <w:rPr>
          <w:rFonts w:ascii="Times New Roman"/>
          <w:b w:val="false"/>
          <w:i w:val="false"/>
          <w:color w:val="000000"/>
          <w:sz w:val="28"/>
        </w:rPr>
        <w:t>
      берілген күні __________________________________</w:t>
      </w:r>
    </w:p>
    <w:bookmarkEnd w:id="743"/>
    <w:bookmarkStart w:name="z794" w:id="744"/>
    <w:p>
      <w:pPr>
        <w:spacing w:after="0"/>
        <w:ind w:left="0"/>
        <w:jc w:val="both"/>
      </w:pPr>
      <w:r>
        <w:rPr>
          <w:rFonts w:ascii="Times New Roman"/>
          <w:b w:val="false"/>
          <w:i w:val="false"/>
          <w:color w:val="000000"/>
          <w:sz w:val="28"/>
        </w:rPr>
        <w:t>
      кім берді ______________________________________</w:t>
      </w:r>
    </w:p>
    <w:bookmarkEnd w:id="744"/>
    <w:bookmarkStart w:name="z795" w:id="745"/>
    <w:p>
      <w:pPr>
        <w:spacing w:after="0"/>
        <w:ind w:left="0"/>
        <w:jc w:val="both"/>
      </w:pPr>
      <w:r>
        <w:rPr>
          <w:rFonts w:ascii="Times New Roman"/>
          <w:b w:val="false"/>
          <w:i w:val="false"/>
          <w:color w:val="000000"/>
          <w:sz w:val="28"/>
        </w:rPr>
        <w:t>
      апробация актісі:</w:t>
      </w:r>
    </w:p>
    <w:bookmarkEnd w:id="745"/>
    <w:bookmarkStart w:name="z796" w:id="746"/>
    <w:p>
      <w:pPr>
        <w:spacing w:after="0"/>
        <w:ind w:left="0"/>
        <w:jc w:val="both"/>
      </w:pPr>
      <w:r>
        <w:rPr>
          <w:rFonts w:ascii="Times New Roman"/>
          <w:b w:val="false"/>
          <w:i w:val="false"/>
          <w:color w:val="000000"/>
          <w:sz w:val="28"/>
        </w:rPr>
        <w:t>
      құжаттың нөмірі________________________________</w:t>
      </w:r>
    </w:p>
    <w:bookmarkEnd w:id="746"/>
    <w:bookmarkStart w:name="z797" w:id="747"/>
    <w:p>
      <w:pPr>
        <w:spacing w:after="0"/>
        <w:ind w:left="0"/>
        <w:jc w:val="both"/>
      </w:pPr>
      <w:r>
        <w:rPr>
          <w:rFonts w:ascii="Times New Roman"/>
          <w:b w:val="false"/>
          <w:i w:val="false"/>
          <w:color w:val="000000"/>
          <w:sz w:val="28"/>
        </w:rPr>
        <w:t>
      берілген күні __________________________________</w:t>
      </w:r>
    </w:p>
    <w:bookmarkEnd w:id="747"/>
    <w:bookmarkStart w:name="z798" w:id="748"/>
    <w:p>
      <w:pPr>
        <w:spacing w:after="0"/>
        <w:ind w:left="0"/>
        <w:jc w:val="both"/>
      </w:pPr>
      <w:r>
        <w:rPr>
          <w:rFonts w:ascii="Times New Roman"/>
          <w:b w:val="false"/>
          <w:i w:val="false"/>
          <w:color w:val="000000"/>
          <w:sz w:val="28"/>
        </w:rPr>
        <w:t>
      кім берді ______________________________________</w:t>
      </w:r>
    </w:p>
    <w:bookmarkEnd w:id="748"/>
    <w:bookmarkStart w:name="z799" w:id="749"/>
    <w:p>
      <w:pPr>
        <w:spacing w:after="0"/>
        <w:ind w:left="0"/>
        <w:jc w:val="both"/>
      </w:pPr>
      <w:r>
        <w:rPr>
          <w:rFonts w:ascii="Times New Roman"/>
          <w:b w:val="false"/>
          <w:i w:val="false"/>
          <w:color w:val="000000"/>
          <w:sz w:val="28"/>
        </w:rPr>
        <w:t>
      8. Тауардың шығу тегі туралы сертификаттың немесе тауардың шығу тегі туралы декларацияның (элиталық көшеттерді Еуразиялық экономикалық одаққа кірмейтін елдерден сатып алған кезде) мәліметтері:</w:t>
      </w:r>
    </w:p>
    <w:bookmarkEnd w:id="749"/>
    <w:bookmarkStart w:name="z800" w:id="750"/>
    <w:p>
      <w:pPr>
        <w:spacing w:after="0"/>
        <w:ind w:left="0"/>
        <w:jc w:val="both"/>
      </w:pPr>
      <w:r>
        <w:rPr>
          <w:rFonts w:ascii="Times New Roman"/>
          <w:b w:val="false"/>
          <w:i w:val="false"/>
          <w:color w:val="000000"/>
          <w:sz w:val="28"/>
        </w:rPr>
        <w:t>
      нөмірі мен берілген күні __________________________</w:t>
      </w:r>
    </w:p>
    <w:bookmarkEnd w:id="750"/>
    <w:bookmarkStart w:name="z801" w:id="751"/>
    <w:p>
      <w:pPr>
        <w:spacing w:after="0"/>
        <w:ind w:left="0"/>
        <w:jc w:val="both"/>
      </w:pPr>
      <w:r>
        <w:rPr>
          <w:rFonts w:ascii="Times New Roman"/>
          <w:b w:val="false"/>
          <w:i w:val="false"/>
          <w:color w:val="000000"/>
          <w:sz w:val="28"/>
        </w:rPr>
        <w:t>
      тауардың атауы _________________________________</w:t>
      </w:r>
    </w:p>
    <w:bookmarkEnd w:id="751"/>
    <w:bookmarkStart w:name="z802" w:id="752"/>
    <w:p>
      <w:pPr>
        <w:spacing w:after="0"/>
        <w:ind w:left="0"/>
        <w:jc w:val="both"/>
      </w:pPr>
      <w:r>
        <w:rPr>
          <w:rFonts w:ascii="Times New Roman"/>
          <w:b w:val="false"/>
          <w:i w:val="false"/>
          <w:color w:val="000000"/>
          <w:sz w:val="28"/>
        </w:rPr>
        <w:t>
      экспорттаушы/жүк жөнелтуші ______________________</w:t>
      </w:r>
    </w:p>
    <w:bookmarkEnd w:id="752"/>
    <w:bookmarkStart w:name="z803" w:id="753"/>
    <w:p>
      <w:pPr>
        <w:spacing w:after="0"/>
        <w:ind w:left="0"/>
        <w:jc w:val="both"/>
      </w:pPr>
      <w:r>
        <w:rPr>
          <w:rFonts w:ascii="Times New Roman"/>
          <w:b w:val="false"/>
          <w:i w:val="false"/>
          <w:color w:val="000000"/>
          <w:sz w:val="28"/>
        </w:rPr>
        <w:t>
      импорттаушы/жүк алушы________________________</w:t>
      </w:r>
    </w:p>
    <w:bookmarkEnd w:id="753"/>
    <w:bookmarkStart w:name="z804" w:id="754"/>
    <w:p>
      <w:pPr>
        <w:spacing w:after="0"/>
        <w:ind w:left="0"/>
        <w:jc w:val="both"/>
      </w:pPr>
      <w:r>
        <w:rPr>
          <w:rFonts w:ascii="Times New Roman"/>
          <w:b w:val="false"/>
          <w:i w:val="false"/>
          <w:color w:val="000000"/>
          <w:sz w:val="28"/>
        </w:rPr>
        <w:t>
      9. Жеміс-жидек дақылдары мен жүзімнің отырғызылған көпжылдық екпелерін зерттеп-қарау актісі туралы мәліметтер:</w:t>
      </w:r>
    </w:p>
    <w:bookmarkEnd w:id="754"/>
    <w:bookmarkStart w:name="z805" w:id="755"/>
    <w:p>
      <w:pPr>
        <w:spacing w:after="0"/>
        <w:ind w:left="0"/>
        <w:jc w:val="both"/>
      </w:pPr>
      <w:r>
        <w:rPr>
          <w:rFonts w:ascii="Times New Roman"/>
          <w:b w:val="false"/>
          <w:i w:val="false"/>
          <w:color w:val="000000"/>
          <w:sz w:val="28"/>
        </w:rPr>
        <w:t>
      құжат нөмірі___________________</w:t>
      </w:r>
    </w:p>
    <w:bookmarkEnd w:id="755"/>
    <w:bookmarkStart w:name="z806" w:id="756"/>
    <w:p>
      <w:pPr>
        <w:spacing w:after="0"/>
        <w:ind w:left="0"/>
        <w:jc w:val="both"/>
      </w:pPr>
      <w:r>
        <w:rPr>
          <w:rFonts w:ascii="Times New Roman"/>
          <w:b w:val="false"/>
          <w:i w:val="false"/>
          <w:color w:val="000000"/>
          <w:sz w:val="28"/>
        </w:rPr>
        <w:t>
      берілген күні ______________________</w:t>
      </w:r>
    </w:p>
    <w:bookmarkEnd w:id="756"/>
    <w:bookmarkStart w:name="z807" w:id="757"/>
    <w:p>
      <w:pPr>
        <w:spacing w:after="0"/>
        <w:ind w:left="0"/>
        <w:jc w:val="both"/>
      </w:pPr>
      <w:r>
        <w:rPr>
          <w:rFonts w:ascii="Times New Roman"/>
          <w:b w:val="false"/>
          <w:i w:val="false"/>
          <w:color w:val="000000"/>
          <w:sz w:val="28"/>
        </w:rPr>
        <w:t>
      кім берді ________________________</w:t>
      </w:r>
    </w:p>
    <w:bookmarkEnd w:id="757"/>
    <w:bookmarkStart w:name="z808" w:id="758"/>
    <w:p>
      <w:pPr>
        <w:spacing w:after="0"/>
        <w:ind w:left="0"/>
        <w:jc w:val="both"/>
      </w:pPr>
      <w:r>
        <w:rPr>
          <w:rFonts w:ascii="Times New Roman"/>
          <w:b w:val="false"/>
          <w:i w:val="false"/>
          <w:color w:val="000000"/>
          <w:sz w:val="28"/>
        </w:rPr>
        <w:t>
      10. Тиесілі субсидиялар есептемесі:</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759"/>
    <w:p>
      <w:pPr>
        <w:spacing w:after="0"/>
        <w:ind w:left="0"/>
        <w:jc w:val="both"/>
      </w:pPr>
      <w:r>
        <w:rPr>
          <w:rFonts w:ascii="Times New Roman"/>
          <w:b w:val="false"/>
          <w:i w:val="false"/>
          <w:color w:val="000000"/>
          <w:sz w:val="28"/>
        </w:rPr>
        <w:t>
      кестенің жалғасы</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нормасы,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көшеттер,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данасына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760"/>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760"/>
    <w:bookmarkStart w:name="z811" w:id="761"/>
    <w:p>
      <w:pPr>
        <w:spacing w:after="0"/>
        <w:ind w:left="0"/>
        <w:jc w:val="both"/>
      </w:pPr>
      <w:r>
        <w:rPr>
          <w:rFonts w:ascii="Times New Roman"/>
          <w:b w:val="false"/>
          <w:i w:val="false"/>
          <w:color w:val="000000"/>
          <w:sz w:val="28"/>
        </w:rPr>
        <w:t xml:space="preserve">
      Элиталық тұқым өсіру шаруашылығы өткізген элиталық көшеттер бойынша сұрыптық куәлік және байқау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сұрыптық және егістік сапаларын растайтын құжат туралы мәліметтер көрсетіледі. </w:t>
      </w:r>
    </w:p>
    <w:bookmarkEnd w:id="761"/>
    <w:bookmarkStart w:name="z812" w:id="762"/>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7-баған х 9-баған х 0,5 формуласы бойынша есептеледі.</w:t>
      </w:r>
    </w:p>
    <w:bookmarkEnd w:id="762"/>
    <w:bookmarkStart w:name="z813" w:id="763"/>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жоғары болса, онда субсидия субсидиялар нормативіне тең болады және 5-баған х 7-баған х 10-баған формуласы бойынша есептеледі.</w:t>
      </w:r>
    </w:p>
    <w:bookmarkEnd w:id="763"/>
    <w:bookmarkStart w:name="z814" w:id="764"/>
    <w:p>
      <w:pPr>
        <w:spacing w:after="0"/>
        <w:ind w:left="0"/>
        <w:jc w:val="both"/>
      </w:pPr>
      <w:r>
        <w:rPr>
          <w:rFonts w:ascii="Times New Roman"/>
          <w:b w:val="false"/>
          <w:i w:val="false"/>
          <w:color w:val="000000"/>
          <w:sz w:val="28"/>
        </w:rPr>
        <w:t xml:space="preserve">
      Элиталық көшеттерді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 есептеу жүргізіледі. </w:t>
      </w:r>
    </w:p>
    <w:bookmarkEnd w:id="764"/>
    <w:bookmarkStart w:name="z815" w:id="765"/>
    <w:p>
      <w:pPr>
        <w:spacing w:after="0"/>
        <w:ind w:left="0"/>
        <w:jc w:val="both"/>
      </w:pPr>
      <w:r>
        <w:rPr>
          <w:rFonts w:ascii="Times New Roman"/>
          <w:b w:val="false"/>
          <w:i w:val="false"/>
          <w:color w:val="000000"/>
          <w:sz w:val="28"/>
        </w:rPr>
        <w:t>
      Жеміс-жидек дақылдары мен жүзімнің субсидияланған элиталық көшеттерін жеміс-жидек дақылдары мен жүзімнің көпжылдық екпелерін отырғызу үшін пайдалануға, сондай-ақ оларды өсіруді (күтуді) қамтамасыз ететінімді растаймын.</w:t>
      </w:r>
    </w:p>
    <w:bookmarkEnd w:id="765"/>
    <w:bookmarkStart w:name="z816" w:id="766"/>
    <w:p>
      <w:pPr>
        <w:spacing w:after="0"/>
        <w:ind w:left="0"/>
        <w:jc w:val="both"/>
      </w:pPr>
      <w:r>
        <w:rPr>
          <w:rFonts w:ascii="Times New Roman"/>
          <w:b w:val="false"/>
          <w:i w:val="false"/>
          <w:color w:val="000000"/>
          <w:sz w:val="28"/>
        </w:rPr>
        <w:t>
      Пайдаланылмаған және өсіруді (күтімді) қамтамасыз етпеген жағдайда, алынған субсидияларды қайтаруға келісемін.</w:t>
      </w:r>
    </w:p>
    <w:bookmarkEnd w:id="766"/>
    <w:bookmarkStart w:name="z817" w:id="767"/>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дербес деректерді және өзге ақпаратты жинауға, өңдеуге, сақтауға, шығарып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767"/>
    <w:bookmarkStart w:name="z818" w:id="768"/>
    <w:p>
      <w:pPr>
        <w:spacing w:after="0"/>
        <w:ind w:left="0"/>
        <w:jc w:val="both"/>
      </w:pPr>
      <w:r>
        <w:rPr>
          <w:rFonts w:ascii="Times New Roman"/>
          <w:b w:val="false"/>
          <w:i w:val="false"/>
          <w:color w:val="000000"/>
          <w:sz w:val="28"/>
        </w:rPr>
        <w:t>
      Өтініш беруші 20__ жылғы "__" ________ сағат _____ қол қойып, жіберді:</w:t>
      </w:r>
    </w:p>
    <w:bookmarkEnd w:id="768"/>
    <w:bookmarkStart w:name="z819" w:id="769"/>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769"/>
    <w:bookmarkStart w:name="z820" w:id="770"/>
    <w:p>
      <w:pPr>
        <w:spacing w:after="0"/>
        <w:ind w:left="0"/>
        <w:jc w:val="both"/>
      </w:pPr>
      <w:r>
        <w:rPr>
          <w:rFonts w:ascii="Times New Roman"/>
          <w:b w:val="false"/>
          <w:i w:val="false"/>
          <w:color w:val="000000"/>
          <w:sz w:val="28"/>
        </w:rPr>
        <w:t>
      ЭЦҚ қою күні және уақыты</w:t>
      </w:r>
    </w:p>
    <w:bookmarkEnd w:id="770"/>
    <w:bookmarkStart w:name="z821" w:id="771"/>
    <w:p>
      <w:pPr>
        <w:spacing w:after="0"/>
        <w:ind w:left="0"/>
        <w:jc w:val="both"/>
      </w:pPr>
      <w:r>
        <w:rPr>
          <w:rFonts w:ascii="Times New Roman"/>
          <w:b w:val="false"/>
          <w:i w:val="false"/>
          <w:color w:val="000000"/>
          <w:sz w:val="28"/>
        </w:rPr>
        <w:t>
      Өтінімді қабылдау туралы хабарлама:</w:t>
      </w:r>
    </w:p>
    <w:bookmarkEnd w:id="771"/>
    <w:bookmarkStart w:name="z822" w:id="772"/>
    <w:p>
      <w:pPr>
        <w:spacing w:after="0"/>
        <w:ind w:left="0"/>
        <w:jc w:val="both"/>
      </w:pPr>
      <w:r>
        <w:rPr>
          <w:rFonts w:ascii="Times New Roman"/>
          <w:b w:val="false"/>
          <w:i w:val="false"/>
          <w:color w:val="000000"/>
          <w:sz w:val="28"/>
        </w:rPr>
        <w:t>
      Өтінім қарауға 20__ жылғы "__" _____сағат _____ қабылданды:</w:t>
      </w:r>
    </w:p>
    <w:bookmarkEnd w:id="772"/>
    <w:bookmarkStart w:name="z823" w:id="773"/>
    <w:p>
      <w:pPr>
        <w:spacing w:after="0"/>
        <w:ind w:left="0"/>
        <w:jc w:val="both"/>
      </w:pPr>
      <w:r>
        <w:rPr>
          <w:rFonts w:ascii="Times New Roman"/>
          <w:b w:val="false"/>
          <w:i w:val="false"/>
          <w:color w:val="000000"/>
          <w:sz w:val="28"/>
        </w:rPr>
        <w:t xml:space="preserve">
      ЭЦҚ-дан алынған деректер </w:t>
      </w:r>
    </w:p>
    <w:bookmarkEnd w:id="773"/>
    <w:bookmarkStart w:name="z824" w:id="774"/>
    <w:p>
      <w:pPr>
        <w:spacing w:after="0"/>
        <w:ind w:left="0"/>
        <w:jc w:val="both"/>
      </w:pPr>
      <w:r>
        <w:rPr>
          <w:rFonts w:ascii="Times New Roman"/>
          <w:b w:val="false"/>
          <w:i w:val="false"/>
          <w:color w:val="000000"/>
          <w:sz w:val="28"/>
        </w:rPr>
        <w:t>
      ЭЦҚ қою күні және уақыты</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16-қосымша</w:t>
            </w:r>
          </w:p>
        </w:tc>
      </w:tr>
    </w:tbl>
    <w:bookmarkStart w:name="z827" w:id="775"/>
    <w:p>
      <w:pPr>
        <w:spacing w:after="0"/>
        <w:ind w:left="0"/>
        <w:jc w:val="both"/>
      </w:pPr>
      <w:r>
        <w:rPr>
          <w:rFonts w:ascii="Times New Roman"/>
          <w:b w:val="false"/>
          <w:i w:val="false"/>
          <w:color w:val="000000"/>
          <w:sz w:val="28"/>
        </w:rPr>
        <w:t>
      Нысан</w:t>
      </w:r>
    </w:p>
    <w:bookmarkEnd w:id="775"/>
    <w:bookmarkStart w:name="z828" w:id="776"/>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776"/>
    <w:bookmarkStart w:name="z829" w:id="777"/>
    <w:p>
      <w:pPr>
        <w:spacing w:after="0"/>
        <w:ind w:left="0"/>
        <w:jc w:val="both"/>
      </w:pPr>
      <w:r>
        <w:rPr>
          <w:rFonts w:ascii="Times New Roman"/>
          <w:b w:val="false"/>
          <w:i w:val="false"/>
          <w:color w:val="000000"/>
          <w:sz w:val="28"/>
        </w:rPr>
        <w:t xml:space="preserve">
      Кімге: ______________________________________________________________ </w:t>
      </w:r>
    </w:p>
    <w:bookmarkEnd w:id="777"/>
    <w:bookmarkStart w:name="z830" w:id="77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778"/>
    <w:bookmarkStart w:name="z831" w:id="779"/>
    <w:p>
      <w:pPr>
        <w:spacing w:after="0"/>
        <w:ind w:left="0"/>
        <w:jc w:val="both"/>
      </w:pPr>
      <w:r>
        <w:rPr>
          <w:rFonts w:ascii="Times New Roman"/>
          <w:b w:val="false"/>
          <w:i w:val="false"/>
          <w:color w:val="000000"/>
          <w:sz w:val="28"/>
        </w:rPr>
        <w:t xml:space="preserve">
      органының толық атауы) </w:t>
      </w:r>
    </w:p>
    <w:bookmarkEnd w:id="779"/>
    <w:bookmarkStart w:name="z832" w:id="780"/>
    <w:p>
      <w:pPr>
        <w:spacing w:after="0"/>
        <w:ind w:left="0"/>
        <w:jc w:val="both"/>
      </w:pPr>
      <w:r>
        <w:rPr>
          <w:rFonts w:ascii="Times New Roman"/>
          <w:b w:val="false"/>
          <w:i w:val="false"/>
          <w:color w:val="000000"/>
          <w:sz w:val="28"/>
        </w:rPr>
        <w:t xml:space="preserve">
      кімнен: _____________________________________________________________ </w:t>
      </w:r>
    </w:p>
    <w:bookmarkEnd w:id="780"/>
    <w:bookmarkStart w:name="z833" w:id="781"/>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781"/>
    <w:bookmarkStart w:name="z834" w:id="782"/>
    <w:p>
      <w:pPr>
        <w:spacing w:after="0"/>
        <w:ind w:left="0"/>
        <w:jc w:val="both"/>
      </w:pPr>
      <w:r>
        <w:rPr>
          <w:rFonts w:ascii="Times New Roman"/>
          <w:b w:val="false"/>
          <w:i w:val="false"/>
          <w:color w:val="000000"/>
          <w:sz w:val="28"/>
        </w:rPr>
        <w:t>
      (бар болса), тегі, мекенжайы, телефон (факс) нөмірі)</w:t>
      </w:r>
    </w:p>
    <w:bookmarkEnd w:id="782"/>
    <w:bookmarkStart w:name="z835" w:id="783"/>
    <w:p>
      <w:pPr>
        <w:spacing w:after="0"/>
        <w:ind w:left="0"/>
        <w:jc w:val="both"/>
      </w:pPr>
      <w:r>
        <w:rPr>
          <w:rFonts w:ascii="Times New Roman"/>
          <w:b w:val="false"/>
          <w:i w:val="false"/>
          <w:color w:val="000000"/>
          <w:sz w:val="28"/>
        </w:rPr>
        <w:t xml:space="preserve">
      Осымен _________________________________________________________________ </w:t>
      </w:r>
    </w:p>
    <w:bookmarkEnd w:id="783"/>
    <w:bookmarkStart w:name="z836" w:id="784"/>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bookmarkEnd w:id="784"/>
    <w:bookmarkStart w:name="z837" w:id="785"/>
    <w:p>
      <w:pPr>
        <w:spacing w:after="0"/>
        <w:ind w:left="0"/>
        <w:jc w:val="both"/>
      </w:pPr>
      <w:r>
        <w:rPr>
          <w:rFonts w:ascii="Times New Roman"/>
          <w:b w:val="false"/>
          <w:i w:val="false"/>
          <w:color w:val="000000"/>
          <w:sz w:val="28"/>
        </w:rPr>
        <w:t xml:space="preserve">
      өткізушінің атауы)) </w:t>
      </w:r>
    </w:p>
    <w:bookmarkEnd w:id="785"/>
    <w:bookmarkStart w:name="z838" w:id="786"/>
    <w:p>
      <w:pPr>
        <w:spacing w:after="0"/>
        <w:ind w:left="0"/>
        <w:jc w:val="both"/>
      </w:pPr>
      <w:r>
        <w:rPr>
          <w:rFonts w:ascii="Times New Roman"/>
          <w:b w:val="false"/>
          <w:i w:val="false"/>
          <w:color w:val="000000"/>
          <w:sz w:val="28"/>
        </w:rPr>
        <w:t xml:space="preserve">
      __________________________________________________________________________ </w:t>
      </w:r>
    </w:p>
    <w:bookmarkEnd w:id="786"/>
    <w:bookmarkStart w:name="z839" w:id="787"/>
    <w:p>
      <w:pPr>
        <w:spacing w:after="0"/>
        <w:ind w:left="0"/>
        <w:jc w:val="both"/>
      </w:pPr>
      <w:r>
        <w:rPr>
          <w:rFonts w:ascii="Times New Roman"/>
          <w:b w:val="false"/>
          <w:i w:val="false"/>
          <w:color w:val="000000"/>
          <w:sz w:val="28"/>
        </w:rPr>
        <w:t xml:space="preserve">
      тонна (дана, егіс бірліктері) көлемінде ________________________________________ </w:t>
      </w:r>
    </w:p>
    <w:bookmarkEnd w:id="787"/>
    <w:bookmarkStart w:name="z840" w:id="788"/>
    <w:p>
      <w:pPr>
        <w:spacing w:after="0"/>
        <w:ind w:left="0"/>
        <w:jc w:val="both"/>
      </w:pPr>
      <w:r>
        <w:rPr>
          <w:rFonts w:ascii="Times New Roman"/>
          <w:b w:val="false"/>
          <w:i w:val="false"/>
          <w:color w:val="000000"/>
          <w:sz w:val="28"/>
        </w:rPr>
        <w:t xml:space="preserve">
      (дақыл, будан/сұрып) </w:t>
      </w:r>
    </w:p>
    <w:bookmarkEnd w:id="788"/>
    <w:bookmarkStart w:name="z841" w:id="789"/>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w:t>
      </w:r>
    </w:p>
    <w:bookmarkEnd w:id="789"/>
    <w:bookmarkStart w:name="z842" w:id="790"/>
    <w:p>
      <w:pPr>
        <w:spacing w:after="0"/>
        <w:ind w:left="0"/>
        <w:jc w:val="both"/>
      </w:pPr>
      <w:r>
        <w:rPr>
          <w:rFonts w:ascii="Times New Roman"/>
          <w:b w:val="false"/>
          <w:i w:val="false"/>
          <w:color w:val="000000"/>
          <w:sz w:val="28"/>
        </w:rPr>
        <w:t xml:space="preserve">
      жасасқанымды мәлімдеймін және элиталық тұқым өсіру шаруашылығы (тұқым өсіру </w:t>
      </w:r>
    </w:p>
    <w:bookmarkEnd w:id="790"/>
    <w:bookmarkStart w:name="z843" w:id="791"/>
    <w:p>
      <w:pPr>
        <w:spacing w:after="0"/>
        <w:ind w:left="0"/>
        <w:jc w:val="both"/>
      </w:pPr>
      <w:r>
        <w:rPr>
          <w:rFonts w:ascii="Times New Roman"/>
          <w:b w:val="false"/>
          <w:i w:val="false"/>
          <w:color w:val="000000"/>
          <w:sz w:val="28"/>
        </w:rPr>
        <w:t xml:space="preserve">
      шаруашылығы, тұқым шаруашылығы) ________________________________________ </w:t>
      </w:r>
    </w:p>
    <w:bookmarkEnd w:id="791"/>
    <w:bookmarkStart w:name="z844" w:id="792"/>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w:t>
      </w:r>
    </w:p>
    <w:bookmarkEnd w:id="792"/>
    <w:bookmarkStart w:name="z845" w:id="793"/>
    <w:p>
      <w:pPr>
        <w:spacing w:after="0"/>
        <w:ind w:left="0"/>
        <w:jc w:val="both"/>
      </w:pPr>
      <w:r>
        <w:rPr>
          <w:rFonts w:ascii="Times New Roman"/>
          <w:b w:val="false"/>
          <w:i w:val="false"/>
          <w:color w:val="000000"/>
          <w:sz w:val="28"/>
        </w:rPr>
        <w:t>
      өткізушінің атауы))</w:t>
      </w:r>
    </w:p>
    <w:bookmarkEnd w:id="793"/>
    <w:bookmarkStart w:name="z846" w:id="794"/>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bookmarkEnd w:id="794"/>
    <w:bookmarkStart w:name="z847" w:id="795"/>
    <w:p>
      <w:pPr>
        <w:spacing w:after="0"/>
        <w:ind w:left="0"/>
        <w:jc w:val="both"/>
      </w:pPr>
      <w:r>
        <w:rPr>
          <w:rFonts w:ascii="Times New Roman"/>
          <w:b w:val="false"/>
          <w:i w:val="false"/>
          <w:color w:val="000000"/>
          <w:sz w:val="28"/>
        </w:rPr>
        <w:t xml:space="preserve">
      арналған өтінімдердің электрондық тізіліміне енгізгеннен кейін маған тиесілі </w:t>
      </w:r>
    </w:p>
    <w:bookmarkEnd w:id="795"/>
    <w:bookmarkStart w:name="z848" w:id="796"/>
    <w:p>
      <w:pPr>
        <w:spacing w:after="0"/>
        <w:ind w:left="0"/>
        <w:jc w:val="both"/>
      </w:pPr>
      <w:r>
        <w:rPr>
          <w:rFonts w:ascii="Times New Roman"/>
          <w:b w:val="false"/>
          <w:i w:val="false"/>
          <w:color w:val="000000"/>
          <w:sz w:val="28"/>
        </w:rPr>
        <w:t xml:space="preserve">
      __________________________________ теңге мөлшеріндегі субсидияны ___________ </w:t>
      </w:r>
    </w:p>
    <w:bookmarkEnd w:id="796"/>
    <w:bookmarkStart w:name="z849" w:id="797"/>
    <w:p>
      <w:pPr>
        <w:spacing w:after="0"/>
        <w:ind w:left="0"/>
        <w:jc w:val="both"/>
      </w:pPr>
      <w:r>
        <w:rPr>
          <w:rFonts w:ascii="Times New Roman"/>
          <w:b w:val="false"/>
          <w:i w:val="false"/>
          <w:color w:val="000000"/>
          <w:sz w:val="28"/>
        </w:rPr>
        <w:t xml:space="preserve">
      (осы өтінімге қосымшада (сома санмен және жазбаша) толық жазу) </w:t>
      </w:r>
    </w:p>
    <w:bookmarkEnd w:id="797"/>
    <w:bookmarkStart w:name="z850" w:id="798"/>
    <w:p>
      <w:pPr>
        <w:spacing w:after="0"/>
        <w:ind w:left="0"/>
        <w:jc w:val="both"/>
      </w:pPr>
      <w:r>
        <w:rPr>
          <w:rFonts w:ascii="Times New Roman"/>
          <w:b w:val="false"/>
          <w:i w:val="false"/>
          <w:color w:val="000000"/>
          <w:sz w:val="28"/>
        </w:rPr>
        <w:t xml:space="preserve">
      __________________________________________________________________________ </w:t>
      </w:r>
    </w:p>
    <w:bookmarkEnd w:id="798"/>
    <w:bookmarkStart w:name="z851" w:id="799"/>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bookmarkEnd w:id="799"/>
    <w:bookmarkStart w:name="z852" w:id="800"/>
    <w:p>
      <w:pPr>
        <w:spacing w:after="0"/>
        <w:ind w:left="0"/>
        <w:jc w:val="both"/>
      </w:pPr>
      <w:r>
        <w:rPr>
          <w:rFonts w:ascii="Times New Roman"/>
          <w:b w:val="false"/>
          <w:i w:val="false"/>
          <w:color w:val="000000"/>
          <w:sz w:val="28"/>
        </w:rPr>
        <w:t xml:space="preserve">
      өткізушінің атауы)) элиталық тұқым өсіру шаруашылығына (тұқым өсіру </w:t>
      </w:r>
    </w:p>
    <w:bookmarkEnd w:id="800"/>
    <w:bookmarkStart w:name="z853" w:id="801"/>
    <w:p>
      <w:pPr>
        <w:spacing w:after="0"/>
        <w:ind w:left="0"/>
        <w:jc w:val="both"/>
      </w:pPr>
      <w:r>
        <w:rPr>
          <w:rFonts w:ascii="Times New Roman"/>
          <w:b w:val="false"/>
          <w:i w:val="false"/>
          <w:color w:val="000000"/>
          <w:sz w:val="28"/>
        </w:rPr>
        <w:t>
      шаруашылығына, тұқым өткізушіге) аударуды сұраймын.</w:t>
      </w:r>
    </w:p>
    <w:bookmarkEnd w:id="801"/>
    <w:bookmarkStart w:name="z854" w:id="802"/>
    <w:p>
      <w:pPr>
        <w:spacing w:after="0"/>
        <w:ind w:left="0"/>
        <w:jc w:val="both"/>
      </w:pPr>
      <w:r>
        <w:rPr>
          <w:rFonts w:ascii="Times New Roman"/>
          <w:b w:val="false"/>
          <w:i w:val="false"/>
          <w:color w:val="000000"/>
          <w:sz w:val="28"/>
        </w:rPr>
        <w:t>
      1. Элиталық тұқым өсіру шаруашылығының (тұқым өсіру шаруашылығының, тұқым өткізушінің) екінші деңгейдегіі банктегі ағымдағы шоты туралы мәліметтер:</w:t>
      </w:r>
    </w:p>
    <w:bookmarkEnd w:id="802"/>
    <w:bookmarkStart w:name="z855" w:id="803"/>
    <w:p>
      <w:pPr>
        <w:spacing w:after="0"/>
        <w:ind w:left="0"/>
        <w:jc w:val="both"/>
      </w:pPr>
      <w:r>
        <w:rPr>
          <w:rFonts w:ascii="Times New Roman"/>
          <w:b w:val="false"/>
          <w:i w:val="false"/>
          <w:color w:val="000000"/>
          <w:sz w:val="28"/>
        </w:rPr>
        <w:t>
      Банктің атауы __________________________________________________</w:t>
      </w:r>
    </w:p>
    <w:bookmarkEnd w:id="803"/>
    <w:bookmarkStart w:name="z856" w:id="804"/>
    <w:p>
      <w:pPr>
        <w:spacing w:after="0"/>
        <w:ind w:left="0"/>
        <w:jc w:val="both"/>
      </w:pPr>
      <w:r>
        <w:rPr>
          <w:rFonts w:ascii="Times New Roman"/>
          <w:b w:val="false"/>
          <w:i w:val="false"/>
          <w:color w:val="000000"/>
          <w:sz w:val="28"/>
        </w:rPr>
        <w:t>
      банктік сәйкестендiру коды – (бұдан әрі – БСК) _________________________________</w:t>
      </w:r>
    </w:p>
    <w:bookmarkEnd w:id="804"/>
    <w:bookmarkStart w:name="z857" w:id="805"/>
    <w:p>
      <w:pPr>
        <w:spacing w:after="0"/>
        <w:ind w:left="0"/>
        <w:jc w:val="both"/>
      </w:pPr>
      <w:r>
        <w:rPr>
          <w:rFonts w:ascii="Times New Roman"/>
          <w:b w:val="false"/>
          <w:i w:val="false"/>
          <w:color w:val="000000"/>
          <w:sz w:val="28"/>
        </w:rPr>
        <w:t>
      жеке сәйкестендiру коды (бұдан әрі – ЖСК) ____________________________________</w:t>
      </w:r>
    </w:p>
    <w:bookmarkEnd w:id="805"/>
    <w:bookmarkStart w:name="z858" w:id="806"/>
    <w:p>
      <w:pPr>
        <w:spacing w:after="0"/>
        <w:ind w:left="0"/>
        <w:jc w:val="both"/>
      </w:pPr>
      <w:r>
        <w:rPr>
          <w:rFonts w:ascii="Times New Roman"/>
          <w:b w:val="false"/>
          <w:i w:val="false"/>
          <w:color w:val="000000"/>
          <w:sz w:val="28"/>
        </w:rPr>
        <w:t>
      бизнес-сәйкестендiру нөмiрі (бұдан әрі – БСН) _________________________________</w:t>
      </w:r>
    </w:p>
    <w:bookmarkEnd w:id="806"/>
    <w:bookmarkStart w:name="z859" w:id="807"/>
    <w:p>
      <w:pPr>
        <w:spacing w:after="0"/>
        <w:ind w:left="0"/>
        <w:jc w:val="both"/>
      </w:pPr>
      <w:r>
        <w:rPr>
          <w:rFonts w:ascii="Times New Roman"/>
          <w:b w:val="false"/>
          <w:i w:val="false"/>
          <w:color w:val="000000"/>
          <w:sz w:val="28"/>
        </w:rPr>
        <w:t>
      бенефициар коды (бұдан әрі – Кбе) ________________________________________</w:t>
      </w:r>
    </w:p>
    <w:bookmarkEnd w:id="807"/>
    <w:bookmarkStart w:name="z860" w:id="808"/>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9"/>
          <w:p>
            <w:pPr>
              <w:spacing w:after="20"/>
              <w:ind w:left="20"/>
              <w:jc w:val="both"/>
            </w:pPr>
            <w:r>
              <w:rPr>
                <w:rFonts w:ascii="Times New Roman"/>
                <w:b w:val="false"/>
                <w:i w:val="false"/>
                <w:color w:val="000000"/>
                <w:sz w:val="20"/>
              </w:rPr>
              <w:t>
Р/с</w:t>
            </w:r>
          </w:p>
          <w:bookmarkEnd w:id="8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810"/>
    <w:p>
      <w:pPr>
        <w:spacing w:after="0"/>
        <w:ind w:left="0"/>
        <w:jc w:val="both"/>
      </w:pPr>
      <w:r>
        <w:rPr>
          <w:rFonts w:ascii="Times New Roman"/>
          <w:b w:val="false"/>
          <w:i w:val="false"/>
          <w:color w:val="000000"/>
          <w:sz w:val="28"/>
        </w:rPr>
        <w:t>
      3. Тиесілі субсидиялар есептемесі:</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11"/>
          <w:p>
            <w:pPr>
              <w:spacing w:after="20"/>
              <w:ind w:left="20"/>
              <w:jc w:val="both"/>
            </w:pPr>
            <w:r>
              <w:rPr>
                <w:rFonts w:ascii="Times New Roman"/>
                <w:b w:val="false"/>
                <w:i w:val="false"/>
                <w:color w:val="000000"/>
                <w:sz w:val="20"/>
              </w:rPr>
              <w:t>
Р/с</w:t>
            </w:r>
          </w:p>
          <w:bookmarkEnd w:id="811"/>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812"/>
    <w:p>
      <w:pPr>
        <w:spacing w:after="0"/>
        <w:ind w:left="0"/>
        <w:jc w:val="both"/>
      </w:pPr>
      <w:r>
        <w:rPr>
          <w:rFonts w:ascii="Times New Roman"/>
          <w:b w:val="false"/>
          <w:i w:val="false"/>
          <w:color w:val="000000"/>
          <w:sz w:val="28"/>
        </w:rPr>
        <w:t>
       кестенің жалғасы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сұрыптық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13"/>
    <w:p>
      <w:pPr>
        <w:spacing w:after="0"/>
        <w:ind w:left="0"/>
        <w:jc w:val="both"/>
      </w:pPr>
      <w:r>
        <w:rPr>
          <w:rFonts w:ascii="Times New Roman"/>
          <w:b w:val="false"/>
          <w:i w:val="false"/>
          <w:color w:val="000000"/>
          <w:sz w:val="28"/>
        </w:rPr>
        <w:t>
      кестенің жалғасы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 өткізген тұқымдар бойынша егістерді апробациядан өткізу актілерінің мәліметтері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14"/>
    <w:p>
      <w:pPr>
        <w:spacing w:after="0"/>
        <w:ind w:left="0"/>
        <w:jc w:val="both"/>
      </w:pPr>
      <w:r>
        <w:rPr>
          <w:rFonts w:ascii="Times New Roman"/>
          <w:b w:val="false"/>
          <w:i w:val="false"/>
          <w:color w:val="000000"/>
          <w:sz w:val="28"/>
        </w:rPr>
        <w:t>
      кестенің жалғасы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5"/>
          <w:p>
            <w:pPr>
              <w:spacing w:after="20"/>
              <w:ind w:left="20"/>
              <w:jc w:val="both"/>
            </w:pPr>
            <w:r>
              <w:rPr>
                <w:rFonts w:ascii="Times New Roman"/>
                <w:b w:val="false"/>
                <w:i w:val="false"/>
                <w:color w:val="000000"/>
                <w:sz w:val="20"/>
              </w:rPr>
              <w:t>
Тұқымның (көшеттің)</w:t>
            </w:r>
          </w:p>
          <w:bookmarkEnd w:id="815"/>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816"/>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816"/>
    <w:bookmarkStart w:name="z869" w:id="817"/>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сұрыптық куәлік және тұқымның кондициялылығы туралы куәлік (түйнектік талдау актісі) туралы мәліметтер көрсетіледі.</w:t>
      </w:r>
    </w:p>
    <w:bookmarkEnd w:id="817"/>
    <w:bookmarkStart w:name="z870" w:id="818"/>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bookmarkEnd w:id="818"/>
    <w:bookmarkStart w:name="z871" w:id="819"/>
    <w:p>
      <w:pPr>
        <w:spacing w:after="0"/>
        <w:ind w:left="0"/>
        <w:jc w:val="both"/>
      </w:pPr>
      <w:r>
        <w:rPr>
          <w:rFonts w:ascii="Times New Roman"/>
          <w:b w:val="false"/>
          <w:i w:val="false"/>
          <w:color w:val="000000"/>
          <w:sz w:val="28"/>
        </w:rPr>
        <w:t xml:space="preserve">
      Субсидиялар мақтаның элиталық тұқымдарын қоспағанда, дақылдың егіс алаңынан 15 (он бес) пайыздан аспайтын алаңға, картоптың элиталық тұқымдары үшін егіс алаңынан 50 (елу) пайыздан аспайтын алаңға, мақтаның бірінші және екінші репродукция тұқымдарын қоспағанда, дақылдың егіс алаңынан 20 (жиырма) пайыздан аспайтын алаңға, картоптың бірінші репродукция тұқымдары үшін егіс алаңынан 50 (елу) пайыздан аспайтын алаңға сатып алынған элиталық тұқым көлеміне төленеді. </w:t>
      </w:r>
    </w:p>
    <w:bookmarkEnd w:id="819"/>
    <w:bookmarkStart w:name="z872" w:id="820"/>
    <w:p>
      <w:pPr>
        <w:spacing w:after="0"/>
        <w:ind w:left="0"/>
        <w:jc w:val="both"/>
      </w:pPr>
      <w:r>
        <w:rPr>
          <w:rFonts w:ascii="Times New Roman"/>
          <w:b w:val="false"/>
          <w:i w:val="false"/>
          <w:color w:val="000000"/>
          <w:sz w:val="28"/>
        </w:rPr>
        <w:t>
      Қажетті көлемде бюджет қаражаты болғанда және тиісті қаржы жылында жергілікті бюджеттен қосымша қаражат бөлінген жағдайда, элиталық тұқымдарға арналған субсидиялар дақылдың егіс алаңынан 30 (отыз) пайызға дейінгі алаңға, бірінші репродукция тұқымдарына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алаңынан 40 (қырық) пайызға дейінгі алаңға төленеді.</w:t>
      </w:r>
    </w:p>
    <w:bookmarkEnd w:id="820"/>
    <w:bookmarkStart w:name="z873" w:id="821"/>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bookmarkEnd w:id="821"/>
    <w:bookmarkStart w:name="z874" w:id="822"/>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bookmarkEnd w:id="822"/>
    <w:bookmarkStart w:name="z875" w:id="823"/>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bookmarkEnd w:id="823"/>
    <w:bookmarkStart w:name="z876" w:id="824"/>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bookmarkEnd w:id="824"/>
    <w:bookmarkStart w:name="z877" w:id="825"/>
    <w:p>
      <w:pPr>
        <w:spacing w:after="0"/>
        <w:ind w:left="0"/>
        <w:jc w:val="both"/>
      </w:pPr>
      <w:r>
        <w:rPr>
          <w:rFonts w:ascii="Times New Roman"/>
          <w:b w:val="false"/>
          <w:i w:val="false"/>
          <w:color w:val="000000"/>
          <w:sz w:val="28"/>
        </w:rPr>
        <w:t>
      Өтініш беруші 20__ жылғы "__" ________ сағат _____ қол қойып, жіберді:</w:t>
      </w:r>
    </w:p>
    <w:bookmarkEnd w:id="825"/>
    <w:bookmarkStart w:name="z878" w:id="826"/>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826"/>
    <w:bookmarkStart w:name="z879" w:id="827"/>
    <w:p>
      <w:pPr>
        <w:spacing w:after="0"/>
        <w:ind w:left="0"/>
        <w:jc w:val="both"/>
      </w:pPr>
      <w:r>
        <w:rPr>
          <w:rFonts w:ascii="Times New Roman"/>
          <w:b w:val="false"/>
          <w:i w:val="false"/>
          <w:color w:val="000000"/>
          <w:sz w:val="28"/>
        </w:rPr>
        <w:t>
      ЭЦҚ қою күні және уақыты</w:t>
      </w:r>
    </w:p>
    <w:bookmarkEnd w:id="827"/>
    <w:bookmarkStart w:name="z880" w:id="828"/>
    <w:p>
      <w:pPr>
        <w:spacing w:after="0"/>
        <w:ind w:left="0"/>
        <w:jc w:val="both"/>
      </w:pPr>
      <w:r>
        <w:rPr>
          <w:rFonts w:ascii="Times New Roman"/>
          <w:b w:val="false"/>
          <w:i w:val="false"/>
          <w:color w:val="000000"/>
          <w:sz w:val="28"/>
        </w:rPr>
        <w:t>
      Өтінімді қабылдау туралы хабарлама:</w:t>
      </w:r>
    </w:p>
    <w:bookmarkEnd w:id="828"/>
    <w:bookmarkStart w:name="z881" w:id="829"/>
    <w:p>
      <w:pPr>
        <w:spacing w:after="0"/>
        <w:ind w:left="0"/>
        <w:jc w:val="both"/>
      </w:pPr>
      <w:r>
        <w:rPr>
          <w:rFonts w:ascii="Times New Roman"/>
          <w:b w:val="false"/>
          <w:i w:val="false"/>
          <w:color w:val="000000"/>
          <w:sz w:val="28"/>
        </w:rPr>
        <w:t>
      Өтінім қарауға 20__ жылғы "__" _____сағат _____ қабылдады:</w:t>
      </w:r>
    </w:p>
    <w:bookmarkEnd w:id="829"/>
    <w:bookmarkStart w:name="z882" w:id="830"/>
    <w:p>
      <w:pPr>
        <w:spacing w:after="0"/>
        <w:ind w:left="0"/>
        <w:jc w:val="both"/>
      </w:pPr>
      <w:r>
        <w:rPr>
          <w:rFonts w:ascii="Times New Roman"/>
          <w:b w:val="false"/>
          <w:i w:val="false"/>
          <w:color w:val="000000"/>
          <w:sz w:val="28"/>
        </w:rPr>
        <w:t xml:space="preserve">
      ЭЦҚ-дан алынған деректер </w:t>
      </w:r>
    </w:p>
    <w:bookmarkEnd w:id="830"/>
    <w:bookmarkStart w:name="z883" w:id="831"/>
    <w:p>
      <w:pPr>
        <w:spacing w:after="0"/>
        <w:ind w:left="0"/>
        <w:jc w:val="both"/>
      </w:pPr>
      <w:r>
        <w:rPr>
          <w:rFonts w:ascii="Times New Roman"/>
          <w:b w:val="false"/>
          <w:i w:val="false"/>
          <w:color w:val="000000"/>
          <w:sz w:val="28"/>
        </w:rPr>
        <w:t>
      ЭЦҚ қою күні және уақыты</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18-қосымша</w:t>
            </w:r>
          </w:p>
        </w:tc>
      </w:tr>
    </w:tbl>
    <w:bookmarkStart w:name="z886" w:id="832"/>
    <w:p>
      <w:pPr>
        <w:spacing w:after="0"/>
        <w:ind w:left="0"/>
        <w:jc w:val="both"/>
      </w:pPr>
      <w:r>
        <w:rPr>
          <w:rFonts w:ascii="Times New Roman"/>
          <w:b w:val="false"/>
          <w:i w:val="false"/>
          <w:color w:val="000000"/>
          <w:sz w:val="28"/>
        </w:rPr>
        <w:t>
      Нысан</w:t>
      </w:r>
    </w:p>
    <w:bookmarkEnd w:id="832"/>
    <w:bookmarkStart w:name="z887" w:id="833"/>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833"/>
    <w:bookmarkStart w:name="z888" w:id="834"/>
    <w:p>
      <w:pPr>
        <w:spacing w:after="0"/>
        <w:ind w:left="0"/>
        <w:jc w:val="both"/>
      </w:pPr>
      <w:r>
        <w:rPr>
          <w:rFonts w:ascii="Times New Roman"/>
          <w:b w:val="false"/>
          <w:i w:val="false"/>
          <w:color w:val="000000"/>
          <w:sz w:val="28"/>
        </w:rPr>
        <w:t xml:space="preserve">
      Кімге: __________________________________________________________________ </w:t>
      </w:r>
    </w:p>
    <w:bookmarkEnd w:id="834"/>
    <w:bookmarkStart w:name="z889" w:id="835"/>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835"/>
    <w:bookmarkStart w:name="z890" w:id="836"/>
    <w:p>
      <w:pPr>
        <w:spacing w:after="0"/>
        <w:ind w:left="0"/>
        <w:jc w:val="both"/>
      </w:pPr>
      <w:r>
        <w:rPr>
          <w:rFonts w:ascii="Times New Roman"/>
          <w:b w:val="false"/>
          <w:i w:val="false"/>
          <w:color w:val="000000"/>
          <w:sz w:val="28"/>
        </w:rPr>
        <w:t xml:space="preserve">
      органының толық атауы) </w:t>
      </w:r>
    </w:p>
    <w:bookmarkEnd w:id="836"/>
    <w:bookmarkStart w:name="z891" w:id="837"/>
    <w:p>
      <w:pPr>
        <w:spacing w:after="0"/>
        <w:ind w:left="0"/>
        <w:jc w:val="both"/>
      </w:pPr>
      <w:r>
        <w:rPr>
          <w:rFonts w:ascii="Times New Roman"/>
          <w:b w:val="false"/>
          <w:i w:val="false"/>
          <w:color w:val="000000"/>
          <w:sz w:val="28"/>
        </w:rPr>
        <w:t xml:space="preserve">
      кімнен____________________________________________________________________ </w:t>
      </w:r>
    </w:p>
    <w:bookmarkEnd w:id="837"/>
    <w:bookmarkStart w:name="z892" w:id="838"/>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838"/>
    <w:bookmarkStart w:name="z893" w:id="839"/>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839"/>
    <w:bookmarkStart w:name="z894" w:id="840"/>
    <w:p>
      <w:pPr>
        <w:spacing w:after="0"/>
        <w:ind w:left="0"/>
        <w:jc w:val="both"/>
      </w:pPr>
      <w:r>
        <w:rPr>
          <w:rFonts w:ascii="Times New Roman"/>
          <w:b w:val="false"/>
          <w:i w:val="false"/>
          <w:color w:val="000000"/>
          <w:sz w:val="28"/>
        </w:rPr>
        <w:t>
      алынады))</w:t>
      </w:r>
    </w:p>
    <w:bookmarkEnd w:id="840"/>
    <w:bookmarkStart w:name="z895" w:id="841"/>
    <w:p>
      <w:pPr>
        <w:spacing w:after="0"/>
        <w:ind w:left="0"/>
        <w:jc w:val="both"/>
      </w:pPr>
      <w:r>
        <w:rPr>
          <w:rFonts w:ascii="Times New Roman"/>
          <w:b w:val="false"/>
          <w:i w:val="false"/>
          <w:color w:val="000000"/>
          <w:sz w:val="28"/>
        </w:rPr>
        <w:t xml:space="preserve">
      Прошу выплатить мне субсидии за приобретенные удобрения у продавца удобрений в </w:t>
      </w:r>
    </w:p>
    <w:bookmarkEnd w:id="841"/>
    <w:bookmarkStart w:name="z896" w:id="842"/>
    <w:p>
      <w:pPr>
        <w:spacing w:after="0"/>
        <w:ind w:left="0"/>
        <w:jc w:val="both"/>
      </w:pPr>
      <w:r>
        <w:rPr>
          <w:rFonts w:ascii="Times New Roman"/>
          <w:b w:val="false"/>
          <w:i w:val="false"/>
          <w:color w:val="000000"/>
          <w:sz w:val="28"/>
        </w:rPr>
        <w:t xml:space="preserve">
      объеме ____________________ тонн (килограммов, литров) _____________________, </w:t>
      </w:r>
    </w:p>
    <w:bookmarkEnd w:id="842"/>
    <w:bookmarkStart w:name="z897" w:id="843"/>
    <w:p>
      <w:pPr>
        <w:spacing w:after="0"/>
        <w:ind w:left="0"/>
        <w:jc w:val="both"/>
      </w:pPr>
      <w:r>
        <w:rPr>
          <w:rFonts w:ascii="Times New Roman"/>
          <w:b w:val="false"/>
          <w:i w:val="false"/>
          <w:color w:val="000000"/>
          <w:sz w:val="28"/>
        </w:rPr>
        <w:t xml:space="preserve">
      (вид удобрений) </w:t>
      </w:r>
    </w:p>
    <w:bookmarkEnd w:id="843"/>
    <w:bookmarkStart w:name="z898" w:id="844"/>
    <w:p>
      <w:pPr>
        <w:spacing w:after="0"/>
        <w:ind w:left="0"/>
        <w:jc w:val="both"/>
      </w:pPr>
      <w:r>
        <w:rPr>
          <w:rFonts w:ascii="Times New Roman"/>
          <w:b w:val="false"/>
          <w:i w:val="false"/>
          <w:color w:val="000000"/>
          <w:sz w:val="28"/>
        </w:rPr>
        <w:t>
      в размере _________________________тенге.</w:t>
      </w:r>
    </w:p>
    <w:bookmarkEnd w:id="844"/>
    <w:bookmarkStart w:name="z899" w:id="845"/>
    <w:p>
      <w:pPr>
        <w:spacing w:after="0"/>
        <w:ind w:left="0"/>
        <w:jc w:val="both"/>
      </w:pPr>
      <w:r>
        <w:rPr>
          <w:rFonts w:ascii="Times New Roman"/>
          <w:b w:val="false"/>
          <w:i w:val="false"/>
          <w:color w:val="000000"/>
          <w:sz w:val="28"/>
        </w:rPr>
        <w:t xml:space="preserve">
      Тыңайтқыштарды сатушыдан __________________________ тонна (килограмм, литр) </w:t>
      </w:r>
    </w:p>
    <w:bookmarkEnd w:id="845"/>
    <w:bookmarkStart w:name="z900" w:id="846"/>
    <w:p>
      <w:pPr>
        <w:spacing w:after="0"/>
        <w:ind w:left="0"/>
        <w:jc w:val="both"/>
      </w:pPr>
      <w:r>
        <w:rPr>
          <w:rFonts w:ascii="Times New Roman"/>
          <w:b w:val="false"/>
          <w:i w:val="false"/>
          <w:color w:val="000000"/>
          <w:sz w:val="28"/>
        </w:rPr>
        <w:t xml:space="preserve">
      көлемiнде сатып алынған ___________________________________ тыңайтқышы үшiн </w:t>
      </w:r>
    </w:p>
    <w:bookmarkEnd w:id="846"/>
    <w:bookmarkStart w:name="z901" w:id="847"/>
    <w:p>
      <w:pPr>
        <w:spacing w:after="0"/>
        <w:ind w:left="0"/>
        <w:jc w:val="both"/>
      </w:pPr>
      <w:r>
        <w:rPr>
          <w:rFonts w:ascii="Times New Roman"/>
          <w:b w:val="false"/>
          <w:i w:val="false"/>
          <w:color w:val="000000"/>
          <w:sz w:val="28"/>
        </w:rPr>
        <w:t xml:space="preserve">
      (тыңайтқыш түрi) </w:t>
      </w:r>
    </w:p>
    <w:bookmarkEnd w:id="847"/>
    <w:bookmarkStart w:name="z902" w:id="848"/>
    <w:p>
      <w:pPr>
        <w:spacing w:after="0"/>
        <w:ind w:left="0"/>
        <w:jc w:val="both"/>
      </w:pPr>
      <w:r>
        <w:rPr>
          <w:rFonts w:ascii="Times New Roman"/>
          <w:b w:val="false"/>
          <w:i w:val="false"/>
          <w:color w:val="000000"/>
          <w:sz w:val="28"/>
        </w:rPr>
        <w:t xml:space="preserve">
      маған ___________________________________теңге мөлшерінде субсидия төленуін </w:t>
      </w:r>
    </w:p>
    <w:bookmarkEnd w:id="848"/>
    <w:bookmarkStart w:name="z903" w:id="849"/>
    <w:p>
      <w:pPr>
        <w:spacing w:after="0"/>
        <w:ind w:left="0"/>
        <w:jc w:val="both"/>
      </w:pPr>
      <w:r>
        <w:rPr>
          <w:rFonts w:ascii="Times New Roman"/>
          <w:b w:val="false"/>
          <w:i w:val="false"/>
          <w:color w:val="000000"/>
          <w:sz w:val="28"/>
        </w:rPr>
        <w:t>
      (сома санмен және жазбаша) сұраймын.</w:t>
      </w:r>
    </w:p>
    <w:bookmarkEnd w:id="849"/>
    <w:bookmarkStart w:name="z904" w:id="850"/>
    <w:p>
      <w:pPr>
        <w:spacing w:after="0"/>
        <w:ind w:left="0"/>
        <w:jc w:val="both"/>
      </w:pPr>
      <w:r>
        <w:rPr>
          <w:rFonts w:ascii="Times New Roman"/>
          <w:b w:val="false"/>
          <w:i w:val="false"/>
          <w:color w:val="000000"/>
          <w:sz w:val="28"/>
        </w:rPr>
        <w:t>
      1. Өтінім беруші туралы мәліметтер:</w:t>
      </w:r>
    </w:p>
    <w:bookmarkEnd w:id="850"/>
    <w:bookmarkStart w:name="z905" w:id="851"/>
    <w:p>
      <w:pPr>
        <w:spacing w:after="0"/>
        <w:ind w:left="0"/>
        <w:jc w:val="both"/>
      </w:pPr>
      <w:r>
        <w:rPr>
          <w:rFonts w:ascii="Times New Roman"/>
          <w:b w:val="false"/>
          <w:i w:val="false"/>
          <w:color w:val="000000"/>
          <w:sz w:val="28"/>
        </w:rPr>
        <w:t xml:space="preserve">
      заңды тұлға үшін: </w:t>
      </w:r>
    </w:p>
    <w:bookmarkEnd w:id="851"/>
    <w:bookmarkStart w:name="z906" w:id="852"/>
    <w:p>
      <w:pPr>
        <w:spacing w:after="0"/>
        <w:ind w:left="0"/>
        <w:jc w:val="both"/>
      </w:pPr>
      <w:r>
        <w:rPr>
          <w:rFonts w:ascii="Times New Roman"/>
          <w:b w:val="false"/>
          <w:i w:val="false"/>
          <w:color w:val="000000"/>
          <w:sz w:val="28"/>
        </w:rPr>
        <w:t>
      атауы _______________________________________________________________</w:t>
      </w:r>
    </w:p>
    <w:bookmarkEnd w:id="852"/>
    <w:bookmarkStart w:name="z907" w:id="853"/>
    <w:p>
      <w:pPr>
        <w:spacing w:after="0"/>
        <w:ind w:left="0"/>
        <w:jc w:val="both"/>
      </w:pPr>
      <w:r>
        <w:rPr>
          <w:rFonts w:ascii="Times New Roman"/>
          <w:b w:val="false"/>
          <w:i w:val="false"/>
          <w:color w:val="000000"/>
          <w:sz w:val="28"/>
        </w:rPr>
        <w:t>
      бизнес-сәйкестендіру нөмірі (бұдан әрі – БСН)________________________________</w:t>
      </w:r>
    </w:p>
    <w:bookmarkEnd w:id="853"/>
    <w:bookmarkStart w:name="z908" w:id="854"/>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854"/>
    <w:bookmarkStart w:name="z909" w:id="855"/>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855"/>
    <w:bookmarkStart w:name="z910" w:id="856"/>
    <w:p>
      <w:pPr>
        <w:spacing w:after="0"/>
        <w:ind w:left="0"/>
        <w:jc w:val="both"/>
      </w:pPr>
      <w:r>
        <w:rPr>
          <w:rFonts w:ascii="Times New Roman"/>
          <w:b w:val="false"/>
          <w:i w:val="false"/>
          <w:color w:val="000000"/>
          <w:sz w:val="28"/>
        </w:rPr>
        <w:t>
      мекенжайы:________________________________________________________________</w:t>
      </w:r>
    </w:p>
    <w:bookmarkEnd w:id="856"/>
    <w:bookmarkStart w:name="z911" w:id="857"/>
    <w:p>
      <w:pPr>
        <w:spacing w:after="0"/>
        <w:ind w:left="0"/>
        <w:jc w:val="both"/>
      </w:pPr>
      <w:r>
        <w:rPr>
          <w:rFonts w:ascii="Times New Roman"/>
          <w:b w:val="false"/>
          <w:i w:val="false"/>
          <w:color w:val="000000"/>
          <w:sz w:val="28"/>
        </w:rPr>
        <w:t>
      телефон (факс) нөмірі:______________________________________________________</w:t>
      </w:r>
    </w:p>
    <w:bookmarkEnd w:id="857"/>
    <w:bookmarkStart w:name="z912" w:id="858"/>
    <w:p>
      <w:pPr>
        <w:spacing w:after="0"/>
        <w:ind w:left="0"/>
        <w:jc w:val="both"/>
      </w:pPr>
      <w:r>
        <w:rPr>
          <w:rFonts w:ascii="Times New Roman"/>
          <w:b w:val="false"/>
          <w:i w:val="false"/>
          <w:color w:val="000000"/>
          <w:sz w:val="28"/>
        </w:rPr>
        <w:t>
      жеке тұлға (дара кәсіпкер) үшін:</w:t>
      </w:r>
    </w:p>
    <w:bookmarkEnd w:id="858"/>
    <w:bookmarkStart w:name="z913" w:id="859"/>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859"/>
    <w:bookmarkStart w:name="z914" w:id="860"/>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860"/>
    <w:bookmarkStart w:name="z915" w:id="861"/>
    <w:p>
      <w:pPr>
        <w:spacing w:after="0"/>
        <w:ind w:left="0"/>
        <w:jc w:val="both"/>
      </w:pPr>
      <w:r>
        <w:rPr>
          <w:rFonts w:ascii="Times New Roman"/>
          <w:b w:val="false"/>
          <w:i w:val="false"/>
          <w:color w:val="000000"/>
          <w:sz w:val="28"/>
        </w:rPr>
        <w:t xml:space="preserve">
      жеке басын куәландыратын құжат: </w:t>
      </w:r>
    </w:p>
    <w:bookmarkEnd w:id="861"/>
    <w:bookmarkStart w:name="z916" w:id="862"/>
    <w:p>
      <w:pPr>
        <w:spacing w:after="0"/>
        <w:ind w:left="0"/>
        <w:jc w:val="both"/>
      </w:pPr>
      <w:r>
        <w:rPr>
          <w:rFonts w:ascii="Times New Roman"/>
          <w:b w:val="false"/>
          <w:i w:val="false"/>
          <w:color w:val="000000"/>
          <w:sz w:val="28"/>
        </w:rPr>
        <w:t>
      нөмірі ___________________________________________________________________</w:t>
      </w:r>
    </w:p>
    <w:bookmarkEnd w:id="862"/>
    <w:bookmarkStart w:name="z917" w:id="863"/>
    <w:p>
      <w:pPr>
        <w:spacing w:after="0"/>
        <w:ind w:left="0"/>
        <w:jc w:val="both"/>
      </w:pPr>
      <w:r>
        <w:rPr>
          <w:rFonts w:ascii="Times New Roman"/>
          <w:b w:val="false"/>
          <w:i w:val="false"/>
          <w:color w:val="000000"/>
          <w:sz w:val="28"/>
        </w:rPr>
        <w:t>
      кім берді_________________________________________________________________</w:t>
      </w:r>
    </w:p>
    <w:bookmarkEnd w:id="863"/>
    <w:bookmarkStart w:name="z918" w:id="864"/>
    <w:p>
      <w:pPr>
        <w:spacing w:after="0"/>
        <w:ind w:left="0"/>
        <w:jc w:val="both"/>
      </w:pPr>
      <w:r>
        <w:rPr>
          <w:rFonts w:ascii="Times New Roman"/>
          <w:b w:val="false"/>
          <w:i w:val="false"/>
          <w:color w:val="000000"/>
          <w:sz w:val="28"/>
        </w:rPr>
        <w:t>
      берілген күні_______________________________________________________________</w:t>
      </w:r>
    </w:p>
    <w:bookmarkEnd w:id="864"/>
    <w:bookmarkStart w:name="z919" w:id="865"/>
    <w:p>
      <w:pPr>
        <w:spacing w:after="0"/>
        <w:ind w:left="0"/>
        <w:jc w:val="both"/>
      </w:pPr>
      <w:r>
        <w:rPr>
          <w:rFonts w:ascii="Times New Roman"/>
          <w:b w:val="false"/>
          <w:i w:val="false"/>
          <w:color w:val="000000"/>
          <w:sz w:val="28"/>
        </w:rPr>
        <w:t>
      мекенжайы:________________________________________________________________</w:t>
      </w:r>
    </w:p>
    <w:bookmarkEnd w:id="865"/>
    <w:bookmarkStart w:name="z920" w:id="866"/>
    <w:p>
      <w:pPr>
        <w:spacing w:after="0"/>
        <w:ind w:left="0"/>
        <w:jc w:val="both"/>
      </w:pPr>
      <w:r>
        <w:rPr>
          <w:rFonts w:ascii="Times New Roman"/>
          <w:b w:val="false"/>
          <w:i w:val="false"/>
          <w:color w:val="000000"/>
          <w:sz w:val="28"/>
        </w:rPr>
        <w:t>
      телефон (факс) нөмірі:______________________________________________________</w:t>
      </w:r>
    </w:p>
    <w:bookmarkEnd w:id="866"/>
    <w:bookmarkStart w:name="z921" w:id="867"/>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867"/>
    <w:bookmarkStart w:name="z922" w:id="868"/>
    <w:p>
      <w:pPr>
        <w:spacing w:after="0"/>
        <w:ind w:left="0"/>
        <w:jc w:val="both"/>
      </w:pPr>
      <w:r>
        <w:rPr>
          <w:rFonts w:ascii="Times New Roman"/>
          <w:b w:val="false"/>
          <w:i w:val="false"/>
          <w:color w:val="000000"/>
          <w:sz w:val="28"/>
        </w:rPr>
        <w:t>
      орналасқан жері ____________________________________________________________</w:t>
      </w:r>
    </w:p>
    <w:bookmarkEnd w:id="868"/>
    <w:bookmarkStart w:name="z923" w:id="869"/>
    <w:p>
      <w:pPr>
        <w:spacing w:after="0"/>
        <w:ind w:left="0"/>
        <w:jc w:val="both"/>
      </w:pPr>
      <w:r>
        <w:rPr>
          <w:rFonts w:ascii="Times New Roman"/>
          <w:b w:val="false"/>
          <w:i w:val="false"/>
          <w:color w:val="000000"/>
          <w:sz w:val="28"/>
        </w:rPr>
        <w:t>
      хабардар етілген күн ________________________________________________________</w:t>
      </w:r>
    </w:p>
    <w:bookmarkEnd w:id="869"/>
    <w:bookmarkStart w:name="z924" w:id="87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871"/>
    <w:p>
      <w:pPr>
        <w:spacing w:after="0"/>
        <w:ind w:left="0"/>
        <w:jc w:val="both"/>
      </w:pPr>
      <w:r>
        <w:rPr>
          <w:rFonts w:ascii="Times New Roman"/>
          <w:b w:val="false"/>
          <w:i w:val="false"/>
          <w:color w:val="000000"/>
          <w:sz w:val="28"/>
        </w:rPr>
        <w:t>
      3. Жер учаскесі туралы мәліметтер:</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6" w:id="872"/>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мыналар көрсетіледі</w:t>
      </w:r>
    </w:p>
    <w:bookmarkEnd w:id="872"/>
    <w:bookmarkStart w:name="z927" w:id="873"/>
    <w:p>
      <w:pPr>
        <w:spacing w:after="0"/>
        <w:ind w:left="0"/>
        <w:jc w:val="both"/>
      </w:pPr>
      <w:r>
        <w:rPr>
          <w:rFonts w:ascii="Times New Roman"/>
          <w:b w:val="false"/>
          <w:i w:val="false"/>
          <w:color w:val="000000"/>
          <w:sz w:val="28"/>
        </w:rPr>
        <w:t>
      кадастрлық нөмірі: ___________________________________________</w:t>
      </w:r>
    </w:p>
    <w:bookmarkEnd w:id="873"/>
    <w:bookmarkStart w:name="z928" w:id="874"/>
    <w:p>
      <w:pPr>
        <w:spacing w:after="0"/>
        <w:ind w:left="0"/>
        <w:jc w:val="both"/>
      </w:pPr>
      <w:r>
        <w:rPr>
          <w:rFonts w:ascii="Times New Roman"/>
          <w:b w:val="false"/>
          <w:i w:val="false"/>
          <w:color w:val="000000"/>
          <w:sz w:val="28"/>
        </w:rPr>
        <w:t>
      барлық алаң, гектар: __________________________________________</w:t>
      </w:r>
    </w:p>
    <w:bookmarkEnd w:id="874"/>
    <w:bookmarkStart w:name="z929" w:id="875"/>
    <w:p>
      <w:pPr>
        <w:spacing w:after="0"/>
        <w:ind w:left="0"/>
        <w:jc w:val="both"/>
      </w:pPr>
      <w:r>
        <w:rPr>
          <w:rFonts w:ascii="Times New Roman"/>
          <w:b w:val="false"/>
          <w:i w:val="false"/>
          <w:color w:val="000000"/>
          <w:sz w:val="28"/>
        </w:rPr>
        <w:t>
      оның ішінде егістіктер: _____________________________________________</w:t>
      </w:r>
    </w:p>
    <w:bookmarkEnd w:id="875"/>
    <w:bookmarkStart w:name="z930" w:id="876"/>
    <w:p>
      <w:pPr>
        <w:spacing w:after="0"/>
        <w:ind w:left="0"/>
        <w:jc w:val="both"/>
      </w:pPr>
      <w:r>
        <w:rPr>
          <w:rFonts w:ascii="Times New Roman"/>
          <w:b w:val="false"/>
          <w:i w:val="false"/>
          <w:color w:val="000000"/>
          <w:sz w:val="28"/>
        </w:rPr>
        <w:t>
      нысаналы мақсаты: ________________________________________</w:t>
      </w:r>
    </w:p>
    <w:bookmarkEnd w:id="876"/>
    <w:bookmarkStart w:name="z931" w:id="877"/>
    <w:p>
      <w:pPr>
        <w:spacing w:after="0"/>
        <w:ind w:left="0"/>
        <w:jc w:val="both"/>
      </w:pPr>
      <w:r>
        <w:rPr>
          <w:rFonts w:ascii="Times New Roman"/>
          <w:b w:val="false"/>
          <w:i w:val="false"/>
          <w:color w:val="000000"/>
          <w:sz w:val="28"/>
        </w:rPr>
        <w:t>
      лизингтік компанияның атауы:_______________________________</w:t>
      </w:r>
    </w:p>
    <w:bookmarkEnd w:id="877"/>
    <w:bookmarkStart w:name="z932" w:id="878"/>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күні:________________________</w:t>
      </w:r>
    </w:p>
    <w:bookmarkEnd w:id="878"/>
    <w:bookmarkStart w:name="z933" w:id="879"/>
    <w:p>
      <w:pPr>
        <w:spacing w:after="0"/>
        <w:ind w:left="0"/>
        <w:jc w:val="both"/>
      </w:pPr>
      <w:r>
        <w:rPr>
          <w:rFonts w:ascii="Times New Roman"/>
          <w:b w:val="false"/>
          <w:i w:val="false"/>
          <w:color w:val="000000"/>
          <w:sz w:val="28"/>
        </w:rPr>
        <w:t>
      4. Ауыл шаруашылығы тауарын өндірушінің немесе ауыл шаруашылығы кооперативінің екінші деңгейдегі банктегі немесе ұлттық почта операторындағы ағымдағы шотының мәліметтері:</w:t>
      </w:r>
    </w:p>
    <w:bookmarkEnd w:id="879"/>
    <w:bookmarkStart w:name="z934" w:id="880"/>
    <w:p>
      <w:pPr>
        <w:spacing w:after="0"/>
        <w:ind w:left="0"/>
        <w:jc w:val="both"/>
      </w:pPr>
      <w:r>
        <w:rPr>
          <w:rFonts w:ascii="Times New Roman"/>
          <w:b w:val="false"/>
          <w:i w:val="false"/>
          <w:color w:val="000000"/>
          <w:sz w:val="28"/>
        </w:rPr>
        <w:t>
      ЖСН/БСН________________________________________________</w:t>
      </w:r>
    </w:p>
    <w:bookmarkEnd w:id="880"/>
    <w:bookmarkStart w:name="z935" w:id="881"/>
    <w:p>
      <w:pPr>
        <w:spacing w:after="0"/>
        <w:ind w:left="0"/>
        <w:jc w:val="both"/>
      </w:pPr>
      <w:r>
        <w:rPr>
          <w:rFonts w:ascii="Times New Roman"/>
          <w:b w:val="false"/>
          <w:i w:val="false"/>
          <w:color w:val="000000"/>
          <w:sz w:val="28"/>
        </w:rPr>
        <w:t>
      Бенефициар коды (бұдан әрі – Кбе) ___________________________________________</w:t>
      </w:r>
    </w:p>
    <w:bookmarkEnd w:id="881"/>
    <w:bookmarkStart w:name="z936" w:id="882"/>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bookmarkEnd w:id="882"/>
    <w:bookmarkStart w:name="z937" w:id="883"/>
    <w:p>
      <w:pPr>
        <w:spacing w:after="0"/>
        <w:ind w:left="0"/>
        <w:jc w:val="both"/>
      </w:pPr>
      <w:r>
        <w:rPr>
          <w:rFonts w:ascii="Times New Roman"/>
          <w:b w:val="false"/>
          <w:i w:val="false"/>
          <w:color w:val="000000"/>
          <w:sz w:val="28"/>
        </w:rPr>
        <w:t>
      банктің немесе почта операторының: ___________________________________</w:t>
      </w:r>
    </w:p>
    <w:bookmarkEnd w:id="883"/>
    <w:bookmarkStart w:name="z938" w:id="884"/>
    <w:p>
      <w:pPr>
        <w:spacing w:after="0"/>
        <w:ind w:left="0"/>
        <w:jc w:val="both"/>
      </w:pPr>
      <w:r>
        <w:rPr>
          <w:rFonts w:ascii="Times New Roman"/>
          <w:b w:val="false"/>
          <w:i w:val="false"/>
          <w:color w:val="000000"/>
          <w:sz w:val="28"/>
        </w:rPr>
        <w:t>
      банктік сәйкестендiру коды________________________________________</w:t>
      </w:r>
    </w:p>
    <w:bookmarkEnd w:id="884"/>
    <w:bookmarkStart w:name="z939" w:id="885"/>
    <w:p>
      <w:pPr>
        <w:spacing w:after="0"/>
        <w:ind w:left="0"/>
        <w:jc w:val="both"/>
      </w:pPr>
      <w:r>
        <w:rPr>
          <w:rFonts w:ascii="Times New Roman"/>
          <w:b w:val="false"/>
          <w:i w:val="false"/>
          <w:color w:val="000000"/>
          <w:sz w:val="28"/>
        </w:rPr>
        <w:t>
      жеке сәйкестендiру коды____________________________________</w:t>
      </w:r>
    </w:p>
    <w:bookmarkEnd w:id="885"/>
    <w:bookmarkStart w:name="z940" w:id="886"/>
    <w:p>
      <w:pPr>
        <w:spacing w:after="0"/>
        <w:ind w:left="0"/>
        <w:jc w:val="both"/>
      </w:pPr>
      <w:r>
        <w:rPr>
          <w:rFonts w:ascii="Times New Roman"/>
          <w:b w:val="false"/>
          <w:i w:val="false"/>
          <w:color w:val="000000"/>
          <w:sz w:val="28"/>
        </w:rPr>
        <w:t>
      БСН ____________________________________________</w:t>
      </w:r>
    </w:p>
    <w:bookmarkEnd w:id="886"/>
    <w:bookmarkStart w:name="z941" w:id="887"/>
    <w:p>
      <w:pPr>
        <w:spacing w:after="0"/>
        <w:ind w:left="0"/>
        <w:jc w:val="both"/>
      </w:pPr>
      <w:r>
        <w:rPr>
          <w:rFonts w:ascii="Times New Roman"/>
          <w:b w:val="false"/>
          <w:i w:val="false"/>
          <w:color w:val="000000"/>
          <w:sz w:val="28"/>
        </w:rPr>
        <w:t>
      Кбе ____________________________________________</w:t>
      </w:r>
    </w:p>
    <w:bookmarkEnd w:id="887"/>
    <w:bookmarkStart w:name="z942" w:id="888"/>
    <w:p>
      <w:pPr>
        <w:spacing w:after="0"/>
        <w:ind w:left="0"/>
        <w:jc w:val="both"/>
      </w:pPr>
      <w:r>
        <w:rPr>
          <w:rFonts w:ascii="Times New Roman"/>
          <w:b w:val="false"/>
          <w:i w:val="false"/>
          <w:color w:val="000000"/>
          <w:sz w:val="28"/>
        </w:rPr>
        <w:t>
      5. Ауыл шаруашылығы тауарын өндіруші (ауыл шаруашылығы кооперативі) мен тыңайтқыштарды сатушының арасындағы сатып алу-сату шартының мәліметтері:</w:t>
      </w:r>
    </w:p>
    <w:bookmarkEnd w:id="888"/>
    <w:bookmarkStart w:name="z943" w:id="889"/>
    <w:p>
      <w:pPr>
        <w:spacing w:after="0"/>
        <w:ind w:left="0"/>
        <w:jc w:val="both"/>
      </w:pPr>
      <w:r>
        <w:rPr>
          <w:rFonts w:ascii="Times New Roman"/>
          <w:b w:val="false"/>
          <w:i w:val="false"/>
          <w:color w:val="000000"/>
          <w:sz w:val="28"/>
        </w:rPr>
        <w:t xml:space="preserve">
      тыңайтқыштарды сатушы (отандық өндіруші не жеткізуші не шетелдік өндіруші) </w:t>
      </w:r>
    </w:p>
    <w:bookmarkEnd w:id="889"/>
    <w:bookmarkStart w:name="z944" w:id="890"/>
    <w:p>
      <w:pPr>
        <w:spacing w:after="0"/>
        <w:ind w:left="0"/>
        <w:jc w:val="both"/>
      </w:pPr>
      <w:r>
        <w:rPr>
          <w:rFonts w:ascii="Times New Roman"/>
          <w:b w:val="false"/>
          <w:i w:val="false"/>
          <w:color w:val="000000"/>
          <w:sz w:val="28"/>
        </w:rPr>
        <w:t>
      _______________________________________________</w:t>
      </w:r>
    </w:p>
    <w:bookmarkEnd w:id="890"/>
    <w:bookmarkStart w:name="z945" w:id="891"/>
    <w:p>
      <w:pPr>
        <w:spacing w:after="0"/>
        <w:ind w:left="0"/>
        <w:jc w:val="both"/>
      </w:pPr>
      <w:r>
        <w:rPr>
          <w:rFonts w:ascii="Times New Roman"/>
          <w:b w:val="false"/>
          <w:i w:val="false"/>
          <w:color w:val="000000"/>
          <w:sz w:val="28"/>
        </w:rPr>
        <w:t>
      шарттың нөмірі________________________________</w:t>
      </w:r>
    </w:p>
    <w:bookmarkEnd w:id="891"/>
    <w:bookmarkStart w:name="z946" w:id="892"/>
    <w:p>
      <w:pPr>
        <w:spacing w:after="0"/>
        <w:ind w:left="0"/>
        <w:jc w:val="both"/>
      </w:pPr>
      <w:r>
        <w:rPr>
          <w:rFonts w:ascii="Times New Roman"/>
          <w:b w:val="false"/>
          <w:i w:val="false"/>
          <w:color w:val="000000"/>
          <w:sz w:val="28"/>
        </w:rPr>
        <w:t>
      шарттың жасалған күні_________________________________________</w:t>
      </w:r>
    </w:p>
    <w:bookmarkEnd w:id="892"/>
    <w:bookmarkStart w:name="z947" w:id="893"/>
    <w:p>
      <w:pPr>
        <w:spacing w:after="0"/>
        <w:ind w:left="0"/>
        <w:jc w:val="both"/>
      </w:pPr>
      <w:r>
        <w:rPr>
          <w:rFonts w:ascii="Times New Roman"/>
          <w:b w:val="false"/>
          <w:i w:val="false"/>
          <w:color w:val="000000"/>
          <w:sz w:val="28"/>
        </w:rPr>
        <w:t xml:space="preserve">
      қосылған құн салығынсыз (бұдан әрі – ҚҚС) бағасы (теңге)__________________ </w:t>
      </w:r>
    </w:p>
    <w:bookmarkEnd w:id="893"/>
    <w:bookmarkStart w:name="z948" w:id="894"/>
    <w:p>
      <w:pPr>
        <w:spacing w:after="0"/>
        <w:ind w:left="0"/>
        <w:jc w:val="both"/>
      </w:pPr>
      <w:r>
        <w:rPr>
          <w:rFonts w:ascii="Times New Roman"/>
          <w:b w:val="false"/>
          <w:i w:val="false"/>
          <w:color w:val="000000"/>
          <w:sz w:val="28"/>
        </w:rPr>
        <w:t>
      тыңайтқыштарды сатушының атауы мен БСН-сы___________________________</w:t>
      </w:r>
    </w:p>
    <w:bookmarkEnd w:id="894"/>
    <w:bookmarkStart w:name="z949" w:id="895"/>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bookmarkEnd w:id="895"/>
    <w:bookmarkStart w:name="z950" w:id="896"/>
    <w:p>
      <w:pPr>
        <w:spacing w:after="0"/>
        <w:ind w:left="0"/>
        <w:jc w:val="both"/>
      </w:pPr>
      <w:r>
        <w:rPr>
          <w:rFonts w:ascii="Times New Roman"/>
          <w:b w:val="false"/>
          <w:i w:val="false"/>
          <w:color w:val="000000"/>
          <w:sz w:val="28"/>
        </w:rPr>
        <w:t>
      тыңайтқыштың атауы__________________________________________</w:t>
      </w:r>
    </w:p>
    <w:bookmarkEnd w:id="896"/>
    <w:bookmarkStart w:name="z951" w:id="897"/>
    <w:p>
      <w:pPr>
        <w:spacing w:after="0"/>
        <w:ind w:left="0"/>
        <w:jc w:val="both"/>
      </w:pPr>
      <w:r>
        <w:rPr>
          <w:rFonts w:ascii="Times New Roman"/>
          <w:b w:val="false"/>
          <w:i w:val="false"/>
          <w:color w:val="000000"/>
          <w:sz w:val="28"/>
        </w:rPr>
        <w:t>
      тыңайтқыштың көлемі, тонна (килограмм, литр) _______</w:t>
      </w:r>
    </w:p>
    <w:bookmarkEnd w:id="897"/>
    <w:bookmarkStart w:name="z952" w:id="898"/>
    <w:p>
      <w:pPr>
        <w:spacing w:after="0"/>
        <w:ind w:left="0"/>
        <w:jc w:val="both"/>
      </w:pPr>
      <w:r>
        <w:rPr>
          <w:rFonts w:ascii="Times New Roman"/>
          <w:b w:val="false"/>
          <w:i w:val="false"/>
          <w:color w:val="000000"/>
          <w:sz w:val="28"/>
        </w:rPr>
        <w:t>
      төлеу мерзімі_____________________________________________</w:t>
      </w:r>
    </w:p>
    <w:bookmarkEnd w:id="898"/>
    <w:bookmarkStart w:name="z953" w:id="899"/>
    <w:p>
      <w:pPr>
        <w:spacing w:after="0"/>
        <w:ind w:left="0"/>
        <w:jc w:val="both"/>
      </w:pPr>
      <w:r>
        <w:rPr>
          <w:rFonts w:ascii="Times New Roman"/>
          <w:b w:val="false"/>
          <w:i w:val="false"/>
          <w:color w:val="000000"/>
          <w:sz w:val="28"/>
        </w:rPr>
        <w:t>
      межелі (босату) пункті__________________________</w:t>
      </w:r>
    </w:p>
    <w:bookmarkEnd w:id="899"/>
    <w:bookmarkStart w:name="z954" w:id="900"/>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 сәтте) төлем құжаттары, шот-фактуралар, тауарларды жеткізу туралы жүкқұжаттың (актінің) мәліметтері:</w:t>
      </w:r>
    </w:p>
    <w:bookmarkEnd w:id="900"/>
    <w:bookmarkStart w:name="z955" w:id="901"/>
    <w:p>
      <w:pPr>
        <w:spacing w:after="0"/>
        <w:ind w:left="0"/>
        <w:jc w:val="both"/>
      </w:pPr>
      <w:r>
        <w:rPr>
          <w:rFonts w:ascii="Times New Roman"/>
          <w:b w:val="false"/>
          <w:i w:val="false"/>
          <w:color w:val="000000"/>
          <w:sz w:val="28"/>
        </w:rPr>
        <w:t>
      төлем құжатының нөмірі ___________________</w:t>
      </w:r>
    </w:p>
    <w:bookmarkEnd w:id="901"/>
    <w:bookmarkStart w:name="z956" w:id="902"/>
    <w:p>
      <w:pPr>
        <w:spacing w:after="0"/>
        <w:ind w:left="0"/>
        <w:jc w:val="both"/>
      </w:pPr>
      <w:r>
        <w:rPr>
          <w:rFonts w:ascii="Times New Roman"/>
          <w:b w:val="false"/>
          <w:i w:val="false"/>
          <w:color w:val="000000"/>
          <w:sz w:val="28"/>
        </w:rPr>
        <w:t>
      төлем құжатының берілген күні_________________</w:t>
      </w:r>
    </w:p>
    <w:bookmarkEnd w:id="902"/>
    <w:bookmarkStart w:name="z957" w:id="903"/>
    <w:p>
      <w:pPr>
        <w:spacing w:after="0"/>
        <w:ind w:left="0"/>
        <w:jc w:val="both"/>
      </w:pPr>
      <w:r>
        <w:rPr>
          <w:rFonts w:ascii="Times New Roman"/>
          <w:b w:val="false"/>
          <w:i w:val="false"/>
          <w:color w:val="000000"/>
          <w:sz w:val="28"/>
        </w:rPr>
        <w:t>
      номер счет-фактуры __________________________</w:t>
      </w:r>
    </w:p>
    <w:bookmarkEnd w:id="903"/>
    <w:bookmarkStart w:name="z958" w:id="904"/>
    <w:p>
      <w:pPr>
        <w:spacing w:after="0"/>
        <w:ind w:left="0"/>
        <w:jc w:val="both"/>
      </w:pPr>
      <w:r>
        <w:rPr>
          <w:rFonts w:ascii="Times New Roman"/>
          <w:b w:val="false"/>
          <w:i w:val="false"/>
          <w:color w:val="000000"/>
          <w:sz w:val="28"/>
        </w:rPr>
        <w:t>
      берілген күні ________________________________________________</w:t>
      </w:r>
    </w:p>
    <w:bookmarkEnd w:id="904"/>
    <w:bookmarkStart w:name="z959" w:id="905"/>
    <w:p>
      <w:pPr>
        <w:spacing w:after="0"/>
        <w:ind w:left="0"/>
        <w:jc w:val="both"/>
      </w:pPr>
      <w:r>
        <w:rPr>
          <w:rFonts w:ascii="Times New Roman"/>
          <w:b w:val="false"/>
          <w:i w:val="false"/>
          <w:color w:val="000000"/>
          <w:sz w:val="28"/>
        </w:rPr>
        <w:t>
      тасымалдауға арналған жүкқұжаттың нөмірі __________________________________</w:t>
      </w:r>
    </w:p>
    <w:bookmarkEnd w:id="905"/>
    <w:bookmarkStart w:name="z960" w:id="906"/>
    <w:p>
      <w:pPr>
        <w:spacing w:after="0"/>
        <w:ind w:left="0"/>
        <w:jc w:val="both"/>
      </w:pPr>
      <w:r>
        <w:rPr>
          <w:rFonts w:ascii="Times New Roman"/>
          <w:b w:val="false"/>
          <w:i w:val="false"/>
          <w:color w:val="000000"/>
          <w:sz w:val="28"/>
        </w:rPr>
        <w:t>
      босатуға арналған жүкқұжаттың нөмірі _____________________________________</w:t>
      </w:r>
    </w:p>
    <w:bookmarkEnd w:id="906"/>
    <w:bookmarkStart w:name="z961" w:id="907"/>
    <w:p>
      <w:pPr>
        <w:spacing w:after="0"/>
        <w:ind w:left="0"/>
        <w:jc w:val="both"/>
      </w:pPr>
      <w:r>
        <w:rPr>
          <w:rFonts w:ascii="Times New Roman"/>
          <w:b w:val="false"/>
          <w:i w:val="false"/>
          <w:color w:val="000000"/>
          <w:sz w:val="28"/>
        </w:rPr>
        <w:t>
      7. Тауарларға арналған кедендік декларациядан алынған мәліметтер (Еуразиялық экономикалық одаққа кірмейтін елдерден тыңайтқыш сатып алған ауыл шаруашылығы тауарын өндіруші немесе ауыл шаруашылығы кооперативі үшін):</w:t>
      </w:r>
    </w:p>
    <w:bookmarkEnd w:id="907"/>
    <w:bookmarkStart w:name="z962" w:id="908"/>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_____________________________</w:t>
      </w:r>
    </w:p>
    <w:bookmarkEnd w:id="908"/>
    <w:bookmarkStart w:name="z963" w:id="909"/>
    <w:p>
      <w:pPr>
        <w:spacing w:after="0"/>
        <w:ind w:left="0"/>
        <w:jc w:val="both"/>
      </w:pPr>
      <w:r>
        <w:rPr>
          <w:rFonts w:ascii="Times New Roman"/>
          <w:b w:val="false"/>
          <w:i w:val="false"/>
          <w:color w:val="000000"/>
          <w:sz w:val="28"/>
        </w:rPr>
        <w:t>
      берілген күні _____________________________________________</w:t>
      </w:r>
    </w:p>
    <w:bookmarkEnd w:id="909"/>
    <w:bookmarkStart w:name="z964" w:id="910"/>
    <w:p>
      <w:pPr>
        <w:spacing w:after="0"/>
        <w:ind w:left="0"/>
        <w:jc w:val="both"/>
      </w:pPr>
      <w:r>
        <w:rPr>
          <w:rFonts w:ascii="Times New Roman"/>
          <w:b w:val="false"/>
          <w:i w:val="false"/>
          <w:color w:val="000000"/>
          <w:sz w:val="28"/>
        </w:rPr>
        <w:t>
      тыңайтқыштың атауы _________________________________________</w:t>
      </w:r>
    </w:p>
    <w:bookmarkEnd w:id="910"/>
    <w:bookmarkStart w:name="z965" w:id="911"/>
    <w:p>
      <w:pPr>
        <w:spacing w:after="0"/>
        <w:ind w:left="0"/>
        <w:jc w:val="both"/>
      </w:pPr>
      <w:r>
        <w:rPr>
          <w:rFonts w:ascii="Times New Roman"/>
          <w:b w:val="false"/>
          <w:i w:val="false"/>
          <w:color w:val="000000"/>
          <w:sz w:val="28"/>
        </w:rPr>
        <w:t>
      өлшем бірлігі __________________________________________</w:t>
      </w:r>
    </w:p>
    <w:bookmarkEnd w:id="911"/>
    <w:bookmarkStart w:name="z966" w:id="912"/>
    <w:p>
      <w:pPr>
        <w:spacing w:after="0"/>
        <w:ind w:left="0"/>
        <w:jc w:val="both"/>
      </w:pPr>
      <w:r>
        <w:rPr>
          <w:rFonts w:ascii="Times New Roman"/>
          <w:b w:val="false"/>
          <w:i w:val="false"/>
          <w:color w:val="000000"/>
          <w:sz w:val="28"/>
        </w:rPr>
        <w:t>
      мөлшері (көлемі) ____________________________________________</w:t>
      </w:r>
    </w:p>
    <w:bookmarkEnd w:id="912"/>
    <w:bookmarkStart w:name="z967" w:id="913"/>
    <w:p>
      <w:pPr>
        <w:spacing w:after="0"/>
        <w:ind w:left="0"/>
        <w:jc w:val="both"/>
      </w:pPr>
      <w:r>
        <w:rPr>
          <w:rFonts w:ascii="Times New Roman"/>
          <w:b w:val="false"/>
          <w:i w:val="false"/>
          <w:color w:val="000000"/>
          <w:sz w:val="28"/>
        </w:rPr>
        <w:t>
      ҚҚС-сыз бағасы (теңге)__________________________________________</w:t>
      </w:r>
    </w:p>
    <w:bookmarkEnd w:id="913"/>
    <w:bookmarkStart w:name="z968" w:id="914"/>
    <w:p>
      <w:pPr>
        <w:spacing w:after="0"/>
        <w:ind w:left="0"/>
        <w:jc w:val="both"/>
      </w:pPr>
      <w:r>
        <w:rPr>
          <w:rFonts w:ascii="Times New Roman"/>
          <w:b w:val="false"/>
          <w:i w:val="false"/>
          <w:color w:val="000000"/>
          <w:sz w:val="28"/>
        </w:rPr>
        <w:t>
      өткізу құны, барлығы ____________________________________</w:t>
      </w:r>
    </w:p>
    <w:bookmarkEnd w:id="914"/>
    <w:bookmarkStart w:name="z969" w:id="915"/>
    <w:p>
      <w:pPr>
        <w:spacing w:after="0"/>
        <w:ind w:left="0"/>
        <w:jc w:val="both"/>
      </w:pPr>
      <w:r>
        <w:rPr>
          <w:rFonts w:ascii="Times New Roman"/>
          <w:b w:val="false"/>
          <w:i w:val="false"/>
          <w:color w:val="000000"/>
          <w:sz w:val="28"/>
        </w:rPr>
        <w:t>
      шетелдік тыңайтқыштарды өндірушінің атауы _______________</w:t>
      </w:r>
    </w:p>
    <w:bookmarkEnd w:id="915"/>
    <w:bookmarkStart w:name="z970" w:id="916"/>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w:t>
      </w:r>
    </w:p>
    <w:bookmarkEnd w:id="916"/>
    <w:bookmarkStart w:name="z971" w:id="917"/>
    <w:p>
      <w:pPr>
        <w:spacing w:after="0"/>
        <w:ind w:left="0"/>
        <w:jc w:val="both"/>
      </w:pPr>
      <w:r>
        <w:rPr>
          <w:rFonts w:ascii="Times New Roman"/>
          <w:b w:val="false"/>
          <w:i w:val="false"/>
          <w:color w:val="000000"/>
          <w:sz w:val="28"/>
        </w:rPr>
        <w:t>
      8. Тауардың Еуразиялық экономикалық одақ елдерінен әкелінгенін растайтын мемлекеттік кірістер органы берген құжаттың мәліметтері</w:t>
      </w:r>
    </w:p>
    <w:bookmarkEnd w:id="917"/>
    <w:bookmarkStart w:name="z972" w:id="918"/>
    <w:p>
      <w:pPr>
        <w:spacing w:after="0"/>
        <w:ind w:left="0"/>
        <w:jc w:val="both"/>
      </w:pPr>
      <w:r>
        <w:rPr>
          <w:rFonts w:ascii="Times New Roman"/>
          <w:b w:val="false"/>
          <w:i w:val="false"/>
          <w:color w:val="000000"/>
          <w:sz w:val="28"/>
        </w:rPr>
        <w:t>
      құжаттың нөмірі __________________________________________</w:t>
      </w:r>
    </w:p>
    <w:bookmarkEnd w:id="918"/>
    <w:bookmarkStart w:name="z973" w:id="919"/>
    <w:p>
      <w:pPr>
        <w:spacing w:after="0"/>
        <w:ind w:left="0"/>
        <w:jc w:val="both"/>
      </w:pPr>
      <w:r>
        <w:rPr>
          <w:rFonts w:ascii="Times New Roman"/>
          <w:b w:val="false"/>
          <w:i w:val="false"/>
          <w:color w:val="000000"/>
          <w:sz w:val="28"/>
        </w:rPr>
        <w:t>
      берілген күні _____________________________________________</w:t>
      </w:r>
    </w:p>
    <w:bookmarkEnd w:id="919"/>
    <w:bookmarkStart w:name="z974" w:id="920"/>
    <w:p>
      <w:pPr>
        <w:spacing w:after="0"/>
        <w:ind w:left="0"/>
        <w:jc w:val="both"/>
      </w:pPr>
      <w:r>
        <w:rPr>
          <w:rFonts w:ascii="Times New Roman"/>
          <w:b w:val="false"/>
          <w:i w:val="false"/>
          <w:color w:val="000000"/>
          <w:sz w:val="28"/>
        </w:rPr>
        <w:t>
      шетелдік тыңайтқыштарды өндірушінің атауы ___________________________</w:t>
      </w:r>
    </w:p>
    <w:bookmarkEnd w:id="920"/>
    <w:bookmarkStart w:name="z975" w:id="921"/>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____________</w:t>
      </w:r>
    </w:p>
    <w:bookmarkEnd w:id="921"/>
    <w:bookmarkStart w:name="z976" w:id="922"/>
    <w:p>
      <w:pPr>
        <w:spacing w:after="0"/>
        <w:ind w:left="0"/>
        <w:jc w:val="both"/>
      </w:pPr>
      <w:r>
        <w:rPr>
          <w:rFonts w:ascii="Times New Roman"/>
          <w:b w:val="false"/>
          <w:i w:val="false"/>
          <w:color w:val="000000"/>
          <w:sz w:val="28"/>
        </w:rPr>
        <w:t>
      мөлшері (көлемі) ____________________________________________</w:t>
      </w:r>
    </w:p>
    <w:bookmarkEnd w:id="922"/>
    <w:bookmarkStart w:name="z977" w:id="923"/>
    <w:p>
      <w:pPr>
        <w:spacing w:after="0"/>
        <w:ind w:left="0"/>
        <w:jc w:val="both"/>
      </w:pPr>
      <w:r>
        <w:rPr>
          <w:rFonts w:ascii="Times New Roman"/>
          <w:b w:val="false"/>
          <w:i w:val="false"/>
          <w:color w:val="000000"/>
          <w:sz w:val="28"/>
        </w:rPr>
        <w:t>
      ҚҚС-сыз бағасы (теңге)____________________________________________</w:t>
      </w:r>
    </w:p>
    <w:bookmarkEnd w:id="923"/>
    <w:bookmarkStart w:name="z978" w:id="924"/>
    <w:p>
      <w:pPr>
        <w:spacing w:after="0"/>
        <w:ind w:left="0"/>
        <w:jc w:val="both"/>
      </w:pPr>
      <w:r>
        <w:rPr>
          <w:rFonts w:ascii="Times New Roman"/>
          <w:b w:val="false"/>
          <w:i w:val="false"/>
          <w:color w:val="000000"/>
          <w:sz w:val="28"/>
        </w:rPr>
        <w:t>
      өткізу құны, барлығы ____________________________________</w:t>
      </w:r>
    </w:p>
    <w:bookmarkEnd w:id="924"/>
    <w:bookmarkStart w:name="z979" w:id="925"/>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bookmarkEnd w:id="925"/>
    <w:bookmarkStart w:name="z980" w:id="926"/>
    <w:p>
      <w:pPr>
        <w:spacing w:after="0"/>
        <w:ind w:left="0"/>
        <w:jc w:val="both"/>
      </w:pPr>
      <w:r>
        <w:rPr>
          <w:rFonts w:ascii="Times New Roman"/>
          <w:b w:val="false"/>
          <w:i w:val="false"/>
          <w:color w:val="000000"/>
          <w:sz w:val="28"/>
        </w:rPr>
        <w:t>
      сертификаттың нөмірі________________________________________</w:t>
      </w:r>
    </w:p>
    <w:bookmarkEnd w:id="926"/>
    <w:bookmarkStart w:name="z981" w:id="927"/>
    <w:p>
      <w:pPr>
        <w:spacing w:after="0"/>
        <w:ind w:left="0"/>
        <w:jc w:val="both"/>
      </w:pPr>
      <w:r>
        <w:rPr>
          <w:rFonts w:ascii="Times New Roman"/>
          <w:b w:val="false"/>
          <w:i w:val="false"/>
          <w:color w:val="000000"/>
          <w:sz w:val="28"/>
        </w:rPr>
        <w:t>
      сертификаттың қолданылу мерзімі _______________________________________</w:t>
      </w:r>
    </w:p>
    <w:bookmarkEnd w:id="927"/>
    <w:bookmarkStart w:name="z982" w:id="928"/>
    <w:p>
      <w:pPr>
        <w:spacing w:after="0"/>
        <w:ind w:left="0"/>
        <w:jc w:val="both"/>
      </w:pPr>
      <w:r>
        <w:rPr>
          <w:rFonts w:ascii="Times New Roman"/>
          <w:b w:val="false"/>
          <w:i w:val="false"/>
          <w:color w:val="000000"/>
          <w:sz w:val="28"/>
        </w:rPr>
        <w:t>
      сәйкестендірілген өнім (атауы, шығарушы ел)</w:t>
      </w:r>
    </w:p>
    <w:bookmarkEnd w:id="928"/>
    <w:bookmarkStart w:name="z983" w:id="929"/>
    <w:p>
      <w:pPr>
        <w:spacing w:after="0"/>
        <w:ind w:left="0"/>
        <w:jc w:val="both"/>
      </w:pPr>
      <w:r>
        <w:rPr>
          <w:rFonts w:ascii="Times New Roman"/>
          <w:b w:val="false"/>
          <w:i w:val="false"/>
          <w:color w:val="000000"/>
          <w:sz w:val="28"/>
        </w:rPr>
        <w:t>
      өтінім беруші (атауы, мекенжайы) ____________________</w:t>
      </w:r>
    </w:p>
    <w:bookmarkEnd w:id="929"/>
    <w:bookmarkStart w:name="z984" w:id="930"/>
    <w:p>
      <w:pPr>
        <w:spacing w:after="0"/>
        <w:ind w:left="0"/>
        <w:jc w:val="both"/>
      </w:pPr>
      <w:r>
        <w:rPr>
          <w:rFonts w:ascii="Times New Roman"/>
          <w:b w:val="false"/>
          <w:i w:val="false"/>
          <w:color w:val="000000"/>
          <w:sz w:val="28"/>
        </w:rPr>
        <w:t>
      кім берді ______________________________________</w:t>
      </w:r>
    </w:p>
    <w:bookmarkEnd w:id="930"/>
    <w:bookmarkStart w:name="z985" w:id="931"/>
    <w:p>
      <w:pPr>
        <w:spacing w:after="0"/>
        <w:ind w:left="0"/>
        <w:jc w:val="both"/>
      </w:pPr>
      <w:r>
        <w:rPr>
          <w:rFonts w:ascii="Times New Roman"/>
          <w:b w:val="false"/>
          <w:i w:val="false"/>
          <w:color w:val="000000"/>
          <w:sz w:val="28"/>
        </w:rPr>
        <w:t xml:space="preserve">
      Бұл ретте сатып алынған тыңайтқыштарға сәйкестік сертификатының қолданылу мерзімі тыңайтқышты сатып алу сәтінде ескеріледі. </w:t>
      </w:r>
    </w:p>
    <w:bookmarkEnd w:id="931"/>
    <w:bookmarkStart w:name="z986" w:id="932"/>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w:t>
      </w:r>
    </w:p>
    <w:bookmarkEnd w:id="932"/>
    <w:bookmarkStart w:name="z987" w:id="933"/>
    <w:p>
      <w:pPr>
        <w:spacing w:after="0"/>
        <w:ind w:left="0"/>
        <w:jc w:val="both"/>
      </w:pPr>
      <w:r>
        <w:rPr>
          <w:rFonts w:ascii="Times New Roman"/>
          <w:b w:val="false"/>
          <w:i w:val="false"/>
          <w:color w:val="000000"/>
          <w:sz w:val="28"/>
        </w:rPr>
        <w:t>
      нөмірі мен берілген күні ____________________________________</w:t>
      </w:r>
    </w:p>
    <w:bookmarkEnd w:id="933"/>
    <w:bookmarkStart w:name="z988" w:id="934"/>
    <w:p>
      <w:pPr>
        <w:spacing w:after="0"/>
        <w:ind w:left="0"/>
        <w:jc w:val="both"/>
      </w:pPr>
      <w:r>
        <w:rPr>
          <w:rFonts w:ascii="Times New Roman"/>
          <w:b w:val="false"/>
          <w:i w:val="false"/>
          <w:color w:val="000000"/>
          <w:sz w:val="28"/>
        </w:rPr>
        <w:t>
      тауардың атауы ___________________________________________</w:t>
      </w:r>
    </w:p>
    <w:bookmarkEnd w:id="934"/>
    <w:bookmarkStart w:name="z989" w:id="935"/>
    <w:p>
      <w:pPr>
        <w:spacing w:after="0"/>
        <w:ind w:left="0"/>
        <w:jc w:val="both"/>
      </w:pPr>
      <w:r>
        <w:rPr>
          <w:rFonts w:ascii="Times New Roman"/>
          <w:b w:val="false"/>
          <w:i w:val="false"/>
          <w:color w:val="000000"/>
          <w:sz w:val="28"/>
        </w:rPr>
        <w:t>
      шыққан елі _________________________</w:t>
      </w:r>
    </w:p>
    <w:bookmarkEnd w:id="935"/>
    <w:bookmarkStart w:name="z990" w:id="936"/>
    <w:p>
      <w:pPr>
        <w:spacing w:after="0"/>
        <w:ind w:left="0"/>
        <w:jc w:val="both"/>
      </w:pPr>
      <w:r>
        <w:rPr>
          <w:rFonts w:ascii="Times New Roman"/>
          <w:b w:val="false"/>
          <w:i w:val="false"/>
          <w:color w:val="000000"/>
          <w:sz w:val="28"/>
        </w:rPr>
        <w:t>
      экспорттаушы/жүк жөнелтуші _____________________</w:t>
      </w:r>
    </w:p>
    <w:bookmarkEnd w:id="936"/>
    <w:bookmarkStart w:name="z991" w:id="937"/>
    <w:p>
      <w:pPr>
        <w:spacing w:after="0"/>
        <w:ind w:left="0"/>
        <w:jc w:val="both"/>
      </w:pPr>
      <w:r>
        <w:rPr>
          <w:rFonts w:ascii="Times New Roman"/>
          <w:b w:val="false"/>
          <w:i w:val="false"/>
          <w:color w:val="000000"/>
          <w:sz w:val="28"/>
        </w:rPr>
        <w:t>
      импорттаушы/жүк алушы _____________________</w:t>
      </w:r>
    </w:p>
    <w:bookmarkEnd w:id="937"/>
    <w:bookmarkStart w:name="z992" w:id="938"/>
    <w:p>
      <w:pPr>
        <w:spacing w:after="0"/>
        <w:ind w:left="0"/>
        <w:jc w:val="both"/>
      </w:pPr>
      <w:r>
        <w:rPr>
          <w:rFonts w:ascii="Times New Roman"/>
          <w:b w:val="false"/>
          <w:i w:val="false"/>
          <w:color w:val="000000"/>
          <w:sz w:val="28"/>
        </w:rPr>
        <w:t>
      11. Химиялық өнімді тіркеу туралы куәліктің мәліметтері:</w:t>
      </w:r>
    </w:p>
    <w:bookmarkEnd w:id="938"/>
    <w:bookmarkStart w:name="z993" w:id="939"/>
    <w:p>
      <w:pPr>
        <w:spacing w:after="0"/>
        <w:ind w:left="0"/>
        <w:jc w:val="both"/>
      </w:pPr>
      <w:r>
        <w:rPr>
          <w:rFonts w:ascii="Times New Roman"/>
          <w:b w:val="false"/>
          <w:i w:val="false"/>
          <w:color w:val="000000"/>
          <w:sz w:val="28"/>
        </w:rPr>
        <w:t>
      куәліктің нөмірі _____________________________________</w:t>
      </w:r>
    </w:p>
    <w:bookmarkEnd w:id="939"/>
    <w:bookmarkStart w:name="z994" w:id="940"/>
    <w:p>
      <w:pPr>
        <w:spacing w:after="0"/>
        <w:ind w:left="0"/>
        <w:jc w:val="both"/>
      </w:pPr>
      <w:r>
        <w:rPr>
          <w:rFonts w:ascii="Times New Roman"/>
          <w:b w:val="false"/>
          <w:i w:val="false"/>
          <w:color w:val="000000"/>
          <w:sz w:val="28"/>
        </w:rPr>
        <w:t>
      химиялық өнімнің толық атауы ___________________________</w:t>
      </w:r>
    </w:p>
    <w:bookmarkEnd w:id="940"/>
    <w:bookmarkStart w:name="z995" w:id="941"/>
    <w:p>
      <w:pPr>
        <w:spacing w:after="0"/>
        <w:ind w:left="0"/>
        <w:jc w:val="both"/>
      </w:pPr>
      <w:r>
        <w:rPr>
          <w:rFonts w:ascii="Times New Roman"/>
          <w:b w:val="false"/>
          <w:i w:val="false"/>
          <w:color w:val="000000"/>
          <w:sz w:val="28"/>
        </w:rPr>
        <w:t>
      өндіруші фирма _____________________________________</w:t>
      </w:r>
    </w:p>
    <w:bookmarkEnd w:id="941"/>
    <w:bookmarkStart w:name="z996" w:id="942"/>
    <w:p>
      <w:pPr>
        <w:spacing w:after="0"/>
        <w:ind w:left="0"/>
        <w:jc w:val="both"/>
      </w:pPr>
      <w:r>
        <w:rPr>
          <w:rFonts w:ascii="Times New Roman"/>
          <w:b w:val="false"/>
          <w:i w:val="false"/>
          <w:color w:val="000000"/>
          <w:sz w:val="28"/>
        </w:rPr>
        <w:t>
      куәліктің қолданылу мерзімі _____________________________________</w:t>
      </w:r>
    </w:p>
    <w:bookmarkEnd w:id="942"/>
    <w:bookmarkStart w:name="z997" w:id="943"/>
    <w:p>
      <w:pPr>
        <w:spacing w:after="0"/>
        <w:ind w:left="0"/>
        <w:jc w:val="both"/>
      </w:pPr>
      <w:r>
        <w:rPr>
          <w:rFonts w:ascii="Times New Roman"/>
          <w:b w:val="false"/>
          <w:i w:val="false"/>
          <w:color w:val="000000"/>
          <w:sz w:val="28"/>
        </w:rPr>
        <w:t>
      тіркелген күні ________________________________________</w:t>
      </w:r>
    </w:p>
    <w:bookmarkEnd w:id="943"/>
    <w:bookmarkStart w:name="z998" w:id="944"/>
    <w:p>
      <w:pPr>
        <w:spacing w:after="0"/>
        <w:ind w:left="0"/>
        <w:jc w:val="both"/>
      </w:pPr>
      <w:r>
        <w:rPr>
          <w:rFonts w:ascii="Times New Roman"/>
          <w:b w:val="false"/>
          <w:i w:val="false"/>
          <w:color w:val="000000"/>
          <w:sz w:val="28"/>
        </w:rPr>
        <w:t>
      кім берді _____________________________________</w:t>
      </w:r>
    </w:p>
    <w:bookmarkEnd w:id="944"/>
    <w:bookmarkStart w:name="z999" w:id="945"/>
    <w:p>
      <w:pPr>
        <w:spacing w:after="0"/>
        <w:ind w:left="0"/>
        <w:jc w:val="both"/>
      </w:pPr>
      <w:r>
        <w:rPr>
          <w:rFonts w:ascii="Times New Roman"/>
          <w:b w:val="false"/>
          <w:i w:val="false"/>
          <w:color w:val="000000"/>
          <w:sz w:val="28"/>
        </w:rPr>
        <w:t>
      кімге берілді__________________________________</w:t>
      </w:r>
    </w:p>
    <w:bookmarkEnd w:id="945"/>
    <w:bookmarkStart w:name="z1000" w:id="946"/>
    <w:p>
      <w:pPr>
        <w:spacing w:after="0"/>
        <w:ind w:left="0"/>
        <w:jc w:val="both"/>
      </w:pPr>
      <w:r>
        <w:rPr>
          <w:rFonts w:ascii="Times New Roman"/>
          <w:b w:val="false"/>
          <w:i w:val="false"/>
          <w:color w:val="000000"/>
          <w:sz w:val="28"/>
        </w:rPr>
        <w:t>
      12. Тиесілі субсидиялар есептемесі:</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47"/>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bookmarkEnd w:id="947"/>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948"/>
    <w:p>
      <w:pPr>
        <w:spacing w:after="0"/>
        <w:ind w:left="0"/>
        <w:jc w:val="both"/>
      </w:pPr>
      <w:r>
        <w:rPr>
          <w:rFonts w:ascii="Times New Roman"/>
          <w:b w:val="false"/>
          <w:i w:val="false"/>
          <w:color w:val="000000"/>
          <w:sz w:val="28"/>
        </w:rPr>
        <w:t>
      кестенің жалғасы</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3" w:id="949"/>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949"/>
    <w:bookmarkStart w:name="z1004" w:id="950"/>
    <w:p>
      <w:pPr>
        <w:spacing w:after="0"/>
        <w:ind w:left="0"/>
        <w:jc w:val="both"/>
      </w:pPr>
      <w:r>
        <w:rPr>
          <w:rFonts w:ascii="Times New Roman"/>
          <w:b w:val="false"/>
          <w:i w:val="false"/>
          <w:color w:val="000000"/>
          <w:sz w:val="28"/>
        </w:rPr>
        <w:t>
      Енгізу нормаларынан төмен тыңайтқыштарды сатып алған кезде тиесілі субсидия сомасы 7-баған х 9-баған х 11-баған формуласы бойынша есептеледі, енгізу нормалары жоғары болған жағдайда, тиесілі субсидия сомасы 6-баған х 7-баған х 11-баған формуласы бойынша есептеледі.</w:t>
      </w:r>
    </w:p>
    <w:bookmarkEnd w:id="950"/>
    <w:bookmarkStart w:name="z1005" w:id="951"/>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bookmarkEnd w:id="951"/>
    <w:bookmarkStart w:name="z1006" w:id="952"/>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қайтаруға келісемін.</w:t>
      </w:r>
    </w:p>
    <w:bookmarkEnd w:id="952"/>
    <w:bookmarkStart w:name="z1007" w:id="953"/>
    <w:p>
      <w:pPr>
        <w:spacing w:after="0"/>
        <w:ind w:left="0"/>
        <w:jc w:val="both"/>
      </w:pPr>
      <w:r>
        <w:rPr>
          <w:rFonts w:ascii="Times New Roman"/>
          <w:b w:val="false"/>
          <w:i w:val="false"/>
          <w:color w:val="000000"/>
          <w:sz w:val="28"/>
        </w:rPr>
        <w:t>
      Өтінім беруші 20__ жылғы "__" ________ сағат 00:00-де мыналарға қол қойып, жіберді:</w:t>
      </w:r>
    </w:p>
    <w:bookmarkEnd w:id="953"/>
    <w:bookmarkStart w:name="z1008" w:id="954"/>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954"/>
    <w:bookmarkStart w:name="z1009" w:id="955"/>
    <w:p>
      <w:pPr>
        <w:spacing w:after="0"/>
        <w:ind w:left="0"/>
        <w:jc w:val="both"/>
      </w:pPr>
      <w:r>
        <w:rPr>
          <w:rFonts w:ascii="Times New Roman"/>
          <w:b w:val="false"/>
          <w:i w:val="false"/>
          <w:color w:val="000000"/>
          <w:sz w:val="28"/>
        </w:rPr>
        <w:t>
      ЭЦҚ қою күні мен уақыты</w:t>
      </w:r>
    </w:p>
    <w:bookmarkEnd w:id="955"/>
    <w:bookmarkStart w:name="z1010" w:id="956"/>
    <w:p>
      <w:pPr>
        <w:spacing w:after="0"/>
        <w:ind w:left="0"/>
        <w:jc w:val="both"/>
      </w:pPr>
      <w:r>
        <w:rPr>
          <w:rFonts w:ascii="Times New Roman"/>
          <w:b w:val="false"/>
          <w:i w:val="false"/>
          <w:color w:val="000000"/>
          <w:sz w:val="28"/>
        </w:rPr>
        <w:t xml:space="preserve">
      Өтінімді қабылдау туралы хабарлама: </w:t>
      </w:r>
    </w:p>
    <w:bookmarkEnd w:id="956"/>
    <w:bookmarkStart w:name="z1011" w:id="957"/>
    <w:p>
      <w:pPr>
        <w:spacing w:after="0"/>
        <w:ind w:left="0"/>
        <w:jc w:val="both"/>
      </w:pPr>
      <w:r>
        <w:rPr>
          <w:rFonts w:ascii="Times New Roman"/>
          <w:b w:val="false"/>
          <w:i w:val="false"/>
          <w:color w:val="000000"/>
          <w:sz w:val="28"/>
        </w:rPr>
        <w:t>
      Өтінім қарауға 20__ жылғы "__" _____сағат _____ қабылданды:</w:t>
      </w:r>
    </w:p>
    <w:bookmarkEnd w:id="957"/>
    <w:bookmarkStart w:name="z1012" w:id="958"/>
    <w:p>
      <w:pPr>
        <w:spacing w:after="0"/>
        <w:ind w:left="0"/>
        <w:jc w:val="both"/>
      </w:pPr>
      <w:r>
        <w:rPr>
          <w:rFonts w:ascii="Times New Roman"/>
          <w:b w:val="false"/>
          <w:i w:val="false"/>
          <w:color w:val="000000"/>
          <w:sz w:val="28"/>
        </w:rPr>
        <w:t xml:space="preserve">
      ЭЦҚ-дан алынған деректер </w:t>
      </w:r>
    </w:p>
    <w:bookmarkEnd w:id="958"/>
    <w:bookmarkStart w:name="z1013" w:id="959"/>
    <w:p>
      <w:pPr>
        <w:spacing w:after="0"/>
        <w:ind w:left="0"/>
        <w:jc w:val="both"/>
      </w:pPr>
      <w:r>
        <w:rPr>
          <w:rFonts w:ascii="Times New Roman"/>
          <w:b w:val="false"/>
          <w:i w:val="false"/>
          <w:color w:val="000000"/>
          <w:sz w:val="28"/>
        </w:rPr>
        <w:t>
      ЭЦҚ қою күні мен уақыты</w:t>
      </w:r>
    </w:p>
    <w:bookmarkEnd w:id="959"/>
    <w:bookmarkStart w:name="z1014" w:id="960"/>
    <w:p>
      <w:pPr>
        <w:spacing w:after="0"/>
        <w:ind w:left="0"/>
        <w:jc w:val="both"/>
      </w:pPr>
      <w:r>
        <w:rPr>
          <w:rFonts w:ascii="Times New Roman"/>
          <w:b w:val="false"/>
          <w:i w:val="false"/>
          <w:color w:val="000000"/>
          <w:sz w:val="28"/>
        </w:rPr>
        <w:t>
      Осы өтінімнің 7 және 8-тармақтарында көрсетілген мәліметтерді ауыл шаруашылығы тауарын өндіруші (ауыл шаруашылығы кооперативі) шетелдік тыңайтқыштар өндірушіден тыңайтқыштарды тікелей сатып алған кезде толтырады.</w:t>
      </w:r>
    </w:p>
    <w:bookmarkEnd w:id="960"/>
    <w:bookmarkStart w:name="z1015" w:id="961"/>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 ауыл шаруашылығы кооперативінің әр мүшесіне сатып алғанда осы өтінімнің 2 және 3-тармақтарында көрсетілген мәліметтер толтырылады.</w:t>
      </w:r>
    </w:p>
    <w:bookmarkEnd w:id="961"/>
    <w:bookmarkStart w:name="z1016" w:id="962"/>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кооперативінің мүшелері ауыл шаруашылығы кооперативінің әр мүшесіне сатып алғанда осы өтінімнің 2, 3, 4, 5 және 6-тармақтарында көрсетілген мәліметтер.</w:t>
      </w:r>
    </w:p>
    <w:bookmarkEnd w:id="962"/>
    <w:bookmarkStart w:name="z1017" w:id="963"/>
    <w:p>
      <w:pPr>
        <w:spacing w:after="0"/>
        <w:ind w:left="0"/>
        <w:jc w:val="both"/>
      </w:pPr>
      <w:r>
        <w:rPr>
          <w:rFonts w:ascii="Times New Roman"/>
          <w:b w:val="false"/>
          <w:i w:val="false"/>
          <w:color w:val="000000"/>
          <w:sz w:val="28"/>
        </w:rPr>
        <w:t>
      Осы толық құны бойынша сатып алынған тыңайтқыштар үшін субсидиялар алуға арналған өтінім тыңайтқыштың әр түріне толтырылады.</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19-қосымша</w:t>
            </w:r>
          </w:p>
        </w:tc>
      </w:tr>
    </w:tbl>
    <w:bookmarkStart w:name="z1020" w:id="964"/>
    <w:p>
      <w:pPr>
        <w:spacing w:after="0"/>
        <w:ind w:left="0"/>
        <w:jc w:val="both"/>
      </w:pPr>
      <w:r>
        <w:rPr>
          <w:rFonts w:ascii="Times New Roman"/>
          <w:b w:val="false"/>
          <w:i w:val="false"/>
          <w:color w:val="000000"/>
          <w:sz w:val="28"/>
        </w:rPr>
        <w:t>
      Нысан</w:t>
      </w:r>
    </w:p>
    <w:bookmarkEnd w:id="964"/>
    <w:bookmarkStart w:name="z1021" w:id="965"/>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кезде тиесілі субсидияларды төлеу туралы өтпелі өтінім</w:t>
      </w:r>
    </w:p>
    <w:bookmarkEnd w:id="965"/>
    <w:bookmarkStart w:name="z1022" w:id="966"/>
    <w:p>
      <w:pPr>
        <w:spacing w:after="0"/>
        <w:ind w:left="0"/>
        <w:jc w:val="both"/>
      </w:pPr>
      <w:r>
        <w:rPr>
          <w:rFonts w:ascii="Times New Roman"/>
          <w:b w:val="false"/>
          <w:i w:val="false"/>
          <w:color w:val="000000"/>
          <w:sz w:val="28"/>
        </w:rPr>
        <w:t xml:space="preserve">
      Кімге ___________________________________________________________________ </w:t>
      </w:r>
    </w:p>
    <w:bookmarkEnd w:id="966"/>
    <w:bookmarkStart w:name="z1023" w:id="96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967"/>
    <w:bookmarkStart w:name="z1024" w:id="968"/>
    <w:p>
      <w:pPr>
        <w:spacing w:after="0"/>
        <w:ind w:left="0"/>
        <w:jc w:val="both"/>
      </w:pPr>
      <w:r>
        <w:rPr>
          <w:rFonts w:ascii="Times New Roman"/>
          <w:b w:val="false"/>
          <w:i w:val="false"/>
          <w:color w:val="000000"/>
          <w:sz w:val="28"/>
        </w:rPr>
        <w:t xml:space="preserve">
      органының толық атауы) </w:t>
      </w:r>
    </w:p>
    <w:bookmarkEnd w:id="968"/>
    <w:bookmarkStart w:name="z1025" w:id="969"/>
    <w:p>
      <w:pPr>
        <w:spacing w:after="0"/>
        <w:ind w:left="0"/>
        <w:jc w:val="both"/>
      </w:pPr>
      <w:r>
        <w:rPr>
          <w:rFonts w:ascii="Times New Roman"/>
          <w:b w:val="false"/>
          <w:i w:val="false"/>
          <w:color w:val="000000"/>
          <w:sz w:val="28"/>
        </w:rPr>
        <w:t xml:space="preserve">
      кімнен___________________________________________________________________ </w:t>
      </w:r>
    </w:p>
    <w:bookmarkEnd w:id="969"/>
    <w:bookmarkStart w:name="z1026" w:id="970"/>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bookmarkEnd w:id="970"/>
    <w:bookmarkStart w:name="z1027" w:id="971"/>
    <w:p>
      <w:pPr>
        <w:spacing w:after="0"/>
        <w:ind w:left="0"/>
        <w:jc w:val="both"/>
      </w:pPr>
      <w:r>
        <w:rPr>
          <w:rFonts w:ascii="Times New Roman"/>
          <w:b w:val="false"/>
          <w:i w:val="false"/>
          <w:color w:val="000000"/>
          <w:sz w:val="28"/>
        </w:rPr>
        <w:t xml:space="preserve">
      (бар болса), тегі </w:t>
      </w:r>
    </w:p>
    <w:bookmarkEnd w:id="971"/>
    <w:bookmarkStart w:name="z1028" w:id="972"/>
    <w:p>
      <w:pPr>
        <w:spacing w:after="0"/>
        <w:ind w:left="0"/>
        <w:jc w:val="both"/>
      </w:pPr>
      <w:r>
        <w:rPr>
          <w:rFonts w:ascii="Times New Roman"/>
          <w:b w:val="false"/>
          <w:i w:val="false"/>
          <w:color w:val="000000"/>
          <w:sz w:val="28"/>
        </w:rPr>
        <w:t xml:space="preserve">
      Осымен __________________________________________ арзандатылған құнымен </w:t>
      </w:r>
    </w:p>
    <w:bookmarkEnd w:id="972"/>
    <w:bookmarkStart w:name="z1029" w:id="973"/>
    <w:p>
      <w:pPr>
        <w:spacing w:after="0"/>
        <w:ind w:left="0"/>
        <w:jc w:val="both"/>
      </w:pPr>
      <w:r>
        <w:rPr>
          <w:rFonts w:ascii="Times New Roman"/>
          <w:b w:val="false"/>
          <w:i w:val="false"/>
          <w:color w:val="000000"/>
          <w:sz w:val="28"/>
        </w:rPr>
        <w:t xml:space="preserve">
      (отандық тыңайтқыштарды өндірушінің атауы) </w:t>
      </w:r>
    </w:p>
    <w:bookmarkEnd w:id="973"/>
    <w:bookmarkStart w:name="z1030" w:id="974"/>
    <w:p>
      <w:pPr>
        <w:spacing w:after="0"/>
        <w:ind w:left="0"/>
        <w:jc w:val="both"/>
      </w:pPr>
      <w:r>
        <w:rPr>
          <w:rFonts w:ascii="Times New Roman"/>
          <w:b w:val="false"/>
          <w:i w:val="false"/>
          <w:color w:val="000000"/>
          <w:sz w:val="28"/>
        </w:rPr>
        <w:t xml:space="preserve">
      ____________ тонна (килограмм, литр) көлемiнде ___________________ тыңайтқышын </w:t>
      </w:r>
    </w:p>
    <w:bookmarkEnd w:id="974"/>
    <w:bookmarkStart w:name="z1031" w:id="975"/>
    <w:p>
      <w:pPr>
        <w:spacing w:after="0"/>
        <w:ind w:left="0"/>
        <w:jc w:val="both"/>
      </w:pPr>
      <w:r>
        <w:rPr>
          <w:rFonts w:ascii="Times New Roman"/>
          <w:b w:val="false"/>
          <w:i w:val="false"/>
          <w:color w:val="000000"/>
          <w:sz w:val="28"/>
        </w:rPr>
        <w:t xml:space="preserve">
      (тыңайтқыш түрi) </w:t>
      </w:r>
    </w:p>
    <w:bookmarkEnd w:id="975"/>
    <w:bookmarkStart w:name="z1032" w:id="976"/>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w:t>
      </w:r>
    </w:p>
    <w:bookmarkEnd w:id="976"/>
    <w:bookmarkStart w:name="z1033" w:id="977"/>
    <w:p>
      <w:pPr>
        <w:spacing w:after="0"/>
        <w:ind w:left="0"/>
        <w:jc w:val="both"/>
      </w:pPr>
      <w:r>
        <w:rPr>
          <w:rFonts w:ascii="Times New Roman"/>
          <w:b w:val="false"/>
          <w:i w:val="false"/>
          <w:color w:val="000000"/>
          <w:sz w:val="28"/>
        </w:rPr>
        <w:t xml:space="preserve">
      өндіруші_________________________________________________________________ </w:t>
      </w:r>
    </w:p>
    <w:bookmarkEnd w:id="977"/>
    <w:bookmarkStart w:name="z1034" w:id="978"/>
    <w:p>
      <w:pPr>
        <w:spacing w:after="0"/>
        <w:ind w:left="0"/>
        <w:jc w:val="both"/>
      </w:pPr>
      <w:r>
        <w:rPr>
          <w:rFonts w:ascii="Times New Roman"/>
          <w:b w:val="false"/>
          <w:i w:val="false"/>
          <w:color w:val="000000"/>
          <w:sz w:val="28"/>
        </w:rPr>
        <w:t xml:space="preserve">
      (отандық тыңайтқыштарды өндірушінің атауы) </w:t>
      </w:r>
    </w:p>
    <w:bookmarkEnd w:id="978"/>
    <w:bookmarkStart w:name="z1035" w:id="979"/>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bookmarkEnd w:id="979"/>
    <w:bookmarkStart w:name="z1036" w:id="980"/>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bookmarkEnd w:id="980"/>
    <w:bookmarkStart w:name="z1037" w:id="981"/>
    <w:p>
      <w:pPr>
        <w:spacing w:after="0"/>
        <w:ind w:left="0"/>
        <w:jc w:val="both"/>
      </w:pPr>
      <w:r>
        <w:rPr>
          <w:rFonts w:ascii="Times New Roman"/>
          <w:b w:val="false"/>
          <w:i w:val="false"/>
          <w:color w:val="000000"/>
          <w:sz w:val="28"/>
        </w:rPr>
        <w:t xml:space="preserve">
      _____________________________________________________________________ теңге </w:t>
      </w:r>
    </w:p>
    <w:bookmarkEnd w:id="981"/>
    <w:bookmarkStart w:name="z1038" w:id="982"/>
    <w:p>
      <w:pPr>
        <w:spacing w:after="0"/>
        <w:ind w:left="0"/>
        <w:jc w:val="both"/>
      </w:pPr>
      <w:r>
        <w:rPr>
          <w:rFonts w:ascii="Times New Roman"/>
          <w:b w:val="false"/>
          <w:i w:val="false"/>
          <w:color w:val="000000"/>
          <w:sz w:val="28"/>
        </w:rPr>
        <w:t xml:space="preserve">
      (сома санмен және жазбаша) </w:t>
      </w:r>
    </w:p>
    <w:bookmarkEnd w:id="982"/>
    <w:bookmarkStart w:name="z1039" w:id="983"/>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bookmarkEnd w:id="983"/>
    <w:bookmarkStart w:name="z1040" w:id="984"/>
    <w:p>
      <w:pPr>
        <w:spacing w:after="0"/>
        <w:ind w:left="0"/>
        <w:jc w:val="both"/>
      </w:pPr>
      <w:r>
        <w:rPr>
          <w:rFonts w:ascii="Times New Roman"/>
          <w:b w:val="false"/>
          <w:i w:val="false"/>
          <w:color w:val="000000"/>
          <w:sz w:val="28"/>
        </w:rPr>
        <w:t xml:space="preserve">
      _____________________________________________________________________ </w:t>
      </w:r>
    </w:p>
    <w:bookmarkEnd w:id="984"/>
    <w:bookmarkStart w:name="z1041" w:id="985"/>
    <w:p>
      <w:pPr>
        <w:spacing w:after="0"/>
        <w:ind w:left="0"/>
        <w:jc w:val="both"/>
      </w:pPr>
      <w:r>
        <w:rPr>
          <w:rFonts w:ascii="Times New Roman"/>
          <w:b w:val="false"/>
          <w:i w:val="false"/>
          <w:color w:val="000000"/>
          <w:sz w:val="28"/>
        </w:rPr>
        <w:t xml:space="preserve">
      (отандық тыңайтқыштарды өндірушінің атауы) </w:t>
      </w:r>
    </w:p>
    <w:bookmarkEnd w:id="985"/>
    <w:bookmarkStart w:name="z1042" w:id="986"/>
    <w:p>
      <w:pPr>
        <w:spacing w:after="0"/>
        <w:ind w:left="0"/>
        <w:jc w:val="both"/>
      </w:pPr>
      <w:r>
        <w:rPr>
          <w:rFonts w:ascii="Times New Roman"/>
          <w:b w:val="false"/>
          <w:i w:val="false"/>
          <w:color w:val="000000"/>
          <w:sz w:val="28"/>
        </w:rPr>
        <w:t>
      аударуды сұраймын.</w:t>
      </w:r>
    </w:p>
    <w:bookmarkEnd w:id="986"/>
    <w:bookmarkStart w:name="z1043" w:id="987"/>
    <w:p>
      <w:pPr>
        <w:spacing w:after="0"/>
        <w:ind w:left="0"/>
        <w:jc w:val="both"/>
      </w:pPr>
      <w:r>
        <w:rPr>
          <w:rFonts w:ascii="Times New Roman"/>
          <w:b w:val="false"/>
          <w:i w:val="false"/>
          <w:color w:val="000000"/>
          <w:sz w:val="28"/>
        </w:rPr>
        <w:t>
      1. Өтінім беруші туралы мәліметтер.</w:t>
      </w:r>
    </w:p>
    <w:bookmarkEnd w:id="987"/>
    <w:bookmarkStart w:name="z1044" w:id="988"/>
    <w:p>
      <w:pPr>
        <w:spacing w:after="0"/>
        <w:ind w:left="0"/>
        <w:jc w:val="both"/>
      </w:pPr>
      <w:r>
        <w:rPr>
          <w:rFonts w:ascii="Times New Roman"/>
          <w:b w:val="false"/>
          <w:i w:val="false"/>
          <w:color w:val="000000"/>
          <w:sz w:val="28"/>
        </w:rPr>
        <w:t>
      Заңды тұлға үшін:</w:t>
      </w:r>
    </w:p>
    <w:bookmarkEnd w:id="988"/>
    <w:bookmarkStart w:name="z1045" w:id="989"/>
    <w:p>
      <w:pPr>
        <w:spacing w:after="0"/>
        <w:ind w:left="0"/>
        <w:jc w:val="both"/>
      </w:pPr>
      <w:r>
        <w:rPr>
          <w:rFonts w:ascii="Times New Roman"/>
          <w:b w:val="false"/>
          <w:i w:val="false"/>
          <w:color w:val="000000"/>
          <w:sz w:val="28"/>
        </w:rPr>
        <w:t>
      атауы____________________________________________________________</w:t>
      </w:r>
    </w:p>
    <w:bookmarkEnd w:id="989"/>
    <w:bookmarkStart w:name="z1046" w:id="990"/>
    <w:p>
      <w:pPr>
        <w:spacing w:after="0"/>
        <w:ind w:left="0"/>
        <w:jc w:val="both"/>
      </w:pPr>
      <w:r>
        <w:rPr>
          <w:rFonts w:ascii="Times New Roman"/>
          <w:b w:val="false"/>
          <w:i w:val="false"/>
          <w:color w:val="000000"/>
          <w:sz w:val="28"/>
        </w:rPr>
        <w:t>
      бизнес-сәйкестендіру нөмірі (бұдан әрі – БСН)___________________________</w:t>
      </w:r>
    </w:p>
    <w:bookmarkEnd w:id="990"/>
    <w:bookmarkStart w:name="z1047" w:id="991"/>
    <w:p>
      <w:pPr>
        <w:spacing w:after="0"/>
        <w:ind w:left="0"/>
        <w:jc w:val="both"/>
      </w:pPr>
      <w:r>
        <w:rPr>
          <w:rFonts w:ascii="Times New Roman"/>
          <w:b w:val="false"/>
          <w:i w:val="false"/>
          <w:color w:val="000000"/>
          <w:sz w:val="28"/>
        </w:rPr>
        <w:t>
      басшының аты, әкесінің аты (бар болса), тегі___________________________</w:t>
      </w:r>
    </w:p>
    <w:bookmarkEnd w:id="991"/>
    <w:bookmarkStart w:name="z1048" w:id="992"/>
    <w:p>
      <w:pPr>
        <w:spacing w:after="0"/>
        <w:ind w:left="0"/>
        <w:jc w:val="both"/>
      </w:pPr>
      <w:r>
        <w:rPr>
          <w:rFonts w:ascii="Times New Roman"/>
          <w:b w:val="false"/>
          <w:i w:val="false"/>
          <w:color w:val="000000"/>
          <w:sz w:val="28"/>
        </w:rPr>
        <w:t>
      мекенжайы: _______________________________________________________</w:t>
      </w:r>
    </w:p>
    <w:bookmarkEnd w:id="992"/>
    <w:bookmarkStart w:name="z1049" w:id="993"/>
    <w:p>
      <w:pPr>
        <w:spacing w:after="0"/>
        <w:ind w:left="0"/>
        <w:jc w:val="both"/>
      </w:pPr>
      <w:r>
        <w:rPr>
          <w:rFonts w:ascii="Times New Roman"/>
          <w:b w:val="false"/>
          <w:i w:val="false"/>
          <w:color w:val="000000"/>
          <w:sz w:val="28"/>
        </w:rPr>
        <w:t>
      телефон (факс) нөмірі:______________________________________________</w:t>
      </w:r>
    </w:p>
    <w:bookmarkEnd w:id="993"/>
    <w:bookmarkStart w:name="z1050" w:id="994"/>
    <w:p>
      <w:pPr>
        <w:spacing w:after="0"/>
        <w:ind w:left="0"/>
        <w:jc w:val="both"/>
      </w:pPr>
      <w:r>
        <w:rPr>
          <w:rFonts w:ascii="Times New Roman"/>
          <w:b w:val="false"/>
          <w:i w:val="false"/>
          <w:color w:val="000000"/>
          <w:sz w:val="28"/>
        </w:rPr>
        <w:t>
      Жеке тұлға (дара кәсіпкер) үшін:</w:t>
      </w:r>
    </w:p>
    <w:bookmarkEnd w:id="994"/>
    <w:bookmarkStart w:name="z1051" w:id="995"/>
    <w:p>
      <w:pPr>
        <w:spacing w:after="0"/>
        <w:ind w:left="0"/>
        <w:jc w:val="both"/>
      </w:pPr>
      <w:r>
        <w:rPr>
          <w:rFonts w:ascii="Times New Roman"/>
          <w:b w:val="false"/>
          <w:i w:val="false"/>
          <w:color w:val="000000"/>
          <w:sz w:val="28"/>
        </w:rPr>
        <w:t>
      аты, әкесінің аты (бар болса), тегі ____________________________________</w:t>
      </w:r>
    </w:p>
    <w:bookmarkEnd w:id="995"/>
    <w:bookmarkStart w:name="z1052" w:id="996"/>
    <w:p>
      <w:pPr>
        <w:spacing w:after="0"/>
        <w:ind w:left="0"/>
        <w:jc w:val="both"/>
      </w:pPr>
      <w:r>
        <w:rPr>
          <w:rFonts w:ascii="Times New Roman"/>
          <w:b w:val="false"/>
          <w:i w:val="false"/>
          <w:color w:val="000000"/>
          <w:sz w:val="28"/>
        </w:rPr>
        <w:t>
      жеке сәйкестендіру нөмірі (бұдан әрі – ЖСН)____________________________</w:t>
      </w:r>
    </w:p>
    <w:bookmarkEnd w:id="996"/>
    <w:bookmarkStart w:name="z1053" w:id="997"/>
    <w:p>
      <w:pPr>
        <w:spacing w:after="0"/>
        <w:ind w:left="0"/>
        <w:jc w:val="both"/>
      </w:pPr>
      <w:r>
        <w:rPr>
          <w:rFonts w:ascii="Times New Roman"/>
          <w:b w:val="false"/>
          <w:i w:val="false"/>
          <w:color w:val="000000"/>
          <w:sz w:val="28"/>
        </w:rPr>
        <w:t>
      жеке басын куәландыратын құжат:</w:t>
      </w:r>
    </w:p>
    <w:bookmarkEnd w:id="997"/>
    <w:bookmarkStart w:name="z1054" w:id="998"/>
    <w:p>
      <w:pPr>
        <w:spacing w:after="0"/>
        <w:ind w:left="0"/>
        <w:jc w:val="both"/>
      </w:pPr>
      <w:r>
        <w:rPr>
          <w:rFonts w:ascii="Times New Roman"/>
          <w:b w:val="false"/>
          <w:i w:val="false"/>
          <w:color w:val="000000"/>
          <w:sz w:val="28"/>
        </w:rPr>
        <w:t>
      нөмірі____________________________________________________________</w:t>
      </w:r>
    </w:p>
    <w:bookmarkEnd w:id="998"/>
    <w:bookmarkStart w:name="z1055" w:id="999"/>
    <w:p>
      <w:pPr>
        <w:spacing w:after="0"/>
        <w:ind w:left="0"/>
        <w:jc w:val="both"/>
      </w:pPr>
      <w:r>
        <w:rPr>
          <w:rFonts w:ascii="Times New Roman"/>
          <w:b w:val="false"/>
          <w:i w:val="false"/>
          <w:color w:val="000000"/>
          <w:sz w:val="28"/>
        </w:rPr>
        <w:t>
      кім берді _________________________________________________________</w:t>
      </w:r>
    </w:p>
    <w:bookmarkEnd w:id="999"/>
    <w:bookmarkStart w:name="z1056" w:id="1000"/>
    <w:p>
      <w:pPr>
        <w:spacing w:after="0"/>
        <w:ind w:left="0"/>
        <w:jc w:val="both"/>
      </w:pPr>
      <w:r>
        <w:rPr>
          <w:rFonts w:ascii="Times New Roman"/>
          <w:b w:val="false"/>
          <w:i w:val="false"/>
          <w:color w:val="000000"/>
          <w:sz w:val="28"/>
        </w:rPr>
        <w:t>
      берілген күні_____________________________________________________</w:t>
      </w:r>
    </w:p>
    <w:bookmarkEnd w:id="1000"/>
    <w:bookmarkStart w:name="z1057" w:id="1001"/>
    <w:p>
      <w:pPr>
        <w:spacing w:after="0"/>
        <w:ind w:left="0"/>
        <w:jc w:val="both"/>
      </w:pPr>
      <w:r>
        <w:rPr>
          <w:rFonts w:ascii="Times New Roman"/>
          <w:b w:val="false"/>
          <w:i w:val="false"/>
          <w:color w:val="000000"/>
          <w:sz w:val="28"/>
        </w:rPr>
        <w:t>
      мекенжайы: _______________________________________________________</w:t>
      </w:r>
    </w:p>
    <w:bookmarkEnd w:id="1001"/>
    <w:bookmarkStart w:name="z1058" w:id="1002"/>
    <w:p>
      <w:pPr>
        <w:spacing w:after="0"/>
        <w:ind w:left="0"/>
        <w:jc w:val="both"/>
      </w:pPr>
      <w:r>
        <w:rPr>
          <w:rFonts w:ascii="Times New Roman"/>
          <w:b w:val="false"/>
          <w:i w:val="false"/>
          <w:color w:val="000000"/>
          <w:sz w:val="28"/>
        </w:rPr>
        <w:t>
      телефон (факс) нөмірі:______________________________________________</w:t>
      </w:r>
    </w:p>
    <w:bookmarkEnd w:id="1002"/>
    <w:bookmarkStart w:name="z1059" w:id="1003"/>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1003"/>
    <w:bookmarkStart w:name="z1060" w:id="1004"/>
    <w:p>
      <w:pPr>
        <w:spacing w:after="0"/>
        <w:ind w:left="0"/>
        <w:jc w:val="both"/>
      </w:pPr>
      <w:r>
        <w:rPr>
          <w:rFonts w:ascii="Times New Roman"/>
          <w:b w:val="false"/>
          <w:i w:val="false"/>
          <w:color w:val="000000"/>
          <w:sz w:val="28"/>
        </w:rPr>
        <w:t>
      орналасқан жері__________________________________________________</w:t>
      </w:r>
    </w:p>
    <w:bookmarkEnd w:id="1004"/>
    <w:bookmarkStart w:name="z1061" w:id="1005"/>
    <w:p>
      <w:pPr>
        <w:spacing w:after="0"/>
        <w:ind w:left="0"/>
        <w:jc w:val="both"/>
      </w:pPr>
      <w:r>
        <w:rPr>
          <w:rFonts w:ascii="Times New Roman"/>
          <w:b w:val="false"/>
          <w:i w:val="false"/>
          <w:color w:val="000000"/>
          <w:sz w:val="28"/>
        </w:rPr>
        <w:t>
      хабардар етілген күні_______________________________________________</w:t>
      </w:r>
    </w:p>
    <w:bookmarkEnd w:id="1005"/>
    <w:bookmarkStart w:name="z1062" w:id="1006"/>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1007"/>
    <w:p>
      <w:pPr>
        <w:spacing w:after="0"/>
        <w:ind w:left="0"/>
        <w:jc w:val="both"/>
      </w:pPr>
      <w:r>
        <w:rPr>
          <w:rFonts w:ascii="Times New Roman"/>
          <w:b w:val="false"/>
          <w:i w:val="false"/>
          <w:color w:val="000000"/>
          <w:sz w:val="28"/>
        </w:rPr>
        <w:t>
      3. Жер учаскесi туралы мәліметтер:</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1008"/>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bookmarkEnd w:id="1008"/>
    <w:bookmarkStart w:name="z1065" w:id="1009"/>
    <w:p>
      <w:pPr>
        <w:spacing w:after="0"/>
        <w:ind w:left="0"/>
        <w:jc w:val="both"/>
      </w:pPr>
      <w:r>
        <w:rPr>
          <w:rFonts w:ascii="Times New Roman"/>
          <w:b w:val="false"/>
          <w:i w:val="false"/>
          <w:color w:val="000000"/>
          <w:sz w:val="28"/>
        </w:rPr>
        <w:t>
      Кадастрлық нөмірі:______________________________________________</w:t>
      </w:r>
    </w:p>
    <w:bookmarkEnd w:id="1009"/>
    <w:bookmarkStart w:name="z1066" w:id="1010"/>
    <w:p>
      <w:pPr>
        <w:spacing w:after="0"/>
        <w:ind w:left="0"/>
        <w:jc w:val="both"/>
      </w:pPr>
      <w:r>
        <w:rPr>
          <w:rFonts w:ascii="Times New Roman"/>
          <w:b w:val="false"/>
          <w:i w:val="false"/>
          <w:color w:val="000000"/>
          <w:sz w:val="28"/>
        </w:rPr>
        <w:t>
      Барлық алаң, гектар:______________________________________________</w:t>
      </w:r>
    </w:p>
    <w:bookmarkEnd w:id="1010"/>
    <w:bookmarkStart w:name="z1067" w:id="1011"/>
    <w:p>
      <w:pPr>
        <w:spacing w:after="0"/>
        <w:ind w:left="0"/>
        <w:jc w:val="both"/>
      </w:pPr>
      <w:r>
        <w:rPr>
          <w:rFonts w:ascii="Times New Roman"/>
          <w:b w:val="false"/>
          <w:i w:val="false"/>
          <w:color w:val="000000"/>
          <w:sz w:val="28"/>
        </w:rPr>
        <w:t>
      оның ішінде егістік:______________________________________________</w:t>
      </w:r>
    </w:p>
    <w:bookmarkEnd w:id="1011"/>
    <w:bookmarkStart w:name="z1068" w:id="1012"/>
    <w:p>
      <w:pPr>
        <w:spacing w:after="0"/>
        <w:ind w:left="0"/>
        <w:jc w:val="both"/>
      </w:pPr>
      <w:r>
        <w:rPr>
          <w:rFonts w:ascii="Times New Roman"/>
          <w:b w:val="false"/>
          <w:i w:val="false"/>
          <w:color w:val="000000"/>
          <w:sz w:val="28"/>
        </w:rPr>
        <w:t>
      Нысаналы мақсаты:______________________________________________</w:t>
      </w:r>
    </w:p>
    <w:bookmarkEnd w:id="1012"/>
    <w:bookmarkStart w:name="z1069" w:id="1013"/>
    <w:p>
      <w:pPr>
        <w:spacing w:after="0"/>
        <w:ind w:left="0"/>
        <w:jc w:val="both"/>
      </w:pPr>
      <w:r>
        <w:rPr>
          <w:rFonts w:ascii="Times New Roman"/>
          <w:b w:val="false"/>
          <w:i w:val="false"/>
          <w:color w:val="000000"/>
          <w:sz w:val="28"/>
        </w:rPr>
        <w:t>
      Лизингтік компанияның атауы:____________________________________</w:t>
      </w:r>
    </w:p>
    <w:bookmarkEnd w:id="1013"/>
    <w:bookmarkStart w:name="z1070" w:id="1014"/>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bookmarkEnd w:id="1014"/>
    <w:bookmarkStart w:name="z1071" w:id="1015"/>
    <w:p>
      <w:pPr>
        <w:spacing w:after="0"/>
        <w:ind w:left="0"/>
        <w:jc w:val="both"/>
      </w:pPr>
      <w:r>
        <w:rPr>
          <w:rFonts w:ascii="Times New Roman"/>
          <w:b w:val="false"/>
          <w:i w:val="false"/>
          <w:color w:val="000000"/>
          <w:sz w:val="28"/>
        </w:rPr>
        <w:t>
      лизингтік компаниямен жасаған лизинг шартының нөмірі мен күні:______________</w:t>
      </w:r>
    </w:p>
    <w:bookmarkEnd w:id="1015"/>
    <w:bookmarkStart w:name="z1072" w:id="1016"/>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1016"/>
    <w:bookmarkStart w:name="z1073" w:id="1017"/>
    <w:p>
      <w:pPr>
        <w:spacing w:after="0"/>
        <w:ind w:left="0"/>
        <w:jc w:val="both"/>
      </w:pPr>
      <w:r>
        <w:rPr>
          <w:rFonts w:ascii="Times New Roman"/>
          <w:b w:val="false"/>
          <w:i w:val="false"/>
          <w:color w:val="000000"/>
          <w:sz w:val="28"/>
        </w:rPr>
        <w:t>
      шарттың нөмірі ___________________________________________________</w:t>
      </w:r>
    </w:p>
    <w:bookmarkEnd w:id="1017"/>
    <w:bookmarkStart w:name="z1074" w:id="1018"/>
    <w:p>
      <w:pPr>
        <w:spacing w:after="0"/>
        <w:ind w:left="0"/>
        <w:jc w:val="both"/>
      </w:pPr>
      <w:r>
        <w:rPr>
          <w:rFonts w:ascii="Times New Roman"/>
          <w:b w:val="false"/>
          <w:i w:val="false"/>
          <w:color w:val="000000"/>
          <w:sz w:val="28"/>
        </w:rPr>
        <w:t>
      шарттың жасалған күні _____________________________________________</w:t>
      </w:r>
    </w:p>
    <w:bookmarkEnd w:id="1018"/>
    <w:bookmarkStart w:name="z1075" w:id="1019"/>
    <w:p>
      <w:pPr>
        <w:spacing w:after="0"/>
        <w:ind w:left="0"/>
        <w:jc w:val="both"/>
      </w:pPr>
      <w:r>
        <w:rPr>
          <w:rFonts w:ascii="Times New Roman"/>
          <w:b w:val="false"/>
          <w:i w:val="false"/>
          <w:color w:val="000000"/>
          <w:sz w:val="28"/>
        </w:rPr>
        <w:t>
      ҚҚС-сыз бағасы (теңге)_____________________________________________</w:t>
      </w:r>
    </w:p>
    <w:bookmarkEnd w:id="1019"/>
    <w:bookmarkStart w:name="z1076" w:id="1020"/>
    <w:p>
      <w:pPr>
        <w:spacing w:after="0"/>
        <w:ind w:left="0"/>
        <w:jc w:val="both"/>
      </w:pPr>
      <w:r>
        <w:rPr>
          <w:rFonts w:ascii="Times New Roman"/>
          <w:b w:val="false"/>
          <w:i w:val="false"/>
          <w:color w:val="000000"/>
          <w:sz w:val="28"/>
        </w:rPr>
        <w:t>
      тыңайтқыштарды өндірушінің атауы мен БСН-сы ______________________</w:t>
      </w:r>
    </w:p>
    <w:bookmarkEnd w:id="1020"/>
    <w:bookmarkStart w:name="z1077" w:id="1021"/>
    <w:p>
      <w:pPr>
        <w:spacing w:after="0"/>
        <w:ind w:left="0"/>
        <w:jc w:val="both"/>
      </w:pPr>
      <w:r>
        <w:rPr>
          <w:rFonts w:ascii="Times New Roman"/>
          <w:b w:val="false"/>
          <w:i w:val="false"/>
          <w:color w:val="000000"/>
          <w:sz w:val="28"/>
        </w:rPr>
        <w:t>
      тыңайтқыштарды өндірушінің орналасқан жерінің мекенжайы ___________</w:t>
      </w:r>
    </w:p>
    <w:bookmarkEnd w:id="1021"/>
    <w:bookmarkStart w:name="z1078" w:id="1022"/>
    <w:p>
      <w:pPr>
        <w:spacing w:after="0"/>
        <w:ind w:left="0"/>
        <w:jc w:val="both"/>
      </w:pPr>
      <w:r>
        <w:rPr>
          <w:rFonts w:ascii="Times New Roman"/>
          <w:b w:val="false"/>
          <w:i w:val="false"/>
          <w:color w:val="000000"/>
          <w:sz w:val="28"/>
        </w:rPr>
        <w:t>
      тыңайтқыштың атауы ______________________________________________</w:t>
      </w:r>
    </w:p>
    <w:bookmarkEnd w:id="1022"/>
    <w:bookmarkStart w:name="z1079" w:id="1023"/>
    <w:p>
      <w:pPr>
        <w:spacing w:after="0"/>
        <w:ind w:left="0"/>
        <w:jc w:val="both"/>
      </w:pPr>
      <w:r>
        <w:rPr>
          <w:rFonts w:ascii="Times New Roman"/>
          <w:b w:val="false"/>
          <w:i w:val="false"/>
          <w:color w:val="000000"/>
          <w:sz w:val="28"/>
        </w:rPr>
        <w:t>
      тыңайтқыштың көлемі, тонна (килограмм, литр) _______________________</w:t>
      </w:r>
    </w:p>
    <w:bookmarkEnd w:id="1023"/>
    <w:bookmarkStart w:name="z1080" w:id="1024"/>
    <w:p>
      <w:pPr>
        <w:spacing w:after="0"/>
        <w:ind w:left="0"/>
        <w:jc w:val="both"/>
      </w:pPr>
      <w:r>
        <w:rPr>
          <w:rFonts w:ascii="Times New Roman"/>
          <w:b w:val="false"/>
          <w:i w:val="false"/>
          <w:color w:val="000000"/>
          <w:sz w:val="28"/>
        </w:rPr>
        <w:t>
      төлеу мерзімі _____________________________________________________</w:t>
      </w:r>
    </w:p>
    <w:bookmarkEnd w:id="1024"/>
    <w:bookmarkStart w:name="z1081" w:id="1025"/>
    <w:p>
      <w:pPr>
        <w:spacing w:after="0"/>
        <w:ind w:left="0"/>
        <w:jc w:val="both"/>
      </w:pPr>
      <w:r>
        <w:rPr>
          <w:rFonts w:ascii="Times New Roman"/>
          <w:b w:val="false"/>
          <w:i w:val="false"/>
          <w:color w:val="000000"/>
          <w:sz w:val="28"/>
        </w:rPr>
        <w:t>
      межелі (босату) пункті _____________________________________________</w:t>
      </w:r>
    </w:p>
    <w:bookmarkEnd w:id="1025"/>
    <w:bookmarkStart w:name="z1082" w:id="1026"/>
    <w:p>
      <w:pPr>
        <w:spacing w:after="0"/>
        <w:ind w:left="0"/>
        <w:jc w:val="both"/>
      </w:pPr>
      <w:r>
        <w:rPr>
          <w:rFonts w:ascii="Times New Roman"/>
          <w:b w:val="false"/>
          <w:i w:val="false"/>
          <w:color w:val="000000"/>
          <w:sz w:val="28"/>
        </w:rPr>
        <w:t>
      5. Тыңайтқыштарды өндірушінің екінші деңгейдегі банктегі ағымдағы шоты туралы мәліметтер:</w:t>
      </w:r>
    </w:p>
    <w:bookmarkEnd w:id="1026"/>
    <w:bookmarkStart w:name="z1083" w:id="1027"/>
    <w:p>
      <w:pPr>
        <w:spacing w:after="0"/>
        <w:ind w:left="0"/>
        <w:jc w:val="both"/>
      </w:pPr>
      <w:r>
        <w:rPr>
          <w:rFonts w:ascii="Times New Roman"/>
          <w:b w:val="false"/>
          <w:i w:val="false"/>
          <w:color w:val="000000"/>
          <w:sz w:val="28"/>
        </w:rPr>
        <w:t>
      Банктің атауы ____________________________________________________</w:t>
      </w:r>
    </w:p>
    <w:bookmarkEnd w:id="1027"/>
    <w:bookmarkStart w:name="z1084" w:id="1028"/>
    <w:p>
      <w:pPr>
        <w:spacing w:after="0"/>
        <w:ind w:left="0"/>
        <w:jc w:val="both"/>
      </w:pPr>
      <w:r>
        <w:rPr>
          <w:rFonts w:ascii="Times New Roman"/>
          <w:b w:val="false"/>
          <w:i w:val="false"/>
          <w:color w:val="000000"/>
          <w:sz w:val="28"/>
        </w:rPr>
        <w:t>
      банктік сәйкестендіру коды _____________________________________________</w:t>
      </w:r>
    </w:p>
    <w:bookmarkEnd w:id="1028"/>
    <w:bookmarkStart w:name="z1085" w:id="1029"/>
    <w:p>
      <w:pPr>
        <w:spacing w:after="0"/>
        <w:ind w:left="0"/>
        <w:jc w:val="both"/>
      </w:pPr>
      <w:r>
        <w:rPr>
          <w:rFonts w:ascii="Times New Roman"/>
          <w:b w:val="false"/>
          <w:i w:val="false"/>
          <w:color w:val="000000"/>
          <w:sz w:val="28"/>
        </w:rPr>
        <w:t>
      жеке сәйкестендіру коды ___________________________________________</w:t>
      </w:r>
    </w:p>
    <w:bookmarkEnd w:id="1029"/>
    <w:bookmarkStart w:name="z1086" w:id="1030"/>
    <w:p>
      <w:pPr>
        <w:spacing w:after="0"/>
        <w:ind w:left="0"/>
        <w:jc w:val="both"/>
      </w:pPr>
      <w:r>
        <w:rPr>
          <w:rFonts w:ascii="Times New Roman"/>
          <w:b w:val="false"/>
          <w:i w:val="false"/>
          <w:color w:val="000000"/>
          <w:sz w:val="28"/>
        </w:rPr>
        <w:t>
      БСН ____________________________________________________________</w:t>
      </w:r>
    </w:p>
    <w:bookmarkEnd w:id="1030"/>
    <w:bookmarkStart w:name="z1087" w:id="1031"/>
    <w:p>
      <w:pPr>
        <w:spacing w:after="0"/>
        <w:ind w:left="0"/>
        <w:jc w:val="both"/>
      </w:pPr>
      <w:r>
        <w:rPr>
          <w:rFonts w:ascii="Times New Roman"/>
          <w:b w:val="false"/>
          <w:i w:val="false"/>
          <w:color w:val="000000"/>
          <w:sz w:val="28"/>
        </w:rPr>
        <w:t>
      бенефициар коды ____________________________________________________</w:t>
      </w:r>
    </w:p>
    <w:bookmarkEnd w:id="1031"/>
    <w:bookmarkStart w:name="z1088" w:id="1032"/>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1032"/>
    <w:bookmarkStart w:name="z1089" w:id="1033"/>
    <w:p>
      <w:pPr>
        <w:spacing w:after="0"/>
        <w:ind w:left="0"/>
        <w:jc w:val="both"/>
      </w:pPr>
      <w:r>
        <w:rPr>
          <w:rFonts w:ascii="Times New Roman"/>
          <w:b w:val="false"/>
          <w:i w:val="false"/>
          <w:color w:val="000000"/>
          <w:sz w:val="28"/>
        </w:rPr>
        <w:t>
      сертификаттың нөмірі_____________________________________________</w:t>
      </w:r>
    </w:p>
    <w:bookmarkEnd w:id="1033"/>
    <w:bookmarkStart w:name="z1090" w:id="1034"/>
    <w:p>
      <w:pPr>
        <w:spacing w:after="0"/>
        <w:ind w:left="0"/>
        <w:jc w:val="both"/>
      </w:pPr>
      <w:r>
        <w:rPr>
          <w:rFonts w:ascii="Times New Roman"/>
          <w:b w:val="false"/>
          <w:i w:val="false"/>
          <w:color w:val="000000"/>
          <w:sz w:val="28"/>
        </w:rPr>
        <w:t>
      сертификаттың қолданылу мерзімі ___________________________________</w:t>
      </w:r>
    </w:p>
    <w:bookmarkEnd w:id="1034"/>
    <w:bookmarkStart w:name="z1091" w:id="1035"/>
    <w:p>
      <w:pPr>
        <w:spacing w:after="0"/>
        <w:ind w:left="0"/>
        <w:jc w:val="both"/>
      </w:pPr>
      <w:r>
        <w:rPr>
          <w:rFonts w:ascii="Times New Roman"/>
          <w:b w:val="false"/>
          <w:i w:val="false"/>
          <w:color w:val="000000"/>
          <w:sz w:val="28"/>
        </w:rPr>
        <w:t>
      сәйкестендірілген өнім (атауы, шығарушы ел)_________________________</w:t>
      </w:r>
    </w:p>
    <w:bookmarkEnd w:id="1035"/>
    <w:bookmarkStart w:name="z1092" w:id="1036"/>
    <w:p>
      <w:pPr>
        <w:spacing w:after="0"/>
        <w:ind w:left="0"/>
        <w:jc w:val="both"/>
      </w:pPr>
      <w:r>
        <w:rPr>
          <w:rFonts w:ascii="Times New Roman"/>
          <w:b w:val="false"/>
          <w:i w:val="false"/>
          <w:color w:val="000000"/>
          <w:sz w:val="28"/>
        </w:rPr>
        <w:t>
      өтінім беруші (атауы, мекенжайы)____________________________________</w:t>
      </w:r>
    </w:p>
    <w:bookmarkEnd w:id="1036"/>
    <w:bookmarkStart w:name="z1093" w:id="1037"/>
    <w:p>
      <w:pPr>
        <w:spacing w:after="0"/>
        <w:ind w:left="0"/>
        <w:jc w:val="both"/>
      </w:pPr>
      <w:r>
        <w:rPr>
          <w:rFonts w:ascii="Times New Roman"/>
          <w:b w:val="false"/>
          <w:i w:val="false"/>
          <w:color w:val="000000"/>
          <w:sz w:val="28"/>
        </w:rPr>
        <w:t>
      кім берді _________________________________________________________</w:t>
      </w:r>
    </w:p>
    <w:bookmarkEnd w:id="1037"/>
    <w:bookmarkStart w:name="z1094" w:id="1038"/>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End w:id="1038"/>
    <w:bookmarkStart w:name="z1095" w:id="1039"/>
    <w:p>
      <w:pPr>
        <w:spacing w:after="0"/>
        <w:ind w:left="0"/>
        <w:jc w:val="both"/>
      </w:pPr>
      <w:r>
        <w:rPr>
          <w:rFonts w:ascii="Times New Roman"/>
          <w:b w:val="false"/>
          <w:i w:val="false"/>
          <w:color w:val="000000"/>
          <w:sz w:val="28"/>
        </w:rPr>
        <w:t>
      7. Тиесілі субсидиялар есептемесі</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1040"/>
    <w:p>
      <w:pPr>
        <w:spacing w:after="0"/>
        <w:ind w:left="0"/>
        <w:jc w:val="both"/>
      </w:pPr>
      <w:r>
        <w:rPr>
          <w:rFonts w:ascii="Times New Roman"/>
          <w:b w:val="false"/>
          <w:i w:val="false"/>
          <w:color w:val="000000"/>
          <w:sz w:val="28"/>
        </w:rPr>
        <w:t>
      кестенің жалғасы</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1041"/>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041"/>
    <w:bookmarkStart w:name="z1098" w:id="1042"/>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bookmarkEnd w:id="1042"/>
    <w:bookmarkStart w:name="z1099" w:id="1043"/>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bookmarkEnd w:id="1043"/>
    <w:bookmarkStart w:name="z1100" w:id="1044"/>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bookmarkEnd w:id="1044"/>
    <w:bookmarkStart w:name="z1101" w:id="1045"/>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 ЭЦҚ қою күні және уақыты Өтінімнің қабылданғаны туралы хабарлама: Өтінім 20__ жылғы "__" ________ сағат 00:00-де қарауға қабылданды.</w:t>
      </w:r>
    </w:p>
    <w:bookmarkEnd w:id="1045"/>
    <w:bookmarkStart w:name="z1102" w:id="1046"/>
    <w:p>
      <w:pPr>
        <w:spacing w:after="0"/>
        <w:ind w:left="0"/>
        <w:jc w:val="both"/>
      </w:pPr>
      <w:r>
        <w:rPr>
          <w:rFonts w:ascii="Times New Roman"/>
          <w:b w:val="false"/>
          <w:i w:val="false"/>
          <w:color w:val="000000"/>
          <w:sz w:val="28"/>
        </w:rPr>
        <w:t>
      Ауыл шаруашылығы кооперативі ауыл шаруашылығы кооперативінің әр мүшесіне тыңайтқыштар сатып алғанда ауыл шаруашылығы кооперативі осы өтпелі өтінімді берген жағдайда, өтпелі өтінімнің 2 және 3-тармақтарында көрсетілген мәліметтер толтырылады.</w:t>
      </w:r>
    </w:p>
    <w:bookmarkEnd w:id="1046"/>
    <w:bookmarkStart w:name="z1103" w:id="1047"/>
    <w:p>
      <w:pPr>
        <w:spacing w:after="0"/>
        <w:ind w:left="0"/>
        <w:jc w:val="both"/>
      </w:pPr>
      <w:r>
        <w:rPr>
          <w:rFonts w:ascii="Times New Roman"/>
          <w:b w:val="false"/>
          <w:i w:val="false"/>
          <w:color w:val="000000"/>
          <w:sz w:val="28"/>
        </w:rPr>
        <w:t>
      Ауыл шаруашылығы кооперативінің мүшелері тыңайтқыштар сатып алғанда ауыл шаруашылығы кооперативі осы өтпелі өтінімді берген жағдайда, ауыл шаруашылығы кооперативінің әр мүшесіне өтпелі өтінімнің 2, 3 және 4-тармақтарында көрсетілген мәліметтер толтырылады.</w:t>
      </w:r>
    </w:p>
    <w:bookmarkEnd w:id="1047"/>
    <w:bookmarkStart w:name="z1104" w:id="1048"/>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осы өтпелі өтінім тыңайтқыштың әрбір түріне толтырылады.</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20-қосымша</w:t>
            </w:r>
          </w:p>
        </w:tc>
      </w:tr>
    </w:tbl>
    <w:bookmarkStart w:name="z1107" w:id="1049"/>
    <w:p>
      <w:pPr>
        <w:spacing w:after="0"/>
        <w:ind w:left="0"/>
        <w:jc w:val="both"/>
      </w:pPr>
      <w:r>
        <w:rPr>
          <w:rFonts w:ascii="Times New Roman"/>
          <w:b w:val="false"/>
          <w:i w:val="false"/>
          <w:color w:val="000000"/>
          <w:sz w:val="28"/>
        </w:rPr>
        <w:t>
      Нысан</w:t>
      </w:r>
    </w:p>
    <w:bookmarkEnd w:id="1049"/>
    <w:bookmarkStart w:name="z1108" w:id="1050"/>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w:t>
      </w:r>
    </w:p>
    <w:bookmarkEnd w:id="1050"/>
    <w:bookmarkStart w:name="z1109" w:id="1051"/>
    <w:p>
      <w:pPr>
        <w:spacing w:after="0"/>
        <w:ind w:left="0"/>
        <w:jc w:val="both"/>
      </w:pPr>
      <w:r>
        <w:rPr>
          <w:rFonts w:ascii="Times New Roman"/>
          <w:b w:val="false"/>
          <w:i w:val="false"/>
          <w:color w:val="000000"/>
          <w:sz w:val="28"/>
        </w:rPr>
        <w:t>
      1. Кімге _________________________________________________________________,</w:t>
      </w:r>
    </w:p>
    <w:bookmarkEnd w:id="1051"/>
    <w:bookmarkStart w:name="z1110" w:id="1052"/>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bookmarkEnd w:id="1052"/>
    <w:bookmarkStart w:name="z1111" w:id="1053"/>
    <w:p>
      <w:pPr>
        <w:spacing w:after="0"/>
        <w:ind w:left="0"/>
        <w:jc w:val="both"/>
      </w:pPr>
      <w:r>
        <w:rPr>
          <w:rFonts w:ascii="Times New Roman"/>
          <w:b w:val="false"/>
          <w:i w:val="false"/>
          <w:color w:val="000000"/>
          <w:sz w:val="28"/>
        </w:rPr>
        <w:t>
      органының толық атауы)</w:t>
      </w:r>
    </w:p>
    <w:bookmarkEnd w:id="1053"/>
    <w:bookmarkStart w:name="z1112" w:id="1054"/>
    <w:p>
      <w:pPr>
        <w:spacing w:after="0"/>
        <w:ind w:left="0"/>
        <w:jc w:val="both"/>
      </w:pPr>
      <w:r>
        <w:rPr>
          <w:rFonts w:ascii="Times New Roman"/>
          <w:b w:val="false"/>
          <w:i w:val="false"/>
          <w:color w:val="000000"/>
          <w:sz w:val="28"/>
        </w:rPr>
        <w:t>
      кімнен_________________________________________________________________ ,</w:t>
      </w:r>
    </w:p>
    <w:bookmarkEnd w:id="1054"/>
    <w:bookmarkStart w:name="z1113" w:id="1055"/>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bookmarkEnd w:id="1055"/>
    <w:bookmarkStart w:name="z1114" w:id="1056"/>
    <w:p>
      <w:pPr>
        <w:spacing w:after="0"/>
        <w:ind w:left="0"/>
        <w:jc w:val="both"/>
      </w:pPr>
      <w:r>
        <w:rPr>
          <w:rFonts w:ascii="Times New Roman"/>
          <w:b w:val="false"/>
          <w:i w:val="false"/>
          <w:color w:val="000000"/>
          <w:sz w:val="28"/>
        </w:rPr>
        <w:t>
      (бар болса), тегі)</w:t>
      </w:r>
    </w:p>
    <w:bookmarkEnd w:id="1056"/>
    <w:bookmarkStart w:name="z1115" w:id="1057"/>
    <w:p>
      <w:pPr>
        <w:spacing w:after="0"/>
        <w:ind w:left="0"/>
        <w:jc w:val="both"/>
      </w:pPr>
      <w:r>
        <w:rPr>
          <w:rFonts w:ascii="Times New Roman"/>
          <w:b w:val="false"/>
          <w:i w:val="false"/>
          <w:color w:val="000000"/>
          <w:sz w:val="28"/>
        </w:rPr>
        <w:t>
      2. Маған________________ литр (килограмм, грамм, дана) көлемiнде сатып алынған</w:t>
      </w:r>
    </w:p>
    <w:bookmarkEnd w:id="1057"/>
    <w:bookmarkStart w:name="z1116" w:id="1058"/>
    <w:p>
      <w:pPr>
        <w:spacing w:after="0"/>
        <w:ind w:left="0"/>
        <w:jc w:val="both"/>
      </w:pPr>
      <w:r>
        <w:rPr>
          <w:rFonts w:ascii="Times New Roman"/>
          <w:b w:val="false"/>
          <w:i w:val="false"/>
          <w:color w:val="000000"/>
          <w:sz w:val="28"/>
        </w:rPr>
        <w:t>
      _________________________________________________________________________</w:t>
      </w:r>
    </w:p>
    <w:bookmarkEnd w:id="1058"/>
    <w:bookmarkStart w:name="z1117" w:id="1059"/>
    <w:p>
      <w:pPr>
        <w:spacing w:after="0"/>
        <w:ind w:left="0"/>
        <w:jc w:val="both"/>
      </w:pPr>
      <w:r>
        <w:rPr>
          <w:rFonts w:ascii="Times New Roman"/>
          <w:b w:val="false"/>
          <w:i w:val="false"/>
          <w:color w:val="000000"/>
          <w:sz w:val="28"/>
        </w:rPr>
        <w:t>
      (пестицидтер, биоагенттер (энтомофагтар) түрi)</w:t>
      </w:r>
    </w:p>
    <w:bookmarkEnd w:id="1059"/>
    <w:bookmarkStart w:name="z1118" w:id="1060"/>
    <w:p>
      <w:pPr>
        <w:spacing w:after="0"/>
        <w:ind w:left="0"/>
        <w:jc w:val="both"/>
      </w:pPr>
      <w:r>
        <w:rPr>
          <w:rFonts w:ascii="Times New Roman"/>
          <w:b w:val="false"/>
          <w:i w:val="false"/>
          <w:color w:val="000000"/>
          <w:sz w:val="28"/>
        </w:rPr>
        <w:t>
      пестицид, биоагент (энтомофаг) үшiн ___________________________________ теңге</w:t>
      </w:r>
    </w:p>
    <w:bookmarkEnd w:id="1060"/>
    <w:bookmarkStart w:name="z1119" w:id="1061"/>
    <w:p>
      <w:pPr>
        <w:spacing w:after="0"/>
        <w:ind w:left="0"/>
        <w:jc w:val="both"/>
      </w:pPr>
      <w:r>
        <w:rPr>
          <w:rFonts w:ascii="Times New Roman"/>
          <w:b w:val="false"/>
          <w:i w:val="false"/>
          <w:color w:val="000000"/>
          <w:sz w:val="28"/>
        </w:rPr>
        <w:t>
      (сома санмен және жазбаша) мөлшерінде субсидия төлеуді сұраймын.</w:t>
      </w:r>
    </w:p>
    <w:bookmarkEnd w:id="1061"/>
    <w:bookmarkStart w:name="z1120" w:id="1062"/>
    <w:p>
      <w:pPr>
        <w:spacing w:after="0"/>
        <w:ind w:left="0"/>
        <w:jc w:val="both"/>
      </w:pPr>
      <w:r>
        <w:rPr>
          <w:rFonts w:ascii="Times New Roman"/>
          <w:b w:val="false"/>
          <w:i w:val="false"/>
          <w:color w:val="000000"/>
          <w:sz w:val="28"/>
        </w:rPr>
        <w:t>
      3. Өтінім беруші туралы мәліметтер:</w:t>
      </w:r>
    </w:p>
    <w:bookmarkEnd w:id="1062"/>
    <w:bookmarkStart w:name="z1121" w:id="1063"/>
    <w:p>
      <w:pPr>
        <w:spacing w:after="0"/>
        <w:ind w:left="0"/>
        <w:jc w:val="both"/>
      </w:pPr>
      <w:r>
        <w:rPr>
          <w:rFonts w:ascii="Times New Roman"/>
          <w:b w:val="false"/>
          <w:i w:val="false"/>
          <w:color w:val="000000"/>
          <w:sz w:val="28"/>
        </w:rPr>
        <w:t>
      заңды тұлға үшін: атауы _________________________________________</w:t>
      </w:r>
    </w:p>
    <w:bookmarkEnd w:id="1063"/>
    <w:bookmarkStart w:name="z1122" w:id="1064"/>
    <w:p>
      <w:pPr>
        <w:spacing w:after="0"/>
        <w:ind w:left="0"/>
        <w:jc w:val="both"/>
      </w:pPr>
      <w:r>
        <w:rPr>
          <w:rFonts w:ascii="Times New Roman"/>
          <w:b w:val="false"/>
          <w:i w:val="false"/>
          <w:color w:val="000000"/>
          <w:sz w:val="28"/>
        </w:rPr>
        <w:t>
      бизнес-сәйкестендіру нөмірі (бұдан әрі – БСН) ________________________________</w:t>
      </w:r>
    </w:p>
    <w:bookmarkEnd w:id="1064"/>
    <w:bookmarkStart w:name="z1123" w:id="1065"/>
    <w:p>
      <w:pPr>
        <w:spacing w:after="0"/>
        <w:ind w:left="0"/>
        <w:jc w:val="both"/>
      </w:pPr>
      <w:r>
        <w:rPr>
          <w:rFonts w:ascii="Times New Roman"/>
          <w:b w:val="false"/>
          <w:i w:val="false"/>
          <w:color w:val="000000"/>
          <w:sz w:val="28"/>
        </w:rPr>
        <w:t>
      басшының аты, әкесінің аты (бар болса), тегі____________________________</w:t>
      </w:r>
    </w:p>
    <w:bookmarkEnd w:id="1065"/>
    <w:bookmarkStart w:name="z1124" w:id="1066"/>
    <w:p>
      <w:pPr>
        <w:spacing w:after="0"/>
        <w:ind w:left="0"/>
        <w:jc w:val="both"/>
      </w:pPr>
      <w:r>
        <w:rPr>
          <w:rFonts w:ascii="Times New Roman"/>
          <w:b w:val="false"/>
          <w:i w:val="false"/>
          <w:color w:val="000000"/>
          <w:sz w:val="28"/>
        </w:rPr>
        <w:t>
      жеке сәйкестендіру нөмірі (бұдан әрі – ЖСН) ________________________</w:t>
      </w:r>
    </w:p>
    <w:bookmarkEnd w:id="1066"/>
    <w:bookmarkStart w:name="z1125" w:id="1067"/>
    <w:p>
      <w:pPr>
        <w:spacing w:after="0"/>
        <w:ind w:left="0"/>
        <w:jc w:val="both"/>
      </w:pPr>
      <w:r>
        <w:rPr>
          <w:rFonts w:ascii="Times New Roman"/>
          <w:b w:val="false"/>
          <w:i w:val="false"/>
          <w:color w:val="000000"/>
          <w:sz w:val="28"/>
        </w:rPr>
        <w:t>
      мекенжайы: ____________________________________</w:t>
      </w:r>
    </w:p>
    <w:bookmarkEnd w:id="1067"/>
    <w:bookmarkStart w:name="z1126" w:id="1068"/>
    <w:p>
      <w:pPr>
        <w:spacing w:after="0"/>
        <w:ind w:left="0"/>
        <w:jc w:val="both"/>
      </w:pPr>
      <w:r>
        <w:rPr>
          <w:rFonts w:ascii="Times New Roman"/>
          <w:b w:val="false"/>
          <w:i w:val="false"/>
          <w:color w:val="000000"/>
          <w:sz w:val="28"/>
        </w:rPr>
        <w:t>
      телефон (факс) нөмірі: _____________________</w:t>
      </w:r>
    </w:p>
    <w:bookmarkEnd w:id="1068"/>
    <w:bookmarkStart w:name="z1127" w:id="1069"/>
    <w:p>
      <w:pPr>
        <w:spacing w:after="0"/>
        <w:ind w:left="0"/>
        <w:jc w:val="both"/>
      </w:pPr>
      <w:r>
        <w:rPr>
          <w:rFonts w:ascii="Times New Roman"/>
          <w:b w:val="false"/>
          <w:i w:val="false"/>
          <w:color w:val="000000"/>
          <w:sz w:val="28"/>
        </w:rPr>
        <w:t>
      4. Жеке тұлға (дара кәсіпкер) үшін:</w:t>
      </w:r>
    </w:p>
    <w:bookmarkEnd w:id="1069"/>
    <w:bookmarkStart w:name="z1128" w:id="1070"/>
    <w:p>
      <w:pPr>
        <w:spacing w:after="0"/>
        <w:ind w:left="0"/>
        <w:jc w:val="both"/>
      </w:pPr>
      <w:r>
        <w:rPr>
          <w:rFonts w:ascii="Times New Roman"/>
          <w:b w:val="false"/>
          <w:i w:val="false"/>
          <w:color w:val="000000"/>
          <w:sz w:val="28"/>
        </w:rPr>
        <w:t>
      атауы__________________________________________</w:t>
      </w:r>
    </w:p>
    <w:bookmarkEnd w:id="1070"/>
    <w:bookmarkStart w:name="z1129" w:id="1071"/>
    <w:p>
      <w:pPr>
        <w:spacing w:after="0"/>
        <w:ind w:left="0"/>
        <w:jc w:val="both"/>
      </w:pPr>
      <w:r>
        <w:rPr>
          <w:rFonts w:ascii="Times New Roman"/>
          <w:b w:val="false"/>
          <w:i w:val="false"/>
          <w:color w:val="000000"/>
          <w:sz w:val="28"/>
        </w:rPr>
        <w:t>
      аты, әкесінің аты (бар болса), тегі _______________________________________</w:t>
      </w:r>
    </w:p>
    <w:bookmarkEnd w:id="1071"/>
    <w:bookmarkStart w:name="z1130" w:id="1072"/>
    <w:p>
      <w:pPr>
        <w:spacing w:after="0"/>
        <w:ind w:left="0"/>
        <w:jc w:val="both"/>
      </w:pPr>
      <w:r>
        <w:rPr>
          <w:rFonts w:ascii="Times New Roman"/>
          <w:b w:val="false"/>
          <w:i w:val="false"/>
          <w:color w:val="000000"/>
          <w:sz w:val="28"/>
        </w:rPr>
        <w:t>
      ЖСН____________________________________________</w:t>
      </w:r>
    </w:p>
    <w:bookmarkEnd w:id="1072"/>
    <w:bookmarkStart w:name="z1131" w:id="1073"/>
    <w:p>
      <w:pPr>
        <w:spacing w:after="0"/>
        <w:ind w:left="0"/>
        <w:jc w:val="both"/>
      </w:pPr>
      <w:r>
        <w:rPr>
          <w:rFonts w:ascii="Times New Roman"/>
          <w:b w:val="false"/>
          <w:i w:val="false"/>
          <w:color w:val="000000"/>
          <w:sz w:val="28"/>
        </w:rPr>
        <w:t>
      жеке басын куәландыратын құжат:</w:t>
      </w:r>
    </w:p>
    <w:bookmarkEnd w:id="1073"/>
    <w:bookmarkStart w:name="z1132" w:id="1074"/>
    <w:p>
      <w:pPr>
        <w:spacing w:after="0"/>
        <w:ind w:left="0"/>
        <w:jc w:val="both"/>
      </w:pPr>
      <w:r>
        <w:rPr>
          <w:rFonts w:ascii="Times New Roman"/>
          <w:b w:val="false"/>
          <w:i w:val="false"/>
          <w:color w:val="000000"/>
          <w:sz w:val="28"/>
        </w:rPr>
        <w:t>
      нөмірі __________________________________________</w:t>
      </w:r>
    </w:p>
    <w:bookmarkEnd w:id="1074"/>
    <w:bookmarkStart w:name="z1133" w:id="1075"/>
    <w:p>
      <w:pPr>
        <w:spacing w:after="0"/>
        <w:ind w:left="0"/>
        <w:jc w:val="both"/>
      </w:pPr>
      <w:r>
        <w:rPr>
          <w:rFonts w:ascii="Times New Roman"/>
          <w:b w:val="false"/>
          <w:i w:val="false"/>
          <w:color w:val="000000"/>
          <w:sz w:val="28"/>
        </w:rPr>
        <w:t>
      кім берді _______________________________________</w:t>
      </w:r>
    </w:p>
    <w:bookmarkEnd w:id="1075"/>
    <w:bookmarkStart w:name="z1134" w:id="1076"/>
    <w:p>
      <w:pPr>
        <w:spacing w:after="0"/>
        <w:ind w:left="0"/>
        <w:jc w:val="both"/>
      </w:pPr>
      <w:r>
        <w:rPr>
          <w:rFonts w:ascii="Times New Roman"/>
          <w:b w:val="false"/>
          <w:i w:val="false"/>
          <w:color w:val="000000"/>
          <w:sz w:val="28"/>
        </w:rPr>
        <w:t>
      берілген күні ___________________________________</w:t>
      </w:r>
    </w:p>
    <w:bookmarkEnd w:id="1076"/>
    <w:bookmarkStart w:name="z1135" w:id="1077"/>
    <w:p>
      <w:pPr>
        <w:spacing w:after="0"/>
        <w:ind w:left="0"/>
        <w:jc w:val="both"/>
      </w:pPr>
      <w:r>
        <w:rPr>
          <w:rFonts w:ascii="Times New Roman"/>
          <w:b w:val="false"/>
          <w:i w:val="false"/>
          <w:color w:val="000000"/>
          <w:sz w:val="28"/>
        </w:rPr>
        <w:t>
      мекенжайы: ______________________________________</w:t>
      </w:r>
    </w:p>
    <w:bookmarkEnd w:id="1077"/>
    <w:bookmarkStart w:name="z1136" w:id="1078"/>
    <w:p>
      <w:pPr>
        <w:spacing w:after="0"/>
        <w:ind w:left="0"/>
        <w:jc w:val="both"/>
      </w:pPr>
      <w:r>
        <w:rPr>
          <w:rFonts w:ascii="Times New Roman"/>
          <w:b w:val="false"/>
          <w:i w:val="false"/>
          <w:color w:val="000000"/>
          <w:sz w:val="28"/>
        </w:rPr>
        <w:t>
      телефон (факс) нөмірі: _____________________________</w:t>
      </w:r>
    </w:p>
    <w:bookmarkEnd w:id="1078"/>
    <w:bookmarkStart w:name="z1137" w:id="1079"/>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1079"/>
    <w:bookmarkStart w:name="z1138" w:id="1080"/>
    <w:p>
      <w:pPr>
        <w:spacing w:after="0"/>
        <w:ind w:left="0"/>
        <w:jc w:val="both"/>
      </w:pPr>
      <w:r>
        <w:rPr>
          <w:rFonts w:ascii="Times New Roman"/>
          <w:b w:val="false"/>
          <w:i w:val="false"/>
          <w:color w:val="000000"/>
          <w:sz w:val="28"/>
        </w:rPr>
        <w:t>
      орналасқан жері ________________________________</w:t>
      </w:r>
    </w:p>
    <w:bookmarkEnd w:id="1080"/>
    <w:bookmarkStart w:name="z1139" w:id="1081"/>
    <w:p>
      <w:pPr>
        <w:spacing w:after="0"/>
        <w:ind w:left="0"/>
        <w:jc w:val="both"/>
      </w:pPr>
      <w:r>
        <w:rPr>
          <w:rFonts w:ascii="Times New Roman"/>
          <w:b w:val="false"/>
          <w:i w:val="false"/>
          <w:color w:val="000000"/>
          <w:sz w:val="28"/>
        </w:rPr>
        <w:t>
      хабарлама күні ___________________________________</w:t>
      </w:r>
    </w:p>
    <w:bookmarkEnd w:id="1081"/>
    <w:bookmarkStart w:name="z1140" w:id="1082"/>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1083"/>
    <w:p>
      <w:pPr>
        <w:spacing w:after="0"/>
        <w:ind w:left="0"/>
        <w:jc w:val="both"/>
      </w:pPr>
      <w:r>
        <w:rPr>
          <w:rFonts w:ascii="Times New Roman"/>
          <w:b w:val="false"/>
          <w:i w:val="false"/>
          <w:color w:val="000000"/>
          <w:sz w:val="28"/>
        </w:rPr>
        <w:t>
      6. Жер учаскесi туралы мәліметтер:</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084"/>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bookmarkEnd w:id="1084"/>
    <w:bookmarkStart w:name="z1143" w:id="1085"/>
    <w:p>
      <w:pPr>
        <w:spacing w:after="0"/>
        <w:ind w:left="0"/>
        <w:jc w:val="both"/>
      </w:pPr>
      <w:r>
        <w:rPr>
          <w:rFonts w:ascii="Times New Roman"/>
          <w:b w:val="false"/>
          <w:i w:val="false"/>
          <w:color w:val="000000"/>
          <w:sz w:val="28"/>
        </w:rPr>
        <w:t>
      Кадастрлық нөмірі: ______________________________</w:t>
      </w:r>
    </w:p>
    <w:bookmarkEnd w:id="1085"/>
    <w:bookmarkStart w:name="z1144" w:id="1086"/>
    <w:p>
      <w:pPr>
        <w:spacing w:after="0"/>
        <w:ind w:left="0"/>
        <w:jc w:val="both"/>
      </w:pPr>
      <w:r>
        <w:rPr>
          <w:rFonts w:ascii="Times New Roman"/>
          <w:b w:val="false"/>
          <w:i w:val="false"/>
          <w:color w:val="000000"/>
          <w:sz w:val="28"/>
        </w:rPr>
        <w:t>
      Барлық алаң, гектар: ____________________________</w:t>
      </w:r>
    </w:p>
    <w:bookmarkEnd w:id="1086"/>
    <w:bookmarkStart w:name="z1145" w:id="1087"/>
    <w:p>
      <w:pPr>
        <w:spacing w:after="0"/>
        <w:ind w:left="0"/>
        <w:jc w:val="both"/>
      </w:pPr>
      <w:r>
        <w:rPr>
          <w:rFonts w:ascii="Times New Roman"/>
          <w:b w:val="false"/>
          <w:i w:val="false"/>
          <w:color w:val="000000"/>
          <w:sz w:val="28"/>
        </w:rPr>
        <w:t>
      оның ішінде егістік: _____________________________</w:t>
      </w:r>
    </w:p>
    <w:bookmarkEnd w:id="1087"/>
    <w:bookmarkStart w:name="z1146" w:id="1088"/>
    <w:p>
      <w:pPr>
        <w:spacing w:after="0"/>
        <w:ind w:left="0"/>
        <w:jc w:val="both"/>
      </w:pPr>
      <w:r>
        <w:rPr>
          <w:rFonts w:ascii="Times New Roman"/>
          <w:b w:val="false"/>
          <w:i w:val="false"/>
          <w:color w:val="000000"/>
          <w:sz w:val="28"/>
        </w:rPr>
        <w:t>
      Нысаналы мақсаты: ___________________________</w:t>
      </w:r>
    </w:p>
    <w:bookmarkEnd w:id="1088"/>
    <w:bookmarkStart w:name="z1147" w:id="1089"/>
    <w:p>
      <w:pPr>
        <w:spacing w:after="0"/>
        <w:ind w:left="0"/>
        <w:jc w:val="both"/>
      </w:pPr>
      <w:r>
        <w:rPr>
          <w:rFonts w:ascii="Times New Roman"/>
          <w:b w:val="false"/>
          <w:i w:val="false"/>
          <w:color w:val="000000"/>
          <w:sz w:val="28"/>
        </w:rPr>
        <w:t>
      Лизингтік компанияның атауы: _____________________</w:t>
      </w:r>
    </w:p>
    <w:bookmarkEnd w:id="1089"/>
    <w:bookmarkStart w:name="z1148" w:id="1090"/>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w:t>
      </w:r>
    </w:p>
    <w:bookmarkEnd w:id="1090"/>
    <w:bookmarkStart w:name="z1149" w:id="1091"/>
    <w:p>
      <w:pPr>
        <w:spacing w:after="0"/>
        <w:ind w:left="0"/>
        <w:jc w:val="both"/>
      </w:pPr>
      <w:r>
        <w:rPr>
          <w:rFonts w:ascii="Times New Roman"/>
          <w:b w:val="false"/>
          <w:i w:val="false"/>
          <w:color w:val="000000"/>
          <w:sz w:val="28"/>
        </w:rPr>
        <w:t>
      ________________________________________________</w:t>
      </w:r>
    </w:p>
    <w:bookmarkEnd w:id="1091"/>
    <w:bookmarkStart w:name="z1150" w:id="1092"/>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1092"/>
    <w:bookmarkStart w:name="z1151" w:id="1093"/>
    <w:p>
      <w:pPr>
        <w:spacing w:after="0"/>
        <w:ind w:left="0"/>
        <w:jc w:val="both"/>
      </w:pPr>
      <w:r>
        <w:rPr>
          <w:rFonts w:ascii="Times New Roman"/>
          <w:b w:val="false"/>
          <w:i w:val="false"/>
          <w:color w:val="000000"/>
          <w:sz w:val="28"/>
        </w:rPr>
        <w:t>
      ЖСН/БСН _______________________________________</w:t>
      </w:r>
    </w:p>
    <w:bookmarkEnd w:id="1093"/>
    <w:bookmarkStart w:name="z1152" w:id="1094"/>
    <w:p>
      <w:pPr>
        <w:spacing w:after="0"/>
        <w:ind w:left="0"/>
        <w:jc w:val="both"/>
      </w:pPr>
      <w:r>
        <w:rPr>
          <w:rFonts w:ascii="Times New Roman"/>
          <w:b w:val="false"/>
          <w:i w:val="false"/>
          <w:color w:val="000000"/>
          <w:sz w:val="28"/>
        </w:rPr>
        <w:t>
      бенефициар коды (бұдан әрі – Кбе) __________________</w:t>
      </w:r>
    </w:p>
    <w:bookmarkEnd w:id="1094"/>
    <w:bookmarkStart w:name="z1153" w:id="1095"/>
    <w:p>
      <w:pPr>
        <w:spacing w:after="0"/>
        <w:ind w:left="0"/>
        <w:jc w:val="both"/>
      </w:pPr>
      <w:r>
        <w:rPr>
          <w:rFonts w:ascii="Times New Roman"/>
          <w:b w:val="false"/>
          <w:i w:val="false"/>
          <w:color w:val="000000"/>
          <w:sz w:val="28"/>
        </w:rPr>
        <w:t>
      банктің деректемелері: _______________________</w:t>
      </w:r>
    </w:p>
    <w:bookmarkEnd w:id="1095"/>
    <w:bookmarkStart w:name="z1154" w:id="1096"/>
    <w:p>
      <w:pPr>
        <w:spacing w:after="0"/>
        <w:ind w:left="0"/>
        <w:jc w:val="both"/>
      </w:pPr>
      <w:r>
        <w:rPr>
          <w:rFonts w:ascii="Times New Roman"/>
          <w:b w:val="false"/>
          <w:i w:val="false"/>
          <w:color w:val="000000"/>
          <w:sz w:val="28"/>
        </w:rPr>
        <w:t>
      банктің атауы: ______________________________</w:t>
      </w:r>
    </w:p>
    <w:bookmarkEnd w:id="1096"/>
    <w:bookmarkStart w:name="z1155" w:id="1097"/>
    <w:p>
      <w:pPr>
        <w:spacing w:after="0"/>
        <w:ind w:left="0"/>
        <w:jc w:val="both"/>
      </w:pPr>
      <w:r>
        <w:rPr>
          <w:rFonts w:ascii="Times New Roman"/>
          <w:b w:val="false"/>
          <w:i w:val="false"/>
          <w:color w:val="000000"/>
          <w:sz w:val="28"/>
        </w:rPr>
        <w:t>
      банктік сәйкестендіру коды _____________________</w:t>
      </w:r>
    </w:p>
    <w:bookmarkEnd w:id="1097"/>
    <w:bookmarkStart w:name="z1156" w:id="1098"/>
    <w:p>
      <w:pPr>
        <w:spacing w:after="0"/>
        <w:ind w:left="0"/>
        <w:jc w:val="both"/>
      </w:pPr>
      <w:r>
        <w:rPr>
          <w:rFonts w:ascii="Times New Roman"/>
          <w:b w:val="false"/>
          <w:i w:val="false"/>
          <w:color w:val="000000"/>
          <w:sz w:val="28"/>
        </w:rPr>
        <w:t>
      жеке сәйкестендіру коды ____________________</w:t>
      </w:r>
    </w:p>
    <w:bookmarkEnd w:id="1098"/>
    <w:bookmarkStart w:name="z1157" w:id="1099"/>
    <w:p>
      <w:pPr>
        <w:spacing w:after="0"/>
        <w:ind w:left="0"/>
        <w:jc w:val="both"/>
      </w:pPr>
      <w:r>
        <w:rPr>
          <w:rFonts w:ascii="Times New Roman"/>
          <w:b w:val="false"/>
          <w:i w:val="false"/>
          <w:color w:val="000000"/>
          <w:sz w:val="28"/>
        </w:rPr>
        <w:t>
      БСН____________________________________________</w:t>
      </w:r>
    </w:p>
    <w:bookmarkEnd w:id="1099"/>
    <w:bookmarkStart w:name="z1158" w:id="1100"/>
    <w:p>
      <w:pPr>
        <w:spacing w:after="0"/>
        <w:ind w:left="0"/>
        <w:jc w:val="both"/>
      </w:pPr>
      <w:r>
        <w:rPr>
          <w:rFonts w:ascii="Times New Roman"/>
          <w:b w:val="false"/>
          <w:i w:val="false"/>
          <w:color w:val="000000"/>
          <w:sz w:val="28"/>
        </w:rPr>
        <w:t>
      Кбе_____________________________________________</w:t>
      </w:r>
    </w:p>
    <w:bookmarkEnd w:id="1100"/>
    <w:bookmarkStart w:name="z1159" w:id="1101"/>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 сату шартының мәліметтері:</w:t>
      </w:r>
    </w:p>
    <w:bookmarkEnd w:id="1101"/>
    <w:bookmarkStart w:name="z1160" w:id="1102"/>
    <w:p>
      <w:pPr>
        <w:spacing w:after="0"/>
        <w:ind w:left="0"/>
        <w:jc w:val="both"/>
      </w:pPr>
      <w:r>
        <w:rPr>
          <w:rFonts w:ascii="Times New Roman"/>
          <w:b w:val="false"/>
          <w:i w:val="false"/>
          <w:color w:val="000000"/>
          <w:sz w:val="28"/>
        </w:rPr>
        <w:t>
      шарттың нөмірі _______________________________</w:t>
      </w:r>
    </w:p>
    <w:bookmarkEnd w:id="1102"/>
    <w:bookmarkStart w:name="z1161" w:id="1103"/>
    <w:p>
      <w:pPr>
        <w:spacing w:after="0"/>
        <w:ind w:left="0"/>
        <w:jc w:val="both"/>
      </w:pPr>
      <w:r>
        <w:rPr>
          <w:rFonts w:ascii="Times New Roman"/>
          <w:b w:val="false"/>
          <w:i w:val="false"/>
          <w:color w:val="000000"/>
          <w:sz w:val="28"/>
        </w:rPr>
        <w:t>
      шарт жасалған күн ______________________________</w:t>
      </w:r>
    </w:p>
    <w:bookmarkEnd w:id="1103"/>
    <w:bookmarkStart w:name="z1162" w:id="1104"/>
    <w:p>
      <w:pPr>
        <w:spacing w:after="0"/>
        <w:ind w:left="0"/>
        <w:jc w:val="both"/>
      </w:pPr>
      <w:r>
        <w:rPr>
          <w:rFonts w:ascii="Times New Roman"/>
          <w:b w:val="false"/>
          <w:i w:val="false"/>
          <w:color w:val="000000"/>
          <w:sz w:val="28"/>
        </w:rPr>
        <w:t>
      қосылған құн салығынсыз (бұдан әрі – ҚҚС) бағасы (теңге)__________________</w:t>
      </w:r>
    </w:p>
    <w:bookmarkEnd w:id="1104"/>
    <w:bookmarkStart w:name="z1163" w:id="1105"/>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атауы және</w:t>
      </w:r>
    </w:p>
    <w:bookmarkEnd w:id="1105"/>
    <w:bookmarkStart w:name="z1164" w:id="1106"/>
    <w:p>
      <w:pPr>
        <w:spacing w:after="0"/>
        <w:ind w:left="0"/>
        <w:jc w:val="both"/>
      </w:pPr>
      <w:r>
        <w:rPr>
          <w:rFonts w:ascii="Times New Roman"/>
          <w:b w:val="false"/>
          <w:i w:val="false"/>
          <w:color w:val="000000"/>
          <w:sz w:val="28"/>
        </w:rPr>
        <w:t>
      БСН-сы ____________________</w:t>
      </w:r>
    </w:p>
    <w:bookmarkEnd w:id="1106"/>
    <w:bookmarkStart w:name="z1165" w:id="1107"/>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орналасқан</w:t>
      </w:r>
    </w:p>
    <w:bookmarkEnd w:id="1107"/>
    <w:bookmarkStart w:name="z1166" w:id="1108"/>
    <w:p>
      <w:pPr>
        <w:spacing w:after="0"/>
        <w:ind w:left="0"/>
        <w:jc w:val="both"/>
      </w:pPr>
      <w:r>
        <w:rPr>
          <w:rFonts w:ascii="Times New Roman"/>
          <w:b w:val="false"/>
          <w:i w:val="false"/>
          <w:color w:val="000000"/>
          <w:sz w:val="28"/>
        </w:rPr>
        <w:t>
      жерінің мекенжайы _________________________</w:t>
      </w:r>
    </w:p>
    <w:bookmarkEnd w:id="1108"/>
    <w:bookmarkStart w:name="z1167" w:id="1109"/>
    <w:p>
      <w:pPr>
        <w:spacing w:after="0"/>
        <w:ind w:left="0"/>
        <w:jc w:val="both"/>
      </w:pPr>
      <w:r>
        <w:rPr>
          <w:rFonts w:ascii="Times New Roman"/>
          <w:b w:val="false"/>
          <w:i w:val="false"/>
          <w:color w:val="000000"/>
          <w:sz w:val="28"/>
        </w:rPr>
        <w:t>
      пестицидтің, биоагентің (энтомофагтың) атауы</w:t>
      </w:r>
    </w:p>
    <w:bookmarkEnd w:id="1109"/>
    <w:bookmarkStart w:name="z1168" w:id="1110"/>
    <w:p>
      <w:pPr>
        <w:spacing w:after="0"/>
        <w:ind w:left="0"/>
        <w:jc w:val="both"/>
      </w:pPr>
      <w:r>
        <w:rPr>
          <w:rFonts w:ascii="Times New Roman"/>
          <w:b w:val="false"/>
          <w:i w:val="false"/>
          <w:color w:val="000000"/>
          <w:sz w:val="28"/>
        </w:rPr>
        <w:t>
      ____________________________________________</w:t>
      </w:r>
    </w:p>
    <w:bookmarkEnd w:id="1110"/>
    <w:bookmarkStart w:name="z1169" w:id="1111"/>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bookmarkEnd w:id="1111"/>
    <w:bookmarkStart w:name="z1170" w:id="1112"/>
    <w:p>
      <w:pPr>
        <w:spacing w:after="0"/>
        <w:ind w:left="0"/>
        <w:jc w:val="both"/>
      </w:pPr>
      <w:r>
        <w:rPr>
          <w:rFonts w:ascii="Times New Roman"/>
          <w:b w:val="false"/>
          <w:i w:val="false"/>
          <w:color w:val="000000"/>
          <w:sz w:val="28"/>
        </w:rPr>
        <w:t>
      ________________________________________________</w:t>
      </w:r>
    </w:p>
    <w:bookmarkEnd w:id="1112"/>
    <w:bookmarkStart w:name="z1171" w:id="1113"/>
    <w:p>
      <w:pPr>
        <w:spacing w:after="0"/>
        <w:ind w:left="0"/>
        <w:jc w:val="both"/>
      </w:pPr>
      <w:r>
        <w:rPr>
          <w:rFonts w:ascii="Times New Roman"/>
          <w:b w:val="false"/>
          <w:i w:val="false"/>
          <w:color w:val="000000"/>
          <w:sz w:val="28"/>
        </w:rPr>
        <w:t>
      төлеу мерзімі ___________________________________</w:t>
      </w:r>
    </w:p>
    <w:bookmarkEnd w:id="1113"/>
    <w:bookmarkStart w:name="z1172" w:id="1114"/>
    <w:p>
      <w:pPr>
        <w:spacing w:after="0"/>
        <w:ind w:left="0"/>
        <w:jc w:val="both"/>
      </w:pPr>
      <w:r>
        <w:rPr>
          <w:rFonts w:ascii="Times New Roman"/>
          <w:b w:val="false"/>
          <w:i w:val="false"/>
          <w:color w:val="000000"/>
          <w:sz w:val="28"/>
        </w:rPr>
        <w:t>
      межелі (босату) пункті ____________________________</w:t>
      </w:r>
    </w:p>
    <w:bookmarkEnd w:id="1114"/>
    <w:bookmarkStart w:name="z1173" w:id="1115"/>
    <w:p>
      <w:pPr>
        <w:spacing w:after="0"/>
        <w:ind w:left="0"/>
        <w:jc w:val="both"/>
      </w:pPr>
      <w:r>
        <w:rPr>
          <w:rFonts w:ascii="Times New Roman"/>
          <w:b w:val="false"/>
          <w:i w:val="false"/>
          <w:color w:val="000000"/>
          <w:sz w:val="28"/>
        </w:rPr>
        <w:t>
      9. Пестицидтерді, биоагенттерді (энтомофагтарды) сатып алуға (өтінім берген сәтте) жұмсалған шығындарды растайтын төлем құжаттарының, шот-фактуралардың, тауарларды жеткізу туралы жүкқұжаттың (актінің) мәліметтері:</w:t>
      </w:r>
    </w:p>
    <w:bookmarkEnd w:id="1115"/>
    <w:bookmarkStart w:name="z1174" w:id="1116"/>
    <w:p>
      <w:pPr>
        <w:spacing w:after="0"/>
        <w:ind w:left="0"/>
        <w:jc w:val="both"/>
      </w:pPr>
      <w:r>
        <w:rPr>
          <w:rFonts w:ascii="Times New Roman"/>
          <w:b w:val="false"/>
          <w:i w:val="false"/>
          <w:color w:val="000000"/>
          <w:sz w:val="28"/>
        </w:rPr>
        <w:t>
      төлем құжатының нөмірі __________________________</w:t>
      </w:r>
    </w:p>
    <w:bookmarkEnd w:id="1116"/>
    <w:bookmarkStart w:name="z1175" w:id="1117"/>
    <w:p>
      <w:pPr>
        <w:spacing w:after="0"/>
        <w:ind w:left="0"/>
        <w:jc w:val="both"/>
      </w:pPr>
      <w:r>
        <w:rPr>
          <w:rFonts w:ascii="Times New Roman"/>
          <w:b w:val="false"/>
          <w:i w:val="false"/>
          <w:color w:val="000000"/>
          <w:sz w:val="28"/>
        </w:rPr>
        <w:t>
      төлем құжатының берілген күні ___________________</w:t>
      </w:r>
    </w:p>
    <w:bookmarkEnd w:id="1117"/>
    <w:bookmarkStart w:name="z1176" w:id="1118"/>
    <w:p>
      <w:pPr>
        <w:spacing w:after="0"/>
        <w:ind w:left="0"/>
        <w:jc w:val="both"/>
      </w:pPr>
      <w:r>
        <w:rPr>
          <w:rFonts w:ascii="Times New Roman"/>
          <w:b w:val="false"/>
          <w:i w:val="false"/>
          <w:color w:val="000000"/>
          <w:sz w:val="28"/>
        </w:rPr>
        <w:t>
      шот-фактураның нөмірі______________________________</w:t>
      </w:r>
    </w:p>
    <w:bookmarkEnd w:id="1118"/>
    <w:bookmarkStart w:name="z1177" w:id="1119"/>
    <w:p>
      <w:pPr>
        <w:spacing w:after="0"/>
        <w:ind w:left="0"/>
        <w:jc w:val="both"/>
      </w:pPr>
      <w:r>
        <w:rPr>
          <w:rFonts w:ascii="Times New Roman"/>
          <w:b w:val="false"/>
          <w:i w:val="false"/>
          <w:color w:val="000000"/>
          <w:sz w:val="28"/>
        </w:rPr>
        <w:t>
      берілген күні __________________________________</w:t>
      </w:r>
    </w:p>
    <w:bookmarkEnd w:id="1119"/>
    <w:bookmarkStart w:name="z1178" w:id="1120"/>
    <w:p>
      <w:pPr>
        <w:spacing w:after="0"/>
        <w:ind w:left="0"/>
        <w:jc w:val="both"/>
      </w:pPr>
      <w:r>
        <w:rPr>
          <w:rFonts w:ascii="Times New Roman"/>
          <w:b w:val="false"/>
          <w:i w:val="false"/>
          <w:color w:val="000000"/>
          <w:sz w:val="28"/>
        </w:rPr>
        <w:t>
      тасымалдауға арналған жүкқұжаттың нөмірі ______________________________</w:t>
      </w:r>
    </w:p>
    <w:bookmarkEnd w:id="1120"/>
    <w:bookmarkStart w:name="z1179" w:id="1121"/>
    <w:p>
      <w:pPr>
        <w:spacing w:after="0"/>
        <w:ind w:left="0"/>
        <w:jc w:val="both"/>
      </w:pPr>
      <w:r>
        <w:rPr>
          <w:rFonts w:ascii="Times New Roman"/>
          <w:b w:val="false"/>
          <w:i w:val="false"/>
          <w:color w:val="000000"/>
          <w:sz w:val="28"/>
        </w:rPr>
        <w:t>
      босатуға арналған жүкқұжаттың нөмірі ___________________________________</w:t>
      </w:r>
    </w:p>
    <w:bookmarkEnd w:id="1121"/>
    <w:bookmarkStart w:name="z1180" w:id="1122"/>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w:t>
      </w:r>
    </w:p>
    <w:bookmarkEnd w:id="1122"/>
    <w:bookmarkStart w:name="z1181" w:id="1123"/>
    <w:p>
      <w:pPr>
        <w:spacing w:after="0"/>
        <w:ind w:left="0"/>
        <w:jc w:val="both"/>
      </w:pPr>
      <w:r>
        <w:rPr>
          <w:rFonts w:ascii="Times New Roman"/>
          <w:b w:val="false"/>
          <w:i w:val="false"/>
          <w:color w:val="000000"/>
          <w:sz w:val="28"/>
        </w:rPr>
        <w:t>
      тауарларға арналған кедендік декларацияның нөмірі____________________</w:t>
      </w:r>
    </w:p>
    <w:bookmarkEnd w:id="1123"/>
    <w:bookmarkStart w:name="z1182" w:id="1124"/>
    <w:p>
      <w:pPr>
        <w:spacing w:after="0"/>
        <w:ind w:left="0"/>
        <w:jc w:val="both"/>
      </w:pPr>
      <w:r>
        <w:rPr>
          <w:rFonts w:ascii="Times New Roman"/>
          <w:b w:val="false"/>
          <w:i w:val="false"/>
          <w:color w:val="000000"/>
          <w:sz w:val="28"/>
        </w:rPr>
        <w:t>
      берілген күні ____________________________________</w:t>
      </w:r>
    </w:p>
    <w:bookmarkEnd w:id="1124"/>
    <w:bookmarkStart w:name="z1183" w:id="1125"/>
    <w:p>
      <w:pPr>
        <w:spacing w:after="0"/>
        <w:ind w:left="0"/>
        <w:jc w:val="both"/>
      </w:pPr>
      <w:r>
        <w:rPr>
          <w:rFonts w:ascii="Times New Roman"/>
          <w:b w:val="false"/>
          <w:i w:val="false"/>
          <w:color w:val="000000"/>
          <w:sz w:val="28"/>
        </w:rPr>
        <w:t>
      пестицидтің, биоагентің (энтомофагтың) атауы __________________________</w:t>
      </w:r>
    </w:p>
    <w:bookmarkEnd w:id="1125"/>
    <w:bookmarkStart w:name="z1184" w:id="1126"/>
    <w:p>
      <w:pPr>
        <w:spacing w:after="0"/>
        <w:ind w:left="0"/>
        <w:jc w:val="both"/>
      </w:pPr>
      <w:r>
        <w:rPr>
          <w:rFonts w:ascii="Times New Roman"/>
          <w:b w:val="false"/>
          <w:i w:val="false"/>
          <w:color w:val="000000"/>
          <w:sz w:val="28"/>
        </w:rPr>
        <w:t>
      өлшем бірлігі ___________________________________</w:t>
      </w:r>
    </w:p>
    <w:bookmarkEnd w:id="1126"/>
    <w:bookmarkStart w:name="z1185" w:id="1127"/>
    <w:p>
      <w:pPr>
        <w:spacing w:after="0"/>
        <w:ind w:left="0"/>
        <w:jc w:val="both"/>
      </w:pPr>
      <w:r>
        <w:rPr>
          <w:rFonts w:ascii="Times New Roman"/>
          <w:b w:val="false"/>
          <w:i w:val="false"/>
          <w:color w:val="000000"/>
          <w:sz w:val="28"/>
        </w:rPr>
        <w:t>
      саны (көлемі)___________________________________</w:t>
      </w:r>
    </w:p>
    <w:bookmarkEnd w:id="1127"/>
    <w:bookmarkStart w:name="z1186" w:id="1128"/>
    <w:p>
      <w:pPr>
        <w:spacing w:after="0"/>
        <w:ind w:left="0"/>
        <w:jc w:val="both"/>
      </w:pPr>
      <w:r>
        <w:rPr>
          <w:rFonts w:ascii="Times New Roman"/>
          <w:b w:val="false"/>
          <w:i w:val="false"/>
          <w:color w:val="000000"/>
          <w:sz w:val="28"/>
        </w:rPr>
        <w:t>
      ҚҚС-сыз бағасы (теңге)_____________________</w:t>
      </w:r>
    </w:p>
    <w:bookmarkEnd w:id="1128"/>
    <w:bookmarkStart w:name="z1187" w:id="1129"/>
    <w:p>
      <w:pPr>
        <w:spacing w:after="0"/>
        <w:ind w:left="0"/>
        <w:jc w:val="both"/>
      </w:pPr>
      <w:r>
        <w:rPr>
          <w:rFonts w:ascii="Times New Roman"/>
          <w:b w:val="false"/>
          <w:i w:val="false"/>
          <w:color w:val="000000"/>
          <w:sz w:val="28"/>
        </w:rPr>
        <w:t>
      өткізу құны, барлығы___________________________</w:t>
      </w:r>
    </w:p>
    <w:bookmarkEnd w:id="1129"/>
    <w:bookmarkStart w:name="z1188" w:id="1130"/>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bookmarkEnd w:id="1130"/>
    <w:bookmarkStart w:name="z1189" w:id="1131"/>
    <w:p>
      <w:pPr>
        <w:spacing w:after="0"/>
        <w:ind w:left="0"/>
        <w:jc w:val="both"/>
      </w:pPr>
      <w:r>
        <w:rPr>
          <w:rFonts w:ascii="Times New Roman"/>
          <w:b w:val="false"/>
          <w:i w:val="false"/>
          <w:color w:val="000000"/>
          <w:sz w:val="28"/>
        </w:rPr>
        <w:t>
      ____________________________________</w:t>
      </w:r>
    </w:p>
    <w:bookmarkEnd w:id="1131"/>
    <w:bookmarkStart w:name="z1190" w:id="1132"/>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bookmarkEnd w:id="1132"/>
    <w:bookmarkStart w:name="z1191" w:id="1133"/>
    <w:p>
      <w:pPr>
        <w:spacing w:after="0"/>
        <w:ind w:left="0"/>
        <w:jc w:val="both"/>
      </w:pPr>
      <w:r>
        <w:rPr>
          <w:rFonts w:ascii="Times New Roman"/>
          <w:b w:val="false"/>
          <w:i w:val="false"/>
          <w:color w:val="000000"/>
          <w:sz w:val="28"/>
        </w:rPr>
        <w:t>
      жерінің мекенжайы__________________</w:t>
      </w:r>
    </w:p>
    <w:bookmarkEnd w:id="1133"/>
    <w:bookmarkStart w:name="z1192" w:id="1134"/>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bookmarkEnd w:id="1134"/>
    <w:bookmarkStart w:name="z1193" w:id="1135"/>
    <w:p>
      <w:pPr>
        <w:spacing w:after="0"/>
        <w:ind w:left="0"/>
        <w:jc w:val="both"/>
      </w:pPr>
      <w:r>
        <w:rPr>
          <w:rFonts w:ascii="Times New Roman"/>
          <w:b w:val="false"/>
          <w:i w:val="false"/>
          <w:color w:val="000000"/>
          <w:sz w:val="28"/>
        </w:rPr>
        <w:t>
      құжаттың нөмірі ________________________________</w:t>
      </w:r>
    </w:p>
    <w:bookmarkEnd w:id="1135"/>
    <w:bookmarkStart w:name="z1194" w:id="1136"/>
    <w:p>
      <w:pPr>
        <w:spacing w:after="0"/>
        <w:ind w:left="0"/>
        <w:jc w:val="both"/>
      </w:pPr>
      <w:r>
        <w:rPr>
          <w:rFonts w:ascii="Times New Roman"/>
          <w:b w:val="false"/>
          <w:i w:val="false"/>
          <w:color w:val="000000"/>
          <w:sz w:val="28"/>
        </w:rPr>
        <w:t>
      берілген күні _________________________________</w:t>
      </w:r>
    </w:p>
    <w:bookmarkEnd w:id="1136"/>
    <w:bookmarkStart w:name="z1195" w:id="1137"/>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bookmarkEnd w:id="1137"/>
    <w:bookmarkStart w:name="z1196" w:id="1138"/>
    <w:p>
      <w:pPr>
        <w:spacing w:after="0"/>
        <w:ind w:left="0"/>
        <w:jc w:val="both"/>
      </w:pPr>
      <w:r>
        <w:rPr>
          <w:rFonts w:ascii="Times New Roman"/>
          <w:b w:val="false"/>
          <w:i w:val="false"/>
          <w:color w:val="000000"/>
          <w:sz w:val="28"/>
        </w:rPr>
        <w:t>
      ________________________________________________</w:t>
      </w:r>
    </w:p>
    <w:bookmarkEnd w:id="1138"/>
    <w:bookmarkStart w:name="z1197" w:id="1139"/>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bookmarkEnd w:id="1139"/>
    <w:bookmarkStart w:name="z1198" w:id="1140"/>
    <w:p>
      <w:pPr>
        <w:spacing w:after="0"/>
        <w:ind w:left="0"/>
        <w:jc w:val="both"/>
      </w:pPr>
      <w:r>
        <w:rPr>
          <w:rFonts w:ascii="Times New Roman"/>
          <w:b w:val="false"/>
          <w:i w:val="false"/>
          <w:color w:val="000000"/>
          <w:sz w:val="28"/>
        </w:rPr>
        <w:t>
      жерінің мекенжайы_________________________________________</w:t>
      </w:r>
    </w:p>
    <w:bookmarkEnd w:id="1140"/>
    <w:bookmarkStart w:name="z1199" w:id="1141"/>
    <w:p>
      <w:pPr>
        <w:spacing w:after="0"/>
        <w:ind w:left="0"/>
        <w:jc w:val="both"/>
      </w:pPr>
      <w:r>
        <w:rPr>
          <w:rFonts w:ascii="Times New Roman"/>
          <w:b w:val="false"/>
          <w:i w:val="false"/>
          <w:color w:val="000000"/>
          <w:sz w:val="28"/>
        </w:rPr>
        <w:t>
      саны (көлемі)___________________________________</w:t>
      </w:r>
    </w:p>
    <w:bookmarkEnd w:id="1141"/>
    <w:bookmarkStart w:name="z1200" w:id="1142"/>
    <w:p>
      <w:pPr>
        <w:spacing w:after="0"/>
        <w:ind w:left="0"/>
        <w:jc w:val="both"/>
      </w:pPr>
      <w:r>
        <w:rPr>
          <w:rFonts w:ascii="Times New Roman"/>
          <w:b w:val="false"/>
          <w:i w:val="false"/>
          <w:color w:val="000000"/>
          <w:sz w:val="28"/>
        </w:rPr>
        <w:t>
      ҚҚС-сыз бағасы (теңге)__________________________</w:t>
      </w:r>
    </w:p>
    <w:bookmarkEnd w:id="1142"/>
    <w:bookmarkStart w:name="z1201" w:id="1143"/>
    <w:p>
      <w:pPr>
        <w:spacing w:after="0"/>
        <w:ind w:left="0"/>
        <w:jc w:val="both"/>
      </w:pPr>
      <w:r>
        <w:rPr>
          <w:rFonts w:ascii="Times New Roman"/>
          <w:b w:val="false"/>
          <w:i w:val="false"/>
          <w:color w:val="000000"/>
          <w:sz w:val="28"/>
        </w:rPr>
        <w:t>
      өткізу құны, барлығы _______________________</w:t>
      </w:r>
    </w:p>
    <w:bookmarkEnd w:id="1143"/>
    <w:bookmarkStart w:name="z1202" w:id="1144"/>
    <w:p>
      <w:pPr>
        <w:spacing w:after="0"/>
        <w:ind w:left="0"/>
        <w:jc w:val="both"/>
      </w:pPr>
      <w:r>
        <w:rPr>
          <w:rFonts w:ascii="Times New Roman"/>
          <w:b w:val="false"/>
          <w:i w:val="false"/>
          <w:color w:val="000000"/>
          <w:sz w:val="28"/>
        </w:rPr>
        <w:t>
      12. Сатып алынған пестицидтерге арналған сәйкестiк сертификаты/сапа сертификаты/талдау сертификаты/ сәйкестiк туралы декларация:</w:t>
      </w:r>
    </w:p>
    <w:bookmarkEnd w:id="1144"/>
    <w:bookmarkStart w:name="z1203" w:id="1145"/>
    <w:p>
      <w:pPr>
        <w:spacing w:after="0"/>
        <w:ind w:left="0"/>
        <w:jc w:val="both"/>
      </w:pPr>
      <w:r>
        <w:rPr>
          <w:rFonts w:ascii="Times New Roman"/>
          <w:b w:val="false"/>
          <w:i w:val="false"/>
          <w:color w:val="000000"/>
          <w:sz w:val="28"/>
        </w:rPr>
        <w:t>
      сертификаттың/ декларацияның нөмірі_______________</w:t>
      </w:r>
    </w:p>
    <w:bookmarkEnd w:id="1145"/>
    <w:bookmarkStart w:name="z1204" w:id="1146"/>
    <w:p>
      <w:pPr>
        <w:spacing w:after="0"/>
        <w:ind w:left="0"/>
        <w:jc w:val="both"/>
      </w:pPr>
      <w:r>
        <w:rPr>
          <w:rFonts w:ascii="Times New Roman"/>
          <w:b w:val="false"/>
          <w:i w:val="false"/>
          <w:color w:val="000000"/>
          <w:sz w:val="28"/>
        </w:rPr>
        <w:t>
      сертификаттың/декларацияның берілген күні ____________________________</w:t>
      </w:r>
    </w:p>
    <w:bookmarkEnd w:id="1146"/>
    <w:bookmarkStart w:name="z1205" w:id="1147"/>
    <w:p>
      <w:pPr>
        <w:spacing w:after="0"/>
        <w:ind w:left="0"/>
        <w:jc w:val="both"/>
      </w:pPr>
      <w:r>
        <w:rPr>
          <w:rFonts w:ascii="Times New Roman"/>
          <w:b w:val="false"/>
          <w:i w:val="false"/>
          <w:color w:val="000000"/>
          <w:sz w:val="28"/>
        </w:rPr>
        <w:t>
      сертификаттың/декларацияның қолданылу мерзімі (көрсетілген жағдайда) ____</w:t>
      </w:r>
    </w:p>
    <w:bookmarkEnd w:id="1147"/>
    <w:bookmarkStart w:name="z1206" w:id="1148"/>
    <w:p>
      <w:pPr>
        <w:spacing w:after="0"/>
        <w:ind w:left="0"/>
        <w:jc w:val="both"/>
      </w:pPr>
      <w:r>
        <w:rPr>
          <w:rFonts w:ascii="Times New Roman"/>
          <w:b w:val="false"/>
          <w:i w:val="false"/>
          <w:color w:val="000000"/>
          <w:sz w:val="28"/>
        </w:rPr>
        <w:t>
      сәйкестендірілген өнім (атауы, шығарушы ел)____________________________</w:t>
      </w:r>
    </w:p>
    <w:bookmarkEnd w:id="1148"/>
    <w:bookmarkStart w:name="z1207" w:id="1149"/>
    <w:p>
      <w:pPr>
        <w:spacing w:after="0"/>
        <w:ind w:left="0"/>
        <w:jc w:val="both"/>
      </w:pPr>
      <w:r>
        <w:rPr>
          <w:rFonts w:ascii="Times New Roman"/>
          <w:b w:val="false"/>
          <w:i w:val="false"/>
          <w:color w:val="000000"/>
          <w:sz w:val="28"/>
        </w:rPr>
        <w:t>
      өтінім беруші (атауы, мекенжайы) ______________________________________</w:t>
      </w:r>
    </w:p>
    <w:bookmarkEnd w:id="1149"/>
    <w:bookmarkStart w:name="z1208" w:id="1150"/>
    <w:p>
      <w:pPr>
        <w:spacing w:after="0"/>
        <w:ind w:left="0"/>
        <w:jc w:val="both"/>
      </w:pPr>
      <w:r>
        <w:rPr>
          <w:rFonts w:ascii="Times New Roman"/>
          <w:b w:val="false"/>
          <w:i w:val="false"/>
          <w:color w:val="000000"/>
          <w:sz w:val="28"/>
        </w:rPr>
        <w:t>
      кім берді _______________________________________</w:t>
      </w:r>
    </w:p>
    <w:bookmarkEnd w:id="1150"/>
    <w:bookmarkStart w:name="z1209" w:id="1151"/>
    <w:p>
      <w:pPr>
        <w:spacing w:after="0"/>
        <w:ind w:left="0"/>
        <w:jc w:val="both"/>
      </w:pPr>
      <w:r>
        <w:rPr>
          <w:rFonts w:ascii="Times New Roman"/>
          <w:b w:val="false"/>
          <w:i w:val="false"/>
          <w:color w:val="000000"/>
          <w:sz w:val="28"/>
        </w:rPr>
        <w:t>
      Бұл ретте сатып алынған пестицидтерге сәйкестік сертификатының/сапа сертификатының/талдау сертификатының/сәйкестік туралы декларацияның қолданылу мерзімі пестицидті сатып алу сәтінде ескеріледі.</w:t>
      </w:r>
    </w:p>
    <w:bookmarkEnd w:id="1151"/>
    <w:bookmarkStart w:name="z1210" w:id="1152"/>
    <w:p>
      <w:pPr>
        <w:spacing w:after="0"/>
        <w:ind w:left="0"/>
        <w:jc w:val="both"/>
      </w:pPr>
      <w:r>
        <w:rPr>
          <w:rFonts w:ascii="Times New Roman"/>
          <w:b w:val="false"/>
          <w:i w:val="false"/>
          <w:color w:val="000000"/>
          <w:sz w:val="28"/>
        </w:rPr>
        <w:t>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w:t>
      </w:r>
    </w:p>
    <w:bookmarkEnd w:id="1152"/>
    <w:bookmarkStart w:name="z1211" w:id="1153"/>
    <w:p>
      <w:pPr>
        <w:spacing w:after="0"/>
        <w:ind w:left="0"/>
        <w:jc w:val="both"/>
      </w:pPr>
      <w:r>
        <w:rPr>
          <w:rFonts w:ascii="Times New Roman"/>
          <w:b w:val="false"/>
          <w:i w:val="false"/>
          <w:color w:val="000000"/>
          <w:sz w:val="28"/>
        </w:rPr>
        <w:t>
      нөмірі мен берілген күні ___________________________</w:t>
      </w:r>
    </w:p>
    <w:bookmarkEnd w:id="1153"/>
    <w:bookmarkStart w:name="z1212" w:id="1154"/>
    <w:p>
      <w:pPr>
        <w:spacing w:after="0"/>
        <w:ind w:left="0"/>
        <w:jc w:val="both"/>
      </w:pPr>
      <w:r>
        <w:rPr>
          <w:rFonts w:ascii="Times New Roman"/>
          <w:b w:val="false"/>
          <w:i w:val="false"/>
          <w:color w:val="000000"/>
          <w:sz w:val="28"/>
        </w:rPr>
        <w:t>
      тауардың атауы ________________________________</w:t>
      </w:r>
    </w:p>
    <w:bookmarkEnd w:id="1154"/>
    <w:bookmarkStart w:name="z1213" w:id="1155"/>
    <w:p>
      <w:pPr>
        <w:spacing w:after="0"/>
        <w:ind w:left="0"/>
        <w:jc w:val="both"/>
      </w:pPr>
      <w:r>
        <w:rPr>
          <w:rFonts w:ascii="Times New Roman"/>
          <w:b w:val="false"/>
          <w:i w:val="false"/>
          <w:color w:val="000000"/>
          <w:sz w:val="28"/>
        </w:rPr>
        <w:t>
      шыққан елі ________________________________</w:t>
      </w:r>
    </w:p>
    <w:bookmarkEnd w:id="1155"/>
    <w:bookmarkStart w:name="z1214" w:id="1156"/>
    <w:p>
      <w:pPr>
        <w:spacing w:after="0"/>
        <w:ind w:left="0"/>
        <w:jc w:val="both"/>
      </w:pPr>
      <w:r>
        <w:rPr>
          <w:rFonts w:ascii="Times New Roman"/>
          <w:b w:val="false"/>
          <w:i w:val="false"/>
          <w:color w:val="000000"/>
          <w:sz w:val="28"/>
        </w:rPr>
        <w:t>
      экспорттаушы/жүк жөнелтуші ______________</w:t>
      </w:r>
    </w:p>
    <w:bookmarkEnd w:id="1156"/>
    <w:bookmarkStart w:name="z1215" w:id="1157"/>
    <w:p>
      <w:pPr>
        <w:spacing w:after="0"/>
        <w:ind w:left="0"/>
        <w:jc w:val="both"/>
      </w:pPr>
      <w:r>
        <w:rPr>
          <w:rFonts w:ascii="Times New Roman"/>
          <w:b w:val="false"/>
          <w:i w:val="false"/>
          <w:color w:val="000000"/>
          <w:sz w:val="28"/>
        </w:rPr>
        <w:t>
      импорттаушы/жүк алушы ______________________</w:t>
      </w:r>
    </w:p>
    <w:bookmarkEnd w:id="1157"/>
    <w:bookmarkStart w:name="z1216" w:id="1158"/>
    <w:p>
      <w:pPr>
        <w:spacing w:after="0"/>
        <w:ind w:left="0"/>
        <w:jc w:val="both"/>
      </w:pPr>
      <w:r>
        <w:rPr>
          <w:rFonts w:ascii="Times New Roman"/>
          <w:b w:val="false"/>
          <w:i w:val="false"/>
          <w:color w:val="000000"/>
          <w:sz w:val="28"/>
        </w:rPr>
        <w:t>
      14. Пестицидтерді тіркеу куәлігінің мәліметтері:</w:t>
      </w:r>
    </w:p>
    <w:bookmarkEnd w:id="1158"/>
    <w:bookmarkStart w:name="z1217" w:id="1159"/>
    <w:p>
      <w:pPr>
        <w:spacing w:after="0"/>
        <w:ind w:left="0"/>
        <w:jc w:val="both"/>
      </w:pPr>
      <w:r>
        <w:rPr>
          <w:rFonts w:ascii="Times New Roman"/>
          <w:b w:val="false"/>
          <w:i w:val="false"/>
          <w:color w:val="000000"/>
          <w:sz w:val="28"/>
        </w:rPr>
        <w:t>
      пестицидтің сауда атауы _______________________</w:t>
      </w:r>
    </w:p>
    <w:bookmarkEnd w:id="1159"/>
    <w:bookmarkStart w:name="z1218" w:id="1160"/>
    <w:p>
      <w:pPr>
        <w:spacing w:after="0"/>
        <w:ind w:left="0"/>
        <w:jc w:val="both"/>
      </w:pPr>
      <w:r>
        <w:rPr>
          <w:rFonts w:ascii="Times New Roman"/>
          <w:b w:val="false"/>
          <w:i w:val="false"/>
          <w:color w:val="000000"/>
          <w:sz w:val="28"/>
        </w:rPr>
        <w:t>
      куәліктің қолданылу мерзімі_____________________</w:t>
      </w:r>
    </w:p>
    <w:bookmarkEnd w:id="1160"/>
    <w:bookmarkStart w:name="z1219" w:id="1161"/>
    <w:p>
      <w:pPr>
        <w:spacing w:after="0"/>
        <w:ind w:left="0"/>
        <w:jc w:val="both"/>
      </w:pPr>
      <w:r>
        <w:rPr>
          <w:rFonts w:ascii="Times New Roman"/>
          <w:b w:val="false"/>
          <w:i w:val="false"/>
          <w:color w:val="000000"/>
          <w:sz w:val="28"/>
        </w:rPr>
        <w:t>
      кім берді _______________________________________</w:t>
      </w:r>
    </w:p>
    <w:bookmarkEnd w:id="1161"/>
    <w:bookmarkStart w:name="z1220" w:id="1162"/>
    <w:p>
      <w:pPr>
        <w:spacing w:after="0"/>
        <w:ind w:left="0"/>
        <w:jc w:val="both"/>
      </w:pPr>
      <w:r>
        <w:rPr>
          <w:rFonts w:ascii="Times New Roman"/>
          <w:b w:val="false"/>
          <w:i w:val="false"/>
          <w:color w:val="000000"/>
          <w:sz w:val="28"/>
        </w:rPr>
        <w:t>
      15. Тиесілі субсидиялар есептемесі:</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1163"/>
    <w:p>
      <w:pPr>
        <w:spacing w:after="0"/>
        <w:ind w:left="0"/>
        <w:jc w:val="both"/>
      </w:pPr>
      <w:r>
        <w:rPr>
          <w:rFonts w:ascii="Times New Roman"/>
          <w:b w:val="false"/>
          <w:i w:val="false"/>
          <w:color w:val="000000"/>
          <w:sz w:val="28"/>
        </w:rPr>
        <w:t>
      кестенің жалғасы</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1164"/>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164"/>
    <w:bookmarkStart w:name="z1223" w:id="1165"/>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bookmarkEnd w:id="1165"/>
    <w:bookmarkStart w:name="z1224" w:id="1166"/>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1166"/>
    <w:bookmarkStart w:name="z1225" w:id="1167"/>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сатып алынған пестицидтердің, биоагенттердің (энтомофагтардың) қолданылуын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bookmarkEnd w:id="1167"/>
    <w:bookmarkStart w:name="z1226" w:id="1168"/>
    <w:p>
      <w:pPr>
        <w:spacing w:after="0"/>
        <w:ind w:left="0"/>
        <w:jc w:val="both"/>
      </w:pPr>
      <w:r>
        <w:rPr>
          <w:rFonts w:ascii="Times New Roman"/>
          <w:b w:val="false"/>
          <w:i w:val="false"/>
          <w:color w:val="000000"/>
          <w:sz w:val="28"/>
        </w:rPr>
        <w:t>
      Өтінім беруші 20__ жылғы "__" ________ сағат 00:00-де қол қойып, жіберді:</w:t>
      </w:r>
    </w:p>
    <w:bookmarkEnd w:id="1168"/>
    <w:bookmarkStart w:name="z1227" w:id="1169"/>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169"/>
    <w:bookmarkStart w:name="z1228" w:id="1170"/>
    <w:p>
      <w:pPr>
        <w:spacing w:after="0"/>
        <w:ind w:left="0"/>
        <w:jc w:val="both"/>
      </w:pPr>
      <w:r>
        <w:rPr>
          <w:rFonts w:ascii="Times New Roman"/>
          <w:b w:val="false"/>
          <w:i w:val="false"/>
          <w:color w:val="000000"/>
          <w:sz w:val="28"/>
        </w:rPr>
        <w:t>
      ЭЦҚ қою күні мен уақыты</w:t>
      </w:r>
    </w:p>
    <w:bookmarkEnd w:id="1170"/>
    <w:bookmarkStart w:name="z1229" w:id="1171"/>
    <w:p>
      <w:pPr>
        <w:spacing w:after="0"/>
        <w:ind w:left="0"/>
        <w:jc w:val="both"/>
      </w:pPr>
      <w:r>
        <w:rPr>
          <w:rFonts w:ascii="Times New Roman"/>
          <w:b w:val="false"/>
          <w:i w:val="false"/>
          <w:color w:val="000000"/>
          <w:sz w:val="28"/>
        </w:rPr>
        <w:t>
      Өтінімді қабылдау туралы хабарлама:</w:t>
      </w:r>
    </w:p>
    <w:bookmarkEnd w:id="1171"/>
    <w:bookmarkStart w:name="z1230" w:id="1172"/>
    <w:p>
      <w:pPr>
        <w:spacing w:after="0"/>
        <w:ind w:left="0"/>
        <w:jc w:val="both"/>
      </w:pPr>
      <w:r>
        <w:rPr>
          <w:rFonts w:ascii="Times New Roman"/>
          <w:b w:val="false"/>
          <w:i w:val="false"/>
          <w:color w:val="000000"/>
          <w:sz w:val="28"/>
        </w:rPr>
        <w:t>
      Өтінім қарауға 20__ жылғы "__" _____сағат _____ қабылданды:</w:t>
      </w:r>
    </w:p>
    <w:bookmarkEnd w:id="1172"/>
    <w:bookmarkStart w:name="z1231" w:id="1173"/>
    <w:p>
      <w:pPr>
        <w:spacing w:after="0"/>
        <w:ind w:left="0"/>
        <w:jc w:val="both"/>
      </w:pPr>
      <w:r>
        <w:rPr>
          <w:rFonts w:ascii="Times New Roman"/>
          <w:b w:val="false"/>
          <w:i w:val="false"/>
          <w:color w:val="000000"/>
          <w:sz w:val="28"/>
        </w:rPr>
        <w:t>
      ЭЦҚ-дан алынған деректер</w:t>
      </w:r>
    </w:p>
    <w:bookmarkEnd w:id="1173"/>
    <w:bookmarkStart w:name="z1232" w:id="1174"/>
    <w:p>
      <w:pPr>
        <w:spacing w:after="0"/>
        <w:ind w:left="0"/>
        <w:jc w:val="both"/>
      </w:pPr>
      <w:r>
        <w:rPr>
          <w:rFonts w:ascii="Times New Roman"/>
          <w:b w:val="false"/>
          <w:i w:val="false"/>
          <w:color w:val="000000"/>
          <w:sz w:val="28"/>
        </w:rPr>
        <w:t>
      ЭЦҚ қою күні мен уақыты</w:t>
      </w:r>
    </w:p>
    <w:bookmarkEnd w:id="1174"/>
    <w:bookmarkStart w:name="z1233" w:id="1175"/>
    <w:p>
      <w:pPr>
        <w:spacing w:after="0"/>
        <w:ind w:left="0"/>
        <w:jc w:val="both"/>
      </w:pPr>
      <w:r>
        <w:rPr>
          <w:rFonts w:ascii="Times New Roman"/>
          <w:b w:val="false"/>
          <w:i w:val="false"/>
          <w:color w:val="000000"/>
          <w:sz w:val="28"/>
        </w:rPr>
        <w:t>
      Осы өтінімнің 10 және 11-тармақтарының мәліметтері ауыл шаруашылығы тауарын өндіруші (ауыл шаруашылығы кооперативі) пестицидті тікелей шетелдік пестицидті, биоагенті (энтомофагты) өндірушіден сатып алған кезде толтырады.</w:t>
      </w:r>
    </w:p>
    <w:bookmarkEnd w:id="1175"/>
    <w:bookmarkStart w:name="z1234" w:id="1176"/>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және 6-тармақтарында көрсетілген мәліметтер толтырылады.</w:t>
      </w:r>
    </w:p>
    <w:bookmarkEnd w:id="1176"/>
    <w:bookmarkStart w:name="z1235" w:id="1177"/>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6, 7, 8 және 9- тармақтарында көрсетілген мәліметтер толтырылады.</w:t>
      </w:r>
    </w:p>
    <w:bookmarkEnd w:id="1177"/>
    <w:bookmarkStart w:name="z1236" w:id="1178"/>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bl>
    <w:bookmarkStart w:name="z1239" w:id="1179"/>
    <w:p>
      <w:pPr>
        <w:spacing w:after="0"/>
        <w:ind w:left="0"/>
        <w:jc w:val="both"/>
      </w:pPr>
      <w:r>
        <w:rPr>
          <w:rFonts w:ascii="Times New Roman"/>
          <w:b w:val="false"/>
          <w:i w:val="false"/>
          <w:color w:val="000000"/>
          <w:sz w:val="28"/>
        </w:rPr>
        <w:t>
      Нысан</w:t>
      </w:r>
    </w:p>
    <w:bookmarkEnd w:id="1179"/>
    <w:bookmarkStart w:name="z1240" w:id="1180"/>
    <w:p>
      <w:pPr>
        <w:spacing w:after="0"/>
        <w:ind w:left="0"/>
        <w:jc w:val="left"/>
      </w:pPr>
      <w:r>
        <w:rPr>
          <w:rFonts w:ascii="Times New Roman"/>
          <w:b/>
          <w:i w:val="false"/>
          <w:color w:val="000000"/>
        </w:rPr>
        <w:t xml:space="preserve"> Пестицидті, биоагентті (энтомофагты) отандық пестицидтерді, биоагенттерді (энтомофагтарды) өндірушіден арзандатылған құны бойынша сатып алған кезде тиесілі субсидияларды төлеу туралы өтпелі өтінім</w:t>
      </w:r>
    </w:p>
    <w:bookmarkEnd w:id="1180"/>
    <w:bookmarkStart w:name="z1241" w:id="1181"/>
    <w:p>
      <w:pPr>
        <w:spacing w:after="0"/>
        <w:ind w:left="0"/>
        <w:jc w:val="both"/>
      </w:pPr>
      <w:r>
        <w:rPr>
          <w:rFonts w:ascii="Times New Roman"/>
          <w:b w:val="false"/>
          <w:i w:val="false"/>
          <w:color w:val="000000"/>
          <w:sz w:val="28"/>
        </w:rPr>
        <w:t>
      1. Кімге _________________________________________________________________</w:t>
      </w:r>
    </w:p>
    <w:bookmarkEnd w:id="1181"/>
    <w:bookmarkStart w:name="z1242" w:id="1182"/>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bookmarkEnd w:id="1182"/>
    <w:bookmarkStart w:name="z1243" w:id="1183"/>
    <w:p>
      <w:pPr>
        <w:spacing w:after="0"/>
        <w:ind w:left="0"/>
        <w:jc w:val="both"/>
      </w:pPr>
      <w:r>
        <w:rPr>
          <w:rFonts w:ascii="Times New Roman"/>
          <w:b w:val="false"/>
          <w:i w:val="false"/>
          <w:color w:val="000000"/>
          <w:sz w:val="28"/>
        </w:rPr>
        <w:t>
      органының толық атауы)</w:t>
      </w:r>
    </w:p>
    <w:bookmarkEnd w:id="1183"/>
    <w:bookmarkStart w:name="z1244" w:id="1184"/>
    <w:p>
      <w:pPr>
        <w:spacing w:after="0"/>
        <w:ind w:left="0"/>
        <w:jc w:val="both"/>
      </w:pPr>
      <w:r>
        <w:rPr>
          <w:rFonts w:ascii="Times New Roman"/>
          <w:b w:val="false"/>
          <w:i w:val="false"/>
          <w:color w:val="000000"/>
          <w:sz w:val="28"/>
        </w:rPr>
        <w:t>
      кімнен ___________________________________________________________________</w:t>
      </w:r>
    </w:p>
    <w:bookmarkEnd w:id="1184"/>
    <w:bookmarkStart w:name="z1245" w:id="1185"/>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bookmarkEnd w:id="1185"/>
    <w:bookmarkStart w:name="z1246" w:id="1186"/>
    <w:p>
      <w:pPr>
        <w:spacing w:after="0"/>
        <w:ind w:left="0"/>
        <w:jc w:val="both"/>
      </w:pPr>
      <w:r>
        <w:rPr>
          <w:rFonts w:ascii="Times New Roman"/>
          <w:b w:val="false"/>
          <w:i w:val="false"/>
          <w:color w:val="000000"/>
          <w:sz w:val="28"/>
        </w:rPr>
        <w:t>
      (бар болса), тегі)</w:t>
      </w:r>
    </w:p>
    <w:bookmarkEnd w:id="1186"/>
    <w:bookmarkStart w:name="z1247" w:id="1187"/>
    <w:p>
      <w:pPr>
        <w:spacing w:after="0"/>
        <w:ind w:left="0"/>
        <w:jc w:val="both"/>
      </w:pPr>
      <w:r>
        <w:rPr>
          <w:rFonts w:ascii="Times New Roman"/>
          <w:b w:val="false"/>
          <w:i w:val="false"/>
          <w:color w:val="000000"/>
          <w:sz w:val="28"/>
        </w:rPr>
        <w:t>
      2. Осымен _______________________________________________ арзандатылған құны</w:t>
      </w:r>
    </w:p>
    <w:bookmarkEnd w:id="1187"/>
    <w:bookmarkStart w:name="z1248" w:id="1188"/>
    <w:p>
      <w:pPr>
        <w:spacing w:after="0"/>
        <w:ind w:left="0"/>
        <w:jc w:val="both"/>
      </w:pPr>
      <w:r>
        <w:rPr>
          <w:rFonts w:ascii="Times New Roman"/>
          <w:b w:val="false"/>
          <w:i w:val="false"/>
          <w:color w:val="000000"/>
          <w:sz w:val="28"/>
        </w:rPr>
        <w:t>
      (пестицидтерді, биоагенттерді (энтомофагтарды) өндірушінің атауы)</w:t>
      </w:r>
    </w:p>
    <w:bookmarkEnd w:id="1188"/>
    <w:bookmarkStart w:name="z1249" w:id="1189"/>
    <w:p>
      <w:pPr>
        <w:spacing w:after="0"/>
        <w:ind w:left="0"/>
        <w:jc w:val="both"/>
      </w:pPr>
      <w:r>
        <w:rPr>
          <w:rFonts w:ascii="Times New Roman"/>
          <w:b w:val="false"/>
          <w:i w:val="false"/>
          <w:color w:val="000000"/>
          <w:sz w:val="28"/>
        </w:rPr>
        <w:t>
      бойынша _____________________________ литр (килограмм, грамм, дана) көлемiнде</w:t>
      </w:r>
    </w:p>
    <w:bookmarkEnd w:id="1189"/>
    <w:bookmarkStart w:name="z1250" w:id="1190"/>
    <w:p>
      <w:pPr>
        <w:spacing w:after="0"/>
        <w:ind w:left="0"/>
        <w:jc w:val="both"/>
      </w:pPr>
      <w:r>
        <w:rPr>
          <w:rFonts w:ascii="Times New Roman"/>
          <w:b w:val="false"/>
          <w:i w:val="false"/>
          <w:color w:val="000000"/>
          <w:sz w:val="28"/>
        </w:rPr>
        <w:t>
      __________________________________________________________________________</w:t>
      </w:r>
    </w:p>
    <w:bookmarkEnd w:id="1190"/>
    <w:bookmarkStart w:name="z1251" w:id="1191"/>
    <w:p>
      <w:pPr>
        <w:spacing w:after="0"/>
        <w:ind w:left="0"/>
        <w:jc w:val="both"/>
      </w:pPr>
      <w:r>
        <w:rPr>
          <w:rFonts w:ascii="Times New Roman"/>
          <w:b w:val="false"/>
          <w:i w:val="false"/>
          <w:color w:val="000000"/>
          <w:sz w:val="28"/>
        </w:rPr>
        <w:t>
      (пестицидтердің, биоагенттердің (энтомофагтардың) түрi)</w:t>
      </w:r>
    </w:p>
    <w:bookmarkEnd w:id="1191"/>
    <w:bookmarkStart w:name="z1252" w:id="1192"/>
    <w:p>
      <w:pPr>
        <w:spacing w:after="0"/>
        <w:ind w:left="0"/>
        <w:jc w:val="both"/>
      </w:pPr>
      <w:r>
        <w:rPr>
          <w:rFonts w:ascii="Times New Roman"/>
          <w:b w:val="false"/>
          <w:i w:val="false"/>
          <w:color w:val="000000"/>
          <w:sz w:val="28"/>
        </w:rPr>
        <w:t>
      пестицидтерді, биоагенттерді (энтомофагтарды) сатып алу-сату шартын жасасқанымды</w:t>
      </w:r>
    </w:p>
    <w:bookmarkEnd w:id="1192"/>
    <w:bookmarkStart w:name="z1253" w:id="1193"/>
    <w:p>
      <w:pPr>
        <w:spacing w:after="0"/>
        <w:ind w:left="0"/>
        <w:jc w:val="both"/>
      </w:pPr>
      <w:r>
        <w:rPr>
          <w:rFonts w:ascii="Times New Roman"/>
          <w:b w:val="false"/>
          <w:i w:val="false"/>
          <w:color w:val="000000"/>
          <w:sz w:val="28"/>
        </w:rPr>
        <w:t>
      мәлімдеймін және маған тиесілі ___________________ теңге мөлшеріндегі субсидияны</w:t>
      </w:r>
    </w:p>
    <w:bookmarkEnd w:id="1193"/>
    <w:bookmarkStart w:name="z1254" w:id="1194"/>
    <w:p>
      <w:pPr>
        <w:spacing w:after="0"/>
        <w:ind w:left="0"/>
        <w:jc w:val="both"/>
      </w:pPr>
      <w:r>
        <w:rPr>
          <w:rFonts w:ascii="Times New Roman"/>
          <w:b w:val="false"/>
          <w:i w:val="false"/>
          <w:color w:val="000000"/>
          <w:sz w:val="28"/>
        </w:rPr>
        <w:t>
      (сома санмен және жазбаша)</w:t>
      </w:r>
    </w:p>
    <w:bookmarkEnd w:id="1194"/>
    <w:bookmarkStart w:name="z1255" w:id="1195"/>
    <w:p>
      <w:pPr>
        <w:spacing w:after="0"/>
        <w:ind w:left="0"/>
        <w:jc w:val="both"/>
      </w:pPr>
      <w:r>
        <w:rPr>
          <w:rFonts w:ascii="Times New Roman"/>
          <w:b w:val="false"/>
          <w:i w:val="false"/>
          <w:color w:val="000000"/>
          <w:sz w:val="28"/>
        </w:rPr>
        <w:t>
      отандық пестицидтерді, биоагенттерді (энтомофагтарды) өндіруші</w:t>
      </w:r>
    </w:p>
    <w:bookmarkEnd w:id="1195"/>
    <w:bookmarkStart w:name="z1256" w:id="1196"/>
    <w:p>
      <w:pPr>
        <w:spacing w:after="0"/>
        <w:ind w:left="0"/>
        <w:jc w:val="both"/>
      </w:pPr>
      <w:r>
        <w:rPr>
          <w:rFonts w:ascii="Times New Roman"/>
          <w:b w:val="false"/>
          <w:i w:val="false"/>
          <w:color w:val="000000"/>
          <w:sz w:val="28"/>
        </w:rPr>
        <w:t>
      __________________________________________________________________________</w:t>
      </w:r>
    </w:p>
    <w:bookmarkEnd w:id="1196"/>
    <w:bookmarkStart w:name="z1257" w:id="1197"/>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bookmarkEnd w:id="1197"/>
    <w:bookmarkStart w:name="z1258" w:id="1198"/>
    <w:p>
      <w:pPr>
        <w:spacing w:after="0"/>
        <w:ind w:left="0"/>
        <w:jc w:val="both"/>
      </w:pPr>
      <w:r>
        <w:rPr>
          <w:rFonts w:ascii="Times New Roman"/>
          <w:b w:val="false"/>
          <w:i w:val="false"/>
          <w:color w:val="000000"/>
          <w:sz w:val="28"/>
        </w:rPr>
        <w:t>
      нақты өткізілген пестицидтердің, биоагенттердің (энтомофагтардың) көлемдері</w:t>
      </w:r>
    </w:p>
    <w:bookmarkEnd w:id="1198"/>
    <w:bookmarkStart w:name="z1259" w:id="1199"/>
    <w:p>
      <w:pPr>
        <w:spacing w:after="0"/>
        <w:ind w:left="0"/>
        <w:jc w:val="both"/>
      </w:pPr>
      <w:r>
        <w:rPr>
          <w:rFonts w:ascii="Times New Roman"/>
          <w:b w:val="false"/>
          <w:i w:val="false"/>
          <w:color w:val="000000"/>
          <w:sz w:val="28"/>
        </w:rPr>
        <w:t>
      жөніндегі мәліметтерді тізілімге енгізгеннен кейін отандық пестицидтерді,</w:t>
      </w:r>
    </w:p>
    <w:bookmarkEnd w:id="1199"/>
    <w:bookmarkStart w:name="z1260" w:id="1200"/>
    <w:p>
      <w:pPr>
        <w:spacing w:after="0"/>
        <w:ind w:left="0"/>
        <w:jc w:val="both"/>
      </w:pPr>
      <w:r>
        <w:rPr>
          <w:rFonts w:ascii="Times New Roman"/>
          <w:b w:val="false"/>
          <w:i w:val="false"/>
          <w:color w:val="000000"/>
          <w:sz w:val="28"/>
        </w:rPr>
        <w:t>
      биоагенттерді (энтомофагтарды) өндірушіге ___________________________________</w:t>
      </w:r>
    </w:p>
    <w:bookmarkEnd w:id="1200"/>
    <w:bookmarkStart w:name="z1261" w:id="1201"/>
    <w:p>
      <w:pPr>
        <w:spacing w:after="0"/>
        <w:ind w:left="0"/>
        <w:jc w:val="both"/>
      </w:pPr>
      <w:r>
        <w:rPr>
          <w:rFonts w:ascii="Times New Roman"/>
          <w:b w:val="false"/>
          <w:i w:val="false"/>
          <w:color w:val="000000"/>
          <w:sz w:val="28"/>
        </w:rPr>
        <w:t>
      ____________________________________________________________________</w:t>
      </w:r>
    </w:p>
    <w:bookmarkEnd w:id="1201"/>
    <w:bookmarkStart w:name="z1262" w:id="1202"/>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bookmarkEnd w:id="1202"/>
    <w:bookmarkStart w:name="z1263" w:id="1203"/>
    <w:p>
      <w:pPr>
        <w:spacing w:after="0"/>
        <w:ind w:left="0"/>
        <w:jc w:val="both"/>
      </w:pPr>
      <w:r>
        <w:rPr>
          <w:rFonts w:ascii="Times New Roman"/>
          <w:b w:val="false"/>
          <w:i w:val="false"/>
          <w:color w:val="000000"/>
          <w:sz w:val="28"/>
        </w:rPr>
        <w:t>
      аударуды сұраймын.</w:t>
      </w:r>
    </w:p>
    <w:bookmarkEnd w:id="1203"/>
    <w:bookmarkStart w:name="z1264" w:id="1204"/>
    <w:p>
      <w:pPr>
        <w:spacing w:after="0"/>
        <w:ind w:left="0"/>
        <w:jc w:val="both"/>
      </w:pPr>
      <w:r>
        <w:rPr>
          <w:rFonts w:ascii="Times New Roman"/>
          <w:b w:val="false"/>
          <w:i w:val="false"/>
          <w:color w:val="000000"/>
          <w:sz w:val="28"/>
        </w:rPr>
        <w:t>
      3. Өтінім беруші туралы мәліметтер:</w:t>
      </w:r>
    </w:p>
    <w:bookmarkEnd w:id="1204"/>
    <w:bookmarkStart w:name="z1265" w:id="1205"/>
    <w:p>
      <w:pPr>
        <w:spacing w:after="0"/>
        <w:ind w:left="0"/>
        <w:jc w:val="both"/>
      </w:pPr>
      <w:r>
        <w:rPr>
          <w:rFonts w:ascii="Times New Roman"/>
          <w:b w:val="false"/>
          <w:i w:val="false"/>
          <w:color w:val="000000"/>
          <w:sz w:val="28"/>
        </w:rPr>
        <w:t>
      заңды тұлға үшін:</w:t>
      </w:r>
    </w:p>
    <w:bookmarkEnd w:id="1205"/>
    <w:bookmarkStart w:name="z1266" w:id="1206"/>
    <w:p>
      <w:pPr>
        <w:spacing w:after="0"/>
        <w:ind w:left="0"/>
        <w:jc w:val="both"/>
      </w:pPr>
      <w:r>
        <w:rPr>
          <w:rFonts w:ascii="Times New Roman"/>
          <w:b w:val="false"/>
          <w:i w:val="false"/>
          <w:color w:val="000000"/>
          <w:sz w:val="28"/>
        </w:rPr>
        <w:t>
      атауы _______________________________________________________________</w:t>
      </w:r>
    </w:p>
    <w:bookmarkEnd w:id="1206"/>
    <w:bookmarkStart w:name="z1267" w:id="1207"/>
    <w:p>
      <w:pPr>
        <w:spacing w:after="0"/>
        <w:ind w:left="0"/>
        <w:jc w:val="both"/>
      </w:pPr>
      <w:r>
        <w:rPr>
          <w:rFonts w:ascii="Times New Roman"/>
          <w:b w:val="false"/>
          <w:i w:val="false"/>
          <w:color w:val="000000"/>
          <w:sz w:val="28"/>
        </w:rPr>
        <w:t>
      бизнес сәйкестендіру нөмірі (бұдан әрі – БСН) _____________________________</w:t>
      </w:r>
    </w:p>
    <w:bookmarkEnd w:id="1207"/>
    <w:bookmarkStart w:name="z1268" w:id="1208"/>
    <w:p>
      <w:pPr>
        <w:spacing w:after="0"/>
        <w:ind w:left="0"/>
        <w:jc w:val="both"/>
      </w:pPr>
      <w:r>
        <w:rPr>
          <w:rFonts w:ascii="Times New Roman"/>
          <w:b w:val="false"/>
          <w:i w:val="false"/>
          <w:color w:val="000000"/>
          <w:sz w:val="28"/>
        </w:rPr>
        <w:t>
      басшының аты, әкесінің аты (бар болса), тегі ______________________________</w:t>
      </w:r>
    </w:p>
    <w:bookmarkEnd w:id="1208"/>
    <w:bookmarkStart w:name="z1269" w:id="1209"/>
    <w:p>
      <w:pPr>
        <w:spacing w:after="0"/>
        <w:ind w:left="0"/>
        <w:jc w:val="both"/>
      </w:pPr>
      <w:r>
        <w:rPr>
          <w:rFonts w:ascii="Times New Roman"/>
          <w:b w:val="false"/>
          <w:i w:val="false"/>
          <w:color w:val="000000"/>
          <w:sz w:val="28"/>
        </w:rPr>
        <w:t>
      басшының жеке сәйкестендіру нөмірі (бұдан әрі – ЖСН) ____________________</w:t>
      </w:r>
    </w:p>
    <w:bookmarkEnd w:id="1209"/>
    <w:bookmarkStart w:name="z1270" w:id="1210"/>
    <w:p>
      <w:pPr>
        <w:spacing w:after="0"/>
        <w:ind w:left="0"/>
        <w:jc w:val="both"/>
      </w:pPr>
      <w:r>
        <w:rPr>
          <w:rFonts w:ascii="Times New Roman"/>
          <w:b w:val="false"/>
          <w:i w:val="false"/>
          <w:color w:val="000000"/>
          <w:sz w:val="28"/>
        </w:rPr>
        <w:t>
      мекенжайы: _________________________________________________________</w:t>
      </w:r>
    </w:p>
    <w:bookmarkEnd w:id="1210"/>
    <w:bookmarkStart w:name="z1271" w:id="1211"/>
    <w:p>
      <w:pPr>
        <w:spacing w:after="0"/>
        <w:ind w:left="0"/>
        <w:jc w:val="both"/>
      </w:pPr>
      <w:r>
        <w:rPr>
          <w:rFonts w:ascii="Times New Roman"/>
          <w:b w:val="false"/>
          <w:i w:val="false"/>
          <w:color w:val="000000"/>
          <w:sz w:val="28"/>
        </w:rPr>
        <w:t>
      телефон (факс) нөмірі: ________________________________________________</w:t>
      </w:r>
    </w:p>
    <w:bookmarkEnd w:id="1211"/>
    <w:bookmarkStart w:name="z1272" w:id="1212"/>
    <w:p>
      <w:pPr>
        <w:spacing w:after="0"/>
        <w:ind w:left="0"/>
        <w:jc w:val="both"/>
      </w:pPr>
      <w:r>
        <w:rPr>
          <w:rFonts w:ascii="Times New Roman"/>
          <w:b w:val="false"/>
          <w:i w:val="false"/>
          <w:color w:val="000000"/>
          <w:sz w:val="28"/>
        </w:rPr>
        <w:t>
      4. Жеке тұлға (дара кәсіпкер) үшін:</w:t>
      </w:r>
    </w:p>
    <w:bookmarkEnd w:id="1212"/>
    <w:bookmarkStart w:name="z1273" w:id="1213"/>
    <w:p>
      <w:pPr>
        <w:spacing w:after="0"/>
        <w:ind w:left="0"/>
        <w:jc w:val="both"/>
      </w:pPr>
      <w:r>
        <w:rPr>
          <w:rFonts w:ascii="Times New Roman"/>
          <w:b w:val="false"/>
          <w:i w:val="false"/>
          <w:color w:val="000000"/>
          <w:sz w:val="28"/>
        </w:rPr>
        <w:t>
      атауы ______________________________________________________________</w:t>
      </w:r>
    </w:p>
    <w:bookmarkEnd w:id="1213"/>
    <w:bookmarkStart w:name="z1274" w:id="1214"/>
    <w:p>
      <w:pPr>
        <w:spacing w:after="0"/>
        <w:ind w:left="0"/>
        <w:jc w:val="both"/>
      </w:pPr>
      <w:r>
        <w:rPr>
          <w:rFonts w:ascii="Times New Roman"/>
          <w:b w:val="false"/>
          <w:i w:val="false"/>
          <w:color w:val="000000"/>
          <w:sz w:val="28"/>
        </w:rPr>
        <w:t>
      аты, әкесінің аты (бар болса), тегі ______________________________________</w:t>
      </w:r>
    </w:p>
    <w:bookmarkEnd w:id="1214"/>
    <w:bookmarkStart w:name="z1275" w:id="1215"/>
    <w:p>
      <w:pPr>
        <w:spacing w:after="0"/>
        <w:ind w:left="0"/>
        <w:jc w:val="both"/>
      </w:pPr>
      <w:r>
        <w:rPr>
          <w:rFonts w:ascii="Times New Roman"/>
          <w:b w:val="false"/>
          <w:i w:val="false"/>
          <w:color w:val="000000"/>
          <w:sz w:val="28"/>
        </w:rPr>
        <w:t>
      ЖСН _______________________________________________________________</w:t>
      </w:r>
    </w:p>
    <w:bookmarkEnd w:id="1215"/>
    <w:bookmarkStart w:name="z1276" w:id="1216"/>
    <w:p>
      <w:pPr>
        <w:spacing w:after="0"/>
        <w:ind w:left="0"/>
        <w:jc w:val="both"/>
      </w:pPr>
      <w:r>
        <w:rPr>
          <w:rFonts w:ascii="Times New Roman"/>
          <w:b w:val="false"/>
          <w:i w:val="false"/>
          <w:color w:val="000000"/>
          <w:sz w:val="28"/>
        </w:rPr>
        <w:t>
      жеке басын куәландыратын құжат: нөмірі</w:t>
      </w:r>
    </w:p>
    <w:bookmarkEnd w:id="1216"/>
    <w:bookmarkStart w:name="z1277" w:id="1217"/>
    <w:p>
      <w:pPr>
        <w:spacing w:after="0"/>
        <w:ind w:left="0"/>
        <w:jc w:val="both"/>
      </w:pPr>
      <w:r>
        <w:rPr>
          <w:rFonts w:ascii="Times New Roman"/>
          <w:b w:val="false"/>
          <w:i w:val="false"/>
          <w:color w:val="000000"/>
          <w:sz w:val="28"/>
        </w:rPr>
        <w:t>
      _____________________________________________________________</w:t>
      </w:r>
    </w:p>
    <w:bookmarkEnd w:id="1217"/>
    <w:bookmarkStart w:name="z1278" w:id="1218"/>
    <w:p>
      <w:pPr>
        <w:spacing w:after="0"/>
        <w:ind w:left="0"/>
        <w:jc w:val="both"/>
      </w:pPr>
      <w:r>
        <w:rPr>
          <w:rFonts w:ascii="Times New Roman"/>
          <w:b w:val="false"/>
          <w:i w:val="false"/>
          <w:color w:val="000000"/>
          <w:sz w:val="28"/>
        </w:rPr>
        <w:t>
      кім берді ___________________________________________________________</w:t>
      </w:r>
    </w:p>
    <w:bookmarkEnd w:id="1218"/>
    <w:bookmarkStart w:name="z1279" w:id="1219"/>
    <w:p>
      <w:pPr>
        <w:spacing w:after="0"/>
        <w:ind w:left="0"/>
        <w:jc w:val="both"/>
      </w:pPr>
      <w:r>
        <w:rPr>
          <w:rFonts w:ascii="Times New Roman"/>
          <w:b w:val="false"/>
          <w:i w:val="false"/>
          <w:color w:val="000000"/>
          <w:sz w:val="28"/>
        </w:rPr>
        <w:t>
      берілген күні _______________________________________________________</w:t>
      </w:r>
    </w:p>
    <w:bookmarkEnd w:id="1219"/>
    <w:bookmarkStart w:name="z1280" w:id="1220"/>
    <w:p>
      <w:pPr>
        <w:spacing w:after="0"/>
        <w:ind w:left="0"/>
        <w:jc w:val="both"/>
      </w:pPr>
      <w:r>
        <w:rPr>
          <w:rFonts w:ascii="Times New Roman"/>
          <w:b w:val="false"/>
          <w:i w:val="false"/>
          <w:color w:val="000000"/>
          <w:sz w:val="28"/>
        </w:rPr>
        <w:t>
      мекенжайы:_________________________________________________________</w:t>
      </w:r>
    </w:p>
    <w:bookmarkEnd w:id="1220"/>
    <w:bookmarkStart w:name="z1281" w:id="1221"/>
    <w:p>
      <w:pPr>
        <w:spacing w:after="0"/>
        <w:ind w:left="0"/>
        <w:jc w:val="both"/>
      </w:pPr>
      <w:r>
        <w:rPr>
          <w:rFonts w:ascii="Times New Roman"/>
          <w:b w:val="false"/>
          <w:i w:val="false"/>
          <w:color w:val="000000"/>
          <w:sz w:val="28"/>
        </w:rPr>
        <w:t>
      телефон (факс) нөмірі:________________________________________________</w:t>
      </w:r>
    </w:p>
    <w:bookmarkEnd w:id="1221"/>
    <w:bookmarkStart w:name="z1282" w:id="1222"/>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1222"/>
    <w:bookmarkStart w:name="z1283" w:id="1223"/>
    <w:p>
      <w:pPr>
        <w:spacing w:after="0"/>
        <w:ind w:left="0"/>
        <w:jc w:val="both"/>
      </w:pPr>
      <w:r>
        <w:rPr>
          <w:rFonts w:ascii="Times New Roman"/>
          <w:b w:val="false"/>
          <w:i w:val="false"/>
          <w:color w:val="000000"/>
          <w:sz w:val="28"/>
        </w:rPr>
        <w:t>
      орналасқан жері ____________________________________________________</w:t>
      </w:r>
    </w:p>
    <w:bookmarkEnd w:id="1223"/>
    <w:bookmarkStart w:name="z1284" w:id="1224"/>
    <w:p>
      <w:pPr>
        <w:spacing w:after="0"/>
        <w:ind w:left="0"/>
        <w:jc w:val="both"/>
      </w:pPr>
      <w:r>
        <w:rPr>
          <w:rFonts w:ascii="Times New Roman"/>
          <w:b w:val="false"/>
          <w:i w:val="false"/>
          <w:color w:val="000000"/>
          <w:sz w:val="28"/>
        </w:rPr>
        <w:t>
      хабарлама күні _____________________________________________________</w:t>
      </w:r>
    </w:p>
    <w:bookmarkEnd w:id="1224"/>
    <w:bookmarkStart w:name="z1285" w:id="1225"/>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6" w:id="1226"/>
    <w:p>
      <w:pPr>
        <w:spacing w:after="0"/>
        <w:ind w:left="0"/>
        <w:jc w:val="both"/>
      </w:pPr>
      <w:r>
        <w:rPr>
          <w:rFonts w:ascii="Times New Roman"/>
          <w:b w:val="false"/>
          <w:i w:val="false"/>
          <w:color w:val="000000"/>
          <w:sz w:val="28"/>
        </w:rPr>
        <w:t>
      6. Жер учаскесi туралы мәліметтер:</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1227"/>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bookmarkEnd w:id="1227"/>
    <w:bookmarkStart w:name="z1288" w:id="1228"/>
    <w:p>
      <w:pPr>
        <w:spacing w:after="0"/>
        <w:ind w:left="0"/>
        <w:jc w:val="both"/>
      </w:pPr>
      <w:r>
        <w:rPr>
          <w:rFonts w:ascii="Times New Roman"/>
          <w:b w:val="false"/>
          <w:i w:val="false"/>
          <w:color w:val="000000"/>
          <w:sz w:val="28"/>
        </w:rPr>
        <w:t>
      Кадастрлық нөмірі:______________________________________________</w:t>
      </w:r>
    </w:p>
    <w:bookmarkEnd w:id="1228"/>
    <w:bookmarkStart w:name="z1289" w:id="1229"/>
    <w:p>
      <w:pPr>
        <w:spacing w:after="0"/>
        <w:ind w:left="0"/>
        <w:jc w:val="both"/>
      </w:pPr>
      <w:r>
        <w:rPr>
          <w:rFonts w:ascii="Times New Roman"/>
          <w:b w:val="false"/>
          <w:i w:val="false"/>
          <w:color w:val="000000"/>
          <w:sz w:val="28"/>
        </w:rPr>
        <w:t>
      Барлық алаң, гектар:______________________________________________</w:t>
      </w:r>
    </w:p>
    <w:bookmarkEnd w:id="1229"/>
    <w:bookmarkStart w:name="z1290" w:id="1230"/>
    <w:p>
      <w:pPr>
        <w:spacing w:after="0"/>
        <w:ind w:left="0"/>
        <w:jc w:val="both"/>
      </w:pPr>
      <w:r>
        <w:rPr>
          <w:rFonts w:ascii="Times New Roman"/>
          <w:b w:val="false"/>
          <w:i w:val="false"/>
          <w:color w:val="000000"/>
          <w:sz w:val="28"/>
        </w:rPr>
        <w:t>
      оның ішінде егістік:______________________________________________</w:t>
      </w:r>
    </w:p>
    <w:bookmarkEnd w:id="1230"/>
    <w:bookmarkStart w:name="z1291" w:id="1231"/>
    <w:p>
      <w:pPr>
        <w:spacing w:after="0"/>
        <w:ind w:left="0"/>
        <w:jc w:val="both"/>
      </w:pPr>
      <w:r>
        <w:rPr>
          <w:rFonts w:ascii="Times New Roman"/>
          <w:b w:val="false"/>
          <w:i w:val="false"/>
          <w:color w:val="000000"/>
          <w:sz w:val="28"/>
        </w:rPr>
        <w:t>
      Нысаналы мақсаты:______________________________________________</w:t>
      </w:r>
    </w:p>
    <w:bookmarkEnd w:id="1231"/>
    <w:bookmarkStart w:name="z1292" w:id="1232"/>
    <w:p>
      <w:pPr>
        <w:spacing w:after="0"/>
        <w:ind w:left="0"/>
        <w:jc w:val="both"/>
      </w:pPr>
      <w:r>
        <w:rPr>
          <w:rFonts w:ascii="Times New Roman"/>
          <w:b w:val="false"/>
          <w:i w:val="false"/>
          <w:color w:val="000000"/>
          <w:sz w:val="28"/>
        </w:rPr>
        <w:t>
      Лизингтік компанияның атауы:____________________________________</w:t>
      </w:r>
    </w:p>
    <w:bookmarkEnd w:id="1232"/>
    <w:bookmarkStart w:name="z1293" w:id="1233"/>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bookmarkEnd w:id="1233"/>
    <w:bookmarkStart w:name="z1294" w:id="1234"/>
    <w:p>
      <w:pPr>
        <w:spacing w:after="0"/>
        <w:ind w:left="0"/>
        <w:jc w:val="both"/>
      </w:pPr>
      <w:r>
        <w:rPr>
          <w:rFonts w:ascii="Times New Roman"/>
          <w:b w:val="false"/>
          <w:i w:val="false"/>
          <w:color w:val="000000"/>
          <w:sz w:val="28"/>
        </w:rPr>
        <w:t>
      лизингтік компаниямен жасаған лизинг шартының нөмірі мен</w:t>
      </w:r>
    </w:p>
    <w:bookmarkEnd w:id="1234"/>
    <w:bookmarkStart w:name="z1295" w:id="1235"/>
    <w:p>
      <w:pPr>
        <w:spacing w:after="0"/>
        <w:ind w:left="0"/>
        <w:jc w:val="both"/>
      </w:pPr>
      <w:r>
        <w:rPr>
          <w:rFonts w:ascii="Times New Roman"/>
          <w:b w:val="false"/>
          <w:i w:val="false"/>
          <w:color w:val="000000"/>
          <w:sz w:val="28"/>
        </w:rPr>
        <w:t>
      күні:___________________________________</w:t>
      </w:r>
    </w:p>
    <w:bookmarkEnd w:id="1235"/>
    <w:bookmarkStart w:name="z1296" w:id="1236"/>
    <w:p>
      <w:pPr>
        <w:spacing w:after="0"/>
        <w:ind w:left="0"/>
        <w:jc w:val="both"/>
      </w:pPr>
      <w:r>
        <w:rPr>
          <w:rFonts w:ascii="Times New Roman"/>
          <w:b w:val="false"/>
          <w:i w:val="false"/>
          <w:color w:val="000000"/>
          <w:sz w:val="28"/>
        </w:rPr>
        <w:t>
      7. Ауыл шаруашылығы тауарын өндіруші мен пестицидтерді, биоагенттерді</w:t>
      </w:r>
    </w:p>
    <w:bookmarkEnd w:id="1236"/>
    <w:bookmarkStart w:name="z1297" w:id="1237"/>
    <w:p>
      <w:pPr>
        <w:spacing w:after="0"/>
        <w:ind w:left="0"/>
        <w:jc w:val="both"/>
      </w:pPr>
      <w:r>
        <w:rPr>
          <w:rFonts w:ascii="Times New Roman"/>
          <w:b w:val="false"/>
          <w:i w:val="false"/>
          <w:color w:val="000000"/>
          <w:sz w:val="28"/>
        </w:rPr>
        <w:t>
      (энтомофагтарды) өндіруші арасындағы сатып алу-сату шартының мәліметтері:</w:t>
      </w:r>
    </w:p>
    <w:bookmarkEnd w:id="1237"/>
    <w:bookmarkStart w:name="z1298" w:id="1238"/>
    <w:p>
      <w:pPr>
        <w:spacing w:after="0"/>
        <w:ind w:left="0"/>
        <w:jc w:val="both"/>
      </w:pPr>
      <w:r>
        <w:rPr>
          <w:rFonts w:ascii="Times New Roman"/>
          <w:b w:val="false"/>
          <w:i w:val="false"/>
          <w:color w:val="000000"/>
          <w:sz w:val="28"/>
        </w:rPr>
        <w:t>
      шарттың нөмірі __________________________________________________</w:t>
      </w:r>
    </w:p>
    <w:bookmarkEnd w:id="1238"/>
    <w:bookmarkStart w:name="z1299" w:id="1239"/>
    <w:p>
      <w:pPr>
        <w:spacing w:after="0"/>
        <w:ind w:left="0"/>
        <w:jc w:val="both"/>
      </w:pPr>
      <w:r>
        <w:rPr>
          <w:rFonts w:ascii="Times New Roman"/>
          <w:b w:val="false"/>
          <w:i w:val="false"/>
          <w:color w:val="000000"/>
          <w:sz w:val="28"/>
        </w:rPr>
        <w:t>
      шарт жасалған күн _______________________________________________</w:t>
      </w:r>
    </w:p>
    <w:bookmarkEnd w:id="1239"/>
    <w:bookmarkStart w:name="z1300" w:id="1240"/>
    <w:p>
      <w:pPr>
        <w:spacing w:after="0"/>
        <w:ind w:left="0"/>
        <w:jc w:val="both"/>
      </w:pPr>
      <w:r>
        <w:rPr>
          <w:rFonts w:ascii="Times New Roman"/>
          <w:b w:val="false"/>
          <w:i w:val="false"/>
          <w:color w:val="000000"/>
          <w:sz w:val="28"/>
        </w:rPr>
        <w:t>
      қосылған құн салығынсыз бағасы (теңге)__________________________________</w:t>
      </w:r>
    </w:p>
    <w:bookmarkEnd w:id="1240"/>
    <w:bookmarkStart w:name="z1301" w:id="1241"/>
    <w:p>
      <w:pPr>
        <w:spacing w:after="0"/>
        <w:ind w:left="0"/>
        <w:jc w:val="both"/>
      </w:pPr>
      <w:r>
        <w:rPr>
          <w:rFonts w:ascii="Times New Roman"/>
          <w:b w:val="false"/>
          <w:i w:val="false"/>
          <w:color w:val="000000"/>
          <w:sz w:val="28"/>
        </w:rPr>
        <w:t>
      пестицидтерді, биоагенттерді (энтомофагтарды) өндірушінің атауы және БСН-сы</w:t>
      </w:r>
    </w:p>
    <w:bookmarkEnd w:id="1241"/>
    <w:bookmarkStart w:name="z1302" w:id="1242"/>
    <w:p>
      <w:pPr>
        <w:spacing w:after="0"/>
        <w:ind w:left="0"/>
        <w:jc w:val="both"/>
      </w:pPr>
      <w:r>
        <w:rPr>
          <w:rFonts w:ascii="Times New Roman"/>
          <w:b w:val="false"/>
          <w:i w:val="false"/>
          <w:color w:val="000000"/>
          <w:sz w:val="28"/>
        </w:rPr>
        <w:t>
      __________________________________________________________________</w:t>
      </w:r>
    </w:p>
    <w:bookmarkEnd w:id="1242"/>
    <w:bookmarkStart w:name="z1303" w:id="1243"/>
    <w:p>
      <w:pPr>
        <w:spacing w:after="0"/>
        <w:ind w:left="0"/>
        <w:jc w:val="both"/>
      </w:pPr>
      <w:r>
        <w:rPr>
          <w:rFonts w:ascii="Times New Roman"/>
          <w:b w:val="false"/>
          <w:i w:val="false"/>
          <w:color w:val="000000"/>
          <w:sz w:val="28"/>
        </w:rPr>
        <w:t>
      пестицидтерді, биоагенттерді (энтомофагтарды) өндірушінің орналасқан жерінің</w:t>
      </w:r>
    </w:p>
    <w:bookmarkEnd w:id="1243"/>
    <w:bookmarkStart w:name="z1304" w:id="1244"/>
    <w:p>
      <w:pPr>
        <w:spacing w:after="0"/>
        <w:ind w:left="0"/>
        <w:jc w:val="both"/>
      </w:pPr>
      <w:r>
        <w:rPr>
          <w:rFonts w:ascii="Times New Roman"/>
          <w:b w:val="false"/>
          <w:i w:val="false"/>
          <w:color w:val="000000"/>
          <w:sz w:val="28"/>
        </w:rPr>
        <w:t>
      мекенжайы __________________________________________________</w:t>
      </w:r>
    </w:p>
    <w:bookmarkEnd w:id="1244"/>
    <w:bookmarkStart w:name="z1305" w:id="1245"/>
    <w:p>
      <w:pPr>
        <w:spacing w:after="0"/>
        <w:ind w:left="0"/>
        <w:jc w:val="both"/>
      </w:pPr>
      <w:r>
        <w:rPr>
          <w:rFonts w:ascii="Times New Roman"/>
          <w:b w:val="false"/>
          <w:i w:val="false"/>
          <w:color w:val="000000"/>
          <w:sz w:val="28"/>
        </w:rPr>
        <w:t>
      пестицидтің, биоагентің (энтомофагтың) атауы___________________________</w:t>
      </w:r>
    </w:p>
    <w:bookmarkEnd w:id="1245"/>
    <w:bookmarkStart w:name="z1306" w:id="1246"/>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bookmarkEnd w:id="1246"/>
    <w:bookmarkStart w:name="z1307" w:id="1247"/>
    <w:p>
      <w:pPr>
        <w:spacing w:after="0"/>
        <w:ind w:left="0"/>
        <w:jc w:val="both"/>
      </w:pPr>
      <w:r>
        <w:rPr>
          <w:rFonts w:ascii="Times New Roman"/>
          <w:b w:val="false"/>
          <w:i w:val="false"/>
          <w:color w:val="000000"/>
          <w:sz w:val="28"/>
        </w:rPr>
        <w:t>
      _________________________________________________________________</w:t>
      </w:r>
    </w:p>
    <w:bookmarkEnd w:id="1247"/>
    <w:bookmarkStart w:name="z1308" w:id="1248"/>
    <w:p>
      <w:pPr>
        <w:spacing w:after="0"/>
        <w:ind w:left="0"/>
        <w:jc w:val="both"/>
      </w:pPr>
      <w:r>
        <w:rPr>
          <w:rFonts w:ascii="Times New Roman"/>
          <w:b w:val="false"/>
          <w:i w:val="false"/>
          <w:color w:val="000000"/>
          <w:sz w:val="28"/>
        </w:rPr>
        <w:t>
      төлеу мерзімі ____________________________________________________</w:t>
      </w:r>
    </w:p>
    <w:bookmarkEnd w:id="1248"/>
    <w:bookmarkStart w:name="z1309" w:id="1249"/>
    <w:p>
      <w:pPr>
        <w:spacing w:after="0"/>
        <w:ind w:left="0"/>
        <w:jc w:val="both"/>
      </w:pPr>
      <w:r>
        <w:rPr>
          <w:rFonts w:ascii="Times New Roman"/>
          <w:b w:val="false"/>
          <w:i w:val="false"/>
          <w:color w:val="000000"/>
          <w:sz w:val="28"/>
        </w:rPr>
        <w:t>
      межелі (босату) пункті _____________________________________________</w:t>
      </w:r>
    </w:p>
    <w:bookmarkEnd w:id="1249"/>
    <w:bookmarkStart w:name="z1310" w:id="1250"/>
    <w:p>
      <w:pPr>
        <w:spacing w:after="0"/>
        <w:ind w:left="0"/>
        <w:jc w:val="both"/>
      </w:pPr>
      <w:r>
        <w:rPr>
          <w:rFonts w:ascii="Times New Roman"/>
          <w:b w:val="false"/>
          <w:i w:val="false"/>
          <w:color w:val="000000"/>
          <w:sz w:val="28"/>
        </w:rPr>
        <w:t>
      8. Пестицидтерді, биоагенттерді (энтомофагтарды) өндірушінің екінші деңгейдегі</w:t>
      </w:r>
    </w:p>
    <w:bookmarkEnd w:id="1250"/>
    <w:bookmarkStart w:name="z1311" w:id="1251"/>
    <w:p>
      <w:pPr>
        <w:spacing w:after="0"/>
        <w:ind w:left="0"/>
        <w:jc w:val="both"/>
      </w:pPr>
      <w:r>
        <w:rPr>
          <w:rFonts w:ascii="Times New Roman"/>
          <w:b w:val="false"/>
          <w:i w:val="false"/>
          <w:color w:val="000000"/>
          <w:sz w:val="28"/>
        </w:rPr>
        <w:t>
      банкте ағымдағы шотының бар-жоғы туралы мәліметтер:</w:t>
      </w:r>
    </w:p>
    <w:bookmarkEnd w:id="1251"/>
    <w:bookmarkStart w:name="z1312" w:id="1252"/>
    <w:p>
      <w:pPr>
        <w:spacing w:after="0"/>
        <w:ind w:left="0"/>
        <w:jc w:val="both"/>
      </w:pPr>
      <w:r>
        <w:rPr>
          <w:rFonts w:ascii="Times New Roman"/>
          <w:b w:val="false"/>
          <w:i w:val="false"/>
          <w:color w:val="000000"/>
          <w:sz w:val="28"/>
        </w:rPr>
        <w:t>
      банктің атауы: _________________________________________________________</w:t>
      </w:r>
    </w:p>
    <w:bookmarkEnd w:id="1252"/>
    <w:bookmarkStart w:name="z1313" w:id="1253"/>
    <w:p>
      <w:pPr>
        <w:spacing w:after="0"/>
        <w:ind w:left="0"/>
        <w:jc w:val="both"/>
      </w:pPr>
      <w:r>
        <w:rPr>
          <w:rFonts w:ascii="Times New Roman"/>
          <w:b w:val="false"/>
          <w:i w:val="false"/>
          <w:color w:val="000000"/>
          <w:sz w:val="28"/>
        </w:rPr>
        <w:t>
      Банктік сәйкестендіру коды _____________________________________________</w:t>
      </w:r>
    </w:p>
    <w:bookmarkEnd w:id="1253"/>
    <w:bookmarkStart w:name="z1314" w:id="1254"/>
    <w:p>
      <w:pPr>
        <w:spacing w:after="0"/>
        <w:ind w:left="0"/>
        <w:jc w:val="both"/>
      </w:pPr>
      <w:r>
        <w:rPr>
          <w:rFonts w:ascii="Times New Roman"/>
          <w:b w:val="false"/>
          <w:i w:val="false"/>
          <w:color w:val="000000"/>
          <w:sz w:val="28"/>
        </w:rPr>
        <w:t>
      Жеке сәйкестендіру коды ______________________________________________</w:t>
      </w:r>
    </w:p>
    <w:bookmarkEnd w:id="1254"/>
    <w:bookmarkStart w:name="z1315" w:id="1255"/>
    <w:p>
      <w:pPr>
        <w:spacing w:after="0"/>
        <w:ind w:left="0"/>
        <w:jc w:val="both"/>
      </w:pPr>
      <w:r>
        <w:rPr>
          <w:rFonts w:ascii="Times New Roman"/>
          <w:b w:val="false"/>
          <w:i w:val="false"/>
          <w:color w:val="000000"/>
          <w:sz w:val="28"/>
        </w:rPr>
        <w:t>
      БСН_________________________________________________________________</w:t>
      </w:r>
    </w:p>
    <w:bookmarkEnd w:id="1255"/>
    <w:bookmarkStart w:name="z1316" w:id="1256"/>
    <w:p>
      <w:pPr>
        <w:spacing w:after="0"/>
        <w:ind w:left="0"/>
        <w:jc w:val="both"/>
      </w:pPr>
      <w:r>
        <w:rPr>
          <w:rFonts w:ascii="Times New Roman"/>
          <w:b w:val="false"/>
          <w:i w:val="false"/>
          <w:color w:val="000000"/>
          <w:sz w:val="28"/>
        </w:rPr>
        <w:t>
      Бенефициар коды (бұдан әрі – Кбе) ______________________________________</w:t>
      </w:r>
    </w:p>
    <w:bookmarkEnd w:id="1256"/>
    <w:bookmarkStart w:name="z1317" w:id="1257"/>
    <w:p>
      <w:pPr>
        <w:spacing w:after="0"/>
        <w:ind w:left="0"/>
        <w:jc w:val="both"/>
      </w:pPr>
      <w:r>
        <w:rPr>
          <w:rFonts w:ascii="Times New Roman"/>
          <w:b w:val="false"/>
          <w:i w:val="false"/>
          <w:color w:val="000000"/>
          <w:sz w:val="28"/>
        </w:rPr>
        <w:t>
      9. Сатып алынған пестицидтерге арналған сәйкестiк сертификаты:</w:t>
      </w:r>
    </w:p>
    <w:bookmarkEnd w:id="1257"/>
    <w:bookmarkStart w:name="z1318" w:id="1258"/>
    <w:p>
      <w:pPr>
        <w:spacing w:after="0"/>
        <w:ind w:left="0"/>
        <w:jc w:val="both"/>
      </w:pPr>
      <w:r>
        <w:rPr>
          <w:rFonts w:ascii="Times New Roman"/>
          <w:b w:val="false"/>
          <w:i w:val="false"/>
          <w:color w:val="000000"/>
          <w:sz w:val="28"/>
        </w:rPr>
        <w:t>
      сертификаттың нөмірі __________________________________________________</w:t>
      </w:r>
    </w:p>
    <w:bookmarkEnd w:id="1258"/>
    <w:bookmarkStart w:name="z1319" w:id="1259"/>
    <w:p>
      <w:pPr>
        <w:spacing w:after="0"/>
        <w:ind w:left="0"/>
        <w:jc w:val="both"/>
      </w:pPr>
      <w:r>
        <w:rPr>
          <w:rFonts w:ascii="Times New Roman"/>
          <w:b w:val="false"/>
          <w:i w:val="false"/>
          <w:color w:val="000000"/>
          <w:sz w:val="28"/>
        </w:rPr>
        <w:t>
      сертификаттың қолданылу мерзімі_______________________________________</w:t>
      </w:r>
    </w:p>
    <w:bookmarkEnd w:id="1259"/>
    <w:bookmarkStart w:name="z1320" w:id="1260"/>
    <w:p>
      <w:pPr>
        <w:spacing w:after="0"/>
        <w:ind w:left="0"/>
        <w:jc w:val="both"/>
      </w:pPr>
      <w:r>
        <w:rPr>
          <w:rFonts w:ascii="Times New Roman"/>
          <w:b w:val="false"/>
          <w:i w:val="false"/>
          <w:color w:val="000000"/>
          <w:sz w:val="28"/>
        </w:rPr>
        <w:t>
      сәйкестендірілген өнім (атауы, шығарушы ел) ______________________________</w:t>
      </w:r>
    </w:p>
    <w:bookmarkEnd w:id="1260"/>
    <w:bookmarkStart w:name="z1321" w:id="1261"/>
    <w:p>
      <w:pPr>
        <w:spacing w:after="0"/>
        <w:ind w:left="0"/>
        <w:jc w:val="both"/>
      </w:pPr>
      <w:r>
        <w:rPr>
          <w:rFonts w:ascii="Times New Roman"/>
          <w:b w:val="false"/>
          <w:i w:val="false"/>
          <w:color w:val="000000"/>
          <w:sz w:val="28"/>
        </w:rPr>
        <w:t>
      өтінім беруші (атауы, мекенжайы) _______________________________________</w:t>
      </w:r>
    </w:p>
    <w:bookmarkEnd w:id="1261"/>
    <w:bookmarkStart w:name="z1322" w:id="1262"/>
    <w:p>
      <w:pPr>
        <w:spacing w:after="0"/>
        <w:ind w:left="0"/>
        <w:jc w:val="both"/>
      </w:pPr>
      <w:r>
        <w:rPr>
          <w:rFonts w:ascii="Times New Roman"/>
          <w:b w:val="false"/>
          <w:i w:val="false"/>
          <w:color w:val="000000"/>
          <w:sz w:val="28"/>
        </w:rPr>
        <w:t>
      кім берді ____________________________________________________________</w:t>
      </w:r>
    </w:p>
    <w:bookmarkEnd w:id="1262"/>
    <w:bookmarkStart w:name="z1323" w:id="1263"/>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w:t>
      </w:r>
    </w:p>
    <w:bookmarkEnd w:id="1263"/>
    <w:bookmarkStart w:name="z1324" w:id="1264"/>
    <w:p>
      <w:pPr>
        <w:spacing w:after="0"/>
        <w:ind w:left="0"/>
        <w:jc w:val="both"/>
      </w:pPr>
      <w:r>
        <w:rPr>
          <w:rFonts w:ascii="Times New Roman"/>
          <w:b w:val="false"/>
          <w:i w:val="false"/>
          <w:color w:val="000000"/>
          <w:sz w:val="28"/>
        </w:rPr>
        <w:t>
      пестицидті сатып алу сәтінде ескеріледі.</w:t>
      </w:r>
    </w:p>
    <w:bookmarkEnd w:id="1264"/>
    <w:bookmarkStart w:name="z1325" w:id="1265"/>
    <w:p>
      <w:pPr>
        <w:spacing w:after="0"/>
        <w:ind w:left="0"/>
        <w:jc w:val="both"/>
      </w:pPr>
      <w:r>
        <w:rPr>
          <w:rFonts w:ascii="Times New Roman"/>
          <w:b w:val="false"/>
          <w:i w:val="false"/>
          <w:color w:val="000000"/>
          <w:sz w:val="28"/>
        </w:rPr>
        <w:t>
      10. Тиесілі субсидиялар есептемесі:</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(өңделетін объект), сүрі жер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пестицидтің, биоагентің (энтомофагтың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1266"/>
    <w:p>
      <w:pPr>
        <w:spacing w:after="0"/>
        <w:ind w:left="0"/>
        <w:jc w:val="both"/>
      </w:pPr>
      <w:r>
        <w:rPr>
          <w:rFonts w:ascii="Times New Roman"/>
          <w:b w:val="false"/>
          <w:i w:val="false"/>
          <w:color w:val="000000"/>
          <w:sz w:val="28"/>
        </w:rPr>
        <w:t>
      кестенің жалғасы</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7" w:id="1267"/>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267"/>
    <w:bookmarkStart w:name="z1328" w:id="1268"/>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bookmarkEnd w:id="1268"/>
    <w:bookmarkStart w:name="z1329" w:id="1269"/>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1269"/>
    <w:bookmarkStart w:name="z1330" w:id="1270"/>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қолдануды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bookmarkEnd w:id="1270"/>
    <w:bookmarkStart w:name="z1331" w:id="1271"/>
    <w:p>
      <w:pPr>
        <w:spacing w:after="0"/>
        <w:ind w:left="0"/>
        <w:jc w:val="both"/>
      </w:pPr>
      <w:r>
        <w:rPr>
          <w:rFonts w:ascii="Times New Roman"/>
          <w:b w:val="false"/>
          <w:i w:val="false"/>
          <w:color w:val="000000"/>
          <w:sz w:val="28"/>
        </w:rPr>
        <w:t>
      Өтінім беруші 20__ жылғы "__" ________ сағат 00:00-де қол қойып, жіберді:</w:t>
      </w:r>
    </w:p>
    <w:bookmarkEnd w:id="1271"/>
    <w:bookmarkStart w:name="z1332" w:id="1272"/>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272"/>
    <w:bookmarkStart w:name="z1333" w:id="1273"/>
    <w:p>
      <w:pPr>
        <w:spacing w:after="0"/>
        <w:ind w:left="0"/>
        <w:jc w:val="both"/>
      </w:pPr>
      <w:r>
        <w:rPr>
          <w:rFonts w:ascii="Times New Roman"/>
          <w:b w:val="false"/>
          <w:i w:val="false"/>
          <w:color w:val="000000"/>
          <w:sz w:val="28"/>
        </w:rPr>
        <w:t>
      ЭЦҚ қою күні мен уақыты</w:t>
      </w:r>
    </w:p>
    <w:bookmarkEnd w:id="1273"/>
    <w:bookmarkStart w:name="z1334" w:id="1274"/>
    <w:p>
      <w:pPr>
        <w:spacing w:after="0"/>
        <w:ind w:left="0"/>
        <w:jc w:val="both"/>
      </w:pPr>
      <w:r>
        <w:rPr>
          <w:rFonts w:ascii="Times New Roman"/>
          <w:b w:val="false"/>
          <w:i w:val="false"/>
          <w:color w:val="000000"/>
          <w:sz w:val="28"/>
        </w:rPr>
        <w:t>
      Өтінімді қабылдау туралы хабарлама:</w:t>
      </w:r>
    </w:p>
    <w:bookmarkEnd w:id="1274"/>
    <w:bookmarkStart w:name="z1335" w:id="1275"/>
    <w:p>
      <w:pPr>
        <w:spacing w:after="0"/>
        <w:ind w:left="0"/>
        <w:jc w:val="both"/>
      </w:pPr>
      <w:r>
        <w:rPr>
          <w:rFonts w:ascii="Times New Roman"/>
          <w:b w:val="false"/>
          <w:i w:val="false"/>
          <w:color w:val="000000"/>
          <w:sz w:val="28"/>
        </w:rPr>
        <w:t>
      Өтінім қарауға 20__ жылғы "__" _____сағат _____ қабылданды:</w:t>
      </w:r>
    </w:p>
    <w:bookmarkEnd w:id="1275"/>
    <w:bookmarkStart w:name="z1336" w:id="1276"/>
    <w:p>
      <w:pPr>
        <w:spacing w:after="0"/>
        <w:ind w:left="0"/>
        <w:jc w:val="both"/>
      </w:pPr>
      <w:r>
        <w:rPr>
          <w:rFonts w:ascii="Times New Roman"/>
          <w:b w:val="false"/>
          <w:i w:val="false"/>
          <w:color w:val="000000"/>
          <w:sz w:val="28"/>
        </w:rPr>
        <w:t>
      ЭЦҚ-дан алынған деректер</w:t>
      </w:r>
    </w:p>
    <w:bookmarkEnd w:id="1276"/>
    <w:bookmarkStart w:name="z1337" w:id="1277"/>
    <w:p>
      <w:pPr>
        <w:spacing w:after="0"/>
        <w:ind w:left="0"/>
        <w:jc w:val="both"/>
      </w:pPr>
      <w:r>
        <w:rPr>
          <w:rFonts w:ascii="Times New Roman"/>
          <w:b w:val="false"/>
          <w:i w:val="false"/>
          <w:color w:val="000000"/>
          <w:sz w:val="28"/>
        </w:rPr>
        <w:t>
      ЭЦҚ қою күні мен уақыты</w:t>
      </w:r>
    </w:p>
    <w:bookmarkEnd w:id="1277"/>
    <w:bookmarkStart w:name="z1338" w:id="1278"/>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және 6-тармақтарында көрсетілген мәліметтер толтырылады.</w:t>
      </w:r>
    </w:p>
    <w:bookmarkEnd w:id="1278"/>
    <w:bookmarkStart w:name="z1339" w:id="1279"/>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6 және 7-тармақтарында көрсетілген мәліметтер толтырылады.</w:t>
      </w:r>
    </w:p>
    <w:bookmarkEnd w:id="1279"/>
    <w:bookmarkStart w:name="z1340" w:id="1280"/>
    <w:p>
      <w:pPr>
        <w:spacing w:after="0"/>
        <w:ind w:left="0"/>
        <w:jc w:val="both"/>
      </w:pPr>
      <w:r>
        <w:rPr>
          <w:rFonts w:ascii="Times New Roman"/>
          <w:b w:val="false"/>
          <w:i w:val="false"/>
          <w:color w:val="000000"/>
          <w:sz w:val="28"/>
        </w:rPr>
        <w:t>
      Отандық пестицидтерді, биоагенттерді (энтомофагтарды) өндірушіден арзандатылған құны бойынша сатып алынған пестицидтер, биоагенттер (энтомофагтар) үшін субсидиялар алуға арналған осы өтпелі өтінім әрбір пестицид, биоагент (энтомофаг) түріне толтырылады.</w:t>
      </w:r>
    </w:p>
    <w:bookmarkEnd w:id="1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