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35215" w14:textId="7635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Денсаулық сақтау және әлеуметтік даму министрлігінің арнайы көлік құралдарының заттай нормаларын бекіту туралы" Қазақстан Республикасы Денсаулық сақтау және әлеуметтік даму министрінің 2015 жылғы 28 сәуірдегі № 283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м.а. 2023 жылғы 9 қарашадағы № 469 бұйрығы. Қазақстан Республикасының Әділет министрлігінде 2023 жылғы 10 қарашада № 33625 болып тіркелді. Күші жойылды - Қазақстан Республикасы Еңбек және халықты әлеуметтік қорғау министрінің 2025 жылғы 2 сәуірдегі № 99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Еңбек және халықты әлеуметтік қорғау министрінің 02.04.2025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Денсаулық сақтау және әлеуметтік даму министрлігінің арнайы көлік құралдарының заттай нормаларын бекіту туралы" Қазақстан Республикасы Денсаулық сақтау және әлеуметтік даму министрінің 2015 жылғы 28 сәуірдегі № 283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11635 болып тіркелген)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Денсаулық сақтау және әлеуметтік даму министрлігінің арнайы көлік құралдарының заттай </w:t>
      </w:r>
      <w:r>
        <w:rPr>
          <w:rFonts w:ascii="Times New Roman"/>
          <w:b w:val="false"/>
          <w:i w:val="false"/>
          <w:color w:val="000000"/>
          <w:sz w:val="28"/>
        </w:rPr>
        <w:t>нормаларында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және әлеуметтік даму министрлігінің Еңбек, әлеуметтік қорғау және көші-қон комитетінің аумақтық бөлімшелері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Еңбек және халықты әлеуметтік қорғау министрлігі Еңбек және әлеуметтік қорғау комитетінің аумақтық бөлімшелері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және әлеуметтік қорғау комитетінің Ақмола облысы бойынша департаменті, Көкшетау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1-1-жолмен толықтырылсын: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және әлеуметтік қорғау комитетінің Абай облысы бойынша департаменті,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2, 3, 4, 5 және 6-жолдар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және әлеуметтік қорғау комитетінің Ақтөбе облысы бойынша департаменті, Ақтөбе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және әлеуметтік қорғау комитетінің Алматы облысы бойынша департаменті, Қонаев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және әлеуметтік қорғау комитетінің Атырау облысы бойынша департаменті, Атырау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және әлеуметтік қорғау комитетінің Шығыс Қазақстан облысы бойынша департаменті, 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және әлеуметтік қорғау комитетінің Жамбыл облысы бойынша департаменті, Тараз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6-1-жолмен толықтырылсын: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және әлеуметтік қорғау комитетінің Жетісу облысы бойынша департаменті, Талдықорған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7, 8, 9, 10, 11, 12, 13 және 14-жолдар мынадай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және әлеуметтік қорғау комитетінің Батыс Қазақстан облысы бойынша департаменті, Орал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және әлеуметтік қорғау комитетінің Қарағанды облысы бойынша департаменті, Қарағанды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және әлеуметтік қорғау комитетінің Қызылорда облысы бойынша департаменті, Қызылорда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және әлеуметтік қорғау комитетінің Қостанай облысы бойынша департаменті, Қостанай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және әлеуметтік қорғау комитетінің Маңғыстау облысы бойынша департаменті, Ақтау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және әлеуметтік қорғау комитетінің Павлодар облысы бойынша департаменті, 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және әлеуметтік қорғау комитетінің Солтүстік Қазақстан облысы бойынша департаменті, Петропавл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және әлеуметтік қорғау комитетінің Түркістан облысы бойынша департаменті, Түркістан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14-1-жолмен толықтырылсын: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және әлеуметтік қорғау комитетінің Ұлытау облысы бойынша департаменті, Жезқазған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15 және 16-жолдар мынадай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және әлеуметтік қорғау комитетінің Астана қаласы бойынша департаменті, Астана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және әлеуметтік қорғау комитетінің Алматы қаласы бойынша департаменті, Алматы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16-1-жолмен толықтырылсын: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және әлеуметтік қорғау комитетінің Шымкент қаласы бойынша департаменті, Шымкент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министрлігінің Еңбек және әлеуметтік қорғау комитеті заңнамада белгіленген тәртіппен: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Еңбек және халықты әлеуметтік қорғау министрлігінің интернет-ресурсында орналастыруды;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Еңбек және халықты әлеуметтік қорғау вице-министріне жүктелсін.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 және халықты әлеуметтік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қорғау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