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d0d3" w14:textId="6c5d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жалпыға ортақ пайдаланылатын автомобиль жолын (жол учаскесін) Орал - Ресей Федерациясының шекарасы (Саратовқа)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2023 жылғы 3 қарашадағы № 54 бұйрығы. Қазақстан Республикасының Әділет министрлігінде 2023 жылғы 9 қарашада № 33617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маңызы бар жалпыға ортақ пайдаланылатын автомобиль жолының ІI санатты Орал - Ресей шекарасы (Саратовқа дейін) Орал - Ресей Федерациясының шекарасы (Саратовқа дейін) 4 + 000 – км (бұдан әрі – км) 104 + 000 км учаскесі ақылы негізде (бұдан әрі – ақылы жол (учаске)) пайдаланылады;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"Атырау – Орал" республикалық маңызы бар автомобиль жолының "Орал-Чапаев" учаскесі, "Чапаев – Жалпақтал – Казталовка – Ресей Федерациясының шекарасы" республикалық маңызы бар автомобиль жолы;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бастапқы пункті-4 + 000 км, ақылы жолдың (учаскенің) соңғы пункті-104 + 000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ақылы жолдың (учаскенің) басқа автомобиль жолдарымен қиылысулар және басқа автомобиль жолдарына қосылулар тізбесі;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ІI санаты,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–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жолындағы қозғалыс белдеулерінің саны – екі бағытта 1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ұзындығы - 100 км;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ақылы автомобиль жолы арқылы жүріп өту үшін төлем мөлшерлемелері айқындалады;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басқа автомобиль жолымен баламалы түрде жүре алмайтын, іргелес елді мекендердің тізбесі;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Көлік министрінің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 + 637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Ростоши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 + 117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ОзҰрное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30 + 364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ПеремҰтное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 + 517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 + 513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Усихино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 + 462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ЗелҰный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59 + 745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72 + 356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 + 252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Гай қаласы (сол жағы),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кенті (оң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 + 275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кенті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81 + 662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94 + 595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жалпыға ортақ пайдаланылатын автомобиль жолының ІI санатты Орал - Ресей Федерациясының шекарасы (Саратовқа) Орал – Тасқала - Ресей шекарасы (Саратовқа) 4 + 000 километр (бұдан әрі-км) –104 + 000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көрсеткіштер (бұдан әрі - АЕК):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4+000 км -31+000 км (27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31+000 км – 76+400 км (45 км 400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76+400 км -104+000 км (27 км 600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(100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Бәтерек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ОзҰрное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ПеремҰтное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Черноярово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Усихино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ЗелҰный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