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5574" w14:textId="41c5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2023 жылғы 2 қарашадағы № 279 және Қазақстан Республикасы Денсаулық сақтау министрінің 2023 жылғы 6 қарашадағы № 161 бірлескен бұйрығы. Қазақстан Республикасының Әділет министрлігінде 2023 жылғы 8 қарашада № 33614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Күші жойылды деп танылсын:</w:t>
      </w:r>
    </w:p>
    <w:bookmarkEnd w:id="0"/>
    <w:bookmarkStart w:name="z3" w:id="1"/>
    <w:p>
      <w:pPr>
        <w:spacing w:after="0"/>
        <w:ind w:left="0"/>
        <w:jc w:val="both"/>
      </w:pPr>
      <w:r>
        <w:rPr>
          <w:rFonts w:ascii="Times New Roman"/>
          <w:b w:val="false"/>
          <w:i w:val="false"/>
          <w:color w:val="000000"/>
          <w:sz w:val="28"/>
        </w:rPr>
        <w:t xml:space="preserve">
      1)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талаптарын бекiту туралы" Қазақстан Республикасының Туризм және спорт жөнiндегi агенттiгi төрағасының 2004 жылғы 3 наурыздағы № 06-2-2/73 және Қазақстан Республикасының Денсаулық сақтау министрiнiң 2004 жылғы 1 наурыздағы № 203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2775 болып тіркелген);</w:t>
      </w:r>
    </w:p>
    <w:bookmarkEnd w:id="1"/>
    <w:bookmarkStart w:name="z4" w:id="2"/>
    <w:p>
      <w:pPr>
        <w:spacing w:after="0"/>
        <w:ind w:left="0"/>
        <w:jc w:val="both"/>
      </w:pPr>
      <w:r>
        <w:rPr>
          <w:rFonts w:ascii="Times New Roman"/>
          <w:b w:val="false"/>
          <w:i w:val="false"/>
          <w:color w:val="000000"/>
          <w:sz w:val="28"/>
        </w:rPr>
        <w:t xml:space="preserve">
      2) "Барлық туристiк инфрақұрылым объектiлерiнде мүгедек туристердiң демалысын қамтамасыз ету үшiн техникалық және санитарлық жағдайларды сақтау нормалары мен талаптарын бекiту туралы" Қазақстан Республикасының Туризм және спорт жөнiндегi агенттiгi төрағасының 2004 жылғы 3 наурыздағы № 06-2-2/73 және Қазақстан Республикасының Денсаулық сақтау министрiнiң 2004 жылғы 1 наурыздағы № 203 бірлескен бұйрығына өзгерістер енгізу туралы" Қазақстан Республикасы Мәдениет және спорт министрінің 2022 жылғы 30 қыркүйектегі № 284 және Қазақстан Республикасы Денсаулық сақтау министрінің міндетін атқарушының 2022 жылғы 30 қыркүйектегі № ҚР ДСМ-109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29985 болып тіркелген).</w:t>
      </w:r>
    </w:p>
    <w:bookmarkEnd w:id="2"/>
    <w:bookmarkStart w:name="z5" w:id="3"/>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бірлескен бұйрықты Қазақстан Республикасы Туризм және спорт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үш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Туризм және спорт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Туризм және спорт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