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8e8c" w14:textId="b398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31 қазандағы № 328 бұйрығы. Қазақстан Республикасының Әділет министрлігінде 2023 жылғы 2 қарашада № 33600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29767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"Бастауыш, негізгі орта және жалпы орта білім деңгейлерінің жалпы білім беретін пәндері мен таңдау курстары бойынша үлгілік оқу бағдарламаларын бекіту туралы";</w:t>
      </w:r>
    </w:p>
    <w:bookmarkEnd w:id="2"/>
    <w:bookmarkStart w:name="z5"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 тармақшалары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"101) осы бұйрыққа </w:t>
      </w:r>
      <w:r>
        <w:rPr>
          <w:rFonts w:ascii="Times New Roman"/>
          <w:b w:val="false"/>
          <w:i w:val="false"/>
          <w:color w:val="000000"/>
          <w:sz w:val="28"/>
        </w:rPr>
        <w:t>101-қосымшаға</w:t>
      </w:r>
      <w:r>
        <w:rPr>
          <w:rFonts w:ascii="Times New Roman"/>
          <w:b w:val="false"/>
          <w:i w:val="false"/>
          <w:color w:val="000000"/>
          <w:sz w:val="28"/>
        </w:rPr>
        <w:t xml:space="preserve"> сәйкес Жалпы орта білім беру деңгейінің қоғамдық-гуманитарлық бағыттағы 10-11 сыныптарына арналған "Неміс тілі" оқу пәні бойынша үлгілік оқу бағдарламасы;</w:t>
      </w:r>
    </w:p>
    <w:bookmarkEnd w:id="4"/>
    <w:bookmarkStart w:name="z7" w:id="5"/>
    <w:p>
      <w:pPr>
        <w:spacing w:after="0"/>
        <w:ind w:left="0"/>
        <w:jc w:val="both"/>
      </w:pPr>
      <w:r>
        <w:rPr>
          <w:rFonts w:ascii="Times New Roman"/>
          <w:b w:val="false"/>
          <w:i w:val="false"/>
          <w:color w:val="000000"/>
          <w:sz w:val="28"/>
        </w:rPr>
        <w:t xml:space="preserve">
      102) осы бұйрыққа </w:t>
      </w:r>
      <w:r>
        <w:rPr>
          <w:rFonts w:ascii="Times New Roman"/>
          <w:b w:val="false"/>
          <w:i w:val="false"/>
          <w:color w:val="000000"/>
          <w:sz w:val="28"/>
        </w:rPr>
        <w:t>102-қосымшаға</w:t>
      </w:r>
      <w:r>
        <w:rPr>
          <w:rFonts w:ascii="Times New Roman"/>
          <w:b w:val="false"/>
          <w:i w:val="false"/>
          <w:color w:val="000000"/>
          <w:sz w:val="28"/>
        </w:rPr>
        <w:t xml:space="preserve"> сәйкес Жалпы орта білім беру деңгейінің жаратылыстану-математикалық бағыттағы 10-11 сыныптарына арналған "Француз тілі" оқу пәні бойынша үлгілік оқу бағдарламасы;";</w:t>
      </w:r>
    </w:p>
    <w:bookmarkEnd w:id="5"/>
    <w:bookmarkStart w:name="z8" w:id="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 тармақшалары</w:t>
      </w:r>
      <w:r>
        <w:rPr>
          <w:rFonts w:ascii="Times New Roman"/>
          <w:b w:val="false"/>
          <w:i w:val="false"/>
          <w:color w:val="000000"/>
          <w:sz w:val="28"/>
        </w:rPr>
        <w:t xml:space="preserve"> мынадай редакцияда жазылсын:</w:t>
      </w:r>
    </w:p>
    <w:bookmarkEnd w:id="6"/>
    <w:bookmarkStart w:name="z9" w:id="7"/>
    <w:p>
      <w:pPr>
        <w:spacing w:after="0"/>
        <w:ind w:left="0"/>
        <w:jc w:val="both"/>
      </w:pPr>
      <w:r>
        <w:rPr>
          <w:rFonts w:ascii="Times New Roman"/>
          <w:b w:val="false"/>
          <w:i w:val="false"/>
          <w:color w:val="000000"/>
          <w:sz w:val="28"/>
        </w:rPr>
        <w:t xml:space="preserve">
      "131) осы бұйрыққа </w:t>
      </w:r>
      <w:r>
        <w:rPr>
          <w:rFonts w:ascii="Times New Roman"/>
          <w:b w:val="false"/>
          <w:i w:val="false"/>
          <w:color w:val="000000"/>
          <w:sz w:val="28"/>
        </w:rPr>
        <w:t>131-қосымшаға</w:t>
      </w:r>
      <w:r>
        <w:rPr>
          <w:rFonts w:ascii="Times New Roman"/>
          <w:b w:val="false"/>
          <w:i w:val="false"/>
          <w:color w:val="000000"/>
          <w:sz w:val="28"/>
        </w:rPr>
        <w:t xml:space="preserve"> сәйкес Жалпы орта білім беру деңгейінің 10 сыныбына арналған "Жаһандық құзыреттер" курсының үлгілік оқу бағдарламасы;</w:t>
      </w:r>
    </w:p>
    <w:bookmarkEnd w:id="7"/>
    <w:bookmarkStart w:name="z10" w:id="8"/>
    <w:p>
      <w:pPr>
        <w:spacing w:after="0"/>
        <w:ind w:left="0"/>
        <w:jc w:val="both"/>
      </w:pPr>
      <w:r>
        <w:rPr>
          <w:rFonts w:ascii="Times New Roman"/>
          <w:b w:val="false"/>
          <w:i w:val="false"/>
          <w:color w:val="000000"/>
          <w:sz w:val="28"/>
        </w:rPr>
        <w:t xml:space="preserve">
      132) осы бұйрыққа </w:t>
      </w:r>
      <w:r>
        <w:rPr>
          <w:rFonts w:ascii="Times New Roman"/>
          <w:b w:val="false"/>
          <w:i w:val="false"/>
          <w:color w:val="000000"/>
          <w:sz w:val="28"/>
        </w:rPr>
        <w:t>132-қосымшаға</w:t>
      </w:r>
      <w:r>
        <w:rPr>
          <w:rFonts w:ascii="Times New Roman"/>
          <w:b w:val="false"/>
          <w:i w:val="false"/>
          <w:color w:val="000000"/>
          <w:sz w:val="28"/>
        </w:rPr>
        <w:t xml:space="preserve"> сәйкес Жалпы орта білім беру деңгейінің 11 сыныбына арналған "Жаһандық құзыреттер" курсының үлгілік оқу бағдарламасы бекітілсін.";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1-сыныбына арналған "Ана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қазақ тілінде):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"5. "Ана тілі" пәні бойынша оқу жүктемесінің көлемі аптасына 6 сағатты, ІІ жартыжылдықта барлығы 102 сағатты құрайды.";</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1-сыныбына арналған "Обучение грамоте"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орыс тілінде):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"5. Пән бойынша оқу жүктемесінің көлемі аптасына 6 сағатты, ІІ жартыжылдықта барлығы 102 сағатты құрайды.";</w:t>
      </w:r>
    </w:p>
    <w:bookmarkEnd w:id="12"/>
    <w:bookmarkStart w:name="z17" w:id="13"/>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1-сыныбына арналған "Обучение грамоте"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ұйғыр тілінде):</w:t>
      </w:r>
    </w:p>
    <w:bookmarkEnd w:id="13"/>
    <w:bookmarkStart w:name="z18" w:id="14"/>
    <w:p>
      <w:pPr>
        <w:spacing w:after="0"/>
        <w:ind w:left="0"/>
        <w:jc w:val="both"/>
      </w:pPr>
      <w:r>
        <w:rPr>
          <w:rFonts w:ascii="Times New Roman"/>
          <w:b w:val="false"/>
          <w:i w:val="false"/>
          <w:color w:val="000000"/>
          <w:sz w:val="28"/>
        </w:rPr>
        <w:t>
      5-тармақ мынадай редакцияда жазылсын:</w:t>
      </w:r>
    </w:p>
    <w:bookmarkEnd w:id="14"/>
    <w:bookmarkStart w:name="z19" w:id="15"/>
    <w:p>
      <w:pPr>
        <w:spacing w:after="0"/>
        <w:ind w:left="0"/>
        <w:jc w:val="both"/>
      </w:pPr>
      <w:r>
        <w:rPr>
          <w:rFonts w:ascii="Times New Roman"/>
          <w:b w:val="false"/>
          <w:i w:val="false"/>
          <w:color w:val="000000"/>
          <w:sz w:val="28"/>
        </w:rPr>
        <w:t>
      "5. "Обучение грамоте" пәні бойынша оқу жүктемесінің көлемі аптасына 6 сағатты, ІІ жартыжылдықта барлығы 102 сағатты құрайды.";</w:t>
      </w:r>
    </w:p>
    <w:bookmarkEnd w:id="15"/>
    <w:bookmarkStart w:name="z20" w:id="16"/>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1-сыныбына арналған "Обучение грамоте"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өзбек тілінде):</w:t>
      </w:r>
    </w:p>
    <w:bookmarkEnd w:id="16"/>
    <w:bookmarkStart w:name="z21" w:id="17"/>
    <w:p>
      <w:pPr>
        <w:spacing w:after="0"/>
        <w:ind w:left="0"/>
        <w:jc w:val="both"/>
      </w:pPr>
      <w:r>
        <w:rPr>
          <w:rFonts w:ascii="Times New Roman"/>
          <w:b w:val="false"/>
          <w:i w:val="false"/>
          <w:color w:val="000000"/>
          <w:sz w:val="28"/>
        </w:rPr>
        <w:t>
      5-тармақ мынадай редакцияда жазылсын:</w:t>
      </w:r>
    </w:p>
    <w:bookmarkEnd w:id="17"/>
    <w:bookmarkStart w:name="z22" w:id="18"/>
    <w:p>
      <w:pPr>
        <w:spacing w:after="0"/>
        <w:ind w:left="0"/>
        <w:jc w:val="both"/>
      </w:pPr>
      <w:r>
        <w:rPr>
          <w:rFonts w:ascii="Times New Roman"/>
          <w:b w:val="false"/>
          <w:i w:val="false"/>
          <w:color w:val="000000"/>
          <w:sz w:val="28"/>
        </w:rPr>
        <w:t>
      "5. "Обучение грамоте" пәні бойынша оқу жүктемесінің көлемі аптасына 6 сағатты, ІІ жартыжылдықта барлығы 102 сағатты құрайды.";</w:t>
      </w:r>
    </w:p>
    <w:bookmarkEnd w:id="18"/>
    <w:bookmarkStart w:name="z23" w:id="19"/>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1-сыныбына арналған "Обучение грамоте"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тәжік тілінде):</w:t>
      </w:r>
    </w:p>
    <w:bookmarkEnd w:id="19"/>
    <w:bookmarkStart w:name="z24" w:id="20"/>
    <w:p>
      <w:pPr>
        <w:spacing w:after="0"/>
        <w:ind w:left="0"/>
        <w:jc w:val="both"/>
      </w:pPr>
      <w:r>
        <w:rPr>
          <w:rFonts w:ascii="Times New Roman"/>
          <w:b w:val="false"/>
          <w:i w:val="false"/>
          <w:color w:val="000000"/>
          <w:sz w:val="28"/>
        </w:rPr>
        <w:t>
      5-тармақ мынадай редакцияда жазылсын:</w:t>
      </w:r>
    </w:p>
    <w:bookmarkEnd w:id="20"/>
    <w:bookmarkStart w:name="z25" w:id="21"/>
    <w:p>
      <w:pPr>
        <w:spacing w:after="0"/>
        <w:ind w:left="0"/>
        <w:jc w:val="both"/>
      </w:pPr>
      <w:r>
        <w:rPr>
          <w:rFonts w:ascii="Times New Roman"/>
          <w:b w:val="false"/>
          <w:i w:val="false"/>
          <w:color w:val="000000"/>
          <w:sz w:val="28"/>
        </w:rPr>
        <w:t>
      "5. "Обучение грамоте" пәні бойынша оқу жүктемесінің көлемі аптасына 6 сағатты, ІІ жартыжылдықта барлығы 102 сағатты құрайды.";</w:t>
      </w:r>
    </w:p>
    <w:bookmarkEnd w:id="21"/>
    <w:bookmarkStart w:name="z26" w:id="22"/>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1-4-сыныптарына арналған "Қазақ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қазақ тілінде емес):</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"7. Оқыту орыс тілінде жүргізілетін сыныптарда "Қазақ тілі" пәнінің оқу жүктемесінің бөлінуі:</w:t>
      </w:r>
    </w:p>
    <w:bookmarkEnd w:id="23"/>
    <w:p>
      <w:pPr>
        <w:spacing w:after="0"/>
        <w:ind w:left="0"/>
        <w:jc w:val="both"/>
      </w:pPr>
      <w:r>
        <w:rPr>
          <w:rFonts w:ascii="Times New Roman"/>
          <w:b w:val="false"/>
          <w:i w:val="false"/>
          <w:color w:val="000000"/>
          <w:sz w:val="28"/>
        </w:rPr>
        <w:t>
      1) 1-сыныпта аптасына 2 сағат, оқу жылында 66 сағат;</w:t>
      </w:r>
    </w:p>
    <w:p>
      <w:pPr>
        <w:spacing w:after="0"/>
        <w:ind w:left="0"/>
        <w:jc w:val="both"/>
      </w:pPr>
      <w:r>
        <w:rPr>
          <w:rFonts w:ascii="Times New Roman"/>
          <w:b w:val="false"/>
          <w:i w:val="false"/>
          <w:color w:val="000000"/>
          <w:sz w:val="28"/>
        </w:rPr>
        <w:t xml:space="preserve">
      2) 2-сыныпта аптасына 3 сағат, оқу жылында 102 сағат; </w:t>
      </w:r>
    </w:p>
    <w:p>
      <w:pPr>
        <w:spacing w:after="0"/>
        <w:ind w:left="0"/>
        <w:jc w:val="both"/>
      </w:pPr>
      <w:r>
        <w:rPr>
          <w:rFonts w:ascii="Times New Roman"/>
          <w:b w:val="false"/>
          <w:i w:val="false"/>
          <w:color w:val="000000"/>
          <w:sz w:val="28"/>
        </w:rPr>
        <w:t>
      3) 3-сыныпта аптасына 3 сағат, оқу жылында 102 сағат;</w:t>
      </w:r>
    </w:p>
    <w:p>
      <w:pPr>
        <w:spacing w:after="0"/>
        <w:ind w:left="0"/>
        <w:jc w:val="both"/>
      </w:pPr>
      <w:r>
        <w:rPr>
          <w:rFonts w:ascii="Times New Roman"/>
          <w:b w:val="false"/>
          <w:i w:val="false"/>
          <w:color w:val="000000"/>
          <w:sz w:val="28"/>
        </w:rPr>
        <w:t xml:space="preserve">
      4) 4-сыныпта аптасына 4 сағат, оқу жылында 136 сағатты құрайды. </w:t>
      </w:r>
    </w:p>
    <w:bookmarkStart w:name="z29" w:id="24"/>
    <w:p>
      <w:pPr>
        <w:spacing w:after="0"/>
        <w:ind w:left="0"/>
        <w:jc w:val="both"/>
      </w:pPr>
      <w:r>
        <w:rPr>
          <w:rFonts w:ascii="Times New Roman"/>
          <w:b w:val="false"/>
          <w:i w:val="false"/>
          <w:color w:val="000000"/>
          <w:sz w:val="28"/>
        </w:rPr>
        <w:t>
      8. Оқыту ұйғыр/өзбек/тәжік тілінде жүргізілетін сыныптарда "Қазақ тілі" пәнінің оқу жүктемесінің бөлінуі:</w:t>
      </w:r>
    </w:p>
    <w:bookmarkEnd w:id="24"/>
    <w:p>
      <w:pPr>
        <w:spacing w:after="0"/>
        <w:ind w:left="0"/>
        <w:jc w:val="both"/>
      </w:pPr>
      <w:r>
        <w:rPr>
          <w:rFonts w:ascii="Times New Roman"/>
          <w:b w:val="false"/>
          <w:i w:val="false"/>
          <w:color w:val="000000"/>
          <w:sz w:val="28"/>
        </w:rPr>
        <w:t>
      1) 1-сыныпта аптасына 2 сағат, оқу жылында 66 сағат;</w:t>
      </w:r>
    </w:p>
    <w:p>
      <w:pPr>
        <w:spacing w:after="0"/>
        <w:ind w:left="0"/>
        <w:jc w:val="both"/>
      </w:pPr>
      <w:r>
        <w:rPr>
          <w:rFonts w:ascii="Times New Roman"/>
          <w:b w:val="false"/>
          <w:i w:val="false"/>
          <w:color w:val="000000"/>
          <w:sz w:val="28"/>
        </w:rPr>
        <w:t xml:space="preserve">
      2) 2-сыныпта аптасына 2 сағат, оқу жылында 68 сағат; </w:t>
      </w:r>
    </w:p>
    <w:p>
      <w:pPr>
        <w:spacing w:after="0"/>
        <w:ind w:left="0"/>
        <w:jc w:val="both"/>
      </w:pPr>
      <w:r>
        <w:rPr>
          <w:rFonts w:ascii="Times New Roman"/>
          <w:b w:val="false"/>
          <w:i w:val="false"/>
          <w:color w:val="000000"/>
          <w:sz w:val="28"/>
        </w:rPr>
        <w:t xml:space="preserve">
      3) 3-сыныпта аптасына 3 сағат, оқу жылында 102 сағат; </w:t>
      </w:r>
    </w:p>
    <w:p>
      <w:pPr>
        <w:spacing w:after="0"/>
        <w:ind w:left="0"/>
        <w:jc w:val="both"/>
      </w:pPr>
      <w:r>
        <w:rPr>
          <w:rFonts w:ascii="Times New Roman"/>
          <w:b w:val="false"/>
          <w:i w:val="false"/>
          <w:color w:val="000000"/>
          <w:sz w:val="28"/>
        </w:rPr>
        <w:t xml:space="preserve">
      4) 4-сыныпта аптасына 3 сағат, оқу жылында 102 сағатты құрайды.";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"17. Оқыту ұйғыр/өзбек/тәжік тілінде жүргізілетін сыныптарда "Қазақ тілі" пәнінің оқу жүктемесінің бөлінуі:</w:t>
      </w:r>
    </w:p>
    <w:bookmarkEnd w:id="25"/>
    <w:p>
      <w:pPr>
        <w:spacing w:after="0"/>
        <w:ind w:left="0"/>
        <w:jc w:val="both"/>
      </w:pPr>
      <w:r>
        <w:rPr>
          <w:rFonts w:ascii="Times New Roman"/>
          <w:b w:val="false"/>
          <w:i w:val="false"/>
          <w:color w:val="000000"/>
          <w:sz w:val="28"/>
        </w:rPr>
        <w:t>
      1) 1-сыныпта аптасына 2 сағат, оқу жылында 66 сағат;</w:t>
      </w:r>
    </w:p>
    <w:p>
      <w:pPr>
        <w:spacing w:after="0"/>
        <w:ind w:left="0"/>
        <w:jc w:val="both"/>
      </w:pPr>
      <w:r>
        <w:rPr>
          <w:rFonts w:ascii="Times New Roman"/>
          <w:b w:val="false"/>
          <w:i w:val="false"/>
          <w:color w:val="000000"/>
          <w:sz w:val="28"/>
        </w:rPr>
        <w:t>
      2) 2-сыныпта аптасына 2 сағат, оқу жылында 68 сағат;</w:t>
      </w:r>
    </w:p>
    <w:p>
      <w:pPr>
        <w:spacing w:after="0"/>
        <w:ind w:left="0"/>
        <w:jc w:val="both"/>
      </w:pPr>
      <w:r>
        <w:rPr>
          <w:rFonts w:ascii="Times New Roman"/>
          <w:b w:val="false"/>
          <w:i w:val="false"/>
          <w:color w:val="000000"/>
          <w:sz w:val="28"/>
        </w:rPr>
        <w:t xml:space="preserve">
      3) 3-сыныпта аптасына 2 сағат, оқу жылында 68 сағат; </w:t>
      </w:r>
    </w:p>
    <w:p>
      <w:pPr>
        <w:spacing w:after="0"/>
        <w:ind w:left="0"/>
        <w:jc w:val="both"/>
      </w:pPr>
      <w:r>
        <w:rPr>
          <w:rFonts w:ascii="Times New Roman"/>
          <w:b w:val="false"/>
          <w:i w:val="false"/>
          <w:color w:val="000000"/>
          <w:sz w:val="28"/>
        </w:rPr>
        <w:t>
      4) 4-сыныпта аптасына 2 сағат, оқу жылында 68 сағатты құрайды.";</w:t>
      </w:r>
    </w:p>
    <w:bookmarkStart w:name="z32" w:id="26"/>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2-4-сыныптарына арналған "Қазақ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қазақ тілінде):</w:t>
      </w:r>
    </w:p>
    <w:bookmarkEnd w:id="26"/>
    <w:bookmarkStart w:name="z33" w:id="27"/>
    <w:p>
      <w:pPr>
        <w:spacing w:after="0"/>
        <w:ind w:left="0"/>
        <w:jc w:val="both"/>
      </w:pPr>
      <w:r>
        <w:rPr>
          <w:rFonts w:ascii="Times New Roman"/>
          <w:b w:val="false"/>
          <w:i w:val="false"/>
          <w:color w:val="000000"/>
          <w:sz w:val="28"/>
        </w:rPr>
        <w:t>
      6-тармақ мынадай редакцияда жазылсын:</w:t>
      </w:r>
    </w:p>
    <w:bookmarkEnd w:id="27"/>
    <w:bookmarkStart w:name="z34" w:id="28"/>
    <w:p>
      <w:pPr>
        <w:spacing w:after="0"/>
        <w:ind w:left="0"/>
        <w:jc w:val="both"/>
      </w:pPr>
      <w:r>
        <w:rPr>
          <w:rFonts w:ascii="Times New Roman"/>
          <w:b w:val="false"/>
          <w:i w:val="false"/>
          <w:color w:val="000000"/>
          <w:sz w:val="28"/>
        </w:rPr>
        <w:t xml:space="preserve">
      "6. Пән бойынша оқу жүктемесінің көлемі: </w:t>
      </w:r>
    </w:p>
    <w:bookmarkEnd w:id="28"/>
    <w:p>
      <w:pPr>
        <w:spacing w:after="0"/>
        <w:ind w:left="0"/>
        <w:jc w:val="both"/>
      </w:pPr>
      <w:r>
        <w:rPr>
          <w:rFonts w:ascii="Times New Roman"/>
          <w:b w:val="false"/>
          <w:i w:val="false"/>
          <w:color w:val="000000"/>
          <w:sz w:val="28"/>
        </w:rPr>
        <w:t>
      1) 2-сыныпта аптасына 4 сағат, оқу жылында 136 сағат;</w:t>
      </w:r>
    </w:p>
    <w:p>
      <w:pPr>
        <w:spacing w:after="0"/>
        <w:ind w:left="0"/>
        <w:jc w:val="both"/>
      </w:pPr>
      <w:r>
        <w:rPr>
          <w:rFonts w:ascii="Times New Roman"/>
          <w:b w:val="false"/>
          <w:i w:val="false"/>
          <w:color w:val="000000"/>
          <w:sz w:val="28"/>
        </w:rPr>
        <w:t>
      2) 3-сыныпта аптасына 4 сағат, оқу жылында 136 сағат;</w:t>
      </w:r>
    </w:p>
    <w:p>
      <w:pPr>
        <w:spacing w:after="0"/>
        <w:ind w:left="0"/>
        <w:jc w:val="both"/>
      </w:pPr>
      <w:r>
        <w:rPr>
          <w:rFonts w:ascii="Times New Roman"/>
          <w:b w:val="false"/>
          <w:i w:val="false"/>
          <w:color w:val="000000"/>
          <w:sz w:val="28"/>
        </w:rPr>
        <w:t>
      3) 4-сыныпта аптасына 4 сағат, оқу жылында 136 сағатты құрайды.";</w:t>
      </w:r>
    </w:p>
    <w:bookmarkStart w:name="z35" w:id="29"/>
    <w:p>
      <w:pPr>
        <w:spacing w:after="0"/>
        <w:ind w:left="0"/>
        <w:jc w:val="both"/>
      </w:pPr>
      <w:r>
        <w:rPr>
          <w:rFonts w:ascii="Times New Roman"/>
          <w:b w:val="false"/>
          <w:i w:val="false"/>
          <w:color w:val="000000"/>
          <w:sz w:val="28"/>
        </w:rPr>
        <w:t xml:space="preserve">
      көрсетліген бұйрықпен бекітілген Бастауыш білім беру деңгейінің 2-4-сыныптарына арналған "Әдебиеттік оқу"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қазақ тілінде):</w:t>
      </w:r>
    </w:p>
    <w:bookmarkEnd w:id="29"/>
    <w:bookmarkStart w:name="z36" w:id="30"/>
    <w:p>
      <w:pPr>
        <w:spacing w:after="0"/>
        <w:ind w:left="0"/>
        <w:jc w:val="both"/>
      </w:pPr>
      <w:r>
        <w:rPr>
          <w:rFonts w:ascii="Times New Roman"/>
          <w:b w:val="false"/>
          <w:i w:val="false"/>
          <w:color w:val="000000"/>
          <w:sz w:val="28"/>
        </w:rPr>
        <w:t>
      6-тармақ мынадай редакцияда жазылсын:</w:t>
      </w:r>
    </w:p>
    <w:bookmarkEnd w:id="30"/>
    <w:bookmarkStart w:name="z37" w:id="31"/>
    <w:p>
      <w:pPr>
        <w:spacing w:after="0"/>
        <w:ind w:left="0"/>
        <w:jc w:val="both"/>
      </w:pPr>
      <w:r>
        <w:rPr>
          <w:rFonts w:ascii="Times New Roman"/>
          <w:b w:val="false"/>
          <w:i w:val="false"/>
          <w:color w:val="000000"/>
          <w:sz w:val="28"/>
        </w:rPr>
        <w:t>
      "6. Пән бойынша оқу жүктемесінің көлемі:</w:t>
      </w:r>
    </w:p>
    <w:bookmarkEnd w:id="31"/>
    <w:p>
      <w:pPr>
        <w:spacing w:after="0"/>
        <w:ind w:left="0"/>
        <w:jc w:val="both"/>
      </w:pPr>
      <w:r>
        <w:rPr>
          <w:rFonts w:ascii="Times New Roman"/>
          <w:b w:val="false"/>
          <w:i w:val="false"/>
          <w:color w:val="000000"/>
          <w:sz w:val="28"/>
        </w:rPr>
        <w:t xml:space="preserve">
      1) 2-сыныпта аптасына 3 сағат, оқу жылында 102 сағат; </w:t>
      </w:r>
    </w:p>
    <w:p>
      <w:pPr>
        <w:spacing w:after="0"/>
        <w:ind w:left="0"/>
        <w:jc w:val="both"/>
      </w:pPr>
      <w:r>
        <w:rPr>
          <w:rFonts w:ascii="Times New Roman"/>
          <w:b w:val="false"/>
          <w:i w:val="false"/>
          <w:color w:val="000000"/>
          <w:sz w:val="28"/>
        </w:rPr>
        <w:t>
      2) 3-сыныпта аптасына 3 сағат, оқу жылында 102 сағат;</w:t>
      </w:r>
    </w:p>
    <w:p>
      <w:pPr>
        <w:spacing w:after="0"/>
        <w:ind w:left="0"/>
        <w:jc w:val="both"/>
      </w:pPr>
      <w:r>
        <w:rPr>
          <w:rFonts w:ascii="Times New Roman"/>
          <w:b w:val="false"/>
          <w:i w:val="false"/>
          <w:color w:val="000000"/>
          <w:sz w:val="28"/>
        </w:rPr>
        <w:t>
      3) 4-сыныпта аптасына 3 сағат, оқу жылында 102 сағатты құрайды.";</w:t>
      </w:r>
    </w:p>
    <w:bookmarkStart w:name="z38" w:id="32"/>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2-4-сыныптарына арналған "Орыс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орыс тілінде):</w:t>
      </w:r>
    </w:p>
    <w:bookmarkEnd w:id="32"/>
    <w:bookmarkStart w:name="z39" w:id="33"/>
    <w:p>
      <w:pPr>
        <w:spacing w:after="0"/>
        <w:ind w:left="0"/>
        <w:jc w:val="both"/>
      </w:pPr>
      <w:r>
        <w:rPr>
          <w:rFonts w:ascii="Times New Roman"/>
          <w:b w:val="false"/>
          <w:i w:val="false"/>
          <w:color w:val="000000"/>
          <w:sz w:val="28"/>
        </w:rPr>
        <w:t>
      6-тармақ мынадай редакцияда жазылсын:</w:t>
      </w:r>
    </w:p>
    <w:bookmarkEnd w:id="33"/>
    <w:bookmarkStart w:name="z40" w:id="34"/>
    <w:p>
      <w:pPr>
        <w:spacing w:after="0"/>
        <w:ind w:left="0"/>
        <w:jc w:val="both"/>
      </w:pPr>
      <w:r>
        <w:rPr>
          <w:rFonts w:ascii="Times New Roman"/>
          <w:b w:val="false"/>
          <w:i w:val="false"/>
          <w:color w:val="000000"/>
          <w:sz w:val="28"/>
        </w:rPr>
        <w:t>
      "6. Пән бойынша оқу жүктемесінің көлемі:</w:t>
      </w:r>
    </w:p>
    <w:bookmarkEnd w:id="34"/>
    <w:p>
      <w:pPr>
        <w:spacing w:after="0"/>
        <w:ind w:left="0"/>
        <w:jc w:val="both"/>
      </w:pPr>
      <w:r>
        <w:rPr>
          <w:rFonts w:ascii="Times New Roman"/>
          <w:b w:val="false"/>
          <w:i w:val="false"/>
          <w:color w:val="000000"/>
          <w:sz w:val="28"/>
        </w:rPr>
        <w:t>
      1) 2-сыныпта аптасына 4 сағат, оқу жылында 136 сағат;</w:t>
      </w:r>
    </w:p>
    <w:p>
      <w:pPr>
        <w:spacing w:after="0"/>
        <w:ind w:left="0"/>
        <w:jc w:val="both"/>
      </w:pPr>
      <w:r>
        <w:rPr>
          <w:rFonts w:ascii="Times New Roman"/>
          <w:b w:val="false"/>
          <w:i w:val="false"/>
          <w:color w:val="000000"/>
          <w:sz w:val="28"/>
        </w:rPr>
        <w:t>
      2) 3-сыныпта аптасына 4 сағат, оқу жылында 136 сағат;</w:t>
      </w:r>
    </w:p>
    <w:p>
      <w:pPr>
        <w:spacing w:after="0"/>
        <w:ind w:left="0"/>
        <w:jc w:val="both"/>
      </w:pPr>
      <w:r>
        <w:rPr>
          <w:rFonts w:ascii="Times New Roman"/>
          <w:b w:val="false"/>
          <w:i w:val="false"/>
          <w:color w:val="000000"/>
          <w:sz w:val="28"/>
        </w:rPr>
        <w:t>
      3) 4-сыныпта аптасына 4 сағат, оқу жылында 136 сағатты құрайды.";</w:t>
      </w:r>
    </w:p>
    <w:bookmarkStart w:name="z41" w:id="35"/>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2-4-сыныптарына арналған "Әдебиеттік оқу"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орыс тілінде):</w:t>
      </w:r>
    </w:p>
    <w:bookmarkEnd w:id="35"/>
    <w:bookmarkStart w:name="z42" w:id="36"/>
    <w:p>
      <w:pPr>
        <w:spacing w:after="0"/>
        <w:ind w:left="0"/>
        <w:jc w:val="both"/>
      </w:pPr>
      <w:r>
        <w:rPr>
          <w:rFonts w:ascii="Times New Roman"/>
          <w:b w:val="false"/>
          <w:i w:val="false"/>
          <w:color w:val="000000"/>
          <w:sz w:val="28"/>
        </w:rPr>
        <w:t>
      6-тармақ мынадай редакцияда жазылсын:</w:t>
      </w:r>
    </w:p>
    <w:bookmarkEnd w:id="36"/>
    <w:bookmarkStart w:name="z43" w:id="37"/>
    <w:p>
      <w:pPr>
        <w:spacing w:after="0"/>
        <w:ind w:left="0"/>
        <w:jc w:val="both"/>
      </w:pPr>
      <w:r>
        <w:rPr>
          <w:rFonts w:ascii="Times New Roman"/>
          <w:b w:val="false"/>
          <w:i w:val="false"/>
          <w:color w:val="000000"/>
          <w:sz w:val="28"/>
        </w:rPr>
        <w:t>
      "6. Пән бойынша оқу жүктемесінің көлемі:</w:t>
      </w:r>
    </w:p>
    <w:bookmarkEnd w:id="37"/>
    <w:p>
      <w:pPr>
        <w:spacing w:after="0"/>
        <w:ind w:left="0"/>
        <w:jc w:val="both"/>
      </w:pPr>
      <w:r>
        <w:rPr>
          <w:rFonts w:ascii="Times New Roman"/>
          <w:b w:val="false"/>
          <w:i w:val="false"/>
          <w:color w:val="000000"/>
          <w:sz w:val="28"/>
        </w:rPr>
        <w:t>
      1) 2-сыныпта аптасына 3 сағат, оқу жылында 102 сағат;</w:t>
      </w:r>
    </w:p>
    <w:p>
      <w:pPr>
        <w:spacing w:after="0"/>
        <w:ind w:left="0"/>
        <w:jc w:val="both"/>
      </w:pPr>
      <w:r>
        <w:rPr>
          <w:rFonts w:ascii="Times New Roman"/>
          <w:b w:val="false"/>
          <w:i w:val="false"/>
          <w:color w:val="000000"/>
          <w:sz w:val="28"/>
        </w:rPr>
        <w:t>
      2) 3-сыныпта аптасына 3 сағат, оқу жылында 102 сағат;</w:t>
      </w:r>
    </w:p>
    <w:p>
      <w:pPr>
        <w:spacing w:after="0"/>
        <w:ind w:left="0"/>
        <w:jc w:val="both"/>
      </w:pPr>
      <w:r>
        <w:rPr>
          <w:rFonts w:ascii="Times New Roman"/>
          <w:b w:val="false"/>
          <w:i w:val="false"/>
          <w:color w:val="000000"/>
          <w:sz w:val="28"/>
        </w:rPr>
        <w:t>
      3) 4-сыныпта аптасына 3 сағат, оқу жылында 102 сағатты құрайды.";</w:t>
      </w:r>
    </w:p>
    <w:bookmarkStart w:name="z44" w:id="38"/>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2-4-сыныптарына арналған "Ұйғыр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ұйғыр тілінде):</w:t>
      </w:r>
    </w:p>
    <w:bookmarkEnd w:id="38"/>
    <w:bookmarkStart w:name="z45" w:id="39"/>
    <w:p>
      <w:pPr>
        <w:spacing w:after="0"/>
        <w:ind w:left="0"/>
        <w:jc w:val="both"/>
      </w:pPr>
      <w:r>
        <w:rPr>
          <w:rFonts w:ascii="Times New Roman"/>
          <w:b w:val="false"/>
          <w:i w:val="false"/>
          <w:color w:val="000000"/>
          <w:sz w:val="28"/>
        </w:rPr>
        <w:t>
      6-тармақ мынадай редакцияда жазылсын:</w:t>
      </w:r>
    </w:p>
    <w:bookmarkEnd w:id="39"/>
    <w:bookmarkStart w:name="z46" w:id="40"/>
    <w:p>
      <w:pPr>
        <w:spacing w:after="0"/>
        <w:ind w:left="0"/>
        <w:jc w:val="both"/>
      </w:pPr>
      <w:r>
        <w:rPr>
          <w:rFonts w:ascii="Times New Roman"/>
          <w:b w:val="false"/>
          <w:i w:val="false"/>
          <w:color w:val="000000"/>
          <w:sz w:val="28"/>
        </w:rPr>
        <w:t>
      "6. Пән бойынша оқу жүктемесінің көлемі:</w:t>
      </w:r>
    </w:p>
    <w:bookmarkEnd w:id="40"/>
    <w:p>
      <w:pPr>
        <w:spacing w:after="0"/>
        <w:ind w:left="0"/>
        <w:jc w:val="both"/>
      </w:pPr>
      <w:r>
        <w:rPr>
          <w:rFonts w:ascii="Times New Roman"/>
          <w:b w:val="false"/>
          <w:i w:val="false"/>
          <w:color w:val="000000"/>
          <w:sz w:val="28"/>
        </w:rPr>
        <w:t>
      1) 2-сыныпта аптасына 4 сағат, оқу жылында 136 сағат;</w:t>
      </w:r>
    </w:p>
    <w:p>
      <w:pPr>
        <w:spacing w:after="0"/>
        <w:ind w:left="0"/>
        <w:jc w:val="both"/>
      </w:pPr>
      <w:r>
        <w:rPr>
          <w:rFonts w:ascii="Times New Roman"/>
          <w:b w:val="false"/>
          <w:i w:val="false"/>
          <w:color w:val="000000"/>
          <w:sz w:val="28"/>
        </w:rPr>
        <w:t>
      2) 3-сыныпта аптасына 3 сағат, оқу жылында 102 сағат;</w:t>
      </w:r>
    </w:p>
    <w:p>
      <w:pPr>
        <w:spacing w:after="0"/>
        <w:ind w:left="0"/>
        <w:jc w:val="both"/>
      </w:pPr>
      <w:r>
        <w:rPr>
          <w:rFonts w:ascii="Times New Roman"/>
          <w:b w:val="false"/>
          <w:i w:val="false"/>
          <w:color w:val="000000"/>
          <w:sz w:val="28"/>
        </w:rPr>
        <w:t>
      3) 4-сыныпта аптасына 4 сағат, оқу жылында 136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47" w:id="41"/>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2-4-сыныптарына арналған "Әдебиеттік оқу"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ұйғыр тілінде):</w:t>
      </w:r>
    </w:p>
    <w:bookmarkEnd w:id="41"/>
    <w:bookmarkStart w:name="z48" w:id="42"/>
    <w:p>
      <w:pPr>
        <w:spacing w:after="0"/>
        <w:ind w:left="0"/>
        <w:jc w:val="both"/>
      </w:pPr>
      <w:r>
        <w:rPr>
          <w:rFonts w:ascii="Times New Roman"/>
          <w:b w:val="false"/>
          <w:i w:val="false"/>
          <w:color w:val="000000"/>
          <w:sz w:val="28"/>
        </w:rPr>
        <w:t>
      6-тармақ мынадай редакцияда жазылсын:</w:t>
      </w:r>
    </w:p>
    <w:bookmarkEnd w:id="42"/>
    <w:bookmarkStart w:name="z49" w:id="43"/>
    <w:p>
      <w:pPr>
        <w:spacing w:after="0"/>
        <w:ind w:left="0"/>
        <w:jc w:val="both"/>
      </w:pPr>
      <w:r>
        <w:rPr>
          <w:rFonts w:ascii="Times New Roman"/>
          <w:b w:val="false"/>
          <w:i w:val="false"/>
          <w:color w:val="000000"/>
          <w:sz w:val="28"/>
        </w:rPr>
        <w:t>
      "6. Пән бойынша оқу жүктемесінің көлемі:</w:t>
      </w:r>
    </w:p>
    <w:bookmarkEnd w:id="43"/>
    <w:p>
      <w:pPr>
        <w:spacing w:after="0"/>
        <w:ind w:left="0"/>
        <w:jc w:val="both"/>
      </w:pPr>
      <w:r>
        <w:rPr>
          <w:rFonts w:ascii="Times New Roman"/>
          <w:b w:val="false"/>
          <w:i w:val="false"/>
          <w:color w:val="000000"/>
          <w:sz w:val="28"/>
        </w:rPr>
        <w:t>
      1) 2-сыныпта аптасына 2 сағат, оқу жылында 68 сағат;</w:t>
      </w:r>
    </w:p>
    <w:p>
      <w:pPr>
        <w:spacing w:after="0"/>
        <w:ind w:left="0"/>
        <w:jc w:val="both"/>
      </w:pPr>
      <w:r>
        <w:rPr>
          <w:rFonts w:ascii="Times New Roman"/>
          <w:b w:val="false"/>
          <w:i w:val="false"/>
          <w:color w:val="000000"/>
          <w:sz w:val="28"/>
        </w:rPr>
        <w:t>
      2) 3-сыныпта аптасына 2 сағат, оқу жылында 68 сағат;</w:t>
      </w:r>
    </w:p>
    <w:p>
      <w:pPr>
        <w:spacing w:after="0"/>
        <w:ind w:left="0"/>
        <w:jc w:val="both"/>
      </w:pPr>
      <w:r>
        <w:rPr>
          <w:rFonts w:ascii="Times New Roman"/>
          <w:b w:val="false"/>
          <w:i w:val="false"/>
          <w:color w:val="000000"/>
          <w:sz w:val="28"/>
        </w:rPr>
        <w:t>
      3) 4-сыныпта аптасына 2 сағат, оқу жылында 68 сағатты құрайды.".</w:t>
      </w:r>
    </w:p>
    <w:bookmarkStart w:name="z50" w:id="44"/>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2-4-сыныптарына арналған "Өзбек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өзбек тілінде):</w:t>
      </w:r>
    </w:p>
    <w:bookmarkEnd w:id="44"/>
    <w:bookmarkStart w:name="z51" w:id="45"/>
    <w:p>
      <w:pPr>
        <w:spacing w:after="0"/>
        <w:ind w:left="0"/>
        <w:jc w:val="both"/>
      </w:pPr>
      <w:r>
        <w:rPr>
          <w:rFonts w:ascii="Times New Roman"/>
          <w:b w:val="false"/>
          <w:i w:val="false"/>
          <w:color w:val="000000"/>
          <w:sz w:val="28"/>
        </w:rPr>
        <w:t>
      2-тараудың 1 және 2-параграфі мынадай редакцияда жазылсын:</w:t>
      </w:r>
    </w:p>
    <w:bookmarkEnd w:id="45"/>
    <w:bookmarkStart w:name="z52" w:id="46"/>
    <w:p>
      <w:pPr>
        <w:spacing w:after="0"/>
        <w:ind w:left="0"/>
        <w:jc w:val="left"/>
      </w:pPr>
      <w:r>
        <w:rPr>
          <w:rFonts w:ascii="Times New Roman"/>
          <w:b/>
          <w:i w:val="false"/>
          <w:color w:val="000000"/>
        </w:rPr>
        <w:t xml:space="preserve"> "1-параграф. "Өзбек тілі" оқу пәнінің мазмұны</w:t>
      </w:r>
    </w:p>
    <w:bookmarkEnd w:id="46"/>
    <w:p>
      <w:pPr>
        <w:spacing w:after="0"/>
        <w:ind w:left="0"/>
        <w:jc w:val="both"/>
      </w:pPr>
      <w:r>
        <w:rPr>
          <w:rFonts w:ascii="Times New Roman"/>
          <w:b w:val="false"/>
          <w:i w:val="false"/>
          <w:color w:val="000000"/>
          <w:sz w:val="28"/>
        </w:rPr>
        <w:t>
      36. Пән бойынша оқу жүктемесінің көлемі:</w:t>
      </w:r>
    </w:p>
    <w:p>
      <w:pPr>
        <w:spacing w:after="0"/>
        <w:ind w:left="0"/>
        <w:jc w:val="both"/>
      </w:pPr>
      <w:r>
        <w:rPr>
          <w:rFonts w:ascii="Times New Roman"/>
          <w:b w:val="false"/>
          <w:i w:val="false"/>
          <w:color w:val="000000"/>
          <w:sz w:val="28"/>
        </w:rPr>
        <w:t>
      1) 2-сыныпта аптасына 4 сағат, оқу жылында 136 сағат;</w:t>
      </w:r>
    </w:p>
    <w:p>
      <w:pPr>
        <w:spacing w:after="0"/>
        <w:ind w:left="0"/>
        <w:jc w:val="both"/>
      </w:pPr>
      <w:r>
        <w:rPr>
          <w:rFonts w:ascii="Times New Roman"/>
          <w:b w:val="false"/>
          <w:i w:val="false"/>
          <w:color w:val="000000"/>
          <w:sz w:val="28"/>
        </w:rPr>
        <w:t>
      2) 3-сыныпта аптасына 3 сағат, оқу жылында 102 сағат;</w:t>
      </w:r>
    </w:p>
    <w:p>
      <w:pPr>
        <w:spacing w:after="0"/>
        <w:ind w:left="0"/>
        <w:jc w:val="both"/>
      </w:pPr>
      <w:r>
        <w:rPr>
          <w:rFonts w:ascii="Times New Roman"/>
          <w:b w:val="false"/>
          <w:i w:val="false"/>
          <w:color w:val="000000"/>
          <w:sz w:val="28"/>
        </w:rPr>
        <w:t>
      3) 4-сыныпта аптасына 4 сағат, оқу жылында 136 сағатты құрайды.</w:t>
      </w:r>
    </w:p>
    <w:p>
      <w:pPr>
        <w:spacing w:after="0"/>
        <w:ind w:left="0"/>
        <w:jc w:val="both"/>
      </w:pPr>
      <w:r>
        <w:rPr>
          <w:rFonts w:ascii="Times New Roman"/>
          <w:b w:val="false"/>
          <w:i w:val="false"/>
          <w:color w:val="000000"/>
          <w:sz w:val="28"/>
        </w:rPr>
        <w:t>
      Жазба жұмыстарының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диктант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диктанты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сөз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сөз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25-35 сөз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сөз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 сөз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 сөз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 сөз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сөз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55-70сөз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 сөз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 сөз</w:t>
            </w:r>
          </w:p>
        </w:tc>
      </w:tr>
    </w:tbl>
    <w:bookmarkStart w:name="z53" w:id="47"/>
    <w:p>
      <w:pPr>
        <w:spacing w:after="0"/>
        <w:ind w:left="0"/>
        <w:jc w:val="left"/>
      </w:pPr>
      <w:r>
        <w:rPr>
          <w:rFonts w:ascii="Times New Roman"/>
          <w:b/>
          <w:i w:val="false"/>
          <w:color w:val="000000"/>
        </w:rPr>
        <w:t xml:space="preserve"> 2-параграф. Оқу мақсаттарының жүйесі</w:t>
      </w:r>
    </w:p>
    <w:bookmarkEnd w:id="47"/>
    <w:p>
      <w:pPr>
        <w:spacing w:after="0"/>
        <w:ind w:left="0"/>
        <w:jc w:val="both"/>
      </w:pPr>
      <w:r>
        <w:rPr>
          <w:rFonts w:ascii="Times New Roman"/>
          <w:b w:val="false"/>
          <w:i w:val="false"/>
          <w:color w:val="000000"/>
          <w:sz w:val="28"/>
        </w:rPr>
        <w:t>
      37. Бағдарламада оқу мақсаттары кодтық белгімен белгіленген. Кодтық белгідегі бірінші сан сыныпты, екінші және үшінші сан бөлім және бөлімшенің ретін, төртінші сан оқу мақсатының реттік нөмірін көрсетеді. 1.2.1.4 кодында: "1" – сынып, "2.1" – бөлім және бөлімше, "4" – оқу мақсатының реттік нөмірі.</w:t>
      </w:r>
    </w:p>
    <w:p>
      <w:pPr>
        <w:spacing w:after="0"/>
        <w:ind w:left="0"/>
        <w:jc w:val="both"/>
      </w:pPr>
      <w:r>
        <w:rPr>
          <w:rFonts w:ascii="Times New Roman"/>
          <w:b w:val="false"/>
          <w:i w:val="false"/>
          <w:color w:val="000000"/>
          <w:sz w:val="28"/>
        </w:rPr>
        <w:t>
      38. Оқыту мақсаттары күтілетін нәтиже түрінде анықталған: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(сөйлеу әрекетінің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(негізгі дағдылар)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 (тыңдалым) және сөйлеу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Тинглаган матн мазмунини тушуниш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Матндаги воқеалар ривожини олдиндан айтиб бериш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Турли вазиятларда нутқ меъерларидан туғри фойдаланиш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Берилган мавзу буйича хикоя тузиш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Тинглаган материаллар буйича шахсий фикрини билдириш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Тингловчининг диққат-эътиборини жалб этиш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Товуш, сузларни орфоэпик меъерларга мувофиқ туғри талаффуз қилиш</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Матн турлари ва таркибий қисмларини аниқлаш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Матндаги лексик бирликларнинг қулланилишини тушуниш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Матн мазмуни буйича саволлар қуйиш ва жавоб бериш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Матн мавзуси ва асосий ғоясини аниқлаш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Турли манбалардан ахборот олиш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Матнларга қиесий тахлил ясаш</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Турли типдаги матнлар тузиш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Турли услубда матн езиш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Ўқиган, тинглаган ва аудиовизуал материаллар буйича езма ишлар езиш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Ңзма ишларни турли шаклларда тавсия этиш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Хатони топиш ва тузатиш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Каллиграфия (хуснихат) меъерларига риоя қилиш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Пунктуацион (тиниш белгилари)меъерларга риоя қилиш</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нормаларды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Орфографик ва орфоэпик меъерларга риоя қилиш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Грамматик меъерларга риоя қилиш</w:t>
            </w:r>
          </w:p>
        </w:tc>
      </w:tr>
    </w:tbl>
    <w:p>
      <w:pPr>
        <w:spacing w:after="0"/>
        <w:ind w:left="0"/>
        <w:jc w:val="both"/>
      </w:pPr>
      <w:r>
        <w:rPr>
          <w:rFonts w:ascii="Times New Roman"/>
          <w:b w:val="false"/>
          <w:i w:val="false"/>
          <w:color w:val="000000"/>
          <w:sz w:val="28"/>
        </w:rPr>
        <w:t>
      39. Оқу мақсаттар жүйесі:</w:t>
      </w:r>
    </w:p>
    <w:p>
      <w:pPr>
        <w:spacing w:after="0"/>
        <w:ind w:left="0"/>
        <w:jc w:val="both"/>
      </w:pPr>
      <w:r>
        <w:rPr>
          <w:rFonts w:ascii="Times New Roman"/>
          <w:b w:val="false"/>
          <w:i w:val="false"/>
          <w:color w:val="000000"/>
          <w:sz w:val="28"/>
        </w:rPr>
        <w:t>
      1) Тыңдалым (тыңдау) және сөйлеу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дағдылар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Тыңдалған мәтіннің мазмұнын түсіну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Тинглаган материал буйича тушунмаган сузларни белгилаш, матн мазмуни буйича берилган саволларга жавоб бериш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Тинглаган материал буйича таянч сузларни белгилаш, очиқ ва епиқ саволларга жавоб бериш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Тинглаган материал буйича асосий мохиятини қайд этиш ва улар асосида матн мазмунини сузлаш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Мәтіндегі оқиғалардың дамуын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матн сарлавхаси ва таянч сузлар асосида воқеалар ривожини олдиндан айтиб бериш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матн сарлавхаси ва берилган суратлар/ фото/диаграмма буйича матндаги воқеалар ривожини олдиндан айтиб бериш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 матн сарлавхаси ва берилган диаграмма/ чизма/ жадвал буйича матндаги воқеалар ривожини олдиндан айтиб бериш ва уз фикрини далиллаш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Қарым-қатынастың әртүрлі жағдайларына қатысу және сөйлеу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2.1.3.1 кундалик хаетда учрайдиган вазиятларга боғлиқ узаро сухбатлашиш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3.1.3.1турли вазиятлардаги (ижтимоий мухитда) мулоқотларда уз нутқини изчиллик билан режалаштириб, нутқ меъерларига риоя қилган холда сузлаш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сухбатдошининг еши, кайфиятини хисобга олган холда, маълум бир мавзу доирасида нутқий меърларга мувофиқ сухбатлашиш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Берілген тақырып бойынша мәлімдеме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таянч сузларни қатнаштириб, берилган сарлавха буйича хикоя тузиш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таянч сузлар ва режадан фойдаланиб, берилган сарлавха буйича хикоя тузиш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 таянч сузлар ва режадан фойдаланиб монолог тузиш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Оқылған нәрселер туралы бағалау пікірін айту/тыңдаған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аудио-видеоахборот мазмуни буйича уз фикрини (еқади/еқмайди, чунки..., фойдали/ фойдасиз булди, сабаби ... ва хк.) билдириш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3.1.5.1 аудио-видеоахборот мазмуни буйича билдирилган узганинг фикри билан (келишиш/келишмаслик сабабини) уз нуқтаи назарини билдириш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 аудио-видеоахборот мазмунини мустақил бахолаш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Тыңдаушының назарын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интонация (оханг), вербал эмас нутқ воситаларидан (имо-ишора, қул харакатлари) фойдаланиб, мавзуга (Сиз қандай уйлайсизне Сиз нима тавсия этар эдингизх хк.) диққат-эътиборини жалб этиш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 интонация (оханг), вербал эмас нутқ воситаларидан (имо-ишора, қул харакатлари), ундалмалардан фойдаланиб, сухбатдошининг диққат-эътиборини тортиш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 интонация (оханг), вербал эмас нутқ воситаларидан (имо-ишора, қул харакатлари) ва кириш, ундов сузлардан фойдаланиб, мавзуга тингловчини қизиқтириш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 суз таркибидаги унли товушларнинг узаро хамооханглигини сақлаб талаффуз қилиш (бугун -бугин, тутун – тутин, узун – узин, узум-узим, тухум-тухим ва бшқ.)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 суз таркибида кетма-кет келган ундош товушларнинг узаро хамооханглигини сақлаб талаффуз қилиш (шанба – шамба, сунбул-сумбул, танбур-тамбур ва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 бир хаво зарби билан айтилган бир унли товуш еки товушлар гурухи буғин хосил қилиши, суз таркибидаги унли товушлар сонига қараб сузнинг буғинга булиниши (у-қув-чи, пах-та-кор-ла-ри-миз)</w:t>
            </w:r>
          </w:p>
        </w:tc>
      </w:tr>
    </w:tbl>
    <w:p>
      <w:pPr>
        <w:spacing w:after="0"/>
        <w:ind w:left="0"/>
        <w:jc w:val="both"/>
      </w:pPr>
      <w:r>
        <w:rPr>
          <w:rFonts w:ascii="Times New Roman"/>
          <w:b w:val="false"/>
          <w:i w:val="false"/>
          <w:color w:val="000000"/>
          <w:sz w:val="28"/>
        </w:rPr>
        <w:t>
      2).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дағдылар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Мәтін жанрлары мен түрлерін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савол бериш орқали(Нима қилдих Қандайх Нима учунх) матн турларини (ривоя тасвирий, мухокама), таркибий қисмларини (кириш, асосий блим, хулоса) аниқлаш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ердамчи сузлар ердамида ривоя тасвирий, мухокама матн турларини ва таркибий қисмларини аниқлаш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ривоя тасвирий, мухокама матн турларини ва таркибий қисмларини аниқлаш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Мәтіндегі лексикалық бірліктердің қолданылуын түсіну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 синоним, антоним, омоним (луғатдан фойдаланиш) сузларни ажратиш ва маъносини тушуниш, сухбат давомида қуллаш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уз ва кучма маъноли сузларнинг маъносини контекстда тушуниш, сухбат давомида қуллаш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контекстда иборалар ва куп маъноли сузларни ажрата олиш, маъносини тушуниш, сухбат давомида қуллаш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Сұрақтар мен жауаптарды тұжырымдау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Матн мазмуни буйича далилларни аниқлашга йуналтирилган саволлар тузиш хамда жавоб бериш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Матн мазмуни буйича фикр билдиришга йуналтирилган саволлар тузиш хамда жавоб бериш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Матн мазмуни буйича ечим қабул қилишга йуналтирилган саволлар тузиш хамда жавоб бериш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Мәтіннің мазмұны мен негізгі ойының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уқитувчи ердамида матн мавзуси ва асосий ғоясини аниқлаш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мустақил холда матн мавзусини ва уқитувчи ердамида асосий ғоясини аниқлаш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4.2.4.1матн мавзуси ва мазмунининг узаро мослигини аниқлаш ва ундаги асосий ғоясини ифодалаш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Әр түрлі көздерден ақпарат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манбаларни (луғат, маълумотнома, энциклопедия) ва ахборот топиш йӘлини аниқлайди, берилган мавзу/савол буйича ахборотни ажратиб олиш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 Турли манбалардан (матн, луғат, чизма, жадвал, харита) берилган мавзу/савол буйича олган ахборотларда учрайдиган янги сузларнинг маъносини луғатлар орқали еритиш, тизимга солиш, маълумотларнинг мухим ахамиятини аниқлаш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 манбалардан (матн, луғат, чизма, жадвал, диаграмма) зарур ахборотларни топиш, дуч келган янги сузларнинг маъносини контекст буйича аниқлаб, ахборотни хулосалаш, бахолаш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Мәтіндерді салыстырмалы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2.2.6.1 уқитувчи ердамида маълум бир мавзуда езилган матнларнинг ухшаш ва фарқли жихатларини топиш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 уқитувчи ердамида ухшаш мавзуда берилган матн турларини, услубини қиеслаб, ухшаш ва фарқли жихатларини топиш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 маълум бир мавзуда турли жанрда берилган матнларни қиеслаб, ухшаш ва фарқли жихатларини топиш</w:t>
            </w:r>
          </w:p>
        </w:tc>
      </w:tr>
    </w:tbl>
    <w:p>
      <w:pPr>
        <w:spacing w:after="0"/>
        <w:ind w:left="0"/>
        <w:jc w:val="both"/>
      </w:pPr>
      <w:r>
        <w:rPr>
          <w:rFonts w:ascii="Times New Roman"/>
          <w:b w:val="false"/>
          <w:i w:val="false"/>
          <w:color w:val="000000"/>
          <w:sz w:val="28"/>
        </w:rPr>
        <w:t>
      3). Жазылым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дағдылар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Әр түрлі мәтіндер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уқитувчи ердамида шахсий сурат/сюжетли суратлар орқали ихчам тасвирий/ривоя матнларини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режа/чизма буйича ривоя матнини, қиесий тавсифлаш ва мухокама матнини турли ердамчи сузлардан фойдаланиб,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берилган мавзуда хикоя қилиш, тасвирлаш ва мухокама қилиш элементлари бор матн тузиб езиш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Әр түрлі стильде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намуна буйича оддий эълон, билдириш хати ва йуриқнома (таом тайерлаш рецепти)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мустақил фаолияти баен қилинган кундалик/таржимаи хол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зарур сузлардан фойдаланиб, маълум бир услубда матн (мақола, тавсифнома, хк.) езиш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Тыңдалған/оқылған мазмұнды баяндау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уқитувчи ердамида уқиган, тинглаган ва аудиовизуал материаллар буйича режа тузиш ва таянч сузлардан фойдаланган холда баен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 мустақил холда уқиган, тинглаган ва аудиовизуал материаллар буйича режа тузиб, баен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 уқиган, тинглаган ва аудиовизуал материаллар буйича баен/ таянч сузлардан фойдаланган холда эссе езиш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Әр түрлі ұсыну формаларын қолдана отырып мәтін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 уқитувчи ердамида таянч сузлар, гап, расмлардан фойдаланиб, оддий постер тузиш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уқитувчи ердамида чизма, график, жадвал, фотосуратлардан фойдаланиб, матн (хат, таклифнома, йуриқнома, хк.) тузиш/компьютерда териш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 матн тузишда (янгилик, реклама, хк.) чизма, график, жадвал, фото ва диаграммани қлда чизиб/компьютерда териш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Қатені тауып,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 йул қуйилган пунктуацион(тиниш белгилари), орфографик (имловий) хатоларни уқитувчи ердамида топиб тузатиш ва тузган жумлани тулдириш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 йул қуйилган пунктуацион, орфографик, грамматик ва стилистик (услубий) хатоларни уқитувчи ердамида топиб, имло луғатидан фойдаланиб, тузатиш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 стилистик хатоларни уқитувчи ердамида аниқлаб тузатиш; мустақил холда пунктуацион, орфографик, грамматик меъерларга мос езма ишни тахрир қилиш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Каллиграфиялық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 бош харф ва кичик харфнинг баландлиги ва улчамини сақлаб, уларни боғлаб, қиялаб хамда тоза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 кенг йулли дафтарда бош харф ва кичик харфнинг баландлиги ва улчамини сақлаб қиялаб, қулни узмай хамда равон езиш, езиш суръатини тезлатиш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 каллиграфик (хуснихат) меъерларига риоя қилган холда, езиш техникасини такомиллаштириш ва тоза езиш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Пунктуациялық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 гап турларини ифода мақсадига кура ажратиш ва мос тиниш белгиларини (нуқта, суроқ белгиси, ундов белгиси) қуллаш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 уқитувчи ердамида йиғиқ ва ейиқ гапларни ажратиш, чизма буйича тузиш ва тиниш белгиларини қуйиш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 содда ва қушма гапларни чизма буйича тузиш ва тиниш белгиларини қуйиш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 ундалма, кириш сузларни ажратиш ва тиниш белгиларини туғри қуйиш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 гапнинг уюшиқ булакларини ажратиш ва тиниш бегисини (вергул, қуш нуқта) туғри қуллаш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 уқитувчи ердамида эга ва кесим орасига қуйиладиган чизиқчанинг урнини билиш ва қуллаш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4.3.7.3 диалогда қулланиладиган тиниш белгиларидан туғри фойдаланиш </w:t>
            </w:r>
          </w:p>
        </w:tc>
      </w:tr>
    </w:tbl>
    <w:p>
      <w:pPr>
        <w:spacing w:after="0"/>
        <w:ind w:left="0"/>
        <w:jc w:val="both"/>
      </w:pPr>
      <w:r>
        <w:rPr>
          <w:rFonts w:ascii="Times New Roman"/>
          <w:b w:val="false"/>
          <w:i w:val="false"/>
          <w:color w:val="000000"/>
          <w:sz w:val="28"/>
        </w:rPr>
        <w:t>
      4). Тілдік нормаларды қолдану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дағдылар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4 -сынып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Орфографиялық және орфоэпиялық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2.4.1.1 я, ю харфларининг имлосига риоя қилиб езиш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э, ф, в, ц харфлари бор сузларни саводли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сзга қушимчалар қушилганда товуш хамоханглигини хисобга олган холда қуллаш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"у", "и, й" харфларининг имлосига риоя қилиб узиш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Й харфининг ұзилиши. Я, ю, е, е, харфлари бор сузлар имлоси.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сузга қушимчалар қушилганда буғин хамоханглигини хисобга олган холда қуллаш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жарангли ва жарангсиз ундош товушларни ажратиш ва п-б, қ-ғ, к-г, д-т товушларининг имлосига риоя қилиб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 ч, ш, з, с харфлари бор сузларнинг имлосини билиш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4.4.1.3 айтилиши ва езилишида фарқи бор сузларни аниқлаб ұзиш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жарангли л, р, м, н, нг товушларининг имлосига риоя қилиб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 х, х харфлари бор сузларнинг имлосини ажратиб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 бир товушнинг харфий белгиси булган нг, шч, бирикмалари алохида харфларга ажратилмаслигига амал қилиш: опанг-из эмас, опа-нгиз, она-нгиз...бир унли товушдан иборат сунгги буғин хам кейинги сатрга кучирилмайди; мутола-а, матба-а эмас, муто-лаа, мат-баа,...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 талаффузда икки ухшаш товуш бир жойда еки бир сузда келган вақтда бири ноухшаш товушга мослашиши, уйғунлашувига амал қилган холда туғри езиш: зарар-зарал, зарур-зарил, бирорта-биронта; р-й: даре-дайро, м-ғ: емғир-еғмир, х-в: аххол-авхол....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Грамматикалық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2.4.2.1 уқитувчи ердамида узак ва қушимчаларни ажратиш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3.4.2.1 узакка суз ясовчи қушимча қушиш орқали ясама суз хосил қилиш, узакдош сузларнинг маъносини ажратиш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қушма сузларнинг турларини ажрата олиш(қушма суз, жуфт суз, қисқартирма сузлар)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куплик қушимчаларини туғри қуллаш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 унли ва ундош билан тугаган отларда шахс-сон қушимчаларининг қулланиши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узакка суз ясовчи қушимчалар қушиш орқали, сузга суз қушиш, сузларни жуфтлаштириш орқали ясама сузлар хосил қилиш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суз туркумларини (от, сифат, сон, феъл) ажратиш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3.4.2.3 гапдан суз туркумларини (от, сифат, сон, феъл) топиш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4.4.2.3 отларнинг турланиши, эгалик қушимчалари билан қулланиши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 от-суз туркумининг турдош ва атоқли турларини ажратиш, атоқли отнинг имлосига риоя қилиб езиш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 туб, ясама отлар/сифатлар/феъл- ларни аниқлаш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 кишилик олмошларининг келишик қушимчалари билан турланиши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2.4.2.5 содда ва қушма отлар/сифатлар/сонлар/ феълларни аниқлаш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 булишли ва булишсиз феъллар фарқини аниқлаш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 равишнинг маъновий турлари, феъл билан боғлаб, гап тузиш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 миқдор ва тартиб сонларнинг фарқини аниқлаш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 суз туркумларининг гапдаги вазифасини аниқлаш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суз билан сузни, гап билан гапни боғлайдиган боғловчиларни (ва, хамда, аммо, лекин чунки, бшқ.) қуллаш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4.4.2.8 гапда ундов, тақлид сузларни ажратиш ва қуллаш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 феълларни замонларига мос (утган замон, хозирги ва келаси замонлар) қуллаш</w:t>
            </w:r>
          </w:p>
        </w:tc>
      </w:tr>
    </w:tbl>
    <w:p>
      <w:pPr>
        <w:spacing w:after="0"/>
        <w:ind w:left="0"/>
        <w:jc w:val="both"/>
      </w:pPr>
      <w:r>
        <w:rPr>
          <w:rFonts w:ascii="Times New Roman"/>
          <w:b w:val="false"/>
          <w:i w:val="false"/>
          <w:color w:val="000000"/>
          <w:sz w:val="28"/>
        </w:rPr>
        <w:t>
      40. Бөлімдер мен тақырыптар бойынша сағат сандарын бөлу мұғалімнің еркіне қалдырылады.</w:t>
      </w:r>
    </w:p>
    <w:p>
      <w:pPr>
        <w:spacing w:after="0"/>
        <w:ind w:left="0"/>
        <w:jc w:val="both"/>
      </w:pPr>
      <w:r>
        <w:rPr>
          <w:rFonts w:ascii="Times New Roman"/>
          <w:b w:val="false"/>
          <w:i w:val="false"/>
          <w:color w:val="000000"/>
          <w:sz w:val="28"/>
        </w:rPr>
        <w:t>
      41. Осы оқу бағдарламасы Бастауыш білім беру деңгейінің 2-4-сыныптарына арналған "Өзбек тілі" оқу пәні бойынша үлгілік оқу бағдарламасын іске асыру бойынша ұзақ мерзімді жоспарға сәйкес іске асырылады (оқыту өзбек тілінде).";</w:t>
      </w:r>
    </w:p>
    <w:bookmarkStart w:name="z54" w:id="48"/>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2-4-сыныптарына арналған "Әдебиеттік оқу"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өзбек тілінде):</w:t>
      </w:r>
    </w:p>
    <w:bookmarkEnd w:id="48"/>
    <w:bookmarkStart w:name="z55" w:id="49"/>
    <w:p>
      <w:pPr>
        <w:spacing w:after="0"/>
        <w:ind w:left="0"/>
        <w:jc w:val="both"/>
      </w:pPr>
      <w:r>
        <w:rPr>
          <w:rFonts w:ascii="Times New Roman"/>
          <w:b w:val="false"/>
          <w:i w:val="false"/>
          <w:color w:val="000000"/>
          <w:sz w:val="28"/>
        </w:rPr>
        <w:t>
      6-тармақ мынадай редакцияда жазылсын:</w:t>
      </w:r>
    </w:p>
    <w:bookmarkEnd w:id="49"/>
    <w:bookmarkStart w:name="z56" w:id="50"/>
    <w:p>
      <w:pPr>
        <w:spacing w:after="0"/>
        <w:ind w:left="0"/>
        <w:jc w:val="both"/>
      </w:pPr>
      <w:r>
        <w:rPr>
          <w:rFonts w:ascii="Times New Roman"/>
          <w:b w:val="false"/>
          <w:i w:val="false"/>
          <w:color w:val="000000"/>
          <w:sz w:val="28"/>
        </w:rPr>
        <w:t>
      "6. Пән бойынша оқу жүктемесінің көлемі:</w:t>
      </w:r>
    </w:p>
    <w:bookmarkEnd w:id="50"/>
    <w:p>
      <w:pPr>
        <w:spacing w:after="0"/>
        <w:ind w:left="0"/>
        <w:jc w:val="both"/>
      </w:pPr>
      <w:r>
        <w:rPr>
          <w:rFonts w:ascii="Times New Roman"/>
          <w:b w:val="false"/>
          <w:i w:val="false"/>
          <w:color w:val="000000"/>
          <w:sz w:val="28"/>
        </w:rPr>
        <w:t>
      1) 2-сыныпта аптасына 2 сағат, оқу жылында 68 сағат;</w:t>
      </w:r>
    </w:p>
    <w:p>
      <w:pPr>
        <w:spacing w:after="0"/>
        <w:ind w:left="0"/>
        <w:jc w:val="both"/>
      </w:pPr>
      <w:r>
        <w:rPr>
          <w:rFonts w:ascii="Times New Roman"/>
          <w:b w:val="false"/>
          <w:i w:val="false"/>
          <w:color w:val="000000"/>
          <w:sz w:val="28"/>
        </w:rPr>
        <w:t>
      2) 3-сыныпта аптасына 2 сағат, оқу жылында 68 сағат;</w:t>
      </w:r>
    </w:p>
    <w:p>
      <w:pPr>
        <w:spacing w:after="0"/>
        <w:ind w:left="0"/>
        <w:jc w:val="both"/>
      </w:pPr>
      <w:r>
        <w:rPr>
          <w:rFonts w:ascii="Times New Roman"/>
          <w:b w:val="false"/>
          <w:i w:val="false"/>
          <w:color w:val="000000"/>
          <w:sz w:val="28"/>
        </w:rPr>
        <w:t>
      3) 4-сыныпта аптасына 2 сағат, оқу жылында 68 сағатты құрайды.";</w:t>
      </w:r>
    </w:p>
    <w:bookmarkStart w:name="z57" w:id="51"/>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2-4-сыныптарына арналған "Тәжік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тәжік тілінде):</w:t>
      </w:r>
    </w:p>
    <w:bookmarkEnd w:id="51"/>
    <w:bookmarkStart w:name="z58" w:id="52"/>
    <w:p>
      <w:pPr>
        <w:spacing w:after="0"/>
        <w:ind w:left="0"/>
        <w:jc w:val="both"/>
      </w:pPr>
      <w:r>
        <w:rPr>
          <w:rFonts w:ascii="Times New Roman"/>
          <w:b w:val="false"/>
          <w:i w:val="false"/>
          <w:color w:val="000000"/>
          <w:sz w:val="28"/>
        </w:rPr>
        <w:t>
      6-тармақ мынадай редакцияда жазылсын:</w:t>
      </w:r>
    </w:p>
    <w:bookmarkEnd w:id="52"/>
    <w:bookmarkStart w:name="z59" w:id="53"/>
    <w:p>
      <w:pPr>
        <w:spacing w:after="0"/>
        <w:ind w:left="0"/>
        <w:jc w:val="both"/>
      </w:pPr>
      <w:r>
        <w:rPr>
          <w:rFonts w:ascii="Times New Roman"/>
          <w:b w:val="false"/>
          <w:i w:val="false"/>
          <w:color w:val="000000"/>
          <w:sz w:val="28"/>
        </w:rPr>
        <w:t>
      "6. Оқу жүктемесінің бөлінуі:</w:t>
      </w:r>
    </w:p>
    <w:bookmarkEnd w:id="53"/>
    <w:p>
      <w:pPr>
        <w:spacing w:after="0"/>
        <w:ind w:left="0"/>
        <w:jc w:val="both"/>
      </w:pPr>
      <w:r>
        <w:rPr>
          <w:rFonts w:ascii="Times New Roman"/>
          <w:b w:val="false"/>
          <w:i w:val="false"/>
          <w:color w:val="000000"/>
          <w:sz w:val="28"/>
        </w:rPr>
        <w:t>
      1) 2-сыныпта аптасына 4 сағат, оқу жылында 136 сағат;</w:t>
      </w:r>
    </w:p>
    <w:p>
      <w:pPr>
        <w:spacing w:after="0"/>
        <w:ind w:left="0"/>
        <w:jc w:val="both"/>
      </w:pPr>
      <w:r>
        <w:rPr>
          <w:rFonts w:ascii="Times New Roman"/>
          <w:b w:val="false"/>
          <w:i w:val="false"/>
          <w:color w:val="000000"/>
          <w:sz w:val="28"/>
        </w:rPr>
        <w:t>
      2) 3-сыныпта аптасына 3 сағат, оқу жылында 102 сағат;</w:t>
      </w:r>
    </w:p>
    <w:p>
      <w:pPr>
        <w:spacing w:after="0"/>
        <w:ind w:left="0"/>
        <w:jc w:val="both"/>
      </w:pPr>
      <w:r>
        <w:rPr>
          <w:rFonts w:ascii="Times New Roman"/>
          <w:b w:val="false"/>
          <w:i w:val="false"/>
          <w:color w:val="000000"/>
          <w:sz w:val="28"/>
        </w:rPr>
        <w:t>
      3) 4-сыныпта аптасына 4 сағат, оқу жылында 136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60" w:id="54"/>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2-4-сыныптарына арналған "Әдебиеттік оқу"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тәжік тілінде):</w:t>
      </w:r>
    </w:p>
    <w:bookmarkEnd w:id="54"/>
    <w:bookmarkStart w:name="z61" w:id="55"/>
    <w:p>
      <w:pPr>
        <w:spacing w:after="0"/>
        <w:ind w:left="0"/>
        <w:jc w:val="both"/>
      </w:pPr>
      <w:r>
        <w:rPr>
          <w:rFonts w:ascii="Times New Roman"/>
          <w:b w:val="false"/>
          <w:i w:val="false"/>
          <w:color w:val="000000"/>
          <w:sz w:val="28"/>
        </w:rPr>
        <w:t>
      6-тармақ мынадай редакцияда жазылсын:</w:t>
      </w:r>
    </w:p>
    <w:bookmarkEnd w:id="55"/>
    <w:bookmarkStart w:name="z62" w:id="56"/>
    <w:p>
      <w:pPr>
        <w:spacing w:after="0"/>
        <w:ind w:left="0"/>
        <w:jc w:val="both"/>
      </w:pPr>
      <w:r>
        <w:rPr>
          <w:rFonts w:ascii="Times New Roman"/>
          <w:b w:val="false"/>
          <w:i w:val="false"/>
          <w:color w:val="000000"/>
          <w:sz w:val="28"/>
        </w:rPr>
        <w:t>
      "6. Пән бойынша оқу жүктемесінің көлемі:</w:t>
      </w:r>
    </w:p>
    <w:bookmarkEnd w:id="56"/>
    <w:p>
      <w:pPr>
        <w:spacing w:after="0"/>
        <w:ind w:left="0"/>
        <w:jc w:val="both"/>
      </w:pPr>
      <w:r>
        <w:rPr>
          <w:rFonts w:ascii="Times New Roman"/>
          <w:b w:val="false"/>
          <w:i w:val="false"/>
          <w:color w:val="000000"/>
          <w:sz w:val="28"/>
        </w:rPr>
        <w:t>
      1) 2-сыныпта аптасына 2 сағат, оқу жылында 68 сағат;</w:t>
      </w:r>
    </w:p>
    <w:p>
      <w:pPr>
        <w:spacing w:after="0"/>
        <w:ind w:left="0"/>
        <w:jc w:val="both"/>
      </w:pPr>
      <w:r>
        <w:rPr>
          <w:rFonts w:ascii="Times New Roman"/>
          <w:b w:val="false"/>
          <w:i w:val="false"/>
          <w:color w:val="000000"/>
          <w:sz w:val="28"/>
        </w:rPr>
        <w:t>
      2) 3-сыныпта аптасына 2 сағат, оқу жылында 68 сағат;</w:t>
      </w:r>
    </w:p>
    <w:p>
      <w:pPr>
        <w:spacing w:after="0"/>
        <w:ind w:left="0"/>
        <w:jc w:val="both"/>
      </w:pPr>
      <w:r>
        <w:rPr>
          <w:rFonts w:ascii="Times New Roman"/>
          <w:b w:val="false"/>
          <w:i w:val="false"/>
          <w:color w:val="000000"/>
          <w:sz w:val="28"/>
        </w:rPr>
        <w:t>
      3) 4-сыныпта аптасына 2 сағат, оқу жылында 68 сағатты құрайды.";</w:t>
      </w:r>
    </w:p>
    <w:bookmarkStart w:name="z63" w:id="57"/>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2-сыныбына арналған "Орыс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орыс тілінде емес):</w:t>
      </w:r>
    </w:p>
    <w:bookmarkEnd w:id="57"/>
    <w:bookmarkStart w:name="z64" w:id="58"/>
    <w:p>
      <w:pPr>
        <w:spacing w:after="0"/>
        <w:ind w:left="0"/>
        <w:jc w:val="both"/>
      </w:pPr>
      <w:r>
        <w:rPr>
          <w:rFonts w:ascii="Times New Roman"/>
          <w:b w:val="false"/>
          <w:i w:val="false"/>
          <w:color w:val="000000"/>
          <w:sz w:val="28"/>
        </w:rPr>
        <w:t>
      6-тармақ мынадай редакцияда жазылсын:</w:t>
      </w:r>
    </w:p>
    <w:bookmarkEnd w:id="58"/>
    <w:bookmarkStart w:name="z65" w:id="59"/>
    <w:p>
      <w:pPr>
        <w:spacing w:after="0"/>
        <w:ind w:left="0"/>
        <w:jc w:val="both"/>
      </w:pPr>
      <w:r>
        <w:rPr>
          <w:rFonts w:ascii="Times New Roman"/>
          <w:b w:val="false"/>
          <w:i w:val="false"/>
          <w:color w:val="000000"/>
          <w:sz w:val="28"/>
        </w:rPr>
        <w:t>
      "6. "Орыс тілі" пәні бойынша оқу жүктемесінің көлемі:</w:t>
      </w:r>
    </w:p>
    <w:bookmarkEnd w:id="59"/>
    <w:p>
      <w:pPr>
        <w:spacing w:after="0"/>
        <w:ind w:left="0"/>
        <w:jc w:val="both"/>
      </w:pPr>
      <w:r>
        <w:rPr>
          <w:rFonts w:ascii="Times New Roman"/>
          <w:b w:val="false"/>
          <w:i w:val="false"/>
          <w:color w:val="000000"/>
          <w:sz w:val="28"/>
        </w:rPr>
        <w:t>
      1) 2-сыныпта аптасына 2 сағат, оқу жылында 68 сағатты құрайды.";</w:t>
      </w:r>
    </w:p>
    <w:bookmarkStart w:name="z66" w:id="60"/>
    <w:p>
      <w:pPr>
        <w:spacing w:after="0"/>
        <w:ind w:left="0"/>
        <w:jc w:val="both"/>
      </w:pPr>
      <w:r>
        <w:rPr>
          <w:rFonts w:ascii="Times New Roman"/>
          <w:b w:val="false"/>
          <w:i w:val="false"/>
          <w:color w:val="000000"/>
          <w:sz w:val="28"/>
        </w:rPr>
        <w:t>
      11-тармақ мынадай редакцияда жазылсын:</w:t>
      </w:r>
    </w:p>
    <w:bookmarkEnd w:id="60"/>
    <w:bookmarkStart w:name="z67" w:id="61"/>
    <w:p>
      <w:pPr>
        <w:spacing w:after="0"/>
        <w:ind w:left="0"/>
        <w:jc w:val="both"/>
      </w:pPr>
      <w:r>
        <w:rPr>
          <w:rFonts w:ascii="Times New Roman"/>
          <w:b w:val="false"/>
          <w:i w:val="false"/>
          <w:color w:val="000000"/>
          <w:sz w:val="28"/>
        </w:rPr>
        <w:t>
      "11. "Орыс тілі" пәні бойынша оқу жүктемесінің көлемі:</w:t>
      </w:r>
    </w:p>
    <w:bookmarkEnd w:id="61"/>
    <w:p>
      <w:pPr>
        <w:spacing w:after="0"/>
        <w:ind w:left="0"/>
        <w:jc w:val="both"/>
      </w:pPr>
      <w:r>
        <w:rPr>
          <w:rFonts w:ascii="Times New Roman"/>
          <w:b w:val="false"/>
          <w:i w:val="false"/>
          <w:color w:val="000000"/>
          <w:sz w:val="28"/>
        </w:rPr>
        <w:t>
      1) 2-сыныпта аптасына 1,5 сағат, оқу жылында – 51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68" w:id="62"/>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3-4-сыныптарына арналған "Орыс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орыс тілінде емес):</w:t>
      </w:r>
    </w:p>
    <w:bookmarkEnd w:id="62"/>
    <w:bookmarkStart w:name="z69" w:id="63"/>
    <w:p>
      <w:pPr>
        <w:spacing w:after="0"/>
        <w:ind w:left="0"/>
        <w:jc w:val="both"/>
      </w:pPr>
      <w:r>
        <w:rPr>
          <w:rFonts w:ascii="Times New Roman"/>
          <w:b w:val="false"/>
          <w:i w:val="false"/>
          <w:color w:val="000000"/>
          <w:sz w:val="28"/>
        </w:rPr>
        <w:t>
      7-тармақ мынадай редакцияда жазылсын:</w:t>
      </w:r>
    </w:p>
    <w:bookmarkEnd w:id="63"/>
    <w:bookmarkStart w:name="z70" w:id="64"/>
    <w:p>
      <w:pPr>
        <w:spacing w:after="0"/>
        <w:ind w:left="0"/>
        <w:jc w:val="both"/>
      </w:pPr>
      <w:r>
        <w:rPr>
          <w:rFonts w:ascii="Times New Roman"/>
          <w:b w:val="false"/>
          <w:i w:val="false"/>
          <w:color w:val="000000"/>
          <w:sz w:val="28"/>
        </w:rPr>
        <w:t>
      "7. "Орыс тілі" пәні бойынша оқу жүктемесінің көлемі:</w:t>
      </w:r>
    </w:p>
    <w:bookmarkEnd w:id="64"/>
    <w:p>
      <w:pPr>
        <w:spacing w:after="0"/>
        <w:ind w:left="0"/>
        <w:jc w:val="both"/>
      </w:pPr>
      <w:r>
        <w:rPr>
          <w:rFonts w:ascii="Times New Roman"/>
          <w:b w:val="false"/>
          <w:i w:val="false"/>
          <w:color w:val="000000"/>
          <w:sz w:val="28"/>
        </w:rPr>
        <w:t>
      1) 3-сыныпта аптасына 2 сағат, оқу жылында 68 сағатты;</w:t>
      </w:r>
    </w:p>
    <w:p>
      <w:pPr>
        <w:spacing w:after="0"/>
        <w:ind w:left="0"/>
        <w:jc w:val="both"/>
      </w:pPr>
      <w:r>
        <w:rPr>
          <w:rFonts w:ascii="Times New Roman"/>
          <w:b w:val="false"/>
          <w:i w:val="false"/>
          <w:color w:val="000000"/>
          <w:sz w:val="28"/>
        </w:rPr>
        <w:t>
      2) 4-сыныпта аптасына 2 сағат, оқу жылында 68 сағатты құрайды.";</w:t>
      </w:r>
    </w:p>
    <w:p>
      <w:pPr>
        <w:spacing w:after="0"/>
        <w:ind w:left="0"/>
        <w:jc w:val="both"/>
      </w:pPr>
      <w:r>
        <w:rPr>
          <w:rFonts w:ascii="Times New Roman"/>
          <w:b w:val="false"/>
          <w:i w:val="false"/>
          <w:color w:val="000000"/>
          <w:sz w:val="28"/>
        </w:rPr>
        <w:t>
      көрсетілген бұйрықпен бекітілген Бастауыш білім беру деңгейінің 3-4-сыныптарына арналған "Ағылшын тілі" оқу пәнінен үлгілік оқу бағдарламасында:</w:t>
      </w:r>
    </w:p>
    <w:bookmarkStart w:name="z71" w:id="65"/>
    <w:p>
      <w:pPr>
        <w:spacing w:after="0"/>
        <w:ind w:left="0"/>
        <w:jc w:val="both"/>
      </w:pPr>
      <w:r>
        <w:rPr>
          <w:rFonts w:ascii="Times New Roman"/>
          <w:b w:val="false"/>
          <w:i w:val="false"/>
          <w:color w:val="000000"/>
          <w:sz w:val="28"/>
        </w:rPr>
        <w:t>
      6-тармақ мынадай редакцияда жазылсын:</w:t>
      </w:r>
    </w:p>
    <w:bookmarkEnd w:id="65"/>
    <w:bookmarkStart w:name="z72" w:id="66"/>
    <w:p>
      <w:pPr>
        <w:spacing w:after="0"/>
        <w:ind w:left="0"/>
        <w:jc w:val="both"/>
      </w:pPr>
      <w:r>
        <w:rPr>
          <w:rFonts w:ascii="Times New Roman"/>
          <w:b w:val="false"/>
          <w:i w:val="false"/>
          <w:color w:val="000000"/>
          <w:sz w:val="28"/>
        </w:rPr>
        <w:t>
      "6. "Ағылшын тілі" оқу пәні бойынша оқу жүктемесінің жоғары шекті көлемі:</w:t>
      </w:r>
    </w:p>
    <w:bookmarkEnd w:id="66"/>
    <w:p>
      <w:pPr>
        <w:spacing w:after="0"/>
        <w:ind w:left="0"/>
        <w:jc w:val="both"/>
      </w:pPr>
      <w:r>
        <w:rPr>
          <w:rFonts w:ascii="Times New Roman"/>
          <w:b w:val="false"/>
          <w:i w:val="false"/>
          <w:color w:val="000000"/>
          <w:sz w:val="28"/>
        </w:rPr>
        <w:t>
      1) 3-сыныпта аптасына 2 сағат, оқу жылына 68 сағат;</w:t>
      </w:r>
    </w:p>
    <w:p>
      <w:pPr>
        <w:spacing w:after="0"/>
        <w:ind w:left="0"/>
        <w:jc w:val="both"/>
      </w:pPr>
      <w:r>
        <w:rPr>
          <w:rFonts w:ascii="Times New Roman"/>
          <w:b w:val="false"/>
          <w:i w:val="false"/>
          <w:color w:val="000000"/>
          <w:sz w:val="28"/>
        </w:rPr>
        <w:t>
      2) 4-сыныпта аптасына 2 сағат, оқу жылына 68 сағатты құрайды.";</w:t>
      </w:r>
    </w:p>
    <w:bookmarkStart w:name="z73" w:id="67"/>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3-4-сыныптарына арналған "Неміс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67"/>
    <w:bookmarkStart w:name="z74" w:id="68"/>
    <w:p>
      <w:pPr>
        <w:spacing w:after="0"/>
        <w:ind w:left="0"/>
        <w:jc w:val="both"/>
      </w:pPr>
      <w:r>
        <w:rPr>
          <w:rFonts w:ascii="Times New Roman"/>
          <w:b w:val="false"/>
          <w:i w:val="false"/>
          <w:color w:val="000000"/>
          <w:sz w:val="28"/>
        </w:rPr>
        <w:t xml:space="preserve">
      5-тармақ мынадай редакцияда жазылсын: </w:t>
      </w:r>
    </w:p>
    <w:bookmarkEnd w:id="68"/>
    <w:bookmarkStart w:name="z75" w:id="69"/>
    <w:p>
      <w:pPr>
        <w:spacing w:after="0"/>
        <w:ind w:left="0"/>
        <w:jc w:val="both"/>
      </w:pPr>
      <w:r>
        <w:rPr>
          <w:rFonts w:ascii="Times New Roman"/>
          <w:b w:val="false"/>
          <w:i w:val="false"/>
          <w:color w:val="000000"/>
          <w:sz w:val="28"/>
        </w:rPr>
        <w:t>
      "5. Пән бойынша оқу жүктемесінің көлемі:</w:t>
      </w:r>
    </w:p>
    <w:bookmarkEnd w:id="69"/>
    <w:p>
      <w:pPr>
        <w:spacing w:after="0"/>
        <w:ind w:left="0"/>
        <w:jc w:val="both"/>
      </w:pPr>
      <w:r>
        <w:rPr>
          <w:rFonts w:ascii="Times New Roman"/>
          <w:b w:val="false"/>
          <w:i w:val="false"/>
          <w:color w:val="000000"/>
          <w:sz w:val="28"/>
        </w:rPr>
        <w:t>
      1) 3-сыныпта аптасына 2 сағат, оқу жылында 68 сағат;</w:t>
      </w:r>
    </w:p>
    <w:p>
      <w:pPr>
        <w:spacing w:after="0"/>
        <w:ind w:left="0"/>
        <w:jc w:val="both"/>
      </w:pPr>
      <w:r>
        <w:rPr>
          <w:rFonts w:ascii="Times New Roman"/>
          <w:b w:val="false"/>
          <w:i w:val="false"/>
          <w:color w:val="000000"/>
          <w:sz w:val="28"/>
        </w:rPr>
        <w:t>
      2) 4-сыныпта аптасына 2 сағат, оқу жылында 68 сағатты құрайды";</w:t>
      </w:r>
    </w:p>
    <w:bookmarkStart w:name="z76" w:id="70"/>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3-4-сыныптарына арналған "Француз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70"/>
    <w:bookmarkStart w:name="z77" w:id="71"/>
    <w:p>
      <w:pPr>
        <w:spacing w:after="0"/>
        <w:ind w:left="0"/>
        <w:jc w:val="both"/>
      </w:pPr>
      <w:r>
        <w:rPr>
          <w:rFonts w:ascii="Times New Roman"/>
          <w:b w:val="false"/>
          <w:i w:val="false"/>
          <w:color w:val="000000"/>
          <w:sz w:val="28"/>
        </w:rPr>
        <w:t>
      6-тармақ мынадай редакцияда жазылсын:</w:t>
      </w:r>
    </w:p>
    <w:bookmarkEnd w:id="71"/>
    <w:bookmarkStart w:name="z78" w:id="72"/>
    <w:p>
      <w:pPr>
        <w:spacing w:after="0"/>
        <w:ind w:left="0"/>
        <w:jc w:val="both"/>
      </w:pPr>
      <w:r>
        <w:rPr>
          <w:rFonts w:ascii="Times New Roman"/>
          <w:b w:val="false"/>
          <w:i w:val="false"/>
          <w:color w:val="000000"/>
          <w:sz w:val="28"/>
        </w:rPr>
        <w:t>
      "6. "Француз тілі" оқу пәні бойынша оқу жүктемесінің жоғары шекті көлемі:</w:t>
      </w:r>
    </w:p>
    <w:bookmarkEnd w:id="72"/>
    <w:p>
      <w:pPr>
        <w:spacing w:after="0"/>
        <w:ind w:left="0"/>
        <w:jc w:val="both"/>
      </w:pPr>
      <w:r>
        <w:rPr>
          <w:rFonts w:ascii="Times New Roman"/>
          <w:b w:val="false"/>
          <w:i w:val="false"/>
          <w:color w:val="000000"/>
          <w:sz w:val="28"/>
        </w:rPr>
        <w:t>
      1) 3-сыныпта аптасына 2 сағат, оқу жылында 68 сағат;</w:t>
      </w:r>
    </w:p>
    <w:p>
      <w:pPr>
        <w:spacing w:after="0"/>
        <w:ind w:left="0"/>
        <w:jc w:val="both"/>
      </w:pPr>
      <w:r>
        <w:rPr>
          <w:rFonts w:ascii="Times New Roman"/>
          <w:b w:val="false"/>
          <w:i w:val="false"/>
          <w:color w:val="000000"/>
          <w:sz w:val="28"/>
        </w:rPr>
        <w:t>
      2) 4-сыныпта аптасына 2 сағат, оқу жылында 68 сағатты құрайды.";</w:t>
      </w:r>
    </w:p>
    <w:bookmarkStart w:name="z79" w:id="73"/>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1-4-сыныптарына арналған "Математика"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73"/>
    <w:bookmarkStart w:name="z80" w:id="74"/>
    <w:p>
      <w:pPr>
        <w:spacing w:after="0"/>
        <w:ind w:left="0"/>
        <w:jc w:val="both"/>
      </w:pPr>
      <w:r>
        <w:rPr>
          <w:rFonts w:ascii="Times New Roman"/>
          <w:b w:val="false"/>
          <w:i w:val="false"/>
          <w:color w:val="000000"/>
          <w:sz w:val="28"/>
        </w:rPr>
        <w:t xml:space="preserve">
      6-тармақ мынадай редакцияда жазылсын: </w:t>
      </w:r>
    </w:p>
    <w:bookmarkEnd w:id="74"/>
    <w:bookmarkStart w:name="z81" w:id="75"/>
    <w:p>
      <w:pPr>
        <w:spacing w:after="0"/>
        <w:ind w:left="0"/>
        <w:jc w:val="both"/>
      </w:pPr>
      <w:r>
        <w:rPr>
          <w:rFonts w:ascii="Times New Roman"/>
          <w:b w:val="false"/>
          <w:i w:val="false"/>
          <w:color w:val="000000"/>
          <w:sz w:val="28"/>
        </w:rPr>
        <w:t>
      "6. "Математика" пәні бойынша оқу жүктемесінің көлемі:</w:t>
      </w:r>
    </w:p>
    <w:bookmarkEnd w:id="75"/>
    <w:p>
      <w:pPr>
        <w:spacing w:after="0"/>
        <w:ind w:left="0"/>
        <w:jc w:val="both"/>
      </w:pPr>
      <w:r>
        <w:rPr>
          <w:rFonts w:ascii="Times New Roman"/>
          <w:b w:val="false"/>
          <w:i w:val="false"/>
          <w:color w:val="000000"/>
          <w:sz w:val="28"/>
        </w:rPr>
        <w:t>
      1) 1-сыныпта аптасына 4 сағат, оқу жылында 132 сағат;</w:t>
      </w:r>
    </w:p>
    <w:p>
      <w:pPr>
        <w:spacing w:after="0"/>
        <w:ind w:left="0"/>
        <w:jc w:val="both"/>
      </w:pPr>
      <w:r>
        <w:rPr>
          <w:rFonts w:ascii="Times New Roman"/>
          <w:b w:val="false"/>
          <w:i w:val="false"/>
          <w:color w:val="000000"/>
          <w:sz w:val="28"/>
        </w:rPr>
        <w:t>
      2) 2-сыныпта аптасына 4 сағат, оқу жылында 136 сағат;</w:t>
      </w:r>
    </w:p>
    <w:p>
      <w:pPr>
        <w:spacing w:after="0"/>
        <w:ind w:left="0"/>
        <w:jc w:val="both"/>
      </w:pPr>
      <w:r>
        <w:rPr>
          <w:rFonts w:ascii="Times New Roman"/>
          <w:b w:val="false"/>
          <w:i w:val="false"/>
          <w:color w:val="000000"/>
          <w:sz w:val="28"/>
        </w:rPr>
        <w:t xml:space="preserve">
      3) 3-сыныпта аптасына 5 сағат, оқу жылында 170 сағат; </w:t>
      </w:r>
    </w:p>
    <w:p>
      <w:pPr>
        <w:spacing w:after="0"/>
        <w:ind w:left="0"/>
        <w:jc w:val="both"/>
      </w:pPr>
      <w:r>
        <w:rPr>
          <w:rFonts w:ascii="Times New Roman"/>
          <w:b w:val="false"/>
          <w:i w:val="false"/>
          <w:color w:val="000000"/>
          <w:sz w:val="28"/>
        </w:rPr>
        <w:t>
      4) 4-сыныпта аптасына 5 сағат, оқу жылында 170 сағатты құрайды.";</w:t>
      </w:r>
    </w:p>
    <w:bookmarkStart w:name="z82" w:id="76"/>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1-4-сыныбына арналған "Цифрлық сауаттылық"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76"/>
    <w:bookmarkStart w:name="z83" w:id="77"/>
    <w:p>
      <w:pPr>
        <w:spacing w:after="0"/>
        <w:ind w:left="0"/>
        <w:jc w:val="both"/>
      </w:pPr>
      <w:r>
        <w:rPr>
          <w:rFonts w:ascii="Times New Roman"/>
          <w:b w:val="false"/>
          <w:i w:val="false"/>
          <w:color w:val="000000"/>
          <w:sz w:val="28"/>
        </w:rPr>
        <w:t xml:space="preserve">
      6-тармақ мынадай редакцияда жазылсын: </w:t>
      </w:r>
    </w:p>
    <w:bookmarkEnd w:id="77"/>
    <w:bookmarkStart w:name="z84" w:id="78"/>
    <w:p>
      <w:pPr>
        <w:spacing w:after="0"/>
        <w:ind w:left="0"/>
        <w:jc w:val="both"/>
      </w:pPr>
      <w:r>
        <w:rPr>
          <w:rFonts w:ascii="Times New Roman"/>
          <w:b w:val="false"/>
          <w:i w:val="false"/>
          <w:color w:val="000000"/>
          <w:sz w:val="28"/>
        </w:rPr>
        <w:t>
      "6. "Цифрлық сауаттылық" пәні бойынша оқу жүктемесінің көлемі:</w:t>
      </w:r>
    </w:p>
    <w:bookmarkEnd w:id="78"/>
    <w:p>
      <w:pPr>
        <w:spacing w:after="0"/>
        <w:ind w:left="0"/>
        <w:jc w:val="both"/>
      </w:pPr>
      <w:r>
        <w:rPr>
          <w:rFonts w:ascii="Times New Roman"/>
          <w:b w:val="false"/>
          <w:i w:val="false"/>
          <w:color w:val="000000"/>
          <w:sz w:val="28"/>
        </w:rPr>
        <w:t>
      1) 1-сыныпта ІІ жартыжылдықтан бастап аптасына 1 сағат, оқу жылында 18 сағат;</w:t>
      </w:r>
    </w:p>
    <w:p>
      <w:pPr>
        <w:spacing w:after="0"/>
        <w:ind w:left="0"/>
        <w:jc w:val="both"/>
      </w:pPr>
      <w:r>
        <w:rPr>
          <w:rFonts w:ascii="Times New Roman"/>
          <w:b w:val="false"/>
          <w:i w:val="false"/>
          <w:color w:val="000000"/>
          <w:sz w:val="28"/>
        </w:rPr>
        <w:t>
      2) 2-сыныпта аптасына 1 сағат, оқу жылында 34 сағат;</w:t>
      </w:r>
    </w:p>
    <w:p>
      <w:pPr>
        <w:spacing w:after="0"/>
        <w:ind w:left="0"/>
        <w:jc w:val="both"/>
      </w:pPr>
      <w:r>
        <w:rPr>
          <w:rFonts w:ascii="Times New Roman"/>
          <w:b w:val="false"/>
          <w:i w:val="false"/>
          <w:color w:val="000000"/>
          <w:sz w:val="28"/>
        </w:rPr>
        <w:t>
      3) 3-сыныпта аптасына 1 сағат, оқу жылында 34 сағат;</w:t>
      </w:r>
    </w:p>
    <w:p>
      <w:pPr>
        <w:spacing w:after="0"/>
        <w:ind w:left="0"/>
        <w:jc w:val="both"/>
      </w:pPr>
      <w:r>
        <w:rPr>
          <w:rFonts w:ascii="Times New Roman"/>
          <w:b w:val="false"/>
          <w:i w:val="false"/>
          <w:color w:val="000000"/>
          <w:sz w:val="28"/>
        </w:rPr>
        <w:t>
      4) 4-сыныпта аптасына 1 сағат, оқу жылында 34 сағатты құрайды.";</w:t>
      </w:r>
    </w:p>
    <w:bookmarkStart w:name="z85" w:id="79"/>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1-4-сыныптарына арналған "Жаратылыстану"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79"/>
    <w:bookmarkStart w:name="z86" w:id="80"/>
    <w:p>
      <w:pPr>
        <w:spacing w:after="0"/>
        <w:ind w:left="0"/>
        <w:jc w:val="both"/>
      </w:pPr>
      <w:r>
        <w:rPr>
          <w:rFonts w:ascii="Times New Roman"/>
          <w:b w:val="false"/>
          <w:i w:val="false"/>
          <w:color w:val="000000"/>
          <w:sz w:val="28"/>
        </w:rPr>
        <w:t xml:space="preserve">
      6-тармақ мынадай редакцияда жазылсын: </w:t>
      </w:r>
    </w:p>
    <w:bookmarkEnd w:id="80"/>
    <w:bookmarkStart w:name="z87" w:id="81"/>
    <w:p>
      <w:pPr>
        <w:spacing w:after="0"/>
        <w:ind w:left="0"/>
        <w:jc w:val="both"/>
      </w:pPr>
      <w:r>
        <w:rPr>
          <w:rFonts w:ascii="Times New Roman"/>
          <w:b w:val="false"/>
          <w:i w:val="false"/>
          <w:color w:val="000000"/>
          <w:sz w:val="28"/>
        </w:rPr>
        <w:t>
      "6. "Жаратылыстану" пәні бойынша оқу жүктемесінің көлемі:</w:t>
      </w:r>
    </w:p>
    <w:bookmarkEnd w:id="81"/>
    <w:p>
      <w:pPr>
        <w:spacing w:after="0"/>
        <w:ind w:left="0"/>
        <w:jc w:val="both"/>
      </w:pPr>
      <w:r>
        <w:rPr>
          <w:rFonts w:ascii="Times New Roman"/>
          <w:b w:val="false"/>
          <w:i w:val="false"/>
          <w:color w:val="000000"/>
          <w:sz w:val="28"/>
        </w:rPr>
        <w:t>
      1) 1-сыныпта аптасына 1 сағат, оқу жылында 33 сағат;</w:t>
      </w:r>
    </w:p>
    <w:p>
      <w:pPr>
        <w:spacing w:after="0"/>
        <w:ind w:left="0"/>
        <w:jc w:val="both"/>
      </w:pPr>
      <w:r>
        <w:rPr>
          <w:rFonts w:ascii="Times New Roman"/>
          <w:b w:val="false"/>
          <w:i w:val="false"/>
          <w:color w:val="000000"/>
          <w:sz w:val="28"/>
        </w:rPr>
        <w:t>
      2) 2-сыныпта аптасына 1 сағат, оқу жылында 34 сағат;</w:t>
      </w:r>
    </w:p>
    <w:p>
      <w:pPr>
        <w:spacing w:after="0"/>
        <w:ind w:left="0"/>
        <w:jc w:val="both"/>
      </w:pPr>
      <w:r>
        <w:rPr>
          <w:rFonts w:ascii="Times New Roman"/>
          <w:b w:val="false"/>
          <w:i w:val="false"/>
          <w:color w:val="000000"/>
          <w:sz w:val="28"/>
        </w:rPr>
        <w:t>
      3) 3-сыныпта аптасына 2 сағат, оқу жылында 68 сағат;</w:t>
      </w:r>
    </w:p>
    <w:p>
      <w:pPr>
        <w:spacing w:after="0"/>
        <w:ind w:left="0"/>
        <w:jc w:val="both"/>
      </w:pPr>
      <w:r>
        <w:rPr>
          <w:rFonts w:ascii="Times New Roman"/>
          <w:b w:val="false"/>
          <w:i w:val="false"/>
          <w:color w:val="000000"/>
          <w:sz w:val="28"/>
        </w:rPr>
        <w:t>
      4) 4-сыныпта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88" w:id="82"/>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1-4-сыныптарына арналған "Дүниетану"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82"/>
    <w:bookmarkStart w:name="z89" w:id="83"/>
    <w:p>
      <w:pPr>
        <w:spacing w:after="0"/>
        <w:ind w:left="0"/>
        <w:jc w:val="both"/>
      </w:pPr>
      <w:r>
        <w:rPr>
          <w:rFonts w:ascii="Times New Roman"/>
          <w:b w:val="false"/>
          <w:i w:val="false"/>
          <w:color w:val="000000"/>
          <w:sz w:val="28"/>
        </w:rPr>
        <w:t xml:space="preserve">
      6-тармақ мынадай редакцияда жазылсын: </w:t>
      </w:r>
    </w:p>
    <w:bookmarkEnd w:id="83"/>
    <w:bookmarkStart w:name="z90" w:id="84"/>
    <w:p>
      <w:pPr>
        <w:spacing w:after="0"/>
        <w:ind w:left="0"/>
        <w:jc w:val="both"/>
      </w:pPr>
      <w:r>
        <w:rPr>
          <w:rFonts w:ascii="Times New Roman"/>
          <w:b w:val="false"/>
          <w:i w:val="false"/>
          <w:color w:val="000000"/>
          <w:sz w:val="28"/>
        </w:rPr>
        <w:t>
      "6. "Дүниетану" оқу пәні бойынша оқу жүктемесінің көлемі:</w:t>
      </w:r>
    </w:p>
    <w:bookmarkEnd w:id="84"/>
    <w:p>
      <w:pPr>
        <w:spacing w:after="0"/>
        <w:ind w:left="0"/>
        <w:jc w:val="both"/>
      </w:pPr>
      <w:r>
        <w:rPr>
          <w:rFonts w:ascii="Times New Roman"/>
          <w:b w:val="false"/>
          <w:i w:val="false"/>
          <w:color w:val="000000"/>
          <w:sz w:val="28"/>
        </w:rPr>
        <w:t>
      1) 1-сыныпта аптасына 1 сағат, оқу жылында 33 сағат;</w:t>
      </w:r>
    </w:p>
    <w:p>
      <w:pPr>
        <w:spacing w:after="0"/>
        <w:ind w:left="0"/>
        <w:jc w:val="both"/>
      </w:pPr>
      <w:r>
        <w:rPr>
          <w:rFonts w:ascii="Times New Roman"/>
          <w:b w:val="false"/>
          <w:i w:val="false"/>
          <w:color w:val="000000"/>
          <w:sz w:val="28"/>
        </w:rPr>
        <w:t>
      2) 2-сыныпта аптасына 1 сағат, оқу жылында 34 сағат;</w:t>
      </w:r>
    </w:p>
    <w:p>
      <w:pPr>
        <w:spacing w:after="0"/>
        <w:ind w:left="0"/>
        <w:jc w:val="both"/>
      </w:pPr>
      <w:r>
        <w:rPr>
          <w:rFonts w:ascii="Times New Roman"/>
          <w:b w:val="false"/>
          <w:i w:val="false"/>
          <w:color w:val="000000"/>
          <w:sz w:val="28"/>
        </w:rPr>
        <w:t>
      3) 3-сыныпта аптасына 1 сағат, оқу жылында 34 сағат;</w:t>
      </w:r>
    </w:p>
    <w:p>
      <w:pPr>
        <w:spacing w:after="0"/>
        <w:ind w:left="0"/>
        <w:jc w:val="both"/>
      </w:pPr>
      <w:r>
        <w:rPr>
          <w:rFonts w:ascii="Times New Roman"/>
          <w:b w:val="false"/>
          <w:i w:val="false"/>
          <w:color w:val="000000"/>
          <w:sz w:val="28"/>
        </w:rPr>
        <w:t>
      4) 4-сыныпта аптасына 1 сағат, оқу жылында 34 сағатты құрайды.";</w:t>
      </w:r>
    </w:p>
    <w:bookmarkStart w:name="z91" w:id="85"/>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1-4-сыныптарына арналған "Бейнелеу өнері"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85"/>
    <w:bookmarkStart w:name="z92" w:id="86"/>
    <w:p>
      <w:pPr>
        <w:spacing w:after="0"/>
        <w:ind w:left="0"/>
        <w:jc w:val="both"/>
      </w:pPr>
      <w:r>
        <w:rPr>
          <w:rFonts w:ascii="Times New Roman"/>
          <w:b w:val="false"/>
          <w:i w:val="false"/>
          <w:color w:val="000000"/>
          <w:sz w:val="28"/>
        </w:rPr>
        <w:t xml:space="preserve">
      6-тармақ мынадай редакцияда жазылсын: </w:t>
      </w:r>
    </w:p>
    <w:bookmarkEnd w:id="86"/>
    <w:bookmarkStart w:name="z93" w:id="87"/>
    <w:p>
      <w:pPr>
        <w:spacing w:after="0"/>
        <w:ind w:left="0"/>
        <w:jc w:val="both"/>
      </w:pPr>
      <w:r>
        <w:rPr>
          <w:rFonts w:ascii="Times New Roman"/>
          <w:b w:val="false"/>
          <w:i w:val="false"/>
          <w:color w:val="000000"/>
          <w:sz w:val="28"/>
        </w:rPr>
        <w:t>
      "6. Оқу жүктемесінің көлемі:</w:t>
      </w:r>
    </w:p>
    <w:bookmarkEnd w:id="87"/>
    <w:p>
      <w:pPr>
        <w:spacing w:after="0"/>
        <w:ind w:left="0"/>
        <w:jc w:val="both"/>
      </w:pPr>
      <w:r>
        <w:rPr>
          <w:rFonts w:ascii="Times New Roman"/>
          <w:b w:val="false"/>
          <w:i w:val="false"/>
          <w:color w:val="000000"/>
          <w:sz w:val="28"/>
        </w:rPr>
        <w:t>
      1) 1-сыныпта аптасына 1 сағат, оқу жылында 33 сағат;</w:t>
      </w:r>
    </w:p>
    <w:p>
      <w:pPr>
        <w:spacing w:after="0"/>
        <w:ind w:left="0"/>
        <w:jc w:val="both"/>
      </w:pPr>
      <w:r>
        <w:rPr>
          <w:rFonts w:ascii="Times New Roman"/>
          <w:b w:val="false"/>
          <w:i w:val="false"/>
          <w:color w:val="000000"/>
          <w:sz w:val="28"/>
        </w:rPr>
        <w:t>
      2) 2-сыныпта аптасына 1 сағат, оқу жылында 34 сағат;</w:t>
      </w:r>
    </w:p>
    <w:p>
      <w:pPr>
        <w:spacing w:after="0"/>
        <w:ind w:left="0"/>
        <w:jc w:val="both"/>
      </w:pPr>
      <w:r>
        <w:rPr>
          <w:rFonts w:ascii="Times New Roman"/>
          <w:b w:val="false"/>
          <w:i w:val="false"/>
          <w:color w:val="000000"/>
          <w:sz w:val="28"/>
        </w:rPr>
        <w:t>
      3) 3-сыныпта аптасына 1 сағат, оқу жылында 34 сағат;</w:t>
      </w:r>
    </w:p>
    <w:p>
      <w:pPr>
        <w:spacing w:after="0"/>
        <w:ind w:left="0"/>
        <w:jc w:val="both"/>
      </w:pPr>
      <w:r>
        <w:rPr>
          <w:rFonts w:ascii="Times New Roman"/>
          <w:b w:val="false"/>
          <w:i w:val="false"/>
          <w:color w:val="000000"/>
          <w:sz w:val="28"/>
        </w:rPr>
        <w:t>
      4) 4-сыныпта аптасына 1 сағат, оқу жылында 34 сағатты құрайды.";</w:t>
      </w:r>
    </w:p>
    <w:bookmarkStart w:name="z94" w:id="88"/>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1-4-сыныптарына арналған "Еңбекке баулу"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88"/>
    <w:bookmarkStart w:name="z95" w:id="89"/>
    <w:p>
      <w:pPr>
        <w:spacing w:after="0"/>
        <w:ind w:left="0"/>
        <w:jc w:val="both"/>
      </w:pPr>
      <w:r>
        <w:rPr>
          <w:rFonts w:ascii="Times New Roman"/>
          <w:b w:val="false"/>
          <w:i w:val="false"/>
          <w:color w:val="000000"/>
          <w:sz w:val="28"/>
        </w:rPr>
        <w:t xml:space="preserve">
      6-тармақ мынадай редакцияда жазылсын: </w:t>
      </w:r>
    </w:p>
    <w:bookmarkEnd w:id="89"/>
    <w:bookmarkStart w:name="z96" w:id="90"/>
    <w:p>
      <w:pPr>
        <w:spacing w:after="0"/>
        <w:ind w:left="0"/>
        <w:jc w:val="both"/>
      </w:pPr>
      <w:r>
        <w:rPr>
          <w:rFonts w:ascii="Times New Roman"/>
          <w:b w:val="false"/>
          <w:i w:val="false"/>
          <w:color w:val="000000"/>
          <w:sz w:val="28"/>
        </w:rPr>
        <w:t>
      "6. Оқу жүктемесінің көлемі:</w:t>
      </w:r>
    </w:p>
    <w:bookmarkEnd w:id="90"/>
    <w:p>
      <w:pPr>
        <w:spacing w:after="0"/>
        <w:ind w:left="0"/>
        <w:jc w:val="both"/>
      </w:pPr>
      <w:r>
        <w:rPr>
          <w:rFonts w:ascii="Times New Roman"/>
          <w:b w:val="false"/>
          <w:i w:val="false"/>
          <w:color w:val="000000"/>
          <w:sz w:val="28"/>
        </w:rPr>
        <w:t>
      1) 1-сыныпта аптасына 1 сағат, оқу жылында 33 сағат;</w:t>
      </w:r>
    </w:p>
    <w:p>
      <w:pPr>
        <w:spacing w:after="0"/>
        <w:ind w:left="0"/>
        <w:jc w:val="both"/>
      </w:pPr>
      <w:r>
        <w:rPr>
          <w:rFonts w:ascii="Times New Roman"/>
          <w:b w:val="false"/>
          <w:i w:val="false"/>
          <w:color w:val="000000"/>
          <w:sz w:val="28"/>
        </w:rPr>
        <w:t>
      2) 2-сыныпта аптасына 1 сағат, оқу жылында 34 сағат;</w:t>
      </w:r>
    </w:p>
    <w:p>
      <w:pPr>
        <w:spacing w:after="0"/>
        <w:ind w:left="0"/>
        <w:jc w:val="both"/>
      </w:pPr>
      <w:r>
        <w:rPr>
          <w:rFonts w:ascii="Times New Roman"/>
          <w:b w:val="false"/>
          <w:i w:val="false"/>
          <w:color w:val="000000"/>
          <w:sz w:val="28"/>
        </w:rPr>
        <w:t>
      3) 3-сыныпта аптасына 1 сағат, оқу жылында 34 сағат;</w:t>
      </w:r>
    </w:p>
    <w:p>
      <w:pPr>
        <w:spacing w:after="0"/>
        <w:ind w:left="0"/>
        <w:jc w:val="both"/>
      </w:pPr>
      <w:r>
        <w:rPr>
          <w:rFonts w:ascii="Times New Roman"/>
          <w:b w:val="false"/>
          <w:i w:val="false"/>
          <w:color w:val="000000"/>
          <w:sz w:val="28"/>
        </w:rPr>
        <w:t>
      4) 4-сыныпта аптасына 1 сағат, оқу жылында 34 сағатты құрайды.";</w:t>
      </w:r>
    </w:p>
    <w:bookmarkStart w:name="z97" w:id="91"/>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3-4-сыныптарына арналған "Көркем еңбек"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91"/>
    <w:bookmarkStart w:name="z98" w:id="92"/>
    <w:p>
      <w:pPr>
        <w:spacing w:after="0"/>
        <w:ind w:left="0"/>
        <w:jc w:val="both"/>
      </w:pPr>
      <w:r>
        <w:rPr>
          <w:rFonts w:ascii="Times New Roman"/>
          <w:b w:val="false"/>
          <w:i w:val="false"/>
          <w:color w:val="000000"/>
          <w:sz w:val="28"/>
        </w:rPr>
        <w:t xml:space="preserve">
      6-тармақ мынадай редакцияда жазылсын: </w:t>
      </w:r>
    </w:p>
    <w:bookmarkEnd w:id="92"/>
    <w:bookmarkStart w:name="z99" w:id="93"/>
    <w:p>
      <w:pPr>
        <w:spacing w:after="0"/>
        <w:ind w:left="0"/>
        <w:jc w:val="both"/>
      </w:pPr>
      <w:r>
        <w:rPr>
          <w:rFonts w:ascii="Times New Roman"/>
          <w:b w:val="false"/>
          <w:i w:val="false"/>
          <w:color w:val="000000"/>
          <w:sz w:val="28"/>
        </w:rPr>
        <w:t>
      "6. Пән бойынша оқу жүктемесінің көлемі:</w:t>
      </w:r>
    </w:p>
    <w:bookmarkEnd w:id="93"/>
    <w:p>
      <w:pPr>
        <w:spacing w:after="0"/>
        <w:ind w:left="0"/>
        <w:jc w:val="both"/>
      </w:pPr>
      <w:r>
        <w:rPr>
          <w:rFonts w:ascii="Times New Roman"/>
          <w:b w:val="false"/>
          <w:i w:val="false"/>
          <w:color w:val="000000"/>
          <w:sz w:val="28"/>
        </w:rPr>
        <w:t>
      1) 3-сыныпта аптасына 1 сағат, оқу жылында 34 сағат;</w:t>
      </w:r>
    </w:p>
    <w:p>
      <w:pPr>
        <w:spacing w:after="0"/>
        <w:ind w:left="0"/>
        <w:jc w:val="both"/>
      </w:pPr>
      <w:r>
        <w:rPr>
          <w:rFonts w:ascii="Times New Roman"/>
          <w:b w:val="false"/>
          <w:i w:val="false"/>
          <w:color w:val="000000"/>
          <w:sz w:val="28"/>
        </w:rPr>
        <w:t>
      2) 4-сыныпта аптасына 1 сағат, оқу жылында 34 сағатты құрайды.";</w:t>
      </w:r>
    </w:p>
    <w:bookmarkStart w:name="z100" w:id="94"/>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1-4-сыныптарына арналған "Музыка"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94"/>
    <w:bookmarkStart w:name="z101" w:id="95"/>
    <w:p>
      <w:pPr>
        <w:spacing w:after="0"/>
        <w:ind w:left="0"/>
        <w:jc w:val="both"/>
      </w:pPr>
      <w:r>
        <w:rPr>
          <w:rFonts w:ascii="Times New Roman"/>
          <w:b w:val="false"/>
          <w:i w:val="false"/>
          <w:color w:val="000000"/>
          <w:sz w:val="28"/>
        </w:rPr>
        <w:t>
      6-тармақ мынадай редакцияда жазылсын:</w:t>
      </w:r>
    </w:p>
    <w:bookmarkEnd w:id="95"/>
    <w:bookmarkStart w:name="z102" w:id="96"/>
    <w:p>
      <w:pPr>
        <w:spacing w:after="0"/>
        <w:ind w:left="0"/>
        <w:jc w:val="both"/>
      </w:pPr>
      <w:r>
        <w:rPr>
          <w:rFonts w:ascii="Times New Roman"/>
          <w:b w:val="false"/>
          <w:i w:val="false"/>
          <w:color w:val="000000"/>
          <w:sz w:val="28"/>
        </w:rPr>
        <w:t>
      "6. "Музыка" пәні бойынша оқу жүктемесінің көлемі:</w:t>
      </w:r>
    </w:p>
    <w:bookmarkEnd w:id="96"/>
    <w:p>
      <w:pPr>
        <w:spacing w:after="0"/>
        <w:ind w:left="0"/>
        <w:jc w:val="both"/>
      </w:pPr>
      <w:r>
        <w:rPr>
          <w:rFonts w:ascii="Times New Roman"/>
          <w:b w:val="false"/>
          <w:i w:val="false"/>
          <w:color w:val="000000"/>
          <w:sz w:val="28"/>
        </w:rPr>
        <w:t>
      1) 1-сыныпта аптасына 1 сағат, оқу жылында 33 сағат;</w:t>
      </w:r>
    </w:p>
    <w:p>
      <w:pPr>
        <w:spacing w:after="0"/>
        <w:ind w:left="0"/>
        <w:jc w:val="both"/>
      </w:pPr>
      <w:r>
        <w:rPr>
          <w:rFonts w:ascii="Times New Roman"/>
          <w:b w:val="false"/>
          <w:i w:val="false"/>
          <w:color w:val="000000"/>
          <w:sz w:val="28"/>
        </w:rPr>
        <w:t>
      2) 2-сыныпта аптасына 1 сағат, оқу жылында 34 сағат;</w:t>
      </w:r>
    </w:p>
    <w:p>
      <w:pPr>
        <w:spacing w:after="0"/>
        <w:ind w:left="0"/>
        <w:jc w:val="both"/>
      </w:pPr>
      <w:r>
        <w:rPr>
          <w:rFonts w:ascii="Times New Roman"/>
          <w:b w:val="false"/>
          <w:i w:val="false"/>
          <w:color w:val="000000"/>
          <w:sz w:val="28"/>
        </w:rPr>
        <w:t>
      3) 3-сыныпта аптасына 1 сағат, оқу жылында 34 сағат;</w:t>
      </w:r>
    </w:p>
    <w:p>
      <w:pPr>
        <w:spacing w:after="0"/>
        <w:ind w:left="0"/>
        <w:jc w:val="both"/>
      </w:pPr>
      <w:r>
        <w:rPr>
          <w:rFonts w:ascii="Times New Roman"/>
          <w:b w:val="false"/>
          <w:i w:val="false"/>
          <w:color w:val="000000"/>
          <w:sz w:val="28"/>
        </w:rPr>
        <w:t xml:space="preserve">
      4) 4-сыныпта аптасына 1 сағат, оқу жылында 34 сағатты құрайды"; </w:t>
      </w:r>
    </w:p>
    <w:bookmarkStart w:name="z103" w:id="97"/>
    <w:p>
      <w:pPr>
        <w:spacing w:after="0"/>
        <w:ind w:left="0"/>
        <w:jc w:val="both"/>
      </w:pPr>
      <w:r>
        <w:rPr>
          <w:rFonts w:ascii="Times New Roman"/>
          <w:b w:val="false"/>
          <w:i w:val="false"/>
          <w:color w:val="000000"/>
          <w:sz w:val="28"/>
        </w:rPr>
        <w:t xml:space="preserve">
      көрсетілген бұйрықпен бекітілген Бастауыш білім беру деңгейінің 1-4-сыныптарына арналған "Дене шынықтыру"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97"/>
    <w:bookmarkStart w:name="z104" w:id="98"/>
    <w:p>
      <w:pPr>
        <w:spacing w:after="0"/>
        <w:ind w:left="0"/>
        <w:jc w:val="both"/>
      </w:pPr>
      <w:r>
        <w:rPr>
          <w:rFonts w:ascii="Times New Roman"/>
          <w:b w:val="false"/>
          <w:i w:val="false"/>
          <w:color w:val="000000"/>
          <w:sz w:val="28"/>
        </w:rPr>
        <w:t>
      6-тармақ мынадай редакцияда жазылсын:</w:t>
      </w:r>
    </w:p>
    <w:bookmarkEnd w:id="98"/>
    <w:bookmarkStart w:name="z105" w:id="99"/>
    <w:p>
      <w:pPr>
        <w:spacing w:after="0"/>
        <w:ind w:left="0"/>
        <w:jc w:val="both"/>
      </w:pPr>
      <w:r>
        <w:rPr>
          <w:rFonts w:ascii="Times New Roman"/>
          <w:b w:val="false"/>
          <w:i w:val="false"/>
          <w:color w:val="000000"/>
          <w:sz w:val="28"/>
        </w:rPr>
        <w:t>
      "6. "Дене шынықтыру" пәні бойынша оқу жүктемесінің көлемі:</w:t>
      </w:r>
    </w:p>
    <w:bookmarkEnd w:id="99"/>
    <w:p>
      <w:pPr>
        <w:spacing w:after="0"/>
        <w:ind w:left="0"/>
        <w:jc w:val="both"/>
      </w:pPr>
      <w:r>
        <w:rPr>
          <w:rFonts w:ascii="Times New Roman"/>
          <w:b w:val="false"/>
          <w:i w:val="false"/>
          <w:color w:val="000000"/>
          <w:sz w:val="28"/>
        </w:rPr>
        <w:t>
      1) 1-сыныпта аптасына 3 сағат, оқу жылында 99 сағат;</w:t>
      </w:r>
    </w:p>
    <w:p>
      <w:pPr>
        <w:spacing w:after="0"/>
        <w:ind w:left="0"/>
        <w:jc w:val="both"/>
      </w:pPr>
      <w:r>
        <w:rPr>
          <w:rFonts w:ascii="Times New Roman"/>
          <w:b w:val="false"/>
          <w:i w:val="false"/>
          <w:color w:val="000000"/>
          <w:sz w:val="28"/>
        </w:rPr>
        <w:t>
      2) 2-сыныпта аптасына 3 сағат, оқу жылында 102 сағат;</w:t>
      </w:r>
    </w:p>
    <w:p>
      <w:pPr>
        <w:spacing w:after="0"/>
        <w:ind w:left="0"/>
        <w:jc w:val="both"/>
      </w:pPr>
      <w:r>
        <w:rPr>
          <w:rFonts w:ascii="Times New Roman"/>
          <w:b w:val="false"/>
          <w:i w:val="false"/>
          <w:color w:val="000000"/>
          <w:sz w:val="28"/>
        </w:rPr>
        <w:t>
      3) 3-сыныпта аптасына 3 сағат, оқу жылында 102 сағат;</w:t>
      </w:r>
    </w:p>
    <w:p>
      <w:pPr>
        <w:spacing w:after="0"/>
        <w:ind w:left="0"/>
        <w:jc w:val="both"/>
      </w:pPr>
      <w:r>
        <w:rPr>
          <w:rFonts w:ascii="Times New Roman"/>
          <w:b w:val="false"/>
          <w:i w:val="false"/>
          <w:color w:val="000000"/>
          <w:sz w:val="28"/>
        </w:rPr>
        <w:t>
      4) 4-сыныпта аптасына 3 сағат, оқу жылында 102 сағатты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107" w:id="100"/>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5-9-сыныптарына арналған "Қазақ әдебиеті"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қазақ тілінде):</w:t>
      </w:r>
    </w:p>
    <w:bookmarkEnd w:id="100"/>
    <w:bookmarkStart w:name="z108" w:id="101"/>
    <w:p>
      <w:pPr>
        <w:spacing w:after="0"/>
        <w:ind w:left="0"/>
        <w:jc w:val="both"/>
      </w:pPr>
      <w:r>
        <w:rPr>
          <w:rFonts w:ascii="Times New Roman"/>
          <w:b w:val="false"/>
          <w:i w:val="false"/>
          <w:color w:val="000000"/>
          <w:sz w:val="28"/>
        </w:rPr>
        <w:t>
      6-тармақ мынадай редакцияда жазылсын:</w:t>
      </w:r>
    </w:p>
    <w:bookmarkEnd w:id="101"/>
    <w:bookmarkStart w:name="z109" w:id="102"/>
    <w:p>
      <w:pPr>
        <w:spacing w:after="0"/>
        <w:ind w:left="0"/>
        <w:jc w:val="both"/>
      </w:pPr>
      <w:r>
        <w:rPr>
          <w:rFonts w:ascii="Times New Roman"/>
          <w:b w:val="false"/>
          <w:i w:val="false"/>
          <w:color w:val="000000"/>
          <w:sz w:val="28"/>
        </w:rPr>
        <w:t>
      "6. "Қазақ әдебиеті" пәні бойынша оқу жүктемесінің жоғары шекті көлемі:</w:t>
      </w:r>
    </w:p>
    <w:bookmarkEnd w:id="102"/>
    <w:p>
      <w:pPr>
        <w:spacing w:after="0"/>
        <w:ind w:left="0"/>
        <w:jc w:val="both"/>
      </w:pPr>
      <w:r>
        <w:rPr>
          <w:rFonts w:ascii="Times New Roman"/>
          <w:b w:val="false"/>
          <w:i w:val="false"/>
          <w:color w:val="000000"/>
          <w:sz w:val="28"/>
        </w:rPr>
        <w:t>
      1) 5-сыныпта аптасына 2 сағат, оқу жылында 68 сағат;</w:t>
      </w:r>
    </w:p>
    <w:p>
      <w:pPr>
        <w:spacing w:after="0"/>
        <w:ind w:left="0"/>
        <w:jc w:val="both"/>
      </w:pPr>
      <w:r>
        <w:rPr>
          <w:rFonts w:ascii="Times New Roman"/>
          <w:b w:val="false"/>
          <w:i w:val="false"/>
          <w:color w:val="000000"/>
          <w:sz w:val="28"/>
        </w:rPr>
        <w:t>
      2) 6-сыныпта аптасына 2 сағат, оқу жылында 68 сағат;</w:t>
      </w:r>
    </w:p>
    <w:p>
      <w:pPr>
        <w:spacing w:after="0"/>
        <w:ind w:left="0"/>
        <w:jc w:val="both"/>
      </w:pPr>
      <w:r>
        <w:rPr>
          <w:rFonts w:ascii="Times New Roman"/>
          <w:b w:val="false"/>
          <w:i w:val="false"/>
          <w:color w:val="000000"/>
          <w:sz w:val="28"/>
        </w:rPr>
        <w:t>
      3) 7-сыныпта аптасына 2 сағат, оқу жылында 68 сағат;</w:t>
      </w:r>
    </w:p>
    <w:p>
      <w:pPr>
        <w:spacing w:after="0"/>
        <w:ind w:left="0"/>
        <w:jc w:val="both"/>
      </w:pPr>
      <w:r>
        <w:rPr>
          <w:rFonts w:ascii="Times New Roman"/>
          <w:b w:val="false"/>
          <w:i w:val="false"/>
          <w:color w:val="000000"/>
          <w:sz w:val="28"/>
        </w:rPr>
        <w:t>
      4) 8-сыныпта аптасына 3 сағат, оқу жылында 102 сағат;</w:t>
      </w:r>
    </w:p>
    <w:p>
      <w:pPr>
        <w:spacing w:after="0"/>
        <w:ind w:left="0"/>
        <w:jc w:val="both"/>
      </w:pPr>
      <w:r>
        <w:rPr>
          <w:rFonts w:ascii="Times New Roman"/>
          <w:b w:val="false"/>
          <w:i w:val="false"/>
          <w:color w:val="000000"/>
          <w:sz w:val="28"/>
        </w:rPr>
        <w:t>
      5) 9-сыныпта аптасына 3 сағат, оқу жылында 102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110" w:id="103"/>
    <w:p>
      <w:pPr>
        <w:spacing w:after="0"/>
        <w:ind w:left="0"/>
        <w:jc w:val="both"/>
      </w:pPr>
      <w:r>
        <w:rPr>
          <w:rFonts w:ascii="Times New Roman"/>
          <w:b w:val="false"/>
          <w:i w:val="false"/>
          <w:color w:val="000000"/>
          <w:sz w:val="28"/>
        </w:rPr>
        <w:t>
      25-тармақ мынадай редакцияда жазылсын:</w:t>
      </w:r>
    </w:p>
    <w:bookmarkEnd w:id="103"/>
    <w:bookmarkStart w:name="z111" w:id="104"/>
    <w:p>
      <w:pPr>
        <w:spacing w:after="0"/>
        <w:ind w:left="0"/>
        <w:jc w:val="both"/>
      </w:pPr>
      <w:r>
        <w:rPr>
          <w:rFonts w:ascii="Times New Roman"/>
          <w:b w:val="false"/>
          <w:i w:val="false"/>
          <w:color w:val="000000"/>
          <w:sz w:val="28"/>
        </w:rPr>
        <w:t>
      "25. "Қазақ әдебиеті" оқу пәні бойынша оқу жүктемесінің көлемі:</w:t>
      </w:r>
    </w:p>
    <w:bookmarkEnd w:id="104"/>
    <w:p>
      <w:pPr>
        <w:spacing w:after="0"/>
        <w:ind w:left="0"/>
        <w:jc w:val="both"/>
      </w:pPr>
      <w:r>
        <w:rPr>
          <w:rFonts w:ascii="Times New Roman"/>
          <w:b w:val="false"/>
          <w:i w:val="false"/>
          <w:color w:val="000000"/>
          <w:sz w:val="28"/>
        </w:rPr>
        <w:t>
      1) 5-сыныпта аптасына 2 сағат, оқу жылында 68 сағат;</w:t>
      </w:r>
    </w:p>
    <w:p>
      <w:pPr>
        <w:spacing w:after="0"/>
        <w:ind w:left="0"/>
        <w:jc w:val="both"/>
      </w:pPr>
      <w:r>
        <w:rPr>
          <w:rFonts w:ascii="Times New Roman"/>
          <w:b w:val="false"/>
          <w:i w:val="false"/>
          <w:color w:val="000000"/>
          <w:sz w:val="28"/>
        </w:rPr>
        <w:t>
      2) 6-сыныпта аптасына 2 сағат, оқу жылында 68 сағат;</w:t>
      </w:r>
    </w:p>
    <w:p>
      <w:pPr>
        <w:spacing w:after="0"/>
        <w:ind w:left="0"/>
        <w:jc w:val="both"/>
      </w:pPr>
      <w:r>
        <w:rPr>
          <w:rFonts w:ascii="Times New Roman"/>
          <w:b w:val="false"/>
          <w:i w:val="false"/>
          <w:color w:val="000000"/>
          <w:sz w:val="28"/>
        </w:rPr>
        <w:t>
      3) 7-сыныпта аптасына 2 сағат, оқу жылында 68 сағат;</w:t>
      </w:r>
    </w:p>
    <w:p>
      <w:pPr>
        <w:spacing w:after="0"/>
        <w:ind w:left="0"/>
        <w:jc w:val="both"/>
      </w:pPr>
      <w:r>
        <w:rPr>
          <w:rFonts w:ascii="Times New Roman"/>
          <w:b w:val="false"/>
          <w:i w:val="false"/>
          <w:color w:val="000000"/>
          <w:sz w:val="28"/>
        </w:rPr>
        <w:t>
      4) 8-сыныпта аптасына 2 сағат, оқу жылында 68 сағат;</w:t>
      </w:r>
    </w:p>
    <w:p>
      <w:pPr>
        <w:spacing w:after="0"/>
        <w:ind w:left="0"/>
        <w:jc w:val="both"/>
      </w:pPr>
      <w:r>
        <w:rPr>
          <w:rFonts w:ascii="Times New Roman"/>
          <w:b w:val="false"/>
          <w:i w:val="false"/>
          <w:color w:val="000000"/>
          <w:sz w:val="28"/>
        </w:rPr>
        <w:t>
      5) 9-сыныпта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112" w:id="105"/>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қазақ тілі мен әдебиетін тереңдете оқытатын гуманитарлық бағыттағы мамандандырылған желілік "Абай мектептерінің" 5-9-сыныптарына арналған "Қазақ тілі" оқу пәнінен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қазақ тілінде):</w:t>
      </w:r>
    </w:p>
    <w:bookmarkEnd w:id="105"/>
    <w:bookmarkStart w:name="z113" w:id="106"/>
    <w:p>
      <w:pPr>
        <w:spacing w:after="0"/>
        <w:ind w:left="0"/>
        <w:jc w:val="both"/>
      </w:pPr>
      <w:r>
        <w:rPr>
          <w:rFonts w:ascii="Times New Roman"/>
          <w:b w:val="false"/>
          <w:i w:val="false"/>
          <w:color w:val="000000"/>
          <w:sz w:val="28"/>
        </w:rPr>
        <w:t>
      4-тармақ мынадай редакцияда жазылсын:</w:t>
      </w:r>
    </w:p>
    <w:bookmarkEnd w:id="106"/>
    <w:bookmarkStart w:name="z114" w:id="107"/>
    <w:p>
      <w:pPr>
        <w:spacing w:after="0"/>
        <w:ind w:left="0"/>
        <w:jc w:val="both"/>
      </w:pPr>
      <w:r>
        <w:rPr>
          <w:rFonts w:ascii="Times New Roman"/>
          <w:b w:val="false"/>
          <w:i w:val="false"/>
          <w:color w:val="000000"/>
          <w:sz w:val="28"/>
        </w:rPr>
        <w:t>
      "4. "Қазақ тілі" пәні бойынша оқу жүктемесінің көлемі:</w:t>
      </w:r>
    </w:p>
    <w:bookmarkEnd w:id="107"/>
    <w:p>
      <w:pPr>
        <w:spacing w:after="0"/>
        <w:ind w:left="0"/>
        <w:jc w:val="both"/>
      </w:pPr>
      <w:r>
        <w:rPr>
          <w:rFonts w:ascii="Times New Roman"/>
          <w:b w:val="false"/>
          <w:i w:val="false"/>
          <w:color w:val="000000"/>
          <w:sz w:val="28"/>
        </w:rPr>
        <w:t>
      1) 5-сыныпта аптасына 3 сағат, оқу жылында 102 сағат;</w:t>
      </w:r>
    </w:p>
    <w:p>
      <w:pPr>
        <w:spacing w:after="0"/>
        <w:ind w:left="0"/>
        <w:jc w:val="both"/>
      </w:pPr>
      <w:r>
        <w:rPr>
          <w:rFonts w:ascii="Times New Roman"/>
          <w:b w:val="false"/>
          <w:i w:val="false"/>
          <w:color w:val="000000"/>
          <w:sz w:val="28"/>
        </w:rPr>
        <w:t>
      2) 6-сыныпта аптасына 3 сағат, оқу жылында 102 сағат;</w:t>
      </w:r>
    </w:p>
    <w:p>
      <w:pPr>
        <w:spacing w:after="0"/>
        <w:ind w:left="0"/>
        <w:jc w:val="both"/>
      </w:pPr>
      <w:r>
        <w:rPr>
          <w:rFonts w:ascii="Times New Roman"/>
          <w:b w:val="false"/>
          <w:i w:val="false"/>
          <w:color w:val="000000"/>
          <w:sz w:val="28"/>
        </w:rPr>
        <w:t>
      3) 7-сыныпта аптасына 3 сағат, оқу жылында 102 сағат;</w:t>
      </w:r>
    </w:p>
    <w:p>
      <w:pPr>
        <w:spacing w:after="0"/>
        <w:ind w:left="0"/>
        <w:jc w:val="both"/>
      </w:pPr>
      <w:r>
        <w:rPr>
          <w:rFonts w:ascii="Times New Roman"/>
          <w:b w:val="false"/>
          <w:i w:val="false"/>
          <w:color w:val="000000"/>
          <w:sz w:val="28"/>
        </w:rPr>
        <w:t>
      4) 8-сыныпта аптасына 4 сағат, оқу жылында 136 сағат;</w:t>
      </w:r>
    </w:p>
    <w:p>
      <w:pPr>
        <w:spacing w:after="0"/>
        <w:ind w:left="0"/>
        <w:jc w:val="both"/>
      </w:pPr>
      <w:r>
        <w:rPr>
          <w:rFonts w:ascii="Times New Roman"/>
          <w:b w:val="false"/>
          <w:i w:val="false"/>
          <w:color w:val="000000"/>
          <w:sz w:val="28"/>
        </w:rPr>
        <w:t>
      5) 9-сыныпта аптасына 4 сағат, оқу жылында 136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115" w:id="108"/>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қазақ тілі мен әдебиетін тереңдете оқытатын қоғамдық-гуманитарлық бағытындағы мамандандырылған желілік "Абай мектептерінің" 5-9-сыныптарына арналған "Қазақ әдебиеті" оқу пәнінен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қазақ тілінде):</w:t>
      </w:r>
    </w:p>
    <w:bookmarkEnd w:id="108"/>
    <w:bookmarkStart w:name="z116" w:id="109"/>
    <w:p>
      <w:pPr>
        <w:spacing w:after="0"/>
        <w:ind w:left="0"/>
        <w:jc w:val="both"/>
      </w:pPr>
      <w:r>
        <w:rPr>
          <w:rFonts w:ascii="Times New Roman"/>
          <w:b w:val="false"/>
          <w:i w:val="false"/>
          <w:color w:val="000000"/>
          <w:sz w:val="28"/>
        </w:rPr>
        <w:t>
      7-тармақ мынадай редакцияда жазылсын:</w:t>
      </w:r>
    </w:p>
    <w:bookmarkEnd w:id="109"/>
    <w:bookmarkStart w:name="z117" w:id="110"/>
    <w:p>
      <w:pPr>
        <w:spacing w:after="0"/>
        <w:ind w:left="0"/>
        <w:jc w:val="both"/>
      </w:pPr>
      <w:r>
        <w:rPr>
          <w:rFonts w:ascii="Times New Roman"/>
          <w:b w:val="false"/>
          <w:i w:val="false"/>
          <w:color w:val="000000"/>
          <w:sz w:val="28"/>
        </w:rPr>
        <w:t>
      "7. "Қазақ әдебиеті" пәні бойынша оқу жүктемесінің жоғары шекті көлемі:</w:t>
      </w:r>
    </w:p>
    <w:bookmarkEnd w:id="110"/>
    <w:p>
      <w:pPr>
        <w:spacing w:after="0"/>
        <w:ind w:left="0"/>
        <w:jc w:val="both"/>
      </w:pPr>
      <w:r>
        <w:rPr>
          <w:rFonts w:ascii="Times New Roman"/>
          <w:b w:val="false"/>
          <w:i w:val="false"/>
          <w:color w:val="000000"/>
          <w:sz w:val="28"/>
        </w:rPr>
        <w:t>
      1) 5-сыныпта аптасына 5 сағат, оқу жылында 170 сағат;</w:t>
      </w:r>
    </w:p>
    <w:p>
      <w:pPr>
        <w:spacing w:after="0"/>
        <w:ind w:left="0"/>
        <w:jc w:val="both"/>
      </w:pPr>
      <w:r>
        <w:rPr>
          <w:rFonts w:ascii="Times New Roman"/>
          <w:b w:val="false"/>
          <w:i w:val="false"/>
          <w:color w:val="000000"/>
          <w:sz w:val="28"/>
        </w:rPr>
        <w:t>
      2) 6-сыныпта аптасына 5 сағат, оқу жылында 170 сағат;</w:t>
      </w:r>
    </w:p>
    <w:p>
      <w:pPr>
        <w:spacing w:after="0"/>
        <w:ind w:left="0"/>
        <w:jc w:val="both"/>
      </w:pPr>
      <w:r>
        <w:rPr>
          <w:rFonts w:ascii="Times New Roman"/>
          <w:b w:val="false"/>
          <w:i w:val="false"/>
          <w:color w:val="000000"/>
          <w:sz w:val="28"/>
        </w:rPr>
        <w:t>
      3) 7-сыныпта аптасына 5 сағат, оқу жылында 170 сағат;</w:t>
      </w:r>
    </w:p>
    <w:p>
      <w:pPr>
        <w:spacing w:after="0"/>
        <w:ind w:left="0"/>
        <w:jc w:val="both"/>
      </w:pPr>
      <w:r>
        <w:rPr>
          <w:rFonts w:ascii="Times New Roman"/>
          <w:b w:val="false"/>
          <w:i w:val="false"/>
          <w:color w:val="000000"/>
          <w:sz w:val="28"/>
        </w:rPr>
        <w:t>
      4) 8-сыныпта аптасына 5 сағат, оқу жылында 170 сағат;</w:t>
      </w:r>
    </w:p>
    <w:p>
      <w:pPr>
        <w:spacing w:after="0"/>
        <w:ind w:left="0"/>
        <w:jc w:val="both"/>
      </w:pPr>
      <w:r>
        <w:rPr>
          <w:rFonts w:ascii="Times New Roman"/>
          <w:b w:val="false"/>
          <w:i w:val="false"/>
          <w:color w:val="000000"/>
          <w:sz w:val="28"/>
        </w:rPr>
        <w:t>
      5) 9-сыныпта аптасына 5 сағат, оқу жылында 170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118" w:id="111"/>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5-9-сыныптарына арналған "Орыс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орыс тілінде):</w:t>
      </w:r>
    </w:p>
    <w:bookmarkEnd w:id="111"/>
    <w:bookmarkStart w:name="z119" w:id="112"/>
    <w:p>
      <w:pPr>
        <w:spacing w:after="0"/>
        <w:ind w:left="0"/>
        <w:jc w:val="both"/>
      </w:pPr>
      <w:r>
        <w:rPr>
          <w:rFonts w:ascii="Times New Roman"/>
          <w:b w:val="false"/>
          <w:i w:val="false"/>
          <w:color w:val="000000"/>
          <w:sz w:val="28"/>
        </w:rPr>
        <w:t>
      8-тармақ мынадай редакцияда жазылсын:</w:t>
      </w:r>
    </w:p>
    <w:bookmarkEnd w:id="112"/>
    <w:bookmarkStart w:name="z120" w:id="113"/>
    <w:p>
      <w:pPr>
        <w:spacing w:after="0"/>
        <w:ind w:left="0"/>
        <w:jc w:val="both"/>
      </w:pPr>
      <w:r>
        <w:rPr>
          <w:rFonts w:ascii="Times New Roman"/>
          <w:b w:val="false"/>
          <w:i w:val="false"/>
          <w:color w:val="000000"/>
          <w:sz w:val="28"/>
        </w:rPr>
        <w:t>
      "8. "Орыс тілі" оқу пәні бойынша оқу жүктемесінің жоғары шекті көлемі:</w:t>
      </w:r>
    </w:p>
    <w:bookmarkEnd w:id="113"/>
    <w:p>
      <w:pPr>
        <w:spacing w:after="0"/>
        <w:ind w:left="0"/>
        <w:jc w:val="both"/>
      </w:pPr>
      <w:r>
        <w:rPr>
          <w:rFonts w:ascii="Times New Roman"/>
          <w:b w:val="false"/>
          <w:i w:val="false"/>
          <w:color w:val="000000"/>
          <w:sz w:val="28"/>
        </w:rPr>
        <w:t>
      1) 5-сыныпта аптасына 3 сағат, оқу жылына 102 сағат;</w:t>
      </w:r>
    </w:p>
    <w:p>
      <w:pPr>
        <w:spacing w:after="0"/>
        <w:ind w:left="0"/>
        <w:jc w:val="both"/>
      </w:pPr>
      <w:r>
        <w:rPr>
          <w:rFonts w:ascii="Times New Roman"/>
          <w:b w:val="false"/>
          <w:i w:val="false"/>
          <w:color w:val="000000"/>
          <w:sz w:val="28"/>
        </w:rPr>
        <w:t>
      2) 6-сыныпта аптасына 3 сағат, оқу жылына 102 сағат;</w:t>
      </w:r>
    </w:p>
    <w:p>
      <w:pPr>
        <w:spacing w:after="0"/>
        <w:ind w:left="0"/>
        <w:jc w:val="both"/>
      </w:pPr>
      <w:r>
        <w:rPr>
          <w:rFonts w:ascii="Times New Roman"/>
          <w:b w:val="false"/>
          <w:i w:val="false"/>
          <w:color w:val="000000"/>
          <w:sz w:val="28"/>
        </w:rPr>
        <w:t>
      3) 7-сыныпта аптасына 3 сағат, оқу жылына 102 сағат;</w:t>
      </w:r>
    </w:p>
    <w:p>
      <w:pPr>
        <w:spacing w:after="0"/>
        <w:ind w:left="0"/>
        <w:jc w:val="both"/>
      </w:pPr>
      <w:r>
        <w:rPr>
          <w:rFonts w:ascii="Times New Roman"/>
          <w:b w:val="false"/>
          <w:i w:val="false"/>
          <w:color w:val="000000"/>
          <w:sz w:val="28"/>
        </w:rPr>
        <w:t>
      4) 8-сыныпта аптасына 2 сағат, оқу жылына 68 сағат;</w:t>
      </w:r>
    </w:p>
    <w:p>
      <w:pPr>
        <w:spacing w:after="0"/>
        <w:ind w:left="0"/>
        <w:jc w:val="both"/>
      </w:pPr>
      <w:r>
        <w:rPr>
          <w:rFonts w:ascii="Times New Roman"/>
          <w:b w:val="false"/>
          <w:i w:val="false"/>
          <w:color w:val="000000"/>
          <w:sz w:val="28"/>
        </w:rPr>
        <w:t xml:space="preserve">
      5) 9-сыныпта аптасына 2 сағат, оқу жылына 68 сағатты құрайды. </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121" w:id="114"/>
    <w:p>
      <w:pPr>
        <w:spacing w:after="0"/>
        <w:ind w:left="0"/>
        <w:jc w:val="both"/>
      </w:pPr>
      <w:r>
        <w:rPr>
          <w:rFonts w:ascii="Times New Roman"/>
          <w:b w:val="false"/>
          <w:i w:val="false"/>
          <w:color w:val="000000"/>
          <w:sz w:val="28"/>
        </w:rPr>
        <w:t>
      25-тармақ мынадай редакцияда жазылсын:</w:t>
      </w:r>
    </w:p>
    <w:bookmarkEnd w:id="114"/>
    <w:bookmarkStart w:name="z122" w:id="115"/>
    <w:p>
      <w:pPr>
        <w:spacing w:after="0"/>
        <w:ind w:left="0"/>
        <w:jc w:val="both"/>
      </w:pPr>
      <w:r>
        <w:rPr>
          <w:rFonts w:ascii="Times New Roman"/>
          <w:b w:val="false"/>
          <w:i w:val="false"/>
          <w:color w:val="000000"/>
          <w:sz w:val="28"/>
        </w:rPr>
        <w:t>
      "25. "Орыс тілі" оқу пәні бойынша оқу жүктемесінің жоғары шекті көлемі:</w:t>
      </w:r>
    </w:p>
    <w:bookmarkEnd w:id="115"/>
    <w:p>
      <w:pPr>
        <w:spacing w:after="0"/>
        <w:ind w:left="0"/>
        <w:jc w:val="both"/>
      </w:pPr>
      <w:r>
        <w:rPr>
          <w:rFonts w:ascii="Times New Roman"/>
          <w:b w:val="false"/>
          <w:i w:val="false"/>
          <w:color w:val="000000"/>
          <w:sz w:val="28"/>
        </w:rPr>
        <w:t>
      1) 5-сыныпта аптасына 3 сағат, оқу жылына 102 сағат;</w:t>
      </w:r>
    </w:p>
    <w:p>
      <w:pPr>
        <w:spacing w:after="0"/>
        <w:ind w:left="0"/>
        <w:jc w:val="both"/>
      </w:pPr>
      <w:r>
        <w:rPr>
          <w:rFonts w:ascii="Times New Roman"/>
          <w:b w:val="false"/>
          <w:i w:val="false"/>
          <w:color w:val="000000"/>
          <w:sz w:val="28"/>
        </w:rPr>
        <w:t>
      2) 6-сыныпта аптасына 3 сағат, оқу жылына 102 сағат;</w:t>
      </w:r>
    </w:p>
    <w:p>
      <w:pPr>
        <w:spacing w:after="0"/>
        <w:ind w:left="0"/>
        <w:jc w:val="both"/>
      </w:pPr>
      <w:r>
        <w:rPr>
          <w:rFonts w:ascii="Times New Roman"/>
          <w:b w:val="false"/>
          <w:i w:val="false"/>
          <w:color w:val="000000"/>
          <w:sz w:val="28"/>
        </w:rPr>
        <w:t>
      3) 7-сыныпта аптасына 2 сағат, оқу жылына 68 сағат;</w:t>
      </w:r>
    </w:p>
    <w:p>
      <w:pPr>
        <w:spacing w:after="0"/>
        <w:ind w:left="0"/>
        <w:jc w:val="both"/>
      </w:pPr>
      <w:r>
        <w:rPr>
          <w:rFonts w:ascii="Times New Roman"/>
          <w:b w:val="false"/>
          <w:i w:val="false"/>
          <w:color w:val="000000"/>
          <w:sz w:val="28"/>
        </w:rPr>
        <w:t>
      4) 8-сыныпта аптасына 2 сағат, оқу жылына 68 сағат;</w:t>
      </w:r>
    </w:p>
    <w:p>
      <w:pPr>
        <w:spacing w:after="0"/>
        <w:ind w:left="0"/>
        <w:jc w:val="both"/>
      </w:pPr>
      <w:r>
        <w:rPr>
          <w:rFonts w:ascii="Times New Roman"/>
          <w:b w:val="false"/>
          <w:i w:val="false"/>
          <w:color w:val="000000"/>
          <w:sz w:val="28"/>
        </w:rPr>
        <w:t>
      5) 9-сыныпта аптасына 2 сағат, оқу жылына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123" w:id="116"/>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5-9-сыныптарына арналған "Орыс әдебиеті" оқу пәнінен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орыс тілінде):</w:t>
      </w:r>
    </w:p>
    <w:bookmarkEnd w:id="116"/>
    <w:bookmarkStart w:name="z124" w:id="117"/>
    <w:p>
      <w:pPr>
        <w:spacing w:after="0"/>
        <w:ind w:left="0"/>
        <w:jc w:val="both"/>
      </w:pPr>
      <w:r>
        <w:rPr>
          <w:rFonts w:ascii="Times New Roman"/>
          <w:b w:val="false"/>
          <w:i w:val="false"/>
          <w:color w:val="000000"/>
          <w:sz w:val="28"/>
        </w:rPr>
        <w:t>
      4-тармақ мынадай редакцияда жазылсын:</w:t>
      </w:r>
    </w:p>
    <w:bookmarkEnd w:id="117"/>
    <w:bookmarkStart w:name="z125" w:id="118"/>
    <w:p>
      <w:pPr>
        <w:spacing w:after="0"/>
        <w:ind w:left="0"/>
        <w:jc w:val="both"/>
      </w:pPr>
      <w:r>
        <w:rPr>
          <w:rFonts w:ascii="Times New Roman"/>
          <w:b w:val="false"/>
          <w:i w:val="false"/>
          <w:color w:val="000000"/>
          <w:sz w:val="28"/>
        </w:rPr>
        <w:t>
      "4. "Орыс әдебиеті" оқу пәні бойынша оқу жүктемесінің жоғары шекті көлемі:</w:t>
      </w:r>
    </w:p>
    <w:bookmarkEnd w:id="118"/>
    <w:p>
      <w:pPr>
        <w:spacing w:after="0"/>
        <w:ind w:left="0"/>
        <w:jc w:val="both"/>
      </w:pPr>
      <w:r>
        <w:rPr>
          <w:rFonts w:ascii="Times New Roman"/>
          <w:b w:val="false"/>
          <w:i w:val="false"/>
          <w:color w:val="000000"/>
          <w:sz w:val="28"/>
        </w:rPr>
        <w:t>
      1) 5-сыныпта аптасына 2 сағат, оқу жылында 68 сағат;</w:t>
      </w:r>
    </w:p>
    <w:p>
      <w:pPr>
        <w:spacing w:after="0"/>
        <w:ind w:left="0"/>
        <w:jc w:val="both"/>
      </w:pPr>
      <w:r>
        <w:rPr>
          <w:rFonts w:ascii="Times New Roman"/>
          <w:b w:val="false"/>
          <w:i w:val="false"/>
          <w:color w:val="000000"/>
          <w:sz w:val="28"/>
        </w:rPr>
        <w:t>
      2) 6-сыныпта аптасына 2 сағат, оқу жылында 68 сағат;</w:t>
      </w:r>
    </w:p>
    <w:p>
      <w:pPr>
        <w:spacing w:after="0"/>
        <w:ind w:left="0"/>
        <w:jc w:val="both"/>
      </w:pPr>
      <w:r>
        <w:rPr>
          <w:rFonts w:ascii="Times New Roman"/>
          <w:b w:val="false"/>
          <w:i w:val="false"/>
          <w:color w:val="000000"/>
          <w:sz w:val="28"/>
        </w:rPr>
        <w:t>
      3) 7-сыныпта аптасына 2 сағат, оқу жылында 68 сағат;</w:t>
      </w:r>
    </w:p>
    <w:p>
      <w:pPr>
        <w:spacing w:after="0"/>
        <w:ind w:left="0"/>
        <w:jc w:val="both"/>
      </w:pPr>
      <w:r>
        <w:rPr>
          <w:rFonts w:ascii="Times New Roman"/>
          <w:b w:val="false"/>
          <w:i w:val="false"/>
          <w:color w:val="000000"/>
          <w:sz w:val="28"/>
        </w:rPr>
        <w:t>
      4) 8-сыныпта аптасына 3 сағат, оқу жылында 102 сағат;</w:t>
      </w:r>
    </w:p>
    <w:p>
      <w:pPr>
        <w:spacing w:after="0"/>
        <w:ind w:left="0"/>
        <w:jc w:val="both"/>
      </w:pPr>
      <w:r>
        <w:rPr>
          <w:rFonts w:ascii="Times New Roman"/>
          <w:b w:val="false"/>
          <w:i w:val="false"/>
          <w:color w:val="000000"/>
          <w:sz w:val="28"/>
        </w:rPr>
        <w:t>
      5) 9-сыныпта аптасына 3 сағат, оқу жылында 102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126" w:id="119"/>
    <w:p>
      <w:pPr>
        <w:spacing w:after="0"/>
        <w:ind w:left="0"/>
        <w:jc w:val="both"/>
      </w:pPr>
      <w:r>
        <w:rPr>
          <w:rFonts w:ascii="Times New Roman"/>
          <w:b w:val="false"/>
          <w:i w:val="false"/>
          <w:color w:val="000000"/>
          <w:sz w:val="28"/>
        </w:rPr>
        <w:t>
      25-тармақ мынадай редакцияда жазылсын:</w:t>
      </w:r>
    </w:p>
    <w:bookmarkEnd w:id="119"/>
    <w:bookmarkStart w:name="z127" w:id="120"/>
    <w:p>
      <w:pPr>
        <w:spacing w:after="0"/>
        <w:ind w:left="0"/>
        <w:jc w:val="both"/>
      </w:pPr>
      <w:r>
        <w:rPr>
          <w:rFonts w:ascii="Times New Roman"/>
          <w:b w:val="false"/>
          <w:i w:val="false"/>
          <w:color w:val="000000"/>
          <w:sz w:val="28"/>
        </w:rPr>
        <w:t>
      "25. "Орыс әдебиеті" оқу пәні бойынша оқу жүктемесінің жоғары шекті көлемі:</w:t>
      </w:r>
    </w:p>
    <w:bookmarkEnd w:id="120"/>
    <w:p>
      <w:pPr>
        <w:spacing w:after="0"/>
        <w:ind w:left="0"/>
        <w:jc w:val="both"/>
      </w:pPr>
      <w:r>
        <w:rPr>
          <w:rFonts w:ascii="Times New Roman"/>
          <w:b w:val="false"/>
          <w:i w:val="false"/>
          <w:color w:val="000000"/>
          <w:sz w:val="28"/>
        </w:rPr>
        <w:t>
      1) 5-сыныпта аптасына 2 сағат, оқу жылында 68 сағат;</w:t>
      </w:r>
    </w:p>
    <w:p>
      <w:pPr>
        <w:spacing w:after="0"/>
        <w:ind w:left="0"/>
        <w:jc w:val="both"/>
      </w:pPr>
      <w:r>
        <w:rPr>
          <w:rFonts w:ascii="Times New Roman"/>
          <w:b w:val="false"/>
          <w:i w:val="false"/>
          <w:color w:val="000000"/>
          <w:sz w:val="28"/>
        </w:rPr>
        <w:t>
      2) 6-сыныпта аптасына 2 сағат, оқу жылында 68 сағат;</w:t>
      </w:r>
    </w:p>
    <w:p>
      <w:pPr>
        <w:spacing w:after="0"/>
        <w:ind w:left="0"/>
        <w:jc w:val="both"/>
      </w:pPr>
      <w:r>
        <w:rPr>
          <w:rFonts w:ascii="Times New Roman"/>
          <w:b w:val="false"/>
          <w:i w:val="false"/>
          <w:color w:val="000000"/>
          <w:sz w:val="28"/>
        </w:rPr>
        <w:t>
      3) 7-сыныпта аптасына 2 сағат, оқу жылында 68 сағат;</w:t>
      </w:r>
    </w:p>
    <w:p>
      <w:pPr>
        <w:spacing w:after="0"/>
        <w:ind w:left="0"/>
        <w:jc w:val="both"/>
      </w:pPr>
      <w:r>
        <w:rPr>
          <w:rFonts w:ascii="Times New Roman"/>
          <w:b w:val="false"/>
          <w:i w:val="false"/>
          <w:color w:val="000000"/>
          <w:sz w:val="28"/>
        </w:rPr>
        <w:t>
      4) 8-сыныпта аптасына 2 сағат, оқу жылында 68 сағат;</w:t>
      </w:r>
    </w:p>
    <w:p>
      <w:pPr>
        <w:spacing w:after="0"/>
        <w:ind w:left="0"/>
        <w:jc w:val="both"/>
      </w:pPr>
      <w:r>
        <w:rPr>
          <w:rFonts w:ascii="Times New Roman"/>
          <w:b w:val="false"/>
          <w:i w:val="false"/>
          <w:color w:val="000000"/>
          <w:sz w:val="28"/>
        </w:rPr>
        <w:t>
      5) 9-сыныпта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128" w:id="121"/>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5-9-сыныптарына арналған "Ұйғыр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ұйғыр тілінде):</w:t>
      </w:r>
    </w:p>
    <w:bookmarkEnd w:id="121"/>
    <w:bookmarkStart w:name="z129" w:id="122"/>
    <w:p>
      <w:pPr>
        <w:spacing w:after="0"/>
        <w:ind w:left="0"/>
        <w:jc w:val="both"/>
      </w:pPr>
      <w:r>
        <w:rPr>
          <w:rFonts w:ascii="Times New Roman"/>
          <w:b w:val="false"/>
          <w:i w:val="false"/>
          <w:color w:val="000000"/>
          <w:sz w:val="28"/>
        </w:rPr>
        <w:t>
      8-тармақ мынадай редакцияда жазылсын:</w:t>
      </w:r>
    </w:p>
    <w:bookmarkEnd w:id="122"/>
    <w:bookmarkStart w:name="z130" w:id="123"/>
    <w:p>
      <w:pPr>
        <w:spacing w:after="0"/>
        <w:ind w:left="0"/>
        <w:jc w:val="both"/>
      </w:pPr>
      <w:r>
        <w:rPr>
          <w:rFonts w:ascii="Times New Roman"/>
          <w:b w:val="false"/>
          <w:i w:val="false"/>
          <w:color w:val="000000"/>
          <w:sz w:val="28"/>
        </w:rPr>
        <w:t>
      "8. "Ұйғыр тілі" оқу пәні бойынша оқу жүктемесінің жоғары шекті көлемі:</w:t>
      </w:r>
    </w:p>
    <w:bookmarkEnd w:id="123"/>
    <w:p>
      <w:pPr>
        <w:spacing w:after="0"/>
        <w:ind w:left="0"/>
        <w:jc w:val="both"/>
      </w:pPr>
      <w:r>
        <w:rPr>
          <w:rFonts w:ascii="Times New Roman"/>
          <w:b w:val="false"/>
          <w:i w:val="false"/>
          <w:color w:val="000000"/>
          <w:sz w:val="28"/>
        </w:rPr>
        <w:t>
      1) 5-сыныпта аптасына 3 сағат, оқу жылында 102 сағат;</w:t>
      </w:r>
    </w:p>
    <w:p>
      <w:pPr>
        <w:spacing w:after="0"/>
        <w:ind w:left="0"/>
        <w:jc w:val="both"/>
      </w:pPr>
      <w:r>
        <w:rPr>
          <w:rFonts w:ascii="Times New Roman"/>
          <w:b w:val="false"/>
          <w:i w:val="false"/>
          <w:color w:val="000000"/>
          <w:sz w:val="28"/>
        </w:rPr>
        <w:t>
      2) 6-сыныпта аптасына 3 сағат, оқу жылында 102 сағат;</w:t>
      </w:r>
    </w:p>
    <w:p>
      <w:pPr>
        <w:spacing w:after="0"/>
        <w:ind w:left="0"/>
        <w:jc w:val="both"/>
      </w:pPr>
      <w:r>
        <w:rPr>
          <w:rFonts w:ascii="Times New Roman"/>
          <w:b w:val="false"/>
          <w:i w:val="false"/>
          <w:color w:val="000000"/>
          <w:sz w:val="28"/>
        </w:rPr>
        <w:t>
      3) 7-сыныпта аптасына 2 сағат, оқу жылында 68 сағат;</w:t>
      </w:r>
    </w:p>
    <w:p>
      <w:pPr>
        <w:spacing w:after="0"/>
        <w:ind w:left="0"/>
        <w:jc w:val="both"/>
      </w:pPr>
      <w:r>
        <w:rPr>
          <w:rFonts w:ascii="Times New Roman"/>
          <w:b w:val="false"/>
          <w:i w:val="false"/>
          <w:color w:val="000000"/>
          <w:sz w:val="28"/>
        </w:rPr>
        <w:t>
      4) 8-сыныпта аптасына 2 сағат, оқу жылында 68 сағат;</w:t>
      </w:r>
    </w:p>
    <w:p>
      <w:pPr>
        <w:spacing w:after="0"/>
        <w:ind w:left="0"/>
        <w:jc w:val="both"/>
      </w:pPr>
      <w:r>
        <w:rPr>
          <w:rFonts w:ascii="Times New Roman"/>
          <w:b w:val="false"/>
          <w:i w:val="false"/>
          <w:color w:val="000000"/>
          <w:sz w:val="28"/>
        </w:rPr>
        <w:t>
      5) 9-сыныпта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5-9-сыныптарына арналған "Ұйғыр әдебиеті"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ұйғыр тілінде:)</w:t>
      </w:r>
    </w:p>
    <w:bookmarkStart w:name="z132" w:id="124"/>
    <w:p>
      <w:pPr>
        <w:spacing w:after="0"/>
        <w:ind w:left="0"/>
        <w:jc w:val="both"/>
      </w:pPr>
      <w:r>
        <w:rPr>
          <w:rFonts w:ascii="Times New Roman"/>
          <w:b w:val="false"/>
          <w:i w:val="false"/>
          <w:color w:val="000000"/>
          <w:sz w:val="28"/>
        </w:rPr>
        <w:t>
      4-тармақ мынадай редакцияда жазылсын:</w:t>
      </w:r>
    </w:p>
    <w:bookmarkEnd w:id="124"/>
    <w:bookmarkStart w:name="z133" w:id="125"/>
    <w:p>
      <w:pPr>
        <w:spacing w:after="0"/>
        <w:ind w:left="0"/>
        <w:jc w:val="both"/>
      </w:pPr>
      <w:r>
        <w:rPr>
          <w:rFonts w:ascii="Times New Roman"/>
          <w:b w:val="false"/>
          <w:i w:val="false"/>
          <w:color w:val="000000"/>
          <w:sz w:val="28"/>
        </w:rPr>
        <w:t>
      "4. "Ұйғыр әдебиеті" оқу пәні бойынша оқу жүктемесінің жоғары шекті көлемі:</w:t>
      </w:r>
    </w:p>
    <w:bookmarkEnd w:id="125"/>
    <w:p>
      <w:pPr>
        <w:spacing w:after="0"/>
        <w:ind w:left="0"/>
        <w:jc w:val="both"/>
      </w:pPr>
      <w:r>
        <w:rPr>
          <w:rFonts w:ascii="Times New Roman"/>
          <w:b w:val="false"/>
          <w:i w:val="false"/>
          <w:color w:val="000000"/>
          <w:sz w:val="28"/>
        </w:rPr>
        <w:t xml:space="preserve">
      1) 5-сыныпта аптасына 2 сағат, оқу жылында 68 сағат; </w:t>
      </w:r>
    </w:p>
    <w:p>
      <w:pPr>
        <w:spacing w:after="0"/>
        <w:ind w:left="0"/>
        <w:jc w:val="both"/>
      </w:pPr>
      <w:r>
        <w:rPr>
          <w:rFonts w:ascii="Times New Roman"/>
          <w:b w:val="false"/>
          <w:i w:val="false"/>
          <w:color w:val="000000"/>
          <w:sz w:val="28"/>
        </w:rPr>
        <w:t>
      2 ) 6-сыныпта аптасына 2 сағат, оқу жылында 68 сағат;</w:t>
      </w:r>
    </w:p>
    <w:p>
      <w:pPr>
        <w:spacing w:after="0"/>
        <w:ind w:left="0"/>
        <w:jc w:val="both"/>
      </w:pPr>
      <w:r>
        <w:rPr>
          <w:rFonts w:ascii="Times New Roman"/>
          <w:b w:val="false"/>
          <w:i w:val="false"/>
          <w:color w:val="000000"/>
          <w:sz w:val="28"/>
        </w:rPr>
        <w:t xml:space="preserve">
      3) 7-сыныпта аптасына 2 сағат, оқу жылында 68 сағат; </w:t>
      </w:r>
    </w:p>
    <w:p>
      <w:pPr>
        <w:spacing w:after="0"/>
        <w:ind w:left="0"/>
        <w:jc w:val="both"/>
      </w:pPr>
      <w:r>
        <w:rPr>
          <w:rFonts w:ascii="Times New Roman"/>
          <w:b w:val="false"/>
          <w:i w:val="false"/>
          <w:color w:val="000000"/>
          <w:sz w:val="28"/>
        </w:rPr>
        <w:t xml:space="preserve">
      4) 8-сыныпта аптасына 2 сағат, оқу жылында 68 сағат; </w:t>
      </w:r>
    </w:p>
    <w:p>
      <w:pPr>
        <w:spacing w:after="0"/>
        <w:ind w:left="0"/>
        <w:jc w:val="both"/>
      </w:pPr>
      <w:r>
        <w:rPr>
          <w:rFonts w:ascii="Times New Roman"/>
          <w:b w:val="false"/>
          <w:i w:val="false"/>
          <w:color w:val="000000"/>
          <w:sz w:val="28"/>
        </w:rPr>
        <w:t>
      5) 9-сыныпта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5-9-сыныптарына арналған "Өзбек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өзбек тілінде):</w:t>
      </w:r>
    </w:p>
    <w:bookmarkStart w:name="z135" w:id="126"/>
    <w:p>
      <w:pPr>
        <w:spacing w:after="0"/>
        <w:ind w:left="0"/>
        <w:jc w:val="both"/>
      </w:pPr>
      <w:r>
        <w:rPr>
          <w:rFonts w:ascii="Times New Roman"/>
          <w:b w:val="false"/>
          <w:i w:val="false"/>
          <w:color w:val="000000"/>
          <w:sz w:val="28"/>
        </w:rPr>
        <w:t>
      7-тармақ мынадай редакцияда жазылсын:</w:t>
      </w:r>
    </w:p>
    <w:bookmarkEnd w:id="126"/>
    <w:bookmarkStart w:name="z136" w:id="127"/>
    <w:p>
      <w:pPr>
        <w:spacing w:after="0"/>
        <w:ind w:left="0"/>
        <w:jc w:val="both"/>
      </w:pPr>
      <w:r>
        <w:rPr>
          <w:rFonts w:ascii="Times New Roman"/>
          <w:b w:val="false"/>
          <w:i w:val="false"/>
          <w:color w:val="000000"/>
          <w:sz w:val="28"/>
        </w:rPr>
        <w:t>
      "7. "Өзбек тілі" оқу пәні бойынша оқу жүктемесінің жоғары шекті көлемі:</w:t>
      </w:r>
    </w:p>
    <w:bookmarkEnd w:id="127"/>
    <w:p>
      <w:pPr>
        <w:spacing w:after="0"/>
        <w:ind w:left="0"/>
        <w:jc w:val="both"/>
      </w:pPr>
      <w:r>
        <w:rPr>
          <w:rFonts w:ascii="Times New Roman"/>
          <w:b w:val="false"/>
          <w:i w:val="false"/>
          <w:color w:val="000000"/>
          <w:sz w:val="28"/>
        </w:rPr>
        <w:t>
      1) 5-сыныпта аптасына 3 сағат, оқу жылында 102 сағат;</w:t>
      </w:r>
    </w:p>
    <w:p>
      <w:pPr>
        <w:spacing w:after="0"/>
        <w:ind w:left="0"/>
        <w:jc w:val="both"/>
      </w:pPr>
      <w:r>
        <w:rPr>
          <w:rFonts w:ascii="Times New Roman"/>
          <w:b w:val="false"/>
          <w:i w:val="false"/>
          <w:color w:val="000000"/>
          <w:sz w:val="28"/>
        </w:rPr>
        <w:t>
      2) 6-сыныпта аптасына 3 сағат, оқу жылында 102 сағат;</w:t>
      </w:r>
    </w:p>
    <w:p>
      <w:pPr>
        <w:spacing w:after="0"/>
        <w:ind w:left="0"/>
        <w:jc w:val="both"/>
      </w:pPr>
      <w:r>
        <w:rPr>
          <w:rFonts w:ascii="Times New Roman"/>
          <w:b w:val="false"/>
          <w:i w:val="false"/>
          <w:color w:val="000000"/>
          <w:sz w:val="28"/>
        </w:rPr>
        <w:t>
      3) 7-сыныпта аптасына 2 сағат, оқу жылында 68 сағат;</w:t>
      </w:r>
    </w:p>
    <w:p>
      <w:pPr>
        <w:spacing w:after="0"/>
        <w:ind w:left="0"/>
        <w:jc w:val="both"/>
      </w:pPr>
      <w:r>
        <w:rPr>
          <w:rFonts w:ascii="Times New Roman"/>
          <w:b w:val="false"/>
          <w:i w:val="false"/>
          <w:color w:val="000000"/>
          <w:sz w:val="28"/>
        </w:rPr>
        <w:t>
      4) 8-сыныпта аптасына 2 сағат, оқу жылында 68 сағат;</w:t>
      </w:r>
    </w:p>
    <w:p>
      <w:pPr>
        <w:spacing w:after="0"/>
        <w:ind w:left="0"/>
        <w:jc w:val="both"/>
      </w:pPr>
      <w:r>
        <w:rPr>
          <w:rFonts w:ascii="Times New Roman"/>
          <w:b w:val="false"/>
          <w:i w:val="false"/>
          <w:color w:val="000000"/>
          <w:sz w:val="28"/>
        </w:rPr>
        <w:t>
      5) 9-сыныпта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5-9-сыныптарына арналған "Өзбек әдебиеті"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өзбек тілінде ):</w:t>
      </w:r>
    </w:p>
    <w:bookmarkStart w:name="z138" w:id="128"/>
    <w:p>
      <w:pPr>
        <w:spacing w:after="0"/>
        <w:ind w:left="0"/>
        <w:jc w:val="both"/>
      </w:pPr>
      <w:r>
        <w:rPr>
          <w:rFonts w:ascii="Times New Roman"/>
          <w:b w:val="false"/>
          <w:i w:val="false"/>
          <w:color w:val="000000"/>
          <w:sz w:val="28"/>
        </w:rPr>
        <w:t>
      7-тармақ мынадай редакцияда жазылсын:</w:t>
      </w:r>
    </w:p>
    <w:bookmarkEnd w:id="128"/>
    <w:bookmarkStart w:name="z139" w:id="129"/>
    <w:p>
      <w:pPr>
        <w:spacing w:after="0"/>
        <w:ind w:left="0"/>
        <w:jc w:val="both"/>
      </w:pPr>
      <w:r>
        <w:rPr>
          <w:rFonts w:ascii="Times New Roman"/>
          <w:b w:val="false"/>
          <w:i w:val="false"/>
          <w:color w:val="000000"/>
          <w:sz w:val="28"/>
        </w:rPr>
        <w:t>
      "7. "Өзбек әдебиеті" оқу пәні бойынша оқу жүктемесінің жоғары шекті көлемі:</w:t>
      </w:r>
    </w:p>
    <w:bookmarkEnd w:id="129"/>
    <w:p>
      <w:pPr>
        <w:spacing w:after="0"/>
        <w:ind w:left="0"/>
        <w:jc w:val="both"/>
      </w:pPr>
      <w:r>
        <w:rPr>
          <w:rFonts w:ascii="Times New Roman"/>
          <w:b w:val="false"/>
          <w:i w:val="false"/>
          <w:color w:val="000000"/>
          <w:sz w:val="28"/>
        </w:rPr>
        <w:t xml:space="preserve">
      1) 5-сыныпта аптасына 2 сағат, оқу жылында 68 сағат; </w:t>
      </w:r>
    </w:p>
    <w:p>
      <w:pPr>
        <w:spacing w:after="0"/>
        <w:ind w:left="0"/>
        <w:jc w:val="both"/>
      </w:pPr>
      <w:r>
        <w:rPr>
          <w:rFonts w:ascii="Times New Roman"/>
          <w:b w:val="false"/>
          <w:i w:val="false"/>
          <w:color w:val="000000"/>
          <w:sz w:val="28"/>
        </w:rPr>
        <w:t xml:space="preserve">
      2) 6-сыныпта аптасына 2 сағат, оқу жылында 68 сағат; </w:t>
      </w:r>
    </w:p>
    <w:p>
      <w:pPr>
        <w:spacing w:after="0"/>
        <w:ind w:left="0"/>
        <w:jc w:val="both"/>
      </w:pPr>
      <w:r>
        <w:rPr>
          <w:rFonts w:ascii="Times New Roman"/>
          <w:b w:val="false"/>
          <w:i w:val="false"/>
          <w:color w:val="000000"/>
          <w:sz w:val="28"/>
        </w:rPr>
        <w:t xml:space="preserve">
      3) 7-сыныпта аптасына 2 сағат, оқу жылында 68 сағат; </w:t>
      </w:r>
    </w:p>
    <w:p>
      <w:pPr>
        <w:spacing w:after="0"/>
        <w:ind w:left="0"/>
        <w:jc w:val="both"/>
      </w:pPr>
      <w:r>
        <w:rPr>
          <w:rFonts w:ascii="Times New Roman"/>
          <w:b w:val="false"/>
          <w:i w:val="false"/>
          <w:color w:val="000000"/>
          <w:sz w:val="28"/>
        </w:rPr>
        <w:t xml:space="preserve">
      4) 8-сыныпта аптасына 2 сағат, оқу жылында 68 сағат; </w:t>
      </w:r>
    </w:p>
    <w:p>
      <w:pPr>
        <w:spacing w:after="0"/>
        <w:ind w:left="0"/>
        <w:jc w:val="both"/>
      </w:pPr>
      <w:r>
        <w:rPr>
          <w:rFonts w:ascii="Times New Roman"/>
          <w:b w:val="false"/>
          <w:i w:val="false"/>
          <w:color w:val="000000"/>
          <w:sz w:val="28"/>
        </w:rPr>
        <w:t>
      5) 9-сыныпта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5-9 сыныптарына арналған "Тәжік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тәжік тілінде):</w:t>
      </w:r>
    </w:p>
    <w:bookmarkStart w:name="z141" w:id="130"/>
    <w:p>
      <w:pPr>
        <w:spacing w:after="0"/>
        <w:ind w:left="0"/>
        <w:jc w:val="both"/>
      </w:pPr>
      <w:r>
        <w:rPr>
          <w:rFonts w:ascii="Times New Roman"/>
          <w:b w:val="false"/>
          <w:i w:val="false"/>
          <w:color w:val="000000"/>
          <w:sz w:val="28"/>
        </w:rPr>
        <w:t>
      8-тармақ мынадай редакцияда жазылсын:</w:t>
      </w:r>
    </w:p>
    <w:bookmarkEnd w:id="130"/>
    <w:bookmarkStart w:name="z142" w:id="131"/>
    <w:p>
      <w:pPr>
        <w:spacing w:after="0"/>
        <w:ind w:left="0"/>
        <w:jc w:val="both"/>
      </w:pPr>
      <w:r>
        <w:rPr>
          <w:rFonts w:ascii="Times New Roman"/>
          <w:b w:val="false"/>
          <w:i w:val="false"/>
          <w:color w:val="000000"/>
          <w:sz w:val="28"/>
        </w:rPr>
        <w:t>
      "8. "Тәжік тілі" пәні бойынша оқу жүктемесінің жоғары шекті көлемі:</w:t>
      </w:r>
    </w:p>
    <w:bookmarkEnd w:id="131"/>
    <w:p>
      <w:pPr>
        <w:spacing w:after="0"/>
        <w:ind w:left="0"/>
        <w:jc w:val="both"/>
      </w:pPr>
      <w:r>
        <w:rPr>
          <w:rFonts w:ascii="Times New Roman"/>
          <w:b w:val="false"/>
          <w:i w:val="false"/>
          <w:color w:val="000000"/>
          <w:sz w:val="28"/>
        </w:rPr>
        <w:t>
      1) 5-сыныпта аптасына 3 сағат, оқу жылында 102 сағат;</w:t>
      </w:r>
    </w:p>
    <w:p>
      <w:pPr>
        <w:spacing w:after="0"/>
        <w:ind w:left="0"/>
        <w:jc w:val="both"/>
      </w:pPr>
      <w:r>
        <w:rPr>
          <w:rFonts w:ascii="Times New Roman"/>
          <w:b w:val="false"/>
          <w:i w:val="false"/>
          <w:color w:val="000000"/>
          <w:sz w:val="28"/>
        </w:rPr>
        <w:t>
      2) 6-сыныпта аптасына 3 сағат, оқу жылында 102 сағат;</w:t>
      </w:r>
    </w:p>
    <w:p>
      <w:pPr>
        <w:spacing w:after="0"/>
        <w:ind w:left="0"/>
        <w:jc w:val="both"/>
      </w:pPr>
      <w:r>
        <w:rPr>
          <w:rFonts w:ascii="Times New Roman"/>
          <w:b w:val="false"/>
          <w:i w:val="false"/>
          <w:color w:val="000000"/>
          <w:sz w:val="28"/>
        </w:rPr>
        <w:t>
      3) 7-сыныпта аптасына 2 сағат, оқу жылында 68 сағат;</w:t>
      </w:r>
    </w:p>
    <w:p>
      <w:pPr>
        <w:spacing w:after="0"/>
        <w:ind w:left="0"/>
        <w:jc w:val="both"/>
      </w:pPr>
      <w:r>
        <w:rPr>
          <w:rFonts w:ascii="Times New Roman"/>
          <w:b w:val="false"/>
          <w:i w:val="false"/>
          <w:color w:val="000000"/>
          <w:sz w:val="28"/>
        </w:rPr>
        <w:t>
      4) 8-сыныпта аптасына 2 сағат, оқу жылында 68 сағат;</w:t>
      </w:r>
    </w:p>
    <w:p>
      <w:pPr>
        <w:spacing w:after="0"/>
        <w:ind w:left="0"/>
        <w:jc w:val="both"/>
      </w:pPr>
      <w:r>
        <w:rPr>
          <w:rFonts w:ascii="Times New Roman"/>
          <w:b w:val="false"/>
          <w:i w:val="false"/>
          <w:color w:val="000000"/>
          <w:sz w:val="28"/>
        </w:rPr>
        <w:t>
      5) 9-сыныпта аптасына 2 сағат, оқу жылында –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көрсетіген бұйрықпен бекітілген Негізгі орта білім беру деңгейінің 5-9-сыныптарына арналған "Қазақ тілі мен әдебиеті"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қазақ тілінде емес):</w:t>
      </w:r>
    </w:p>
    <w:bookmarkStart w:name="z145" w:id="132"/>
    <w:p>
      <w:pPr>
        <w:spacing w:after="0"/>
        <w:ind w:left="0"/>
        <w:jc w:val="both"/>
      </w:pPr>
      <w:r>
        <w:rPr>
          <w:rFonts w:ascii="Times New Roman"/>
          <w:b w:val="false"/>
          <w:i w:val="false"/>
          <w:color w:val="000000"/>
          <w:sz w:val="28"/>
        </w:rPr>
        <w:t>
      6 және 7-тармақтар мынадай редакцияда жазылсын:</w:t>
      </w:r>
    </w:p>
    <w:bookmarkEnd w:id="132"/>
    <w:bookmarkStart w:name="z146" w:id="133"/>
    <w:p>
      <w:pPr>
        <w:spacing w:after="0"/>
        <w:ind w:left="0"/>
        <w:jc w:val="both"/>
      </w:pPr>
      <w:r>
        <w:rPr>
          <w:rFonts w:ascii="Times New Roman"/>
          <w:b w:val="false"/>
          <w:i w:val="false"/>
          <w:color w:val="000000"/>
          <w:sz w:val="28"/>
        </w:rPr>
        <w:t>
      "6. Оқыту орыс тілінде жүргізілетін сыныптар үшін "Қазақ тілі мен әдебиеті" оқу пәні бойынша оқу жүктемесінің көлемі:</w:t>
      </w:r>
    </w:p>
    <w:bookmarkEnd w:id="133"/>
    <w:p>
      <w:pPr>
        <w:spacing w:after="0"/>
        <w:ind w:left="0"/>
        <w:jc w:val="both"/>
      </w:pPr>
      <w:r>
        <w:rPr>
          <w:rFonts w:ascii="Times New Roman"/>
          <w:b w:val="false"/>
          <w:i w:val="false"/>
          <w:color w:val="000000"/>
          <w:sz w:val="28"/>
        </w:rPr>
        <w:t xml:space="preserve">
      1) 5-сыныпта аптасына 4 сағат, оқу жылында 136 сағат; </w:t>
      </w:r>
    </w:p>
    <w:p>
      <w:pPr>
        <w:spacing w:after="0"/>
        <w:ind w:left="0"/>
        <w:jc w:val="both"/>
      </w:pPr>
      <w:r>
        <w:rPr>
          <w:rFonts w:ascii="Times New Roman"/>
          <w:b w:val="false"/>
          <w:i w:val="false"/>
          <w:color w:val="000000"/>
          <w:sz w:val="28"/>
        </w:rPr>
        <w:t xml:space="preserve">
      2) 6-сыныпта аптасына 4 сағат, оқу жылында 136 сағат; </w:t>
      </w:r>
    </w:p>
    <w:p>
      <w:pPr>
        <w:spacing w:after="0"/>
        <w:ind w:left="0"/>
        <w:jc w:val="both"/>
      </w:pPr>
      <w:r>
        <w:rPr>
          <w:rFonts w:ascii="Times New Roman"/>
          <w:b w:val="false"/>
          <w:i w:val="false"/>
          <w:color w:val="000000"/>
          <w:sz w:val="28"/>
        </w:rPr>
        <w:t>
      3) 7-сыныпта аптасына 4 сағат, оқу жылында 136 сағат;</w:t>
      </w:r>
    </w:p>
    <w:p>
      <w:pPr>
        <w:spacing w:after="0"/>
        <w:ind w:left="0"/>
        <w:jc w:val="both"/>
      </w:pPr>
      <w:r>
        <w:rPr>
          <w:rFonts w:ascii="Times New Roman"/>
          <w:b w:val="false"/>
          <w:i w:val="false"/>
          <w:color w:val="000000"/>
          <w:sz w:val="28"/>
        </w:rPr>
        <w:t>
      4) 8-сыныпта аптасына 4 сағат, оқу жылында 136 сағат;</w:t>
      </w:r>
    </w:p>
    <w:p>
      <w:pPr>
        <w:spacing w:after="0"/>
        <w:ind w:left="0"/>
        <w:jc w:val="both"/>
      </w:pPr>
      <w:r>
        <w:rPr>
          <w:rFonts w:ascii="Times New Roman"/>
          <w:b w:val="false"/>
          <w:i w:val="false"/>
          <w:color w:val="000000"/>
          <w:sz w:val="28"/>
        </w:rPr>
        <w:t>
      5) 9-сыныпта аптасына 4 сағат, оқу жылында 136 сағатты құрайды.</w:t>
      </w:r>
    </w:p>
    <w:bookmarkStart w:name="z147" w:id="134"/>
    <w:p>
      <w:pPr>
        <w:spacing w:after="0"/>
        <w:ind w:left="0"/>
        <w:jc w:val="both"/>
      </w:pPr>
      <w:r>
        <w:rPr>
          <w:rFonts w:ascii="Times New Roman"/>
          <w:b w:val="false"/>
          <w:i w:val="false"/>
          <w:color w:val="000000"/>
          <w:sz w:val="28"/>
        </w:rPr>
        <w:t>
      7. Оқыту ұйғыр/өзбек/тәжік тілдерінде жүргізілетін сыныптар үшін "Қазақ тілі мен әдебиеті" оқу пәні бойынша оқу жүктемесінің көлемі:</w:t>
      </w:r>
    </w:p>
    <w:bookmarkEnd w:id="134"/>
    <w:p>
      <w:pPr>
        <w:spacing w:after="0"/>
        <w:ind w:left="0"/>
        <w:jc w:val="both"/>
      </w:pPr>
      <w:r>
        <w:rPr>
          <w:rFonts w:ascii="Times New Roman"/>
          <w:b w:val="false"/>
          <w:i w:val="false"/>
          <w:color w:val="000000"/>
          <w:sz w:val="28"/>
        </w:rPr>
        <w:t xml:space="preserve">
      1) 5-сыныпта аптасына 3 сағат, оқу жылында 102 сағат; </w:t>
      </w:r>
    </w:p>
    <w:p>
      <w:pPr>
        <w:spacing w:after="0"/>
        <w:ind w:left="0"/>
        <w:jc w:val="both"/>
      </w:pPr>
      <w:r>
        <w:rPr>
          <w:rFonts w:ascii="Times New Roman"/>
          <w:b w:val="false"/>
          <w:i w:val="false"/>
          <w:color w:val="000000"/>
          <w:sz w:val="28"/>
        </w:rPr>
        <w:t xml:space="preserve">
      2) 6-сыныпта аптасына 3 сағат, оқу жылында 102 сағат; </w:t>
      </w:r>
    </w:p>
    <w:p>
      <w:pPr>
        <w:spacing w:after="0"/>
        <w:ind w:left="0"/>
        <w:jc w:val="both"/>
      </w:pPr>
      <w:r>
        <w:rPr>
          <w:rFonts w:ascii="Times New Roman"/>
          <w:b w:val="false"/>
          <w:i w:val="false"/>
          <w:color w:val="000000"/>
          <w:sz w:val="28"/>
        </w:rPr>
        <w:t xml:space="preserve">
      3) 7-сыныпта аптасына 3 сағат, оқу жылында 102 сағат; </w:t>
      </w:r>
    </w:p>
    <w:p>
      <w:pPr>
        <w:spacing w:after="0"/>
        <w:ind w:left="0"/>
        <w:jc w:val="both"/>
      </w:pPr>
      <w:r>
        <w:rPr>
          <w:rFonts w:ascii="Times New Roman"/>
          <w:b w:val="false"/>
          <w:i w:val="false"/>
          <w:color w:val="000000"/>
          <w:sz w:val="28"/>
        </w:rPr>
        <w:t>
      4) 8-сыныпта аптасына 3 сағат, оқу жылында 102 сағат;</w:t>
      </w:r>
    </w:p>
    <w:p>
      <w:pPr>
        <w:spacing w:after="0"/>
        <w:ind w:left="0"/>
        <w:jc w:val="both"/>
      </w:pPr>
      <w:r>
        <w:rPr>
          <w:rFonts w:ascii="Times New Roman"/>
          <w:b w:val="false"/>
          <w:i w:val="false"/>
          <w:color w:val="000000"/>
          <w:sz w:val="28"/>
        </w:rPr>
        <w:t>
      5) 9-сыныпта аптасына 3 сағат, оқу жылында 102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148" w:id="135"/>
    <w:p>
      <w:pPr>
        <w:spacing w:after="0"/>
        <w:ind w:left="0"/>
        <w:jc w:val="both"/>
      </w:pPr>
      <w:r>
        <w:rPr>
          <w:rFonts w:ascii="Times New Roman"/>
          <w:b w:val="false"/>
          <w:i w:val="false"/>
          <w:color w:val="000000"/>
          <w:sz w:val="28"/>
        </w:rPr>
        <w:t>
      25 және 26-тармақтар мынадай редакцияда жазылсын:</w:t>
      </w:r>
    </w:p>
    <w:bookmarkEnd w:id="135"/>
    <w:bookmarkStart w:name="z149" w:id="136"/>
    <w:p>
      <w:pPr>
        <w:spacing w:after="0"/>
        <w:ind w:left="0"/>
        <w:jc w:val="both"/>
      </w:pPr>
      <w:r>
        <w:rPr>
          <w:rFonts w:ascii="Times New Roman"/>
          <w:b w:val="false"/>
          <w:i w:val="false"/>
          <w:color w:val="000000"/>
          <w:sz w:val="28"/>
        </w:rPr>
        <w:t>
      "25. Оқыту орыс тілінде жүргізілетін сыныптар үшін "Қазақ тілі мен әдебиеті" оқу пәні бойынша оқу жүктемесінің көлемі:</w:t>
      </w:r>
    </w:p>
    <w:bookmarkEnd w:id="136"/>
    <w:p>
      <w:pPr>
        <w:spacing w:after="0"/>
        <w:ind w:left="0"/>
        <w:jc w:val="both"/>
      </w:pPr>
      <w:r>
        <w:rPr>
          <w:rFonts w:ascii="Times New Roman"/>
          <w:b w:val="false"/>
          <w:i w:val="false"/>
          <w:color w:val="000000"/>
          <w:sz w:val="28"/>
        </w:rPr>
        <w:t xml:space="preserve">
      1) 5-сыныпта аптасына 4 сағат, оқу жылында 136 сағат; </w:t>
      </w:r>
    </w:p>
    <w:p>
      <w:pPr>
        <w:spacing w:after="0"/>
        <w:ind w:left="0"/>
        <w:jc w:val="both"/>
      </w:pPr>
      <w:r>
        <w:rPr>
          <w:rFonts w:ascii="Times New Roman"/>
          <w:b w:val="false"/>
          <w:i w:val="false"/>
          <w:color w:val="000000"/>
          <w:sz w:val="28"/>
        </w:rPr>
        <w:t xml:space="preserve">
      2) 6-сыныпта аптасына 4 сағат, оқу жылында 136 сағат; </w:t>
      </w:r>
    </w:p>
    <w:p>
      <w:pPr>
        <w:spacing w:after="0"/>
        <w:ind w:left="0"/>
        <w:jc w:val="both"/>
      </w:pPr>
      <w:r>
        <w:rPr>
          <w:rFonts w:ascii="Times New Roman"/>
          <w:b w:val="false"/>
          <w:i w:val="false"/>
          <w:color w:val="000000"/>
          <w:sz w:val="28"/>
        </w:rPr>
        <w:t>
      3) 7-сыныпта аптасына 3 сағат, оқу жылында 102 сағат;</w:t>
      </w:r>
    </w:p>
    <w:p>
      <w:pPr>
        <w:spacing w:after="0"/>
        <w:ind w:left="0"/>
        <w:jc w:val="both"/>
      </w:pPr>
      <w:r>
        <w:rPr>
          <w:rFonts w:ascii="Times New Roman"/>
          <w:b w:val="false"/>
          <w:i w:val="false"/>
          <w:color w:val="000000"/>
          <w:sz w:val="28"/>
        </w:rPr>
        <w:t>
      4) 8-сыныпта аптасына 3 сағат, оқу жылында 102 сағат;</w:t>
      </w:r>
    </w:p>
    <w:p>
      <w:pPr>
        <w:spacing w:after="0"/>
        <w:ind w:left="0"/>
        <w:jc w:val="both"/>
      </w:pPr>
      <w:r>
        <w:rPr>
          <w:rFonts w:ascii="Times New Roman"/>
          <w:b w:val="false"/>
          <w:i w:val="false"/>
          <w:color w:val="000000"/>
          <w:sz w:val="28"/>
        </w:rPr>
        <w:t>
      5) 9-сыныпта аптасына 3 сағат, оқу жылында 102 сағатты құрайды.</w:t>
      </w:r>
    </w:p>
    <w:bookmarkStart w:name="z150" w:id="137"/>
    <w:p>
      <w:pPr>
        <w:spacing w:after="0"/>
        <w:ind w:left="0"/>
        <w:jc w:val="both"/>
      </w:pPr>
      <w:r>
        <w:rPr>
          <w:rFonts w:ascii="Times New Roman"/>
          <w:b w:val="false"/>
          <w:i w:val="false"/>
          <w:color w:val="000000"/>
          <w:sz w:val="28"/>
        </w:rPr>
        <w:t>
      26. Оқыту ұйғыр /өзбек /тәжік тілдерінде жүргізілетін сыныптар үшін "Қазақ тілі мен әдебиеті" оқу пәні бойынша оқу жүктемесінің көлемі:</w:t>
      </w:r>
    </w:p>
    <w:bookmarkEnd w:id="137"/>
    <w:p>
      <w:pPr>
        <w:spacing w:after="0"/>
        <w:ind w:left="0"/>
        <w:jc w:val="both"/>
      </w:pPr>
      <w:r>
        <w:rPr>
          <w:rFonts w:ascii="Times New Roman"/>
          <w:b w:val="false"/>
          <w:i w:val="false"/>
          <w:color w:val="000000"/>
          <w:sz w:val="28"/>
        </w:rPr>
        <w:t>
      1) 5-сыныпта аптасына 3 сағат, оқу жылында 102 сағат;</w:t>
      </w:r>
    </w:p>
    <w:p>
      <w:pPr>
        <w:spacing w:after="0"/>
        <w:ind w:left="0"/>
        <w:jc w:val="both"/>
      </w:pPr>
      <w:r>
        <w:rPr>
          <w:rFonts w:ascii="Times New Roman"/>
          <w:b w:val="false"/>
          <w:i w:val="false"/>
          <w:color w:val="000000"/>
          <w:sz w:val="28"/>
        </w:rPr>
        <w:t>
      2) 6-сыныпта аптасына 3 сағат, оқу жылында 102 сағат;</w:t>
      </w:r>
    </w:p>
    <w:p>
      <w:pPr>
        <w:spacing w:after="0"/>
        <w:ind w:left="0"/>
        <w:jc w:val="both"/>
      </w:pPr>
      <w:r>
        <w:rPr>
          <w:rFonts w:ascii="Times New Roman"/>
          <w:b w:val="false"/>
          <w:i w:val="false"/>
          <w:color w:val="000000"/>
          <w:sz w:val="28"/>
        </w:rPr>
        <w:t>
      3) 7-сыныпта аптасына 2 сағат, оқу жылында 68 сағат;</w:t>
      </w:r>
    </w:p>
    <w:p>
      <w:pPr>
        <w:spacing w:after="0"/>
        <w:ind w:left="0"/>
        <w:jc w:val="both"/>
      </w:pPr>
      <w:r>
        <w:rPr>
          <w:rFonts w:ascii="Times New Roman"/>
          <w:b w:val="false"/>
          <w:i w:val="false"/>
          <w:color w:val="000000"/>
          <w:sz w:val="28"/>
        </w:rPr>
        <w:t>
      4) 8-сыныпта аптасына 2 сағат, оқу жылында 68 сағат;</w:t>
      </w:r>
    </w:p>
    <w:p>
      <w:pPr>
        <w:spacing w:after="0"/>
        <w:ind w:left="0"/>
        <w:jc w:val="both"/>
      </w:pPr>
      <w:r>
        <w:rPr>
          <w:rFonts w:ascii="Times New Roman"/>
          <w:b w:val="false"/>
          <w:i w:val="false"/>
          <w:color w:val="000000"/>
          <w:sz w:val="28"/>
        </w:rPr>
        <w:t>
      5) 9-сыныпта аптасына 2 сағат, оқу жылында 68 сағатты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5-9-сыныптарына арналған "Ағылшын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Start w:name="z153" w:id="138"/>
    <w:p>
      <w:pPr>
        <w:spacing w:after="0"/>
        <w:ind w:left="0"/>
        <w:jc w:val="both"/>
      </w:pPr>
      <w:r>
        <w:rPr>
          <w:rFonts w:ascii="Times New Roman"/>
          <w:b w:val="false"/>
          <w:i w:val="false"/>
          <w:color w:val="000000"/>
          <w:sz w:val="28"/>
        </w:rPr>
        <w:t>
      4 және 5-тармақтар мынадай редакцияда жазылсын:</w:t>
      </w:r>
    </w:p>
    <w:bookmarkEnd w:id="138"/>
    <w:bookmarkStart w:name="z154" w:id="139"/>
    <w:p>
      <w:pPr>
        <w:spacing w:after="0"/>
        <w:ind w:left="0"/>
        <w:jc w:val="both"/>
      </w:pPr>
      <w:r>
        <w:rPr>
          <w:rFonts w:ascii="Times New Roman"/>
          <w:b w:val="false"/>
          <w:i w:val="false"/>
          <w:color w:val="000000"/>
          <w:sz w:val="28"/>
        </w:rPr>
        <w:t>
      "4. Оқыту қазақ және орыс тілдерінде жүргізілетін сыныптар үшін "Ағылшын тілі" оқу пәні бойынша оқу жүктемесінің жоғары шекті көлемі:</w:t>
      </w:r>
    </w:p>
    <w:bookmarkEnd w:id="139"/>
    <w:p>
      <w:pPr>
        <w:spacing w:after="0"/>
        <w:ind w:left="0"/>
        <w:jc w:val="both"/>
      </w:pPr>
      <w:r>
        <w:rPr>
          <w:rFonts w:ascii="Times New Roman"/>
          <w:b w:val="false"/>
          <w:i w:val="false"/>
          <w:color w:val="000000"/>
          <w:sz w:val="28"/>
        </w:rPr>
        <w:t>
      1) 5-сыныпта аптасына 3 сағат, оқу жылында 102 сағат;</w:t>
      </w:r>
    </w:p>
    <w:p>
      <w:pPr>
        <w:spacing w:after="0"/>
        <w:ind w:left="0"/>
        <w:jc w:val="both"/>
      </w:pPr>
      <w:r>
        <w:rPr>
          <w:rFonts w:ascii="Times New Roman"/>
          <w:b w:val="false"/>
          <w:i w:val="false"/>
          <w:color w:val="000000"/>
          <w:sz w:val="28"/>
        </w:rPr>
        <w:t>
      2) 6-сыныпта аптасына 3 сағат, оқу жылында 102 сағат;</w:t>
      </w:r>
    </w:p>
    <w:p>
      <w:pPr>
        <w:spacing w:after="0"/>
        <w:ind w:left="0"/>
        <w:jc w:val="both"/>
      </w:pPr>
      <w:r>
        <w:rPr>
          <w:rFonts w:ascii="Times New Roman"/>
          <w:b w:val="false"/>
          <w:i w:val="false"/>
          <w:color w:val="000000"/>
          <w:sz w:val="28"/>
        </w:rPr>
        <w:t>
      3) 7-сыныпта аптасына 3 сағат, оқу жылында 102 сағат;</w:t>
      </w:r>
    </w:p>
    <w:p>
      <w:pPr>
        <w:spacing w:after="0"/>
        <w:ind w:left="0"/>
        <w:jc w:val="both"/>
      </w:pPr>
      <w:r>
        <w:rPr>
          <w:rFonts w:ascii="Times New Roman"/>
          <w:b w:val="false"/>
          <w:i w:val="false"/>
          <w:color w:val="000000"/>
          <w:sz w:val="28"/>
        </w:rPr>
        <w:t>
      4) 8-сыныпта аптасына 3 сағат, оқу жылында 102 сағат;</w:t>
      </w:r>
    </w:p>
    <w:p>
      <w:pPr>
        <w:spacing w:after="0"/>
        <w:ind w:left="0"/>
        <w:jc w:val="both"/>
      </w:pPr>
      <w:r>
        <w:rPr>
          <w:rFonts w:ascii="Times New Roman"/>
          <w:b w:val="false"/>
          <w:i w:val="false"/>
          <w:color w:val="000000"/>
          <w:sz w:val="28"/>
        </w:rPr>
        <w:t>
      5) 9-сыныпта аптасына 3 сағат, оқу жылында 102 сағатты құрайды.</w:t>
      </w:r>
    </w:p>
    <w:bookmarkStart w:name="z155" w:id="140"/>
    <w:p>
      <w:pPr>
        <w:spacing w:after="0"/>
        <w:ind w:left="0"/>
        <w:jc w:val="both"/>
      </w:pPr>
      <w:r>
        <w:rPr>
          <w:rFonts w:ascii="Times New Roman"/>
          <w:b w:val="false"/>
          <w:i w:val="false"/>
          <w:color w:val="000000"/>
          <w:sz w:val="28"/>
        </w:rPr>
        <w:t>
      5. Оқыту ұйғыр, өзбек, тәжік тілдерінде жүргізілетін сыныптар үшін "Ағылшын тілі" оқу пәні бойынша оқу жүктемесінің көлемі:</w:t>
      </w:r>
    </w:p>
    <w:bookmarkEnd w:id="140"/>
    <w:p>
      <w:pPr>
        <w:spacing w:after="0"/>
        <w:ind w:left="0"/>
        <w:jc w:val="both"/>
      </w:pPr>
      <w:r>
        <w:rPr>
          <w:rFonts w:ascii="Times New Roman"/>
          <w:b w:val="false"/>
          <w:i w:val="false"/>
          <w:color w:val="000000"/>
          <w:sz w:val="28"/>
        </w:rPr>
        <w:t>
      1) 5-сыныпта аптасына 2 сағат, оқу жылында 68 сағат;</w:t>
      </w:r>
    </w:p>
    <w:p>
      <w:pPr>
        <w:spacing w:after="0"/>
        <w:ind w:left="0"/>
        <w:jc w:val="both"/>
      </w:pPr>
      <w:r>
        <w:rPr>
          <w:rFonts w:ascii="Times New Roman"/>
          <w:b w:val="false"/>
          <w:i w:val="false"/>
          <w:color w:val="000000"/>
          <w:sz w:val="28"/>
        </w:rPr>
        <w:t>
      2) 6-сыныпта аптасына 2 сағат, оқу жылында 68 сағат;</w:t>
      </w:r>
    </w:p>
    <w:p>
      <w:pPr>
        <w:spacing w:after="0"/>
        <w:ind w:left="0"/>
        <w:jc w:val="both"/>
      </w:pPr>
      <w:r>
        <w:rPr>
          <w:rFonts w:ascii="Times New Roman"/>
          <w:b w:val="false"/>
          <w:i w:val="false"/>
          <w:color w:val="000000"/>
          <w:sz w:val="28"/>
        </w:rPr>
        <w:t>
      3) 7-сыныпта аптасына 2 сағат, оқу жылында 68 сағат;</w:t>
      </w:r>
    </w:p>
    <w:p>
      <w:pPr>
        <w:spacing w:after="0"/>
        <w:ind w:left="0"/>
        <w:jc w:val="both"/>
      </w:pPr>
      <w:r>
        <w:rPr>
          <w:rFonts w:ascii="Times New Roman"/>
          <w:b w:val="false"/>
          <w:i w:val="false"/>
          <w:color w:val="000000"/>
          <w:sz w:val="28"/>
        </w:rPr>
        <w:t>
      4) 8-сыныпта аптасына 2 сағат, оқу жылында 68 сағат;</w:t>
      </w:r>
    </w:p>
    <w:p>
      <w:pPr>
        <w:spacing w:after="0"/>
        <w:ind w:left="0"/>
        <w:jc w:val="both"/>
      </w:pPr>
      <w:r>
        <w:rPr>
          <w:rFonts w:ascii="Times New Roman"/>
          <w:b w:val="false"/>
          <w:i w:val="false"/>
          <w:color w:val="000000"/>
          <w:sz w:val="28"/>
        </w:rPr>
        <w:t>
      5) 9-сыныпта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5-9-сыныптарына арналған "Неміс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Start w:name="z157" w:id="141"/>
    <w:p>
      <w:pPr>
        <w:spacing w:after="0"/>
        <w:ind w:left="0"/>
        <w:jc w:val="both"/>
      </w:pPr>
      <w:r>
        <w:rPr>
          <w:rFonts w:ascii="Times New Roman"/>
          <w:b w:val="false"/>
          <w:i w:val="false"/>
          <w:color w:val="000000"/>
          <w:sz w:val="28"/>
        </w:rPr>
        <w:t>
      4 және 5-тармақтар мынадай редакцияда жазылсын:</w:t>
      </w:r>
    </w:p>
    <w:bookmarkEnd w:id="141"/>
    <w:bookmarkStart w:name="z158" w:id="142"/>
    <w:p>
      <w:pPr>
        <w:spacing w:after="0"/>
        <w:ind w:left="0"/>
        <w:jc w:val="both"/>
      </w:pPr>
      <w:r>
        <w:rPr>
          <w:rFonts w:ascii="Times New Roman"/>
          <w:b w:val="false"/>
          <w:i w:val="false"/>
          <w:color w:val="000000"/>
          <w:sz w:val="28"/>
        </w:rPr>
        <w:t>
      "4. Оқыту қазақ және орыс тілдерінде жүргізілетін сыныптар үшін "Неміс тілі" оқу пәні бойынша оқу жүктемесінің жоғары шекті көлемі:</w:t>
      </w:r>
    </w:p>
    <w:bookmarkEnd w:id="142"/>
    <w:p>
      <w:pPr>
        <w:spacing w:after="0"/>
        <w:ind w:left="0"/>
        <w:jc w:val="both"/>
      </w:pPr>
      <w:r>
        <w:rPr>
          <w:rFonts w:ascii="Times New Roman"/>
          <w:b w:val="false"/>
          <w:i w:val="false"/>
          <w:color w:val="000000"/>
          <w:sz w:val="28"/>
        </w:rPr>
        <w:t xml:space="preserve">
      1) 5-сыныпта аптасына 3 сағат, оқу жылында 102 сағат; </w:t>
      </w:r>
    </w:p>
    <w:p>
      <w:pPr>
        <w:spacing w:after="0"/>
        <w:ind w:left="0"/>
        <w:jc w:val="both"/>
      </w:pPr>
      <w:r>
        <w:rPr>
          <w:rFonts w:ascii="Times New Roman"/>
          <w:b w:val="false"/>
          <w:i w:val="false"/>
          <w:color w:val="000000"/>
          <w:sz w:val="28"/>
        </w:rPr>
        <w:t xml:space="preserve">
      2) 6-сыныпта аптасына 3 сағат, оқу жылында 102 сағат; </w:t>
      </w:r>
    </w:p>
    <w:p>
      <w:pPr>
        <w:spacing w:after="0"/>
        <w:ind w:left="0"/>
        <w:jc w:val="both"/>
      </w:pPr>
      <w:r>
        <w:rPr>
          <w:rFonts w:ascii="Times New Roman"/>
          <w:b w:val="false"/>
          <w:i w:val="false"/>
          <w:color w:val="000000"/>
          <w:sz w:val="28"/>
        </w:rPr>
        <w:t xml:space="preserve">
      3) 7-сыныпта аптасына 3 сағат, оқу жылында 102 сағат; </w:t>
      </w:r>
    </w:p>
    <w:p>
      <w:pPr>
        <w:spacing w:after="0"/>
        <w:ind w:left="0"/>
        <w:jc w:val="both"/>
      </w:pPr>
      <w:r>
        <w:rPr>
          <w:rFonts w:ascii="Times New Roman"/>
          <w:b w:val="false"/>
          <w:i w:val="false"/>
          <w:color w:val="000000"/>
          <w:sz w:val="28"/>
        </w:rPr>
        <w:t xml:space="preserve">
      4) 8-сыныпта аптасына 3 сағат, оқу жылында 102 сағат; </w:t>
      </w:r>
    </w:p>
    <w:p>
      <w:pPr>
        <w:spacing w:after="0"/>
        <w:ind w:left="0"/>
        <w:jc w:val="both"/>
      </w:pPr>
      <w:r>
        <w:rPr>
          <w:rFonts w:ascii="Times New Roman"/>
          <w:b w:val="false"/>
          <w:i w:val="false"/>
          <w:color w:val="000000"/>
          <w:sz w:val="28"/>
        </w:rPr>
        <w:t xml:space="preserve">
      5) 9-сыныпта аптасына 3 сағат, оқу жылында 102 сағатты құрайды. </w:t>
      </w:r>
    </w:p>
    <w:bookmarkStart w:name="z159" w:id="143"/>
    <w:p>
      <w:pPr>
        <w:spacing w:after="0"/>
        <w:ind w:left="0"/>
        <w:jc w:val="both"/>
      </w:pPr>
      <w:r>
        <w:rPr>
          <w:rFonts w:ascii="Times New Roman"/>
          <w:b w:val="false"/>
          <w:i w:val="false"/>
          <w:color w:val="000000"/>
          <w:sz w:val="28"/>
        </w:rPr>
        <w:t>
      5. Оқыту ұйғыр, өзбек, тәжік тілдерінде жүргізілетін сыныптар үшін "Неміс тілі" пәні бойынша оқу жүктемесінің көлемі:</w:t>
      </w:r>
    </w:p>
    <w:bookmarkEnd w:id="143"/>
    <w:p>
      <w:pPr>
        <w:spacing w:after="0"/>
        <w:ind w:left="0"/>
        <w:jc w:val="both"/>
      </w:pPr>
      <w:r>
        <w:rPr>
          <w:rFonts w:ascii="Times New Roman"/>
          <w:b w:val="false"/>
          <w:i w:val="false"/>
          <w:color w:val="000000"/>
          <w:sz w:val="28"/>
        </w:rPr>
        <w:t>
      1) 5-сыныпта аптасына 2 сағат, оқу жылында 68 сағат;</w:t>
      </w:r>
    </w:p>
    <w:p>
      <w:pPr>
        <w:spacing w:after="0"/>
        <w:ind w:left="0"/>
        <w:jc w:val="both"/>
      </w:pPr>
      <w:r>
        <w:rPr>
          <w:rFonts w:ascii="Times New Roman"/>
          <w:b w:val="false"/>
          <w:i w:val="false"/>
          <w:color w:val="000000"/>
          <w:sz w:val="28"/>
        </w:rPr>
        <w:t>
      2) 6-сыныпта аптасына 2 сағат, оқу жылында 68 сағат;</w:t>
      </w:r>
    </w:p>
    <w:p>
      <w:pPr>
        <w:spacing w:after="0"/>
        <w:ind w:left="0"/>
        <w:jc w:val="both"/>
      </w:pPr>
      <w:r>
        <w:rPr>
          <w:rFonts w:ascii="Times New Roman"/>
          <w:b w:val="false"/>
          <w:i w:val="false"/>
          <w:color w:val="000000"/>
          <w:sz w:val="28"/>
        </w:rPr>
        <w:t>
      3) 7-сыныпта аптасына 2 сағат, оқу жылында 68 сағат;</w:t>
      </w:r>
    </w:p>
    <w:p>
      <w:pPr>
        <w:spacing w:after="0"/>
        <w:ind w:left="0"/>
        <w:jc w:val="both"/>
      </w:pPr>
      <w:r>
        <w:rPr>
          <w:rFonts w:ascii="Times New Roman"/>
          <w:b w:val="false"/>
          <w:i w:val="false"/>
          <w:color w:val="000000"/>
          <w:sz w:val="28"/>
        </w:rPr>
        <w:t>
      4) 8-сыныпта аптасына 2 сағат, оқу жылында 68 сағат;</w:t>
      </w:r>
    </w:p>
    <w:p>
      <w:pPr>
        <w:spacing w:after="0"/>
        <w:ind w:left="0"/>
        <w:jc w:val="both"/>
      </w:pPr>
      <w:r>
        <w:rPr>
          <w:rFonts w:ascii="Times New Roman"/>
          <w:b w:val="false"/>
          <w:i w:val="false"/>
          <w:color w:val="000000"/>
          <w:sz w:val="28"/>
        </w:rPr>
        <w:t>
      5) 9-сыныпта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5-9-сыныптарына арналған "Француз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Start w:name="z161" w:id="144"/>
    <w:p>
      <w:pPr>
        <w:spacing w:after="0"/>
        <w:ind w:left="0"/>
        <w:jc w:val="both"/>
      </w:pPr>
      <w:r>
        <w:rPr>
          <w:rFonts w:ascii="Times New Roman"/>
          <w:b w:val="false"/>
          <w:i w:val="false"/>
          <w:color w:val="000000"/>
          <w:sz w:val="28"/>
        </w:rPr>
        <w:t>
      4 және 5-тармақтар мынадай редакцияда жазылсын:</w:t>
      </w:r>
    </w:p>
    <w:bookmarkEnd w:id="144"/>
    <w:bookmarkStart w:name="z162" w:id="145"/>
    <w:p>
      <w:pPr>
        <w:spacing w:after="0"/>
        <w:ind w:left="0"/>
        <w:jc w:val="both"/>
      </w:pPr>
      <w:r>
        <w:rPr>
          <w:rFonts w:ascii="Times New Roman"/>
          <w:b w:val="false"/>
          <w:i w:val="false"/>
          <w:color w:val="000000"/>
          <w:sz w:val="28"/>
        </w:rPr>
        <w:t>
      "4. Оқыту қазақ және орыс тілдерінде жүргізілетін сыныптар үшін "Француз тілі" оқу пәні бойынша оқу жүктемесінің жоғары шекті көлемі:</w:t>
      </w:r>
    </w:p>
    <w:bookmarkEnd w:id="145"/>
    <w:p>
      <w:pPr>
        <w:spacing w:after="0"/>
        <w:ind w:left="0"/>
        <w:jc w:val="both"/>
      </w:pPr>
      <w:r>
        <w:rPr>
          <w:rFonts w:ascii="Times New Roman"/>
          <w:b w:val="false"/>
          <w:i w:val="false"/>
          <w:color w:val="000000"/>
          <w:sz w:val="28"/>
        </w:rPr>
        <w:t>
      1) 5-сыныпта аптасына 3 сағат, оқу жылында 102 сағат;</w:t>
      </w:r>
    </w:p>
    <w:p>
      <w:pPr>
        <w:spacing w:after="0"/>
        <w:ind w:left="0"/>
        <w:jc w:val="both"/>
      </w:pPr>
      <w:r>
        <w:rPr>
          <w:rFonts w:ascii="Times New Roman"/>
          <w:b w:val="false"/>
          <w:i w:val="false"/>
          <w:color w:val="000000"/>
          <w:sz w:val="28"/>
        </w:rPr>
        <w:t>
      2) 6-сыныпта аптасына 3 сағат, оқу жылында 102 сағат;</w:t>
      </w:r>
    </w:p>
    <w:p>
      <w:pPr>
        <w:spacing w:after="0"/>
        <w:ind w:left="0"/>
        <w:jc w:val="both"/>
      </w:pPr>
      <w:r>
        <w:rPr>
          <w:rFonts w:ascii="Times New Roman"/>
          <w:b w:val="false"/>
          <w:i w:val="false"/>
          <w:color w:val="000000"/>
          <w:sz w:val="28"/>
        </w:rPr>
        <w:t>
      3) 7-сыныпта аптасына 3 сағат, оқу жылында 102 сағат;</w:t>
      </w:r>
    </w:p>
    <w:p>
      <w:pPr>
        <w:spacing w:after="0"/>
        <w:ind w:left="0"/>
        <w:jc w:val="both"/>
      </w:pPr>
      <w:r>
        <w:rPr>
          <w:rFonts w:ascii="Times New Roman"/>
          <w:b w:val="false"/>
          <w:i w:val="false"/>
          <w:color w:val="000000"/>
          <w:sz w:val="28"/>
        </w:rPr>
        <w:t>
      4) 8-сыныпта аптасына 3 сағат, оқу жылында 102 сағат;</w:t>
      </w:r>
    </w:p>
    <w:p>
      <w:pPr>
        <w:spacing w:after="0"/>
        <w:ind w:left="0"/>
        <w:jc w:val="both"/>
      </w:pPr>
      <w:r>
        <w:rPr>
          <w:rFonts w:ascii="Times New Roman"/>
          <w:b w:val="false"/>
          <w:i w:val="false"/>
          <w:color w:val="000000"/>
          <w:sz w:val="28"/>
        </w:rPr>
        <w:t>
      5) 9-сыныпта аптасына 3 сағат, оқу жылында 102 сағатты құрайды.</w:t>
      </w:r>
    </w:p>
    <w:bookmarkStart w:name="z163" w:id="146"/>
    <w:p>
      <w:pPr>
        <w:spacing w:after="0"/>
        <w:ind w:left="0"/>
        <w:jc w:val="both"/>
      </w:pPr>
      <w:r>
        <w:rPr>
          <w:rFonts w:ascii="Times New Roman"/>
          <w:b w:val="false"/>
          <w:i w:val="false"/>
          <w:color w:val="000000"/>
          <w:sz w:val="28"/>
        </w:rPr>
        <w:t>
      5. Оқыту ұйғыр, өзбек, тәжік тілдерінде жүргізілетін сыныптар үшін "Француз тілі" оқу пәні бойынша оқу жүктемесінің көлемі:</w:t>
      </w:r>
    </w:p>
    <w:bookmarkEnd w:id="146"/>
    <w:p>
      <w:pPr>
        <w:spacing w:after="0"/>
        <w:ind w:left="0"/>
        <w:jc w:val="both"/>
      </w:pPr>
      <w:r>
        <w:rPr>
          <w:rFonts w:ascii="Times New Roman"/>
          <w:b w:val="false"/>
          <w:i w:val="false"/>
          <w:color w:val="000000"/>
          <w:sz w:val="28"/>
        </w:rPr>
        <w:t>
      1) 5-сыныпта аптасына 2 сағат, оқу жылында 68 сағат;</w:t>
      </w:r>
    </w:p>
    <w:p>
      <w:pPr>
        <w:spacing w:after="0"/>
        <w:ind w:left="0"/>
        <w:jc w:val="both"/>
      </w:pPr>
      <w:r>
        <w:rPr>
          <w:rFonts w:ascii="Times New Roman"/>
          <w:b w:val="false"/>
          <w:i w:val="false"/>
          <w:color w:val="000000"/>
          <w:sz w:val="28"/>
        </w:rPr>
        <w:t>
      2) 6-сыныпта аптасына 2 сағат, оқу жылында 68 сағат;</w:t>
      </w:r>
    </w:p>
    <w:p>
      <w:pPr>
        <w:spacing w:after="0"/>
        <w:ind w:left="0"/>
        <w:jc w:val="both"/>
      </w:pPr>
      <w:r>
        <w:rPr>
          <w:rFonts w:ascii="Times New Roman"/>
          <w:b w:val="false"/>
          <w:i w:val="false"/>
          <w:color w:val="000000"/>
          <w:sz w:val="28"/>
        </w:rPr>
        <w:t>
      3) 7-сыныпта аптасына 2 сағат, оқу жылында 68 сағат;</w:t>
      </w:r>
    </w:p>
    <w:p>
      <w:pPr>
        <w:spacing w:after="0"/>
        <w:ind w:left="0"/>
        <w:jc w:val="both"/>
      </w:pPr>
      <w:r>
        <w:rPr>
          <w:rFonts w:ascii="Times New Roman"/>
          <w:b w:val="false"/>
          <w:i w:val="false"/>
          <w:color w:val="000000"/>
          <w:sz w:val="28"/>
        </w:rPr>
        <w:t>
      4) 8-сыныпта аптасына 2 сағат, оқу жылында 68 сағат;</w:t>
      </w:r>
    </w:p>
    <w:p>
      <w:pPr>
        <w:spacing w:after="0"/>
        <w:ind w:left="0"/>
        <w:jc w:val="both"/>
      </w:pPr>
      <w:r>
        <w:rPr>
          <w:rFonts w:ascii="Times New Roman"/>
          <w:b w:val="false"/>
          <w:i w:val="false"/>
          <w:color w:val="000000"/>
          <w:sz w:val="28"/>
        </w:rPr>
        <w:t>
      5) 9-сыныпта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5-6-сыныптарына арналған "Математика" оқу пәнінен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Start w:name="z165" w:id="147"/>
    <w:p>
      <w:pPr>
        <w:spacing w:after="0"/>
        <w:ind w:left="0"/>
        <w:jc w:val="both"/>
      </w:pPr>
      <w:r>
        <w:rPr>
          <w:rFonts w:ascii="Times New Roman"/>
          <w:b w:val="false"/>
          <w:i w:val="false"/>
          <w:color w:val="000000"/>
          <w:sz w:val="28"/>
        </w:rPr>
        <w:t>
      4-тармақ мынадай редакцияда жазылсын:</w:t>
      </w:r>
    </w:p>
    <w:bookmarkEnd w:id="147"/>
    <w:bookmarkStart w:name="z166" w:id="148"/>
    <w:p>
      <w:pPr>
        <w:spacing w:after="0"/>
        <w:ind w:left="0"/>
        <w:jc w:val="both"/>
      </w:pPr>
      <w:r>
        <w:rPr>
          <w:rFonts w:ascii="Times New Roman"/>
          <w:b w:val="false"/>
          <w:i w:val="false"/>
          <w:color w:val="000000"/>
          <w:sz w:val="28"/>
        </w:rPr>
        <w:t>
      "4. "Математика" оқу пәні бойынша оқу жүктемесінің жоғары шекті көлемі:</w:t>
      </w:r>
    </w:p>
    <w:bookmarkEnd w:id="148"/>
    <w:p>
      <w:pPr>
        <w:spacing w:after="0"/>
        <w:ind w:left="0"/>
        <w:jc w:val="both"/>
      </w:pPr>
      <w:r>
        <w:rPr>
          <w:rFonts w:ascii="Times New Roman"/>
          <w:b w:val="false"/>
          <w:i w:val="false"/>
          <w:color w:val="000000"/>
          <w:sz w:val="28"/>
        </w:rPr>
        <w:t xml:space="preserve">
      1) 5-сыныпта аптасына 5 сағат, оқу жылында 170 сағат; </w:t>
      </w:r>
    </w:p>
    <w:p>
      <w:pPr>
        <w:spacing w:after="0"/>
        <w:ind w:left="0"/>
        <w:jc w:val="both"/>
      </w:pPr>
      <w:r>
        <w:rPr>
          <w:rFonts w:ascii="Times New Roman"/>
          <w:b w:val="false"/>
          <w:i w:val="false"/>
          <w:color w:val="000000"/>
          <w:sz w:val="28"/>
        </w:rPr>
        <w:t>
      2) 6-сыныпта аптасына 5 сағат, оқу жылында 170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7-9-сыныптарына арналған "Алгебра"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Start w:name="z168" w:id="149"/>
    <w:p>
      <w:pPr>
        <w:spacing w:after="0"/>
        <w:ind w:left="0"/>
        <w:jc w:val="both"/>
      </w:pPr>
      <w:r>
        <w:rPr>
          <w:rFonts w:ascii="Times New Roman"/>
          <w:b w:val="false"/>
          <w:i w:val="false"/>
          <w:color w:val="000000"/>
          <w:sz w:val="28"/>
        </w:rPr>
        <w:t>
      4-тармақ мынадай редакцияда жазылсын:</w:t>
      </w:r>
    </w:p>
    <w:bookmarkEnd w:id="149"/>
    <w:bookmarkStart w:name="z169" w:id="150"/>
    <w:p>
      <w:pPr>
        <w:spacing w:after="0"/>
        <w:ind w:left="0"/>
        <w:jc w:val="both"/>
      </w:pPr>
      <w:r>
        <w:rPr>
          <w:rFonts w:ascii="Times New Roman"/>
          <w:b w:val="false"/>
          <w:i w:val="false"/>
          <w:color w:val="000000"/>
          <w:sz w:val="28"/>
        </w:rPr>
        <w:t xml:space="preserve">
      "4. "Алгебра" оқу пәні бойынша оқу жүктемесінің жоғары шекті көлемі: </w:t>
      </w:r>
    </w:p>
    <w:bookmarkEnd w:id="150"/>
    <w:p>
      <w:pPr>
        <w:spacing w:after="0"/>
        <w:ind w:left="0"/>
        <w:jc w:val="both"/>
      </w:pPr>
      <w:r>
        <w:rPr>
          <w:rFonts w:ascii="Times New Roman"/>
          <w:b w:val="false"/>
          <w:i w:val="false"/>
          <w:color w:val="000000"/>
          <w:sz w:val="28"/>
        </w:rPr>
        <w:t>
      1) 7-сыныпта аптасына 3 сағат, оқу жылында 102 сағат;</w:t>
      </w:r>
    </w:p>
    <w:p>
      <w:pPr>
        <w:spacing w:after="0"/>
        <w:ind w:left="0"/>
        <w:jc w:val="both"/>
      </w:pPr>
      <w:r>
        <w:rPr>
          <w:rFonts w:ascii="Times New Roman"/>
          <w:b w:val="false"/>
          <w:i w:val="false"/>
          <w:color w:val="000000"/>
          <w:sz w:val="28"/>
        </w:rPr>
        <w:t>
      2) 8-сыныпта аптасына 3 сағат, оқу жылында 102 сағат;</w:t>
      </w:r>
    </w:p>
    <w:p>
      <w:pPr>
        <w:spacing w:after="0"/>
        <w:ind w:left="0"/>
        <w:jc w:val="both"/>
      </w:pPr>
      <w:r>
        <w:rPr>
          <w:rFonts w:ascii="Times New Roman"/>
          <w:b w:val="false"/>
          <w:i w:val="false"/>
          <w:color w:val="000000"/>
          <w:sz w:val="28"/>
        </w:rPr>
        <w:t>
      3) 9-сыныпта аптасына 3 сағат, оқу жылында 102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7-9-сыныптарына арналған "Геометрия"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Start w:name="z171" w:id="151"/>
    <w:p>
      <w:pPr>
        <w:spacing w:after="0"/>
        <w:ind w:left="0"/>
        <w:jc w:val="both"/>
      </w:pPr>
      <w:r>
        <w:rPr>
          <w:rFonts w:ascii="Times New Roman"/>
          <w:b w:val="false"/>
          <w:i w:val="false"/>
          <w:color w:val="000000"/>
          <w:sz w:val="28"/>
        </w:rPr>
        <w:t>
      4-тармақ мынадай редакцияда жазылсын:</w:t>
      </w:r>
    </w:p>
    <w:bookmarkEnd w:id="151"/>
    <w:bookmarkStart w:name="z172" w:id="152"/>
    <w:p>
      <w:pPr>
        <w:spacing w:after="0"/>
        <w:ind w:left="0"/>
        <w:jc w:val="both"/>
      </w:pPr>
      <w:r>
        <w:rPr>
          <w:rFonts w:ascii="Times New Roman"/>
          <w:b w:val="false"/>
          <w:i w:val="false"/>
          <w:color w:val="000000"/>
          <w:sz w:val="28"/>
        </w:rPr>
        <w:t>
      "4. "Геометрия" оқу пәні бойынша оқу жүктемесінің жоғары шекті көлемі:</w:t>
      </w:r>
    </w:p>
    <w:bookmarkEnd w:id="152"/>
    <w:p>
      <w:pPr>
        <w:spacing w:after="0"/>
        <w:ind w:left="0"/>
        <w:jc w:val="both"/>
      </w:pPr>
      <w:r>
        <w:rPr>
          <w:rFonts w:ascii="Times New Roman"/>
          <w:b w:val="false"/>
          <w:i w:val="false"/>
          <w:color w:val="000000"/>
          <w:sz w:val="28"/>
        </w:rPr>
        <w:t>
      1) 7-сыныпта аптасына 2 сағат, оқу жылында 68 сағат;</w:t>
      </w:r>
    </w:p>
    <w:p>
      <w:pPr>
        <w:spacing w:after="0"/>
        <w:ind w:left="0"/>
        <w:jc w:val="both"/>
      </w:pPr>
      <w:r>
        <w:rPr>
          <w:rFonts w:ascii="Times New Roman"/>
          <w:b w:val="false"/>
          <w:i w:val="false"/>
          <w:color w:val="000000"/>
          <w:sz w:val="28"/>
        </w:rPr>
        <w:t>
      2) 8-сыныпта аптасына 2 сағат, оқу жылында 68 сағат;</w:t>
      </w:r>
    </w:p>
    <w:p>
      <w:pPr>
        <w:spacing w:after="0"/>
        <w:ind w:left="0"/>
        <w:jc w:val="both"/>
      </w:pPr>
      <w:r>
        <w:rPr>
          <w:rFonts w:ascii="Times New Roman"/>
          <w:b w:val="false"/>
          <w:i w:val="false"/>
          <w:color w:val="000000"/>
          <w:sz w:val="28"/>
        </w:rPr>
        <w:t>
      3) 9-сыныпта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173" w:id="153"/>
    <w:p>
      <w:pPr>
        <w:spacing w:after="0"/>
        <w:ind w:left="0"/>
        <w:jc w:val="both"/>
      </w:pPr>
      <w:r>
        <w:rPr>
          <w:rFonts w:ascii="Times New Roman"/>
          <w:b w:val="false"/>
          <w:i w:val="false"/>
          <w:color w:val="000000"/>
          <w:sz w:val="28"/>
        </w:rPr>
        <w:t>
      14-тармақ мынадай редакцияда жазылсын:</w:t>
      </w:r>
    </w:p>
    <w:bookmarkEnd w:id="153"/>
    <w:bookmarkStart w:name="z174" w:id="154"/>
    <w:p>
      <w:pPr>
        <w:spacing w:after="0"/>
        <w:ind w:left="0"/>
        <w:jc w:val="both"/>
      </w:pPr>
      <w:r>
        <w:rPr>
          <w:rFonts w:ascii="Times New Roman"/>
          <w:b w:val="false"/>
          <w:i w:val="false"/>
          <w:color w:val="000000"/>
          <w:sz w:val="28"/>
        </w:rPr>
        <w:t>
      "14. "Геометрия" оқу пәні бойынша оқу жүктемесінің көлемі:</w:t>
      </w:r>
    </w:p>
    <w:bookmarkEnd w:id="154"/>
    <w:p>
      <w:pPr>
        <w:spacing w:after="0"/>
        <w:ind w:left="0"/>
        <w:jc w:val="both"/>
      </w:pPr>
      <w:r>
        <w:rPr>
          <w:rFonts w:ascii="Times New Roman"/>
          <w:b w:val="false"/>
          <w:i w:val="false"/>
          <w:color w:val="000000"/>
          <w:sz w:val="28"/>
        </w:rPr>
        <w:t>
      1) 7-сыныпта аптасына 1 сағат, оқу жылында 34 сағат;</w:t>
      </w:r>
    </w:p>
    <w:p>
      <w:pPr>
        <w:spacing w:after="0"/>
        <w:ind w:left="0"/>
        <w:jc w:val="both"/>
      </w:pPr>
      <w:r>
        <w:rPr>
          <w:rFonts w:ascii="Times New Roman"/>
          <w:b w:val="false"/>
          <w:i w:val="false"/>
          <w:color w:val="000000"/>
          <w:sz w:val="28"/>
        </w:rPr>
        <w:t>
      2) 8-сыныпта аптасына 1 сағат, оқу жылында 34 сағат;</w:t>
      </w:r>
    </w:p>
    <w:p>
      <w:pPr>
        <w:spacing w:after="0"/>
        <w:ind w:left="0"/>
        <w:jc w:val="both"/>
      </w:pPr>
      <w:r>
        <w:rPr>
          <w:rFonts w:ascii="Times New Roman"/>
          <w:b w:val="false"/>
          <w:i w:val="false"/>
          <w:color w:val="000000"/>
          <w:sz w:val="28"/>
        </w:rPr>
        <w:t>
      3) 9-сыныпта аптасына 1 сағат, оқу жылында 34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5-9-сыныптарына арналған "Информатика"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Start w:name="z176" w:id="155"/>
    <w:p>
      <w:pPr>
        <w:spacing w:after="0"/>
        <w:ind w:left="0"/>
        <w:jc w:val="both"/>
      </w:pPr>
      <w:r>
        <w:rPr>
          <w:rFonts w:ascii="Times New Roman"/>
          <w:b w:val="false"/>
          <w:i w:val="false"/>
          <w:color w:val="000000"/>
          <w:sz w:val="28"/>
        </w:rPr>
        <w:t>
      4-тармақ мынадай редакцияда жазылсын:</w:t>
      </w:r>
    </w:p>
    <w:bookmarkEnd w:id="155"/>
    <w:bookmarkStart w:name="z177" w:id="156"/>
    <w:p>
      <w:pPr>
        <w:spacing w:after="0"/>
        <w:ind w:left="0"/>
        <w:jc w:val="both"/>
      </w:pPr>
      <w:r>
        <w:rPr>
          <w:rFonts w:ascii="Times New Roman"/>
          <w:b w:val="false"/>
          <w:i w:val="false"/>
          <w:color w:val="000000"/>
          <w:sz w:val="28"/>
        </w:rPr>
        <w:t>
      "4. "Информатика" оқу пәні бойынша оқу жүктемесінің жоғары шекті көлемі:</w:t>
      </w:r>
    </w:p>
    <w:bookmarkEnd w:id="156"/>
    <w:p>
      <w:pPr>
        <w:spacing w:after="0"/>
        <w:ind w:left="0"/>
        <w:jc w:val="both"/>
      </w:pPr>
      <w:r>
        <w:rPr>
          <w:rFonts w:ascii="Times New Roman"/>
          <w:b w:val="false"/>
          <w:i w:val="false"/>
          <w:color w:val="000000"/>
          <w:sz w:val="28"/>
        </w:rPr>
        <w:t>
      1) 5-сыныпта аптасына 1 сағат, оқу жылында 34 сағат;</w:t>
      </w:r>
    </w:p>
    <w:p>
      <w:pPr>
        <w:spacing w:after="0"/>
        <w:ind w:left="0"/>
        <w:jc w:val="both"/>
      </w:pPr>
      <w:r>
        <w:rPr>
          <w:rFonts w:ascii="Times New Roman"/>
          <w:b w:val="false"/>
          <w:i w:val="false"/>
          <w:color w:val="000000"/>
          <w:sz w:val="28"/>
        </w:rPr>
        <w:t>
      2) 6-сыныпта аптасына 1 сағат, оқу жылында 34 сағат;</w:t>
      </w:r>
    </w:p>
    <w:p>
      <w:pPr>
        <w:spacing w:after="0"/>
        <w:ind w:left="0"/>
        <w:jc w:val="both"/>
      </w:pPr>
      <w:r>
        <w:rPr>
          <w:rFonts w:ascii="Times New Roman"/>
          <w:b w:val="false"/>
          <w:i w:val="false"/>
          <w:color w:val="000000"/>
          <w:sz w:val="28"/>
        </w:rPr>
        <w:t>
      3) 7-сыныпта аптасына 1 сағат, оқу жылында 34 сағат;</w:t>
      </w:r>
    </w:p>
    <w:p>
      <w:pPr>
        <w:spacing w:after="0"/>
        <w:ind w:left="0"/>
        <w:jc w:val="both"/>
      </w:pPr>
      <w:r>
        <w:rPr>
          <w:rFonts w:ascii="Times New Roman"/>
          <w:b w:val="false"/>
          <w:i w:val="false"/>
          <w:color w:val="000000"/>
          <w:sz w:val="28"/>
        </w:rPr>
        <w:t>
      4) 8-сыныпта аптасына 1 сағат, оқу жылында 34 сағат;</w:t>
      </w:r>
    </w:p>
    <w:p>
      <w:pPr>
        <w:spacing w:after="0"/>
        <w:ind w:left="0"/>
        <w:jc w:val="both"/>
      </w:pPr>
      <w:r>
        <w:rPr>
          <w:rFonts w:ascii="Times New Roman"/>
          <w:b w:val="false"/>
          <w:i w:val="false"/>
          <w:color w:val="000000"/>
          <w:sz w:val="28"/>
        </w:rPr>
        <w:t>
      5) 9-сыныпта аптасына 1 сағат, оқу жылында 34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5-6-сыныптарына арналған "Жаратылыстану"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Start w:name="z179" w:id="157"/>
    <w:p>
      <w:pPr>
        <w:spacing w:after="0"/>
        <w:ind w:left="0"/>
        <w:jc w:val="both"/>
      </w:pPr>
      <w:r>
        <w:rPr>
          <w:rFonts w:ascii="Times New Roman"/>
          <w:b w:val="false"/>
          <w:i w:val="false"/>
          <w:color w:val="000000"/>
          <w:sz w:val="28"/>
        </w:rPr>
        <w:t>
      9, 10 және 11-тармақтары мынадай редакцияда жазылсын:</w:t>
      </w:r>
    </w:p>
    <w:bookmarkEnd w:id="157"/>
    <w:bookmarkStart w:name="z180" w:id="158"/>
    <w:p>
      <w:pPr>
        <w:spacing w:after="0"/>
        <w:ind w:left="0"/>
        <w:jc w:val="both"/>
      </w:pPr>
      <w:r>
        <w:rPr>
          <w:rFonts w:ascii="Times New Roman"/>
          <w:b w:val="false"/>
          <w:i w:val="false"/>
          <w:color w:val="000000"/>
          <w:sz w:val="28"/>
        </w:rPr>
        <w:t>
      9. "Жаратылыстану" пәні бойынша оқу жүктемесінің жоғары шекті көлемі:</w:t>
      </w:r>
    </w:p>
    <w:bookmarkEnd w:id="158"/>
    <w:p>
      <w:pPr>
        <w:spacing w:after="0"/>
        <w:ind w:left="0"/>
        <w:jc w:val="both"/>
      </w:pPr>
      <w:r>
        <w:rPr>
          <w:rFonts w:ascii="Times New Roman"/>
          <w:b w:val="false"/>
          <w:i w:val="false"/>
          <w:color w:val="000000"/>
          <w:sz w:val="28"/>
        </w:rPr>
        <w:t>
      1) 5-сыныпта аптасына 2 сағат, оқу жылында 68 сағат;</w:t>
      </w:r>
    </w:p>
    <w:p>
      <w:pPr>
        <w:spacing w:after="0"/>
        <w:ind w:left="0"/>
        <w:jc w:val="both"/>
      </w:pPr>
      <w:r>
        <w:rPr>
          <w:rFonts w:ascii="Times New Roman"/>
          <w:b w:val="false"/>
          <w:i w:val="false"/>
          <w:color w:val="000000"/>
          <w:sz w:val="28"/>
        </w:rPr>
        <w:t>
      2) 6-сыныпта аптасына 2 сағат, оқу жылында 68 сағатты құрайды.</w:t>
      </w:r>
    </w:p>
    <w:bookmarkStart w:name="z181" w:id="159"/>
    <w:p>
      <w:pPr>
        <w:spacing w:after="0"/>
        <w:ind w:left="0"/>
        <w:jc w:val="both"/>
      </w:pPr>
      <w:r>
        <w:rPr>
          <w:rFonts w:ascii="Times New Roman"/>
          <w:b w:val="false"/>
          <w:i w:val="false"/>
          <w:color w:val="000000"/>
          <w:sz w:val="28"/>
        </w:rPr>
        <w:t xml:space="preserve">
      10.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End w:id="159"/>
    <w:bookmarkStart w:name="z182" w:id="160"/>
    <w:p>
      <w:pPr>
        <w:spacing w:after="0"/>
        <w:ind w:left="0"/>
        <w:jc w:val="both"/>
      </w:pPr>
      <w:r>
        <w:rPr>
          <w:rFonts w:ascii="Times New Roman"/>
          <w:b w:val="false"/>
          <w:i w:val="false"/>
          <w:color w:val="000000"/>
          <w:sz w:val="28"/>
        </w:rPr>
        <w:t>
      11. "Жаратылыстану" оқу пәні бойынша оқу бағдарламасының мазмұны оқу бөлімдерінен тұрады. Бөлімдер сыныптар бойынша күтілетін нәтижелер түріндегі оқу мақсаттарынан құралған бөлімшелерден тұрады.";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7-9-сыныптарына арналған "Физика"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Start w:name="z184" w:id="161"/>
    <w:p>
      <w:pPr>
        <w:spacing w:after="0"/>
        <w:ind w:left="0"/>
        <w:jc w:val="both"/>
      </w:pPr>
      <w:r>
        <w:rPr>
          <w:rFonts w:ascii="Times New Roman"/>
          <w:b w:val="false"/>
          <w:i w:val="false"/>
          <w:color w:val="000000"/>
          <w:sz w:val="28"/>
        </w:rPr>
        <w:t>
      4-тармақ мынадай редакцияда жазылсын:</w:t>
      </w:r>
    </w:p>
    <w:bookmarkEnd w:id="161"/>
    <w:bookmarkStart w:name="z185" w:id="162"/>
    <w:p>
      <w:pPr>
        <w:spacing w:after="0"/>
        <w:ind w:left="0"/>
        <w:jc w:val="both"/>
      </w:pPr>
      <w:r>
        <w:rPr>
          <w:rFonts w:ascii="Times New Roman"/>
          <w:b w:val="false"/>
          <w:i w:val="false"/>
          <w:color w:val="000000"/>
          <w:sz w:val="28"/>
        </w:rPr>
        <w:t>
      "4. "Физика" оқу пәні бойынша оқу жүктемесінің жоғары шекті көлемі:</w:t>
      </w:r>
    </w:p>
    <w:bookmarkEnd w:id="162"/>
    <w:p>
      <w:pPr>
        <w:spacing w:after="0"/>
        <w:ind w:left="0"/>
        <w:jc w:val="both"/>
      </w:pPr>
      <w:r>
        <w:rPr>
          <w:rFonts w:ascii="Times New Roman"/>
          <w:b w:val="false"/>
          <w:i w:val="false"/>
          <w:color w:val="000000"/>
          <w:sz w:val="28"/>
        </w:rPr>
        <w:t>
      1) 7-сыныпта аптасына 2 сағат, оқу жылында 68 сағат;</w:t>
      </w:r>
    </w:p>
    <w:p>
      <w:pPr>
        <w:spacing w:after="0"/>
        <w:ind w:left="0"/>
        <w:jc w:val="both"/>
      </w:pPr>
      <w:r>
        <w:rPr>
          <w:rFonts w:ascii="Times New Roman"/>
          <w:b w:val="false"/>
          <w:i w:val="false"/>
          <w:color w:val="000000"/>
          <w:sz w:val="28"/>
        </w:rPr>
        <w:t xml:space="preserve">
      2) 8-сыныпта аптасына 2 сағат, оқу жылында 68 сағат; </w:t>
      </w:r>
    </w:p>
    <w:p>
      <w:pPr>
        <w:spacing w:after="0"/>
        <w:ind w:left="0"/>
        <w:jc w:val="both"/>
      </w:pPr>
      <w:r>
        <w:rPr>
          <w:rFonts w:ascii="Times New Roman"/>
          <w:b w:val="false"/>
          <w:i w:val="false"/>
          <w:color w:val="000000"/>
          <w:sz w:val="28"/>
        </w:rPr>
        <w:t>
      3) 9-сыныпта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7-9-сыныптарына арналған "Химия"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Start w:name="z187" w:id="163"/>
    <w:p>
      <w:pPr>
        <w:spacing w:after="0"/>
        <w:ind w:left="0"/>
        <w:jc w:val="both"/>
      </w:pPr>
      <w:r>
        <w:rPr>
          <w:rFonts w:ascii="Times New Roman"/>
          <w:b w:val="false"/>
          <w:i w:val="false"/>
          <w:color w:val="000000"/>
          <w:sz w:val="28"/>
        </w:rPr>
        <w:t>
      5-тармақ мынадай редакцияда жазылсын:</w:t>
      </w:r>
    </w:p>
    <w:bookmarkEnd w:id="163"/>
    <w:bookmarkStart w:name="z188" w:id="164"/>
    <w:p>
      <w:pPr>
        <w:spacing w:after="0"/>
        <w:ind w:left="0"/>
        <w:jc w:val="both"/>
      </w:pPr>
      <w:r>
        <w:rPr>
          <w:rFonts w:ascii="Times New Roman"/>
          <w:b w:val="false"/>
          <w:i w:val="false"/>
          <w:color w:val="000000"/>
          <w:sz w:val="28"/>
        </w:rPr>
        <w:t>
      "5. "Химия" оқу пәні бойынша оқу жүктемесінің жоғары шекті көлемі:</w:t>
      </w:r>
    </w:p>
    <w:bookmarkEnd w:id="164"/>
    <w:p>
      <w:pPr>
        <w:spacing w:after="0"/>
        <w:ind w:left="0"/>
        <w:jc w:val="both"/>
      </w:pPr>
      <w:r>
        <w:rPr>
          <w:rFonts w:ascii="Times New Roman"/>
          <w:b w:val="false"/>
          <w:i w:val="false"/>
          <w:color w:val="000000"/>
          <w:sz w:val="28"/>
        </w:rPr>
        <w:t>
      1) 7-сыныпта аптасына 1 сағат, оқу жылында 34 сағат;</w:t>
      </w:r>
    </w:p>
    <w:p>
      <w:pPr>
        <w:spacing w:after="0"/>
        <w:ind w:left="0"/>
        <w:jc w:val="both"/>
      </w:pPr>
      <w:r>
        <w:rPr>
          <w:rFonts w:ascii="Times New Roman"/>
          <w:b w:val="false"/>
          <w:i w:val="false"/>
          <w:color w:val="000000"/>
          <w:sz w:val="28"/>
        </w:rPr>
        <w:t>
      2) 8-сыныпта аптасына 2 сағат, оқу жылында 68 сағат;</w:t>
      </w:r>
    </w:p>
    <w:p>
      <w:pPr>
        <w:spacing w:after="0"/>
        <w:ind w:left="0"/>
        <w:jc w:val="both"/>
      </w:pPr>
      <w:r>
        <w:rPr>
          <w:rFonts w:ascii="Times New Roman"/>
          <w:b w:val="false"/>
          <w:i w:val="false"/>
          <w:color w:val="000000"/>
          <w:sz w:val="28"/>
        </w:rPr>
        <w:t>
      3) 9-сыныпта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189" w:id="165"/>
    <w:p>
      <w:pPr>
        <w:spacing w:after="0"/>
        <w:ind w:left="0"/>
        <w:jc w:val="both"/>
      </w:pPr>
      <w:r>
        <w:rPr>
          <w:rFonts w:ascii="Times New Roman"/>
          <w:b w:val="false"/>
          <w:i w:val="false"/>
          <w:color w:val="000000"/>
          <w:sz w:val="28"/>
        </w:rPr>
        <w:t>
      20-тармақ мынадай редакцияда жазылсын:</w:t>
      </w:r>
    </w:p>
    <w:bookmarkEnd w:id="165"/>
    <w:bookmarkStart w:name="z190" w:id="166"/>
    <w:p>
      <w:pPr>
        <w:spacing w:after="0"/>
        <w:ind w:left="0"/>
        <w:jc w:val="both"/>
      </w:pPr>
      <w:r>
        <w:rPr>
          <w:rFonts w:ascii="Times New Roman"/>
          <w:b w:val="false"/>
          <w:i w:val="false"/>
          <w:color w:val="000000"/>
          <w:sz w:val="28"/>
        </w:rPr>
        <w:t>
      "20. "Химия" оқу пәні бойынша оқу жүктемесінің көлемі (төмендетілген оқу жүктемесімен):</w:t>
      </w:r>
    </w:p>
    <w:bookmarkEnd w:id="166"/>
    <w:p>
      <w:pPr>
        <w:spacing w:after="0"/>
        <w:ind w:left="0"/>
        <w:jc w:val="both"/>
      </w:pPr>
      <w:r>
        <w:rPr>
          <w:rFonts w:ascii="Times New Roman"/>
          <w:b w:val="false"/>
          <w:i w:val="false"/>
          <w:color w:val="000000"/>
          <w:sz w:val="28"/>
        </w:rPr>
        <w:t>
      1) 7-сыныпта аптасына 2 сағат, оқу жылында 68 сағат;</w:t>
      </w:r>
    </w:p>
    <w:p>
      <w:pPr>
        <w:spacing w:after="0"/>
        <w:ind w:left="0"/>
        <w:jc w:val="both"/>
      </w:pPr>
      <w:r>
        <w:rPr>
          <w:rFonts w:ascii="Times New Roman"/>
          <w:b w:val="false"/>
          <w:i w:val="false"/>
          <w:color w:val="000000"/>
          <w:sz w:val="28"/>
        </w:rPr>
        <w:t>
      2) 8-сыныпта аптасына 2 сағат, оқу жылында 68 сағат;</w:t>
      </w:r>
    </w:p>
    <w:p>
      <w:pPr>
        <w:spacing w:after="0"/>
        <w:ind w:left="0"/>
        <w:jc w:val="both"/>
      </w:pPr>
      <w:r>
        <w:rPr>
          <w:rFonts w:ascii="Times New Roman"/>
          <w:b w:val="false"/>
          <w:i w:val="false"/>
          <w:color w:val="000000"/>
          <w:sz w:val="28"/>
        </w:rPr>
        <w:t>
      3) 9-сыныпта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7-9-сыныптарына арналған "Биология"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Start w:name="z192" w:id="167"/>
    <w:p>
      <w:pPr>
        <w:spacing w:after="0"/>
        <w:ind w:left="0"/>
        <w:jc w:val="both"/>
      </w:pPr>
      <w:r>
        <w:rPr>
          <w:rFonts w:ascii="Times New Roman"/>
          <w:b w:val="false"/>
          <w:i w:val="false"/>
          <w:color w:val="000000"/>
          <w:sz w:val="28"/>
        </w:rPr>
        <w:t>
      4-тармақ мынадай редакцияда жазылсын:</w:t>
      </w:r>
    </w:p>
    <w:bookmarkEnd w:id="167"/>
    <w:bookmarkStart w:name="z193" w:id="168"/>
    <w:p>
      <w:pPr>
        <w:spacing w:after="0"/>
        <w:ind w:left="0"/>
        <w:jc w:val="both"/>
      </w:pPr>
      <w:r>
        <w:rPr>
          <w:rFonts w:ascii="Times New Roman"/>
          <w:b w:val="false"/>
          <w:i w:val="false"/>
          <w:color w:val="000000"/>
          <w:sz w:val="28"/>
        </w:rPr>
        <w:t>
      "4. "Биология" пәні бойынша оқу жүктемесінің көлемі:</w:t>
      </w:r>
    </w:p>
    <w:bookmarkEnd w:id="168"/>
    <w:p>
      <w:pPr>
        <w:spacing w:after="0"/>
        <w:ind w:left="0"/>
        <w:jc w:val="both"/>
      </w:pPr>
      <w:r>
        <w:rPr>
          <w:rFonts w:ascii="Times New Roman"/>
          <w:b w:val="false"/>
          <w:i w:val="false"/>
          <w:color w:val="000000"/>
          <w:sz w:val="28"/>
        </w:rPr>
        <w:t>
      1) 7-сыныпта аптасына 2 сағат, оқу жылында 68 сағат;</w:t>
      </w:r>
    </w:p>
    <w:p>
      <w:pPr>
        <w:spacing w:after="0"/>
        <w:ind w:left="0"/>
        <w:jc w:val="both"/>
      </w:pPr>
      <w:r>
        <w:rPr>
          <w:rFonts w:ascii="Times New Roman"/>
          <w:b w:val="false"/>
          <w:i w:val="false"/>
          <w:color w:val="000000"/>
          <w:sz w:val="28"/>
        </w:rPr>
        <w:t>
      2) 8-сыныпта аптасына 2 сағат, оқу жылында 68 сағат;</w:t>
      </w:r>
    </w:p>
    <w:p>
      <w:pPr>
        <w:spacing w:after="0"/>
        <w:ind w:left="0"/>
        <w:jc w:val="both"/>
      </w:pPr>
      <w:r>
        <w:rPr>
          <w:rFonts w:ascii="Times New Roman"/>
          <w:b w:val="false"/>
          <w:i w:val="false"/>
          <w:color w:val="000000"/>
          <w:sz w:val="28"/>
        </w:rPr>
        <w:t>
      3) 9-сыныпта аптасына 2 сағат, оқу жылында 68 сағатты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7-9-сыныптарына арналған "География"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Start w:name="z195" w:id="169"/>
    <w:p>
      <w:pPr>
        <w:spacing w:after="0"/>
        <w:ind w:left="0"/>
        <w:jc w:val="both"/>
      </w:pPr>
      <w:r>
        <w:rPr>
          <w:rFonts w:ascii="Times New Roman"/>
          <w:b w:val="false"/>
          <w:i w:val="false"/>
          <w:color w:val="000000"/>
          <w:sz w:val="28"/>
        </w:rPr>
        <w:t>
      8-тармақ мынадай редакцияда жазылсын:</w:t>
      </w:r>
    </w:p>
    <w:bookmarkEnd w:id="169"/>
    <w:bookmarkStart w:name="z196" w:id="170"/>
    <w:p>
      <w:pPr>
        <w:spacing w:after="0"/>
        <w:ind w:left="0"/>
        <w:jc w:val="both"/>
      </w:pPr>
      <w:r>
        <w:rPr>
          <w:rFonts w:ascii="Times New Roman"/>
          <w:b w:val="false"/>
          <w:i w:val="false"/>
          <w:color w:val="000000"/>
          <w:sz w:val="28"/>
        </w:rPr>
        <w:t>
      "8. "География" пәні бойынша оқу жүктемесінің жоғары шекті көлемі:</w:t>
      </w:r>
    </w:p>
    <w:bookmarkEnd w:id="170"/>
    <w:p>
      <w:pPr>
        <w:spacing w:after="0"/>
        <w:ind w:left="0"/>
        <w:jc w:val="both"/>
      </w:pPr>
      <w:r>
        <w:rPr>
          <w:rFonts w:ascii="Times New Roman"/>
          <w:b w:val="false"/>
          <w:i w:val="false"/>
          <w:color w:val="000000"/>
          <w:sz w:val="28"/>
        </w:rPr>
        <w:t>
      1) 7-сыныпта аптасына 2 сағат, оқу жылында 68 сағат;</w:t>
      </w:r>
    </w:p>
    <w:p>
      <w:pPr>
        <w:spacing w:after="0"/>
        <w:ind w:left="0"/>
        <w:jc w:val="both"/>
      </w:pPr>
      <w:r>
        <w:rPr>
          <w:rFonts w:ascii="Times New Roman"/>
          <w:b w:val="false"/>
          <w:i w:val="false"/>
          <w:color w:val="000000"/>
          <w:sz w:val="28"/>
        </w:rPr>
        <w:t xml:space="preserve">
      2) 8-сыныпта аптасына 2 сағат, оқу жылында 68 сағат; </w:t>
      </w:r>
    </w:p>
    <w:p>
      <w:pPr>
        <w:spacing w:after="0"/>
        <w:ind w:left="0"/>
        <w:jc w:val="both"/>
      </w:pPr>
      <w:r>
        <w:rPr>
          <w:rFonts w:ascii="Times New Roman"/>
          <w:b w:val="false"/>
          <w:i w:val="false"/>
          <w:color w:val="000000"/>
          <w:sz w:val="28"/>
        </w:rPr>
        <w:t>
      3) 9-сыныпта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197" w:id="171"/>
    <w:p>
      <w:pPr>
        <w:spacing w:after="0"/>
        <w:ind w:left="0"/>
        <w:jc w:val="both"/>
      </w:pPr>
      <w:r>
        <w:rPr>
          <w:rFonts w:ascii="Times New Roman"/>
          <w:b w:val="false"/>
          <w:i w:val="false"/>
          <w:color w:val="000000"/>
          <w:sz w:val="28"/>
        </w:rPr>
        <w:t>
      24-тармақ мынадай редакцияда жазылсын:</w:t>
      </w:r>
    </w:p>
    <w:bookmarkEnd w:id="171"/>
    <w:bookmarkStart w:name="z198" w:id="172"/>
    <w:p>
      <w:pPr>
        <w:spacing w:after="0"/>
        <w:ind w:left="0"/>
        <w:jc w:val="both"/>
      </w:pPr>
      <w:r>
        <w:rPr>
          <w:rFonts w:ascii="Times New Roman"/>
          <w:b w:val="false"/>
          <w:i w:val="false"/>
          <w:color w:val="000000"/>
          <w:sz w:val="28"/>
        </w:rPr>
        <w:t>
      "24. "География" пәні бойынша оқу жүктемесінің көлемі:</w:t>
      </w:r>
    </w:p>
    <w:bookmarkEnd w:id="172"/>
    <w:p>
      <w:pPr>
        <w:spacing w:after="0"/>
        <w:ind w:left="0"/>
        <w:jc w:val="both"/>
      </w:pPr>
      <w:r>
        <w:rPr>
          <w:rFonts w:ascii="Times New Roman"/>
          <w:b w:val="false"/>
          <w:i w:val="false"/>
          <w:color w:val="000000"/>
          <w:sz w:val="28"/>
        </w:rPr>
        <w:t xml:space="preserve">
      1) 7-сыныпта аптасына 1 сағат, оқу жылында 34 сағат; </w:t>
      </w:r>
    </w:p>
    <w:p>
      <w:pPr>
        <w:spacing w:after="0"/>
        <w:ind w:left="0"/>
        <w:jc w:val="both"/>
      </w:pPr>
      <w:r>
        <w:rPr>
          <w:rFonts w:ascii="Times New Roman"/>
          <w:b w:val="false"/>
          <w:i w:val="false"/>
          <w:color w:val="000000"/>
          <w:sz w:val="28"/>
        </w:rPr>
        <w:t xml:space="preserve">
      2) 8-сыныпта аптасына 1 сағат, оқу жылында 34 сағат; </w:t>
      </w:r>
    </w:p>
    <w:p>
      <w:pPr>
        <w:spacing w:after="0"/>
        <w:ind w:left="0"/>
        <w:jc w:val="both"/>
      </w:pPr>
      <w:r>
        <w:rPr>
          <w:rFonts w:ascii="Times New Roman"/>
          <w:b w:val="false"/>
          <w:i w:val="false"/>
          <w:color w:val="000000"/>
          <w:sz w:val="28"/>
        </w:rPr>
        <w:t>
      3) 9-сыныпта аптасына 1 сағат, оқу жылында 34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5-9-сыныптарына арналған "Қазақстан тарихы"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Start w:name="z200" w:id="173"/>
    <w:p>
      <w:pPr>
        <w:spacing w:after="0"/>
        <w:ind w:left="0"/>
        <w:jc w:val="both"/>
      </w:pPr>
      <w:r>
        <w:rPr>
          <w:rFonts w:ascii="Times New Roman"/>
          <w:b w:val="false"/>
          <w:i w:val="false"/>
          <w:color w:val="000000"/>
          <w:sz w:val="28"/>
        </w:rPr>
        <w:t>
      6-тармақ мынадай редакцияда жазылсын:</w:t>
      </w:r>
    </w:p>
    <w:bookmarkEnd w:id="173"/>
    <w:bookmarkStart w:name="z201" w:id="174"/>
    <w:p>
      <w:pPr>
        <w:spacing w:after="0"/>
        <w:ind w:left="0"/>
        <w:jc w:val="both"/>
      </w:pPr>
      <w:r>
        <w:rPr>
          <w:rFonts w:ascii="Times New Roman"/>
          <w:b w:val="false"/>
          <w:i w:val="false"/>
          <w:color w:val="000000"/>
          <w:sz w:val="28"/>
        </w:rPr>
        <w:t>
      "6. "Қазақстан тарихы" оқу пәні бойынша оқу жүктемесінің жоғары шекті көлемі:</w:t>
      </w:r>
    </w:p>
    <w:bookmarkEnd w:id="174"/>
    <w:p>
      <w:pPr>
        <w:spacing w:after="0"/>
        <w:ind w:left="0"/>
        <w:jc w:val="both"/>
      </w:pPr>
      <w:r>
        <w:rPr>
          <w:rFonts w:ascii="Times New Roman"/>
          <w:b w:val="false"/>
          <w:i w:val="false"/>
          <w:color w:val="000000"/>
          <w:sz w:val="28"/>
        </w:rPr>
        <w:t>
      1) 5-сыныпта аптасына 2 сағат, оқу жылында 68 сағат;</w:t>
      </w:r>
    </w:p>
    <w:p>
      <w:pPr>
        <w:spacing w:after="0"/>
        <w:ind w:left="0"/>
        <w:jc w:val="both"/>
      </w:pPr>
      <w:r>
        <w:rPr>
          <w:rFonts w:ascii="Times New Roman"/>
          <w:b w:val="false"/>
          <w:i w:val="false"/>
          <w:color w:val="000000"/>
          <w:sz w:val="28"/>
        </w:rPr>
        <w:t>
      2) 6-сыныпта аптасына 2 сағат, оқу жылында 68 сағат;</w:t>
      </w:r>
    </w:p>
    <w:p>
      <w:pPr>
        <w:spacing w:after="0"/>
        <w:ind w:left="0"/>
        <w:jc w:val="both"/>
      </w:pPr>
      <w:r>
        <w:rPr>
          <w:rFonts w:ascii="Times New Roman"/>
          <w:b w:val="false"/>
          <w:i w:val="false"/>
          <w:color w:val="000000"/>
          <w:sz w:val="28"/>
        </w:rPr>
        <w:t>
      3) 7-сыныпта аптасына 2 сағат, оқу жылында 68 сағат;</w:t>
      </w:r>
    </w:p>
    <w:p>
      <w:pPr>
        <w:spacing w:after="0"/>
        <w:ind w:left="0"/>
        <w:jc w:val="both"/>
      </w:pPr>
      <w:r>
        <w:rPr>
          <w:rFonts w:ascii="Times New Roman"/>
          <w:b w:val="false"/>
          <w:i w:val="false"/>
          <w:color w:val="000000"/>
          <w:sz w:val="28"/>
        </w:rPr>
        <w:t>
      4) 8-сыныпта – аптасына 2 сағат, оқу жылында 68 сағат;</w:t>
      </w:r>
    </w:p>
    <w:p>
      <w:pPr>
        <w:spacing w:after="0"/>
        <w:ind w:left="0"/>
        <w:jc w:val="both"/>
      </w:pPr>
      <w:r>
        <w:rPr>
          <w:rFonts w:ascii="Times New Roman"/>
          <w:b w:val="false"/>
          <w:i w:val="false"/>
          <w:color w:val="000000"/>
          <w:sz w:val="28"/>
        </w:rPr>
        <w:t>
      5) 9-сыныпта – аптасына 2 сағат, оқу жылында 68 сағатты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5-9-сыныптарына арналған "Дүниежүзі тарихы"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Start w:name="z203" w:id="175"/>
    <w:p>
      <w:pPr>
        <w:spacing w:after="0"/>
        <w:ind w:left="0"/>
        <w:jc w:val="both"/>
      </w:pPr>
      <w:r>
        <w:rPr>
          <w:rFonts w:ascii="Times New Roman"/>
          <w:b w:val="false"/>
          <w:i w:val="false"/>
          <w:color w:val="000000"/>
          <w:sz w:val="28"/>
        </w:rPr>
        <w:t>
      4-тармақ мынадай редакцияда жазылсын:</w:t>
      </w:r>
    </w:p>
    <w:bookmarkEnd w:id="175"/>
    <w:bookmarkStart w:name="z204" w:id="176"/>
    <w:p>
      <w:pPr>
        <w:spacing w:after="0"/>
        <w:ind w:left="0"/>
        <w:jc w:val="both"/>
      </w:pPr>
      <w:r>
        <w:rPr>
          <w:rFonts w:ascii="Times New Roman"/>
          <w:b w:val="false"/>
          <w:i w:val="false"/>
          <w:color w:val="000000"/>
          <w:sz w:val="28"/>
        </w:rPr>
        <w:t>
      "4. "Дүниежүзі тарихы" пәні бойынша оқу жүктемесінің жоғары шекті көлемі:</w:t>
      </w:r>
    </w:p>
    <w:bookmarkEnd w:id="176"/>
    <w:p>
      <w:pPr>
        <w:spacing w:after="0"/>
        <w:ind w:left="0"/>
        <w:jc w:val="both"/>
      </w:pPr>
      <w:r>
        <w:rPr>
          <w:rFonts w:ascii="Times New Roman"/>
          <w:b w:val="false"/>
          <w:i w:val="false"/>
          <w:color w:val="000000"/>
          <w:sz w:val="28"/>
        </w:rPr>
        <w:t xml:space="preserve">
      1) 5-сыныпта – аптасына 1 сағат, оқу жылында 34 сағат; </w:t>
      </w:r>
    </w:p>
    <w:p>
      <w:pPr>
        <w:spacing w:after="0"/>
        <w:ind w:left="0"/>
        <w:jc w:val="both"/>
      </w:pPr>
      <w:r>
        <w:rPr>
          <w:rFonts w:ascii="Times New Roman"/>
          <w:b w:val="false"/>
          <w:i w:val="false"/>
          <w:color w:val="000000"/>
          <w:sz w:val="28"/>
        </w:rPr>
        <w:t xml:space="preserve">
      2) 6-сыныпта – аптасына 1 сағат, оқу жылында 34 сағат; </w:t>
      </w:r>
    </w:p>
    <w:p>
      <w:pPr>
        <w:spacing w:after="0"/>
        <w:ind w:left="0"/>
        <w:jc w:val="both"/>
      </w:pPr>
      <w:r>
        <w:rPr>
          <w:rFonts w:ascii="Times New Roman"/>
          <w:b w:val="false"/>
          <w:i w:val="false"/>
          <w:color w:val="000000"/>
          <w:sz w:val="28"/>
        </w:rPr>
        <w:t xml:space="preserve">
      3) 7-сыныпта – аптасына 1 сағат, оқу жылында 34 сағат; </w:t>
      </w:r>
    </w:p>
    <w:p>
      <w:pPr>
        <w:spacing w:after="0"/>
        <w:ind w:left="0"/>
        <w:jc w:val="both"/>
      </w:pPr>
      <w:r>
        <w:rPr>
          <w:rFonts w:ascii="Times New Roman"/>
          <w:b w:val="false"/>
          <w:i w:val="false"/>
          <w:color w:val="000000"/>
          <w:sz w:val="28"/>
        </w:rPr>
        <w:t xml:space="preserve">
      4) 8-сыныпта – аптасына 1 сағат, оқу жылында 34 сағат; </w:t>
      </w:r>
    </w:p>
    <w:p>
      <w:pPr>
        <w:spacing w:after="0"/>
        <w:ind w:left="0"/>
        <w:jc w:val="both"/>
      </w:pPr>
      <w:r>
        <w:rPr>
          <w:rFonts w:ascii="Times New Roman"/>
          <w:b w:val="false"/>
          <w:i w:val="false"/>
          <w:color w:val="000000"/>
          <w:sz w:val="28"/>
        </w:rPr>
        <w:t>
      5) 9-сыныпта – аптасына 1 сағат, оқу жылында 34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9-сыныбына арналған "Құқық негіздері"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Start w:name="z206" w:id="177"/>
    <w:p>
      <w:pPr>
        <w:spacing w:after="0"/>
        <w:ind w:left="0"/>
        <w:jc w:val="both"/>
      </w:pPr>
      <w:r>
        <w:rPr>
          <w:rFonts w:ascii="Times New Roman"/>
          <w:b w:val="false"/>
          <w:i w:val="false"/>
          <w:color w:val="000000"/>
          <w:sz w:val="28"/>
        </w:rPr>
        <w:t>
      4-тармақ мынадай редакцияда жазылсын:</w:t>
      </w:r>
    </w:p>
    <w:bookmarkEnd w:id="177"/>
    <w:bookmarkStart w:name="z207" w:id="178"/>
    <w:p>
      <w:pPr>
        <w:spacing w:after="0"/>
        <w:ind w:left="0"/>
        <w:jc w:val="both"/>
      </w:pPr>
      <w:r>
        <w:rPr>
          <w:rFonts w:ascii="Times New Roman"/>
          <w:b w:val="false"/>
          <w:i w:val="false"/>
          <w:color w:val="000000"/>
          <w:sz w:val="28"/>
        </w:rPr>
        <w:t>
      "4. "Құқық негіздері" оқу пәні бойынша оқу жүктемесінің жоғары шекті көлемі 9-сыныпта аптасына 1 сағат, оқу жылында 34 сағатты құрайды.</w:t>
      </w:r>
    </w:p>
    <w:bookmarkEnd w:id="178"/>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мамандандырылған қазақ тілі мен әдебиетін тереңдете оқытатын желілік "Абай мектептерінің" 5-9-сыныптарына арналған "Абайтану" оқу пәнінен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қазақ тілінде):</w:t>
      </w:r>
    </w:p>
    <w:bookmarkStart w:name="z209" w:id="179"/>
    <w:p>
      <w:pPr>
        <w:spacing w:after="0"/>
        <w:ind w:left="0"/>
        <w:jc w:val="both"/>
      </w:pPr>
      <w:r>
        <w:rPr>
          <w:rFonts w:ascii="Times New Roman"/>
          <w:b w:val="false"/>
          <w:i w:val="false"/>
          <w:color w:val="000000"/>
          <w:sz w:val="28"/>
        </w:rPr>
        <w:t>
      4-тармақ мынадай редакцияда жазылсын:</w:t>
      </w:r>
    </w:p>
    <w:bookmarkEnd w:id="179"/>
    <w:bookmarkStart w:name="z210" w:id="180"/>
    <w:p>
      <w:pPr>
        <w:spacing w:after="0"/>
        <w:ind w:left="0"/>
        <w:jc w:val="both"/>
      </w:pPr>
      <w:r>
        <w:rPr>
          <w:rFonts w:ascii="Times New Roman"/>
          <w:b w:val="false"/>
          <w:i w:val="false"/>
          <w:color w:val="000000"/>
          <w:sz w:val="28"/>
        </w:rPr>
        <w:t>
      "4. "Абайтану" пәні бойынша оқу жүктемесінің көлемі:</w:t>
      </w:r>
    </w:p>
    <w:bookmarkEnd w:id="180"/>
    <w:p>
      <w:pPr>
        <w:spacing w:after="0"/>
        <w:ind w:left="0"/>
        <w:jc w:val="both"/>
      </w:pPr>
      <w:r>
        <w:rPr>
          <w:rFonts w:ascii="Times New Roman"/>
          <w:b w:val="false"/>
          <w:i w:val="false"/>
          <w:color w:val="000000"/>
          <w:sz w:val="28"/>
        </w:rPr>
        <w:t>
      1) 5-сыныпта аптасына 1 сағат, оқу жылында 34 сағат;</w:t>
      </w:r>
    </w:p>
    <w:p>
      <w:pPr>
        <w:spacing w:after="0"/>
        <w:ind w:left="0"/>
        <w:jc w:val="both"/>
      </w:pPr>
      <w:r>
        <w:rPr>
          <w:rFonts w:ascii="Times New Roman"/>
          <w:b w:val="false"/>
          <w:i w:val="false"/>
          <w:color w:val="000000"/>
          <w:sz w:val="28"/>
        </w:rPr>
        <w:t>
      2) 6-сыныпта аптасына 1 сағат, оқу жылында 34 сағат;</w:t>
      </w:r>
    </w:p>
    <w:p>
      <w:pPr>
        <w:spacing w:after="0"/>
        <w:ind w:left="0"/>
        <w:jc w:val="both"/>
      </w:pPr>
      <w:r>
        <w:rPr>
          <w:rFonts w:ascii="Times New Roman"/>
          <w:b w:val="false"/>
          <w:i w:val="false"/>
          <w:color w:val="000000"/>
          <w:sz w:val="28"/>
        </w:rPr>
        <w:t>
      3) 7-сыныпта аптасына 1 сағат, оқу жылында 34 сағат;</w:t>
      </w:r>
    </w:p>
    <w:p>
      <w:pPr>
        <w:spacing w:after="0"/>
        <w:ind w:left="0"/>
        <w:jc w:val="both"/>
      </w:pPr>
      <w:r>
        <w:rPr>
          <w:rFonts w:ascii="Times New Roman"/>
          <w:b w:val="false"/>
          <w:i w:val="false"/>
          <w:color w:val="000000"/>
          <w:sz w:val="28"/>
        </w:rPr>
        <w:t>
      4) 8-сыныпта аптасына 2 сағат, оқу жылында 68 сағат;</w:t>
      </w:r>
    </w:p>
    <w:p>
      <w:pPr>
        <w:spacing w:after="0"/>
        <w:ind w:left="0"/>
        <w:jc w:val="both"/>
      </w:pPr>
      <w:r>
        <w:rPr>
          <w:rFonts w:ascii="Times New Roman"/>
          <w:b w:val="false"/>
          <w:i w:val="false"/>
          <w:color w:val="000000"/>
          <w:sz w:val="28"/>
        </w:rPr>
        <w:t>
      5) 9-сыныпта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211" w:id="181"/>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5-6-сыныптарына арналған "Музыка"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181"/>
    <w:bookmarkStart w:name="z212" w:id="182"/>
    <w:p>
      <w:pPr>
        <w:spacing w:after="0"/>
        <w:ind w:left="0"/>
        <w:jc w:val="both"/>
      </w:pPr>
      <w:r>
        <w:rPr>
          <w:rFonts w:ascii="Times New Roman"/>
          <w:b w:val="false"/>
          <w:i w:val="false"/>
          <w:color w:val="000000"/>
          <w:sz w:val="28"/>
        </w:rPr>
        <w:t>
      5-тармақ мынадай редакцияда жазылсын:</w:t>
      </w:r>
    </w:p>
    <w:bookmarkEnd w:id="182"/>
    <w:bookmarkStart w:name="z213" w:id="183"/>
    <w:p>
      <w:pPr>
        <w:spacing w:after="0"/>
        <w:ind w:left="0"/>
        <w:jc w:val="both"/>
      </w:pPr>
      <w:r>
        <w:rPr>
          <w:rFonts w:ascii="Times New Roman"/>
          <w:b w:val="false"/>
          <w:i w:val="false"/>
          <w:color w:val="000000"/>
          <w:sz w:val="28"/>
        </w:rPr>
        <w:t>
      "5. "Музыка" оқу пәні бойынша оқу жүктемесінің жоғары шекті көлемі:</w:t>
      </w:r>
    </w:p>
    <w:bookmarkEnd w:id="183"/>
    <w:p>
      <w:pPr>
        <w:spacing w:after="0"/>
        <w:ind w:left="0"/>
        <w:jc w:val="both"/>
      </w:pPr>
      <w:r>
        <w:rPr>
          <w:rFonts w:ascii="Times New Roman"/>
          <w:b w:val="false"/>
          <w:i w:val="false"/>
          <w:color w:val="000000"/>
          <w:sz w:val="28"/>
        </w:rPr>
        <w:t>
      1) 5-сыныпта аптасына 1 сағат, оқу жылында 34 сағат;</w:t>
      </w:r>
    </w:p>
    <w:p>
      <w:pPr>
        <w:spacing w:after="0"/>
        <w:ind w:left="0"/>
        <w:jc w:val="both"/>
      </w:pPr>
      <w:r>
        <w:rPr>
          <w:rFonts w:ascii="Times New Roman"/>
          <w:b w:val="false"/>
          <w:i w:val="false"/>
          <w:color w:val="000000"/>
          <w:sz w:val="28"/>
        </w:rPr>
        <w:t>
      2) 6-сыныпта аптасына 1 сағат, оқу жылында 34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214" w:id="184"/>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5-9-сыныптарына арналған "Көркем еңбек"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184"/>
    <w:bookmarkStart w:name="z215" w:id="185"/>
    <w:p>
      <w:pPr>
        <w:spacing w:after="0"/>
        <w:ind w:left="0"/>
        <w:jc w:val="both"/>
      </w:pPr>
      <w:r>
        <w:rPr>
          <w:rFonts w:ascii="Times New Roman"/>
          <w:b w:val="false"/>
          <w:i w:val="false"/>
          <w:color w:val="000000"/>
          <w:sz w:val="28"/>
        </w:rPr>
        <w:t>
      5-тармақ мынадай редакцияда жазылсын:</w:t>
      </w:r>
    </w:p>
    <w:bookmarkEnd w:id="185"/>
    <w:bookmarkStart w:name="z216" w:id="186"/>
    <w:p>
      <w:pPr>
        <w:spacing w:after="0"/>
        <w:ind w:left="0"/>
        <w:jc w:val="both"/>
      </w:pPr>
      <w:r>
        <w:rPr>
          <w:rFonts w:ascii="Times New Roman"/>
          <w:b w:val="false"/>
          <w:i w:val="false"/>
          <w:color w:val="000000"/>
          <w:sz w:val="28"/>
        </w:rPr>
        <w:t>
      "5. "Көркем еңбек" пәні бойынша оқу жүктемесінің жоғары шекті көлемі:</w:t>
      </w:r>
    </w:p>
    <w:bookmarkEnd w:id="186"/>
    <w:p>
      <w:pPr>
        <w:spacing w:after="0"/>
        <w:ind w:left="0"/>
        <w:jc w:val="both"/>
      </w:pPr>
      <w:r>
        <w:rPr>
          <w:rFonts w:ascii="Times New Roman"/>
          <w:b w:val="false"/>
          <w:i w:val="false"/>
          <w:color w:val="000000"/>
          <w:sz w:val="28"/>
        </w:rPr>
        <w:t>
      1) 5-сыныпта аптасына 2 сағат, оқу жылында 68 сағат;</w:t>
      </w:r>
    </w:p>
    <w:p>
      <w:pPr>
        <w:spacing w:after="0"/>
        <w:ind w:left="0"/>
        <w:jc w:val="both"/>
      </w:pPr>
      <w:r>
        <w:rPr>
          <w:rFonts w:ascii="Times New Roman"/>
          <w:b w:val="false"/>
          <w:i w:val="false"/>
          <w:color w:val="000000"/>
          <w:sz w:val="28"/>
        </w:rPr>
        <w:t>
      2) 6-сыныпта аптасына 2 сағат, оқу жылында 68 сағат;</w:t>
      </w:r>
    </w:p>
    <w:p>
      <w:pPr>
        <w:spacing w:after="0"/>
        <w:ind w:left="0"/>
        <w:jc w:val="both"/>
      </w:pPr>
      <w:r>
        <w:rPr>
          <w:rFonts w:ascii="Times New Roman"/>
          <w:b w:val="false"/>
          <w:i w:val="false"/>
          <w:color w:val="000000"/>
          <w:sz w:val="28"/>
        </w:rPr>
        <w:t>
      3) 7-сыныпта аптасына 1 сағат, оқу жылында 34 сағат;</w:t>
      </w:r>
    </w:p>
    <w:p>
      <w:pPr>
        <w:spacing w:after="0"/>
        <w:ind w:left="0"/>
        <w:jc w:val="both"/>
      </w:pPr>
      <w:r>
        <w:rPr>
          <w:rFonts w:ascii="Times New Roman"/>
          <w:b w:val="false"/>
          <w:i w:val="false"/>
          <w:color w:val="000000"/>
          <w:sz w:val="28"/>
        </w:rPr>
        <w:t>
      4) 8-сыныпта аптасына 1 сағат, оқу жылында 34 сағат;</w:t>
      </w:r>
    </w:p>
    <w:p>
      <w:pPr>
        <w:spacing w:after="0"/>
        <w:ind w:left="0"/>
        <w:jc w:val="both"/>
      </w:pPr>
      <w:r>
        <w:rPr>
          <w:rFonts w:ascii="Times New Roman"/>
          <w:b w:val="false"/>
          <w:i w:val="false"/>
          <w:color w:val="000000"/>
          <w:sz w:val="28"/>
        </w:rPr>
        <w:t>
      5) 9-сыныпта аптасына 1 сағат, оқу жылында 34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217" w:id="187"/>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5-9-сыныптарына арналған "Дене шынықтыру"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187"/>
    <w:bookmarkStart w:name="z218" w:id="188"/>
    <w:p>
      <w:pPr>
        <w:spacing w:after="0"/>
        <w:ind w:left="0"/>
        <w:jc w:val="both"/>
      </w:pPr>
      <w:r>
        <w:rPr>
          <w:rFonts w:ascii="Times New Roman"/>
          <w:b w:val="false"/>
          <w:i w:val="false"/>
          <w:color w:val="000000"/>
          <w:sz w:val="28"/>
        </w:rPr>
        <w:t>
      6-тармақ мынадай редакцияда жазылсын:</w:t>
      </w:r>
    </w:p>
    <w:bookmarkEnd w:id="188"/>
    <w:bookmarkStart w:name="z219" w:id="189"/>
    <w:p>
      <w:pPr>
        <w:spacing w:after="0"/>
        <w:ind w:left="0"/>
        <w:jc w:val="both"/>
      </w:pPr>
      <w:r>
        <w:rPr>
          <w:rFonts w:ascii="Times New Roman"/>
          <w:b w:val="false"/>
          <w:i w:val="false"/>
          <w:color w:val="000000"/>
          <w:sz w:val="28"/>
        </w:rPr>
        <w:t>
      "6. "Дене шынықтыру" оқу пәні бойынша оқу жүктемесінің жоғары шекті көлемі:</w:t>
      </w:r>
    </w:p>
    <w:bookmarkEnd w:id="189"/>
    <w:p>
      <w:pPr>
        <w:spacing w:after="0"/>
        <w:ind w:left="0"/>
        <w:jc w:val="both"/>
      </w:pPr>
      <w:r>
        <w:rPr>
          <w:rFonts w:ascii="Times New Roman"/>
          <w:b w:val="false"/>
          <w:i w:val="false"/>
          <w:color w:val="000000"/>
          <w:sz w:val="28"/>
        </w:rPr>
        <w:t>
      1) 5-сыныпта аптасына 3 сағат, оқу жылында 102 сағат;</w:t>
      </w:r>
    </w:p>
    <w:p>
      <w:pPr>
        <w:spacing w:after="0"/>
        <w:ind w:left="0"/>
        <w:jc w:val="both"/>
      </w:pPr>
      <w:r>
        <w:rPr>
          <w:rFonts w:ascii="Times New Roman"/>
          <w:b w:val="false"/>
          <w:i w:val="false"/>
          <w:color w:val="000000"/>
          <w:sz w:val="28"/>
        </w:rPr>
        <w:t>
      2) 6-сыныпта аптасына 3 сағат, оқу жылында 102 сағат;</w:t>
      </w:r>
    </w:p>
    <w:p>
      <w:pPr>
        <w:spacing w:after="0"/>
        <w:ind w:left="0"/>
        <w:jc w:val="both"/>
      </w:pPr>
      <w:r>
        <w:rPr>
          <w:rFonts w:ascii="Times New Roman"/>
          <w:b w:val="false"/>
          <w:i w:val="false"/>
          <w:color w:val="000000"/>
          <w:sz w:val="28"/>
        </w:rPr>
        <w:t>
      3) 7- сыныпта аптасына 3 сағат, оқу жылында 102 сағат;</w:t>
      </w:r>
    </w:p>
    <w:p>
      <w:pPr>
        <w:spacing w:after="0"/>
        <w:ind w:left="0"/>
        <w:jc w:val="both"/>
      </w:pPr>
      <w:r>
        <w:rPr>
          <w:rFonts w:ascii="Times New Roman"/>
          <w:b w:val="false"/>
          <w:i w:val="false"/>
          <w:color w:val="000000"/>
          <w:sz w:val="28"/>
        </w:rPr>
        <w:t>
      4) 8-сыныпта аптасына 3 сағат, оқу жылында 102 сағат;</w:t>
      </w:r>
    </w:p>
    <w:p>
      <w:pPr>
        <w:spacing w:after="0"/>
        <w:ind w:left="0"/>
        <w:jc w:val="both"/>
      </w:pPr>
      <w:r>
        <w:rPr>
          <w:rFonts w:ascii="Times New Roman"/>
          <w:b w:val="false"/>
          <w:i w:val="false"/>
          <w:color w:val="000000"/>
          <w:sz w:val="28"/>
        </w:rPr>
        <w:t>
      5) 9-сыныпта аптасына 3 сағат, оқу жылында 102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220" w:id="190"/>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5-9-сыныптарына арналған "Жаһандық құзыреттер" курсы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190"/>
    <w:bookmarkStart w:name="z221" w:id="191"/>
    <w:p>
      <w:pPr>
        <w:spacing w:after="0"/>
        <w:ind w:left="0"/>
        <w:jc w:val="both"/>
      </w:pPr>
      <w:r>
        <w:rPr>
          <w:rFonts w:ascii="Times New Roman"/>
          <w:b w:val="false"/>
          <w:i w:val="false"/>
          <w:color w:val="000000"/>
          <w:sz w:val="28"/>
        </w:rPr>
        <w:t>
      5-тармақ мынадай редакцияда жазылсын:</w:t>
      </w:r>
    </w:p>
    <w:bookmarkEnd w:id="191"/>
    <w:bookmarkStart w:name="z222" w:id="192"/>
    <w:p>
      <w:pPr>
        <w:spacing w:after="0"/>
        <w:ind w:left="0"/>
        <w:jc w:val="both"/>
      </w:pPr>
      <w:r>
        <w:rPr>
          <w:rFonts w:ascii="Times New Roman"/>
          <w:b w:val="false"/>
          <w:i w:val="false"/>
          <w:color w:val="000000"/>
          <w:sz w:val="28"/>
        </w:rPr>
        <w:t>
      "5. "Жаһандық құзыреттер" курсы бойынша оқу жүктемесінің көлемі:</w:t>
      </w:r>
    </w:p>
    <w:bookmarkEnd w:id="192"/>
    <w:p>
      <w:pPr>
        <w:spacing w:after="0"/>
        <w:ind w:left="0"/>
        <w:jc w:val="both"/>
      </w:pPr>
      <w:r>
        <w:rPr>
          <w:rFonts w:ascii="Times New Roman"/>
          <w:b w:val="false"/>
          <w:i w:val="false"/>
          <w:color w:val="000000"/>
          <w:sz w:val="28"/>
        </w:rPr>
        <w:t>
      1) 5-сыныпта аптасына 0,5 сағат, оқу жылында 17 сағат;</w:t>
      </w:r>
    </w:p>
    <w:p>
      <w:pPr>
        <w:spacing w:after="0"/>
        <w:ind w:left="0"/>
        <w:jc w:val="both"/>
      </w:pPr>
      <w:r>
        <w:rPr>
          <w:rFonts w:ascii="Times New Roman"/>
          <w:b w:val="false"/>
          <w:i w:val="false"/>
          <w:color w:val="000000"/>
          <w:sz w:val="28"/>
        </w:rPr>
        <w:t>
      2) 6-сыныпта аптасына 0,5 сағат, оқу жылында 17 сағат;</w:t>
      </w:r>
    </w:p>
    <w:p>
      <w:pPr>
        <w:spacing w:after="0"/>
        <w:ind w:left="0"/>
        <w:jc w:val="both"/>
      </w:pPr>
      <w:r>
        <w:rPr>
          <w:rFonts w:ascii="Times New Roman"/>
          <w:b w:val="false"/>
          <w:i w:val="false"/>
          <w:color w:val="000000"/>
          <w:sz w:val="28"/>
        </w:rPr>
        <w:t>
      3) 7-сыныпта аптасына 0,5 сағат, оқу жылында 17 сағат;</w:t>
      </w:r>
    </w:p>
    <w:p>
      <w:pPr>
        <w:spacing w:after="0"/>
        <w:ind w:left="0"/>
        <w:jc w:val="both"/>
      </w:pPr>
      <w:r>
        <w:rPr>
          <w:rFonts w:ascii="Times New Roman"/>
          <w:b w:val="false"/>
          <w:i w:val="false"/>
          <w:color w:val="000000"/>
          <w:sz w:val="28"/>
        </w:rPr>
        <w:t>
      4) 8-сыныпта аптасына 0,5 сағат, оқу жылында 17 сағат;</w:t>
      </w:r>
    </w:p>
    <w:p>
      <w:pPr>
        <w:spacing w:after="0"/>
        <w:ind w:left="0"/>
        <w:jc w:val="both"/>
      </w:pPr>
      <w:r>
        <w:rPr>
          <w:rFonts w:ascii="Times New Roman"/>
          <w:b w:val="false"/>
          <w:i w:val="false"/>
          <w:color w:val="000000"/>
          <w:sz w:val="28"/>
        </w:rPr>
        <w:t>
      5) 9-сыныпта аптасына 1 сағат, оқу жылында 34 сағатты құрайды.";</w:t>
      </w:r>
    </w:p>
    <w:bookmarkStart w:name="z223" w:id="193"/>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7-сыныбына арналған "Өлкетану" курсынан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193"/>
    <w:bookmarkStart w:name="z224" w:id="194"/>
    <w:p>
      <w:pPr>
        <w:spacing w:after="0"/>
        <w:ind w:left="0"/>
        <w:jc w:val="both"/>
      </w:pPr>
      <w:r>
        <w:rPr>
          <w:rFonts w:ascii="Times New Roman"/>
          <w:b w:val="false"/>
          <w:i w:val="false"/>
          <w:color w:val="000000"/>
          <w:sz w:val="28"/>
        </w:rPr>
        <w:t>
      13-тармақ мынадай редакцияда жазылсын:</w:t>
      </w:r>
    </w:p>
    <w:bookmarkEnd w:id="194"/>
    <w:bookmarkStart w:name="z225" w:id="195"/>
    <w:p>
      <w:pPr>
        <w:spacing w:after="0"/>
        <w:ind w:left="0"/>
        <w:jc w:val="both"/>
      </w:pPr>
      <w:r>
        <w:rPr>
          <w:rFonts w:ascii="Times New Roman"/>
          <w:b w:val="false"/>
          <w:i w:val="false"/>
          <w:color w:val="000000"/>
          <w:sz w:val="28"/>
        </w:rPr>
        <w:t>
      "13. "Өлкетану" факультативтік курсы бойынша оқу жүктемесінің көлемі аптасына 1 сағат, оқу жылында 34 сағатты құрайды.";</w:t>
      </w:r>
    </w:p>
    <w:bookmarkEnd w:id="195"/>
    <w:bookmarkStart w:name="z226" w:id="196"/>
    <w:p>
      <w:pPr>
        <w:spacing w:after="0"/>
        <w:ind w:left="0"/>
        <w:jc w:val="both"/>
      </w:pPr>
      <w:r>
        <w:rPr>
          <w:rFonts w:ascii="Times New Roman"/>
          <w:b w:val="false"/>
          <w:i w:val="false"/>
          <w:color w:val="000000"/>
          <w:sz w:val="28"/>
        </w:rPr>
        <w:t>
      14-тармақтың 4) тармақшасы мынадай редакцияда жазылсын:</w:t>
      </w:r>
    </w:p>
    <w:bookmarkEnd w:id="196"/>
    <w:bookmarkStart w:name="z227" w:id="197"/>
    <w:p>
      <w:pPr>
        <w:spacing w:after="0"/>
        <w:ind w:left="0"/>
        <w:jc w:val="both"/>
      </w:pPr>
      <w:r>
        <w:rPr>
          <w:rFonts w:ascii="Times New Roman"/>
          <w:b w:val="false"/>
          <w:i w:val="false"/>
          <w:color w:val="000000"/>
          <w:sz w:val="28"/>
        </w:rPr>
        <w:t>
      "4) "Өлкенің табиғи ресурстары" (2сағат):</w:t>
      </w:r>
    </w:p>
    <w:bookmarkEnd w:id="197"/>
    <w:p>
      <w:pPr>
        <w:spacing w:after="0"/>
        <w:ind w:left="0"/>
        <w:jc w:val="both"/>
      </w:pPr>
      <w:r>
        <w:rPr>
          <w:rFonts w:ascii="Times New Roman"/>
          <w:b w:val="false"/>
          <w:i w:val="false"/>
          <w:color w:val="000000"/>
          <w:sz w:val="28"/>
        </w:rPr>
        <w:t>
      туған өлкенің табиғат ресурстарының тізімін құрастыру және олардың экономиканы дамытудағы рөлін анықтау, өлкенің пайдалы қазбаларымен және кен орындарының ашылу тарихымен танысу, туристік-рекреациялық ресурстарды саралау;</w:t>
      </w:r>
    </w:p>
    <w:p>
      <w:pPr>
        <w:spacing w:after="0"/>
        <w:ind w:left="0"/>
        <w:jc w:val="both"/>
      </w:pPr>
      <w:r>
        <w:rPr>
          <w:rFonts w:ascii="Times New Roman"/>
          <w:b w:val="false"/>
          <w:i w:val="false"/>
          <w:color w:val="000000"/>
          <w:sz w:val="28"/>
        </w:rPr>
        <w:t>
      пайдалы қазбалардың кен орындарымен және оларды өндіру әдістерімен (тәсілдерімен) танысу, ресурс қорғау технологиялары, кен орнының, карьердің сызбасын жасау, пайдалы қазбалардың, тау жыныстарының үлгілерін жинау;";</w:t>
      </w:r>
    </w:p>
    <w:bookmarkStart w:name="z228" w:id="198"/>
    <w:p>
      <w:pPr>
        <w:spacing w:after="0"/>
        <w:ind w:left="0"/>
        <w:jc w:val="both"/>
      </w:pPr>
      <w:r>
        <w:rPr>
          <w:rFonts w:ascii="Times New Roman"/>
          <w:b w:val="false"/>
          <w:i w:val="false"/>
          <w:color w:val="000000"/>
          <w:sz w:val="28"/>
        </w:rPr>
        <w:t>
      14-тармақтың 12) тармақшасы мынадай редакцияда жазылсын:</w:t>
      </w:r>
    </w:p>
    <w:bookmarkEnd w:id="198"/>
    <w:bookmarkStart w:name="z229" w:id="199"/>
    <w:p>
      <w:pPr>
        <w:spacing w:after="0"/>
        <w:ind w:left="0"/>
        <w:jc w:val="both"/>
      </w:pPr>
      <w:r>
        <w:rPr>
          <w:rFonts w:ascii="Times New Roman"/>
          <w:b w:val="false"/>
          <w:i w:val="false"/>
          <w:color w:val="000000"/>
          <w:sz w:val="28"/>
        </w:rPr>
        <w:t>
      "12) "Өлкеде өмір сүретін халықтардың тарихы және мәдениеті" (3 сағат):</w:t>
      </w:r>
    </w:p>
    <w:bookmarkEnd w:id="199"/>
    <w:p>
      <w:pPr>
        <w:spacing w:after="0"/>
        <w:ind w:left="0"/>
        <w:jc w:val="both"/>
      </w:pPr>
      <w:r>
        <w:rPr>
          <w:rFonts w:ascii="Times New Roman"/>
          <w:b w:val="false"/>
          <w:i w:val="false"/>
          <w:color w:val="000000"/>
          <w:sz w:val="28"/>
        </w:rPr>
        <w:t>
      жақын маңайдағы археологиялық ескерткіштер, ерте замандағы тұрақтардың, елді мекендердің, қалалардың, қорғандардың, қорымдардың сызба-нұсқаларын жасау, әдеби мұра көздерін зерттеу;</w:t>
      </w:r>
    </w:p>
    <w:p>
      <w:pPr>
        <w:spacing w:after="0"/>
        <w:ind w:left="0"/>
        <w:jc w:val="both"/>
      </w:pPr>
      <w:r>
        <w:rPr>
          <w:rFonts w:ascii="Times New Roman"/>
          <w:b w:val="false"/>
          <w:i w:val="false"/>
          <w:color w:val="000000"/>
          <w:sz w:val="28"/>
        </w:rPr>
        <w:t>
      өлкенің ең бастапқы игерілуінің тарихи-қоғамдық, экономикалық және табиғи факторлары, аумақтың қоныстану, игерілу және даму үдерісінің қысқаша тарихы;</w:t>
      </w:r>
    </w:p>
    <w:p>
      <w:pPr>
        <w:spacing w:after="0"/>
        <w:ind w:left="0"/>
        <w:jc w:val="both"/>
      </w:pPr>
      <w:r>
        <w:rPr>
          <w:rFonts w:ascii="Times New Roman"/>
          <w:b w:val="false"/>
          <w:i w:val="false"/>
          <w:color w:val="000000"/>
          <w:sz w:val="28"/>
        </w:rPr>
        <w:t>
      мәдениет (қазақ және өлке аумағында өмір сүретін басқа да ұлт өкілдерінің шығармашылығы, салт-дәстүрлері, әдет-ғұрыптары, ұлттық тағамдары, ұлттық қолөнері);</w:t>
      </w:r>
    </w:p>
    <w:p>
      <w:pPr>
        <w:spacing w:after="0"/>
        <w:ind w:left="0"/>
        <w:jc w:val="both"/>
      </w:pPr>
      <w:r>
        <w:rPr>
          <w:rFonts w:ascii="Times New Roman"/>
          <w:b w:val="false"/>
          <w:i w:val="false"/>
          <w:color w:val="000000"/>
          <w:sz w:val="28"/>
        </w:rPr>
        <w:t>
      өлкенің белгілі адамдары, өлкенің, қаланың дамуына үлес қосқан адамдардың өмірбаянымен және еңбегімен танысу;";</w:t>
      </w:r>
    </w:p>
    <w:bookmarkStart w:name="z230" w:id="200"/>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8-сыныбы үшін "Этносаралық қатынастардың қалыптасу тарихы" курсының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200"/>
    <w:bookmarkStart w:name="z231" w:id="201"/>
    <w:p>
      <w:pPr>
        <w:spacing w:after="0"/>
        <w:ind w:left="0"/>
        <w:jc w:val="both"/>
      </w:pPr>
      <w:r>
        <w:rPr>
          <w:rFonts w:ascii="Times New Roman"/>
          <w:b w:val="false"/>
          <w:i w:val="false"/>
          <w:color w:val="000000"/>
          <w:sz w:val="28"/>
        </w:rPr>
        <w:t>
      5-тармақтың 6)-тармақшасы мынадай редакцияда жазылсын:</w:t>
      </w:r>
    </w:p>
    <w:bookmarkEnd w:id="201"/>
    <w:bookmarkStart w:name="z232" w:id="202"/>
    <w:p>
      <w:pPr>
        <w:spacing w:after="0"/>
        <w:ind w:left="0"/>
        <w:jc w:val="both"/>
      </w:pPr>
      <w:r>
        <w:rPr>
          <w:rFonts w:ascii="Times New Roman"/>
          <w:b w:val="false"/>
          <w:i w:val="false"/>
          <w:color w:val="000000"/>
          <w:sz w:val="28"/>
        </w:rPr>
        <w:t>
      "6. Этносаралық қатынастардың қалыптасу тарихы этностар өмірінің әртүрлі сатыдағы даму деңгейінің барлық қырларын қарастыратындықтан, пәнаралық байланыстар орната білудің мүмкіндігі өте мол. Пәнаралық байланыс белгілі бір этносқа ортақ фактілер, деректер, түсініктер мен идеялар бойынша жүргізіліп, білім алушылардың оқу материалдарын шығармашылықпен игеруіне, оқу дағдылары мен икемділіктерін қалыптастыруға септігін тигізеді. Курс тақырыптарына байланысты пәндер тізімінен тек тарих, әдебиет сияқты гуманитарлық пәндерді ғана емес, жаратылыстану-математика цикліндегі пәндерді де көруге болады.";</w:t>
      </w:r>
    </w:p>
    <w:bookmarkEnd w:id="202"/>
    <w:bookmarkStart w:name="z233" w:id="203"/>
    <w:p>
      <w:pPr>
        <w:spacing w:after="0"/>
        <w:ind w:left="0"/>
        <w:jc w:val="both"/>
      </w:pPr>
      <w:r>
        <w:rPr>
          <w:rFonts w:ascii="Times New Roman"/>
          <w:b w:val="false"/>
          <w:i w:val="false"/>
          <w:color w:val="000000"/>
          <w:sz w:val="28"/>
        </w:rPr>
        <w:t>
      қазақ тіліндегі мәтінде 7-тармақ мынадай редакцияда жазылсын:</w:t>
      </w:r>
    </w:p>
    <w:bookmarkEnd w:id="203"/>
    <w:bookmarkStart w:name="z234" w:id="204"/>
    <w:p>
      <w:pPr>
        <w:spacing w:after="0"/>
        <w:ind w:left="0"/>
        <w:jc w:val="both"/>
      </w:pPr>
      <w:r>
        <w:rPr>
          <w:rFonts w:ascii="Times New Roman"/>
          <w:b w:val="false"/>
          <w:i w:val="false"/>
          <w:color w:val="000000"/>
          <w:sz w:val="28"/>
        </w:rPr>
        <w:t xml:space="preserve">
      "7. Оқу жүктемесінің көлемі: </w:t>
      </w:r>
    </w:p>
    <w:bookmarkEnd w:id="204"/>
    <w:p>
      <w:pPr>
        <w:spacing w:after="0"/>
        <w:ind w:left="0"/>
        <w:jc w:val="both"/>
      </w:pPr>
      <w:r>
        <w:rPr>
          <w:rFonts w:ascii="Times New Roman"/>
          <w:b w:val="false"/>
          <w:i w:val="false"/>
          <w:color w:val="000000"/>
          <w:sz w:val="28"/>
        </w:rPr>
        <w:t>
      8-сыныпта аптасына 1 сағат, оқу жылында 34 сағатты құрайды";</w:t>
      </w:r>
    </w:p>
    <w:bookmarkStart w:name="z235" w:id="205"/>
    <w:p>
      <w:pPr>
        <w:spacing w:after="0"/>
        <w:ind w:left="0"/>
        <w:jc w:val="both"/>
      </w:pPr>
      <w:r>
        <w:rPr>
          <w:rFonts w:ascii="Times New Roman"/>
          <w:b w:val="false"/>
          <w:i w:val="false"/>
          <w:color w:val="000000"/>
          <w:sz w:val="28"/>
        </w:rPr>
        <w:t>
      10-тармақ мынадай редакцияда жазылсын:</w:t>
      </w:r>
    </w:p>
    <w:bookmarkEnd w:id="205"/>
    <w:bookmarkStart w:name="z236" w:id="206"/>
    <w:p>
      <w:pPr>
        <w:spacing w:after="0"/>
        <w:ind w:left="0"/>
        <w:jc w:val="both"/>
      </w:pPr>
      <w:r>
        <w:rPr>
          <w:rFonts w:ascii="Times New Roman"/>
          <w:b w:val="false"/>
          <w:i w:val="false"/>
          <w:color w:val="000000"/>
          <w:sz w:val="28"/>
        </w:rPr>
        <w:t>
      "10. "Этнос әлемі" (3 сағат):</w:t>
      </w:r>
    </w:p>
    <w:bookmarkEnd w:id="206"/>
    <w:p>
      <w:pPr>
        <w:spacing w:after="0"/>
        <w:ind w:left="0"/>
        <w:jc w:val="both"/>
      </w:pPr>
      <w:r>
        <w:rPr>
          <w:rFonts w:ascii="Times New Roman"/>
          <w:b w:val="false"/>
          <w:i w:val="false"/>
          <w:color w:val="000000"/>
          <w:sz w:val="28"/>
        </w:rPr>
        <w:t>
      1) Этнос ұғымы: этнос ұғымының мәні. Негізгі түсініктер: этникалық тарих, ұлттық мемлекет, унитарлық мемлекет, федерация, титулдық этнос, көпэтностық қоғам, этносаралық коммуникация, диаспора, интеграция, ассимиляция, консолидация (1 сағат);</w:t>
      </w:r>
    </w:p>
    <w:p>
      <w:pPr>
        <w:spacing w:after="0"/>
        <w:ind w:left="0"/>
        <w:jc w:val="both"/>
      </w:pPr>
      <w:r>
        <w:rPr>
          <w:rFonts w:ascii="Times New Roman"/>
          <w:b w:val="false"/>
          <w:i w:val="false"/>
          <w:color w:val="000000"/>
          <w:sz w:val="28"/>
        </w:rPr>
        <w:t>
      2) Алғашқы этникалық бірлестіктердің пайда болуы (антропогенез, расогенез және этногенез). Этностардың қалыптасуына ықпал ететін түрлі факторлар (тарихи, географиялық, саяси, мәдени). Ірі миграциялық үдерістердің жер шарының этникалық бет-бейнесінің қалыптасуына тигізген әсері (1 сағат);</w:t>
      </w:r>
    </w:p>
    <w:p>
      <w:pPr>
        <w:spacing w:after="0"/>
        <w:ind w:left="0"/>
        <w:jc w:val="both"/>
      </w:pPr>
      <w:r>
        <w:rPr>
          <w:rFonts w:ascii="Times New Roman"/>
          <w:b w:val="false"/>
          <w:i w:val="false"/>
          <w:color w:val="000000"/>
          <w:sz w:val="28"/>
        </w:rPr>
        <w:t>
      3) Қазіргі замандағы этникалық қарым-қатынастар: Жер бетін мекендеген этностарды тілдік, антропологиялық, шаруашылық, діни ерекшеліктері бойынша жүйелеу. Қазіргі әлемдегі этностардың өзара қарым-қатынастары және негізгі үдерістері (1 сағат).";</w:t>
      </w:r>
    </w:p>
    <w:bookmarkStart w:name="z237" w:id="207"/>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9-сыныбына арналған "Зайырлылық және дінтану негіздері" курсының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207"/>
    <w:bookmarkStart w:name="z238" w:id="208"/>
    <w:p>
      <w:pPr>
        <w:spacing w:after="0"/>
        <w:ind w:left="0"/>
        <w:jc w:val="both"/>
      </w:pPr>
      <w:r>
        <w:rPr>
          <w:rFonts w:ascii="Times New Roman"/>
          <w:b w:val="false"/>
          <w:i w:val="false"/>
          <w:color w:val="000000"/>
          <w:sz w:val="28"/>
        </w:rPr>
        <w:t>
      8-тармақ мынадай редакцияда жазылсын:</w:t>
      </w:r>
    </w:p>
    <w:bookmarkEnd w:id="208"/>
    <w:bookmarkStart w:name="z239" w:id="209"/>
    <w:p>
      <w:pPr>
        <w:spacing w:after="0"/>
        <w:ind w:left="0"/>
        <w:jc w:val="both"/>
      </w:pPr>
      <w:r>
        <w:rPr>
          <w:rFonts w:ascii="Times New Roman"/>
          <w:b w:val="false"/>
          <w:i w:val="false"/>
          <w:color w:val="000000"/>
          <w:sz w:val="28"/>
        </w:rPr>
        <w:t>
      "8. Оқу жүктемесінің көлемі: 9-сыныпта аптасына 1 сағат, оқу жылында 34 сағатты құрайды.";</w:t>
      </w:r>
    </w:p>
    <w:bookmarkEnd w:id="209"/>
    <w:bookmarkStart w:name="z240" w:id="210"/>
    <w:p>
      <w:pPr>
        <w:spacing w:after="0"/>
        <w:ind w:left="0"/>
        <w:jc w:val="both"/>
      </w:pPr>
      <w:r>
        <w:rPr>
          <w:rFonts w:ascii="Times New Roman"/>
          <w:b w:val="false"/>
          <w:i w:val="false"/>
          <w:color w:val="000000"/>
          <w:sz w:val="28"/>
        </w:rPr>
        <w:t>
      9-тармақтың 2) тармақшасы мынадай редакцияда жазылсын:</w:t>
      </w:r>
    </w:p>
    <w:bookmarkEnd w:id="210"/>
    <w:bookmarkStart w:name="z241" w:id="211"/>
    <w:p>
      <w:pPr>
        <w:spacing w:after="0"/>
        <w:ind w:left="0"/>
        <w:jc w:val="both"/>
      </w:pPr>
      <w:r>
        <w:rPr>
          <w:rFonts w:ascii="Times New Roman"/>
          <w:b w:val="false"/>
          <w:i w:val="false"/>
          <w:color w:val="000000"/>
          <w:sz w:val="28"/>
        </w:rPr>
        <w:t>
      "2) Зайырлылық және зайырлы мемлекет: зайырлылық ұғымының анықтамасы, мәні мен сипаты. Зайырлы мемлекет және дін. Зайырлы этика негіздері. Білім беру жүйесіндегі зайырлылық қағидаттары (1 сағат).";</w:t>
      </w:r>
    </w:p>
    <w:bookmarkEnd w:id="211"/>
    <w:bookmarkStart w:name="z242" w:id="212"/>
    <w:p>
      <w:pPr>
        <w:spacing w:after="0"/>
        <w:ind w:left="0"/>
        <w:jc w:val="both"/>
      </w:pPr>
      <w:r>
        <w:rPr>
          <w:rFonts w:ascii="Times New Roman"/>
          <w:b w:val="false"/>
          <w:i w:val="false"/>
          <w:color w:val="000000"/>
          <w:sz w:val="28"/>
        </w:rPr>
        <w:t>
      9-тармақтың 4) тармақшасы мынадай редакцияда жазылсын:</w:t>
      </w:r>
    </w:p>
    <w:bookmarkEnd w:id="212"/>
    <w:bookmarkStart w:name="z243" w:id="213"/>
    <w:p>
      <w:pPr>
        <w:spacing w:after="0"/>
        <w:ind w:left="0"/>
        <w:jc w:val="both"/>
      </w:pPr>
      <w:r>
        <w:rPr>
          <w:rFonts w:ascii="Times New Roman"/>
          <w:b w:val="false"/>
          <w:i w:val="false"/>
          <w:color w:val="000000"/>
          <w:sz w:val="28"/>
        </w:rPr>
        <w:t>
      "4) Діннің шығу тегі мен тарихи формалары. Ежелгі сенім жүйелері, ұлттық және дәстүрлі діндер. Ежелгі Египеттегі, Грециядағы, Римдегі діни өкілдіктер. Шығыс елдерінің діни дүниетаным жүйелері. Зороастрлық діни жүйе. Тәңірлік дүниетаным. Дін мұғалімдерінің ежелгі діни қауымдастықтарының тарихы. Мұса мен Тора. Талмуд. (3 сағат).";</w:t>
      </w:r>
    </w:p>
    <w:bookmarkEnd w:id="213"/>
    <w:bookmarkStart w:name="z244" w:id="214"/>
    <w:p>
      <w:pPr>
        <w:spacing w:after="0"/>
        <w:ind w:left="0"/>
        <w:jc w:val="both"/>
      </w:pPr>
      <w:r>
        <w:rPr>
          <w:rFonts w:ascii="Times New Roman"/>
          <w:b w:val="false"/>
          <w:i w:val="false"/>
          <w:color w:val="000000"/>
          <w:sz w:val="28"/>
        </w:rPr>
        <w:t xml:space="preserve">
      көрсетілген бұйрықпен бекітілген Негізгі орта білім беру деңгейінің 9-сыныбына арналған "Алаштану" таңдау курсының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214"/>
    <w:bookmarkStart w:name="z245" w:id="215"/>
    <w:p>
      <w:pPr>
        <w:spacing w:after="0"/>
        <w:ind w:left="0"/>
        <w:jc w:val="both"/>
      </w:pPr>
      <w:r>
        <w:rPr>
          <w:rFonts w:ascii="Times New Roman"/>
          <w:b w:val="false"/>
          <w:i w:val="false"/>
          <w:color w:val="000000"/>
          <w:sz w:val="28"/>
        </w:rPr>
        <w:t>
      9-тармақ мынадай редакцияда жазылсын:</w:t>
      </w:r>
    </w:p>
    <w:bookmarkEnd w:id="215"/>
    <w:bookmarkStart w:name="z246" w:id="216"/>
    <w:p>
      <w:pPr>
        <w:spacing w:after="0"/>
        <w:ind w:left="0"/>
        <w:jc w:val="both"/>
      </w:pPr>
      <w:r>
        <w:rPr>
          <w:rFonts w:ascii="Times New Roman"/>
          <w:b w:val="false"/>
          <w:i w:val="false"/>
          <w:color w:val="000000"/>
          <w:sz w:val="28"/>
        </w:rPr>
        <w:t>
      "9. Оқу жүктемесінің көлемі: 9-сыныпта аптасына 1 сағат, оқу жылында – 34 сағатты құрайды.";</w:t>
      </w:r>
    </w:p>
    <w:bookmarkEnd w:id="216"/>
    <w:bookmarkStart w:name="z247" w:id="217"/>
    <w:p>
      <w:pPr>
        <w:spacing w:after="0"/>
        <w:ind w:left="0"/>
        <w:jc w:val="both"/>
      </w:pPr>
      <w:r>
        <w:rPr>
          <w:rFonts w:ascii="Times New Roman"/>
          <w:b w:val="false"/>
          <w:i w:val="false"/>
          <w:color w:val="000000"/>
          <w:sz w:val="28"/>
        </w:rPr>
        <w:t xml:space="preserve">
      көрсетілген бұйрықпен бекітілген Негізгі орта және жалпы орта білім берудің 9-11-сыныптарына арналған "Абайтану" курсының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217"/>
    <w:bookmarkStart w:name="z248" w:id="218"/>
    <w:p>
      <w:pPr>
        <w:spacing w:after="0"/>
        <w:ind w:left="0"/>
        <w:jc w:val="both"/>
      </w:pPr>
      <w:r>
        <w:rPr>
          <w:rFonts w:ascii="Times New Roman"/>
          <w:b w:val="false"/>
          <w:i w:val="false"/>
          <w:color w:val="000000"/>
          <w:sz w:val="28"/>
        </w:rPr>
        <w:t>
      Курсты оқытудың мақсаттары мен міндеттері деген 2-тараудың 7) тармақшасы мынадай редакцияда жазылсын:</w:t>
      </w:r>
    </w:p>
    <w:bookmarkEnd w:id="218"/>
    <w:bookmarkStart w:name="z249" w:id="219"/>
    <w:p>
      <w:pPr>
        <w:spacing w:after="0"/>
        <w:ind w:left="0"/>
        <w:jc w:val="both"/>
      </w:pPr>
      <w:r>
        <w:rPr>
          <w:rFonts w:ascii="Times New Roman"/>
          <w:b w:val="false"/>
          <w:i w:val="false"/>
          <w:color w:val="000000"/>
          <w:sz w:val="28"/>
        </w:rPr>
        <w:t>
      "7) Абай және қазіргі қазақ әдебиетінің рухани байланысын ғылыми негізде пайымдау. Қазіргі абайтанушы ғалымдардың ақын шығармаларын зерттеу, жинақтау, жариялау, насихаттау турасындағы жұмыстарынан хабардар ету.</w:t>
      </w:r>
    </w:p>
    <w:bookmarkEnd w:id="219"/>
    <w:p>
      <w:pPr>
        <w:spacing w:after="0"/>
        <w:ind w:left="0"/>
        <w:jc w:val="both"/>
      </w:pPr>
      <w:r>
        <w:rPr>
          <w:rFonts w:ascii="Times New Roman"/>
          <w:b w:val="false"/>
          <w:i w:val="false"/>
          <w:color w:val="000000"/>
          <w:sz w:val="28"/>
        </w:rPr>
        <w:t>
      Курс жүктемесінің көлемі:</w:t>
      </w:r>
    </w:p>
    <w:p>
      <w:pPr>
        <w:spacing w:after="0"/>
        <w:ind w:left="0"/>
        <w:jc w:val="both"/>
      </w:pPr>
      <w:r>
        <w:rPr>
          <w:rFonts w:ascii="Times New Roman"/>
          <w:b w:val="false"/>
          <w:i w:val="false"/>
          <w:color w:val="000000"/>
          <w:sz w:val="28"/>
        </w:rPr>
        <w:t>
      1) 9-сыныпта аптасына 1 сағат, оқу жылында 34 сағат;</w:t>
      </w:r>
    </w:p>
    <w:p>
      <w:pPr>
        <w:spacing w:after="0"/>
        <w:ind w:left="0"/>
        <w:jc w:val="both"/>
      </w:pPr>
      <w:r>
        <w:rPr>
          <w:rFonts w:ascii="Times New Roman"/>
          <w:b w:val="false"/>
          <w:i w:val="false"/>
          <w:color w:val="000000"/>
          <w:sz w:val="28"/>
        </w:rPr>
        <w:t>
      2) 10-сыныпта аптасына 1 сағат, оқу жылында 34 сағат;</w:t>
      </w:r>
    </w:p>
    <w:p>
      <w:pPr>
        <w:spacing w:after="0"/>
        <w:ind w:left="0"/>
        <w:jc w:val="both"/>
      </w:pPr>
      <w:r>
        <w:rPr>
          <w:rFonts w:ascii="Times New Roman"/>
          <w:b w:val="false"/>
          <w:i w:val="false"/>
          <w:color w:val="000000"/>
          <w:sz w:val="28"/>
        </w:rPr>
        <w:t>
      3) 11-сыныпта аптасына 1 сағат, оқу жылында 34 сағатты құрайды.";</w:t>
      </w:r>
    </w:p>
    <w:bookmarkStart w:name="z250" w:id="220"/>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бағытындағы 10-11-сыныптарына арналған "Қазақ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қазақ тілінде):</w:t>
      </w:r>
    </w:p>
    <w:bookmarkEnd w:id="220"/>
    <w:bookmarkStart w:name="z251" w:id="221"/>
    <w:p>
      <w:pPr>
        <w:spacing w:after="0"/>
        <w:ind w:left="0"/>
        <w:jc w:val="both"/>
      </w:pPr>
      <w:r>
        <w:rPr>
          <w:rFonts w:ascii="Times New Roman"/>
          <w:b w:val="false"/>
          <w:i w:val="false"/>
          <w:color w:val="000000"/>
          <w:sz w:val="28"/>
        </w:rPr>
        <w:t>
      4-тармақ мынадай редакцияда жазылсын:</w:t>
      </w:r>
    </w:p>
    <w:bookmarkEnd w:id="221"/>
    <w:bookmarkStart w:name="z252" w:id="222"/>
    <w:p>
      <w:pPr>
        <w:spacing w:after="0"/>
        <w:ind w:left="0"/>
        <w:jc w:val="both"/>
      </w:pPr>
      <w:r>
        <w:rPr>
          <w:rFonts w:ascii="Times New Roman"/>
          <w:b w:val="false"/>
          <w:i w:val="false"/>
          <w:color w:val="000000"/>
          <w:sz w:val="28"/>
        </w:rPr>
        <w:t>
      "4. "Қазақ тілі" оқу пәні бойынша оқу жүктемесінің жоғары шекті көлемі:</w:t>
      </w:r>
    </w:p>
    <w:bookmarkEnd w:id="222"/>
    <w:p>
      <w:pPr>
        <w:spacing w:after="0"/>
        <w:ind w:left="0"/>
        <w:jc w:val="both"/>
      </w:pPr>
      <w:r>
        <w:rPr>
          <w:rFonts w:ascii="Times New Roman"/>
          <w:b w:val="false"/>
          <w:i w:val="false"/>
          <w:color w:val="000000"/>
          <w:sz w:val="28"/>
        </w:rPr>
        <w:t xml:space="preserve">
      1) 10-сыныпта аптасына 1 сағат, оқу жылында 34 сағатты; </w:t>
      </w:r>
    </w:p>
    <w:p>
      <w:pPr>
        <w:spacing w:after="0"/>
        <w:ind w:left="0"/>
        <w:jc w:val="both"/>
      </w:pPr>
      <w:r>
        <w:rPr>
          <w:rFonts w:ascii="Times New Roman"/>
          <w:b w:val="false"/>
          <w:i w:val="false"/>
          <w:color w:val="000000"/>
          <w:sz w:val="28"/>
        </w:rPr>
        <w:t>
      2) 11-сыныпта аптасына 1 сағат, оқу жылында 34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253" w:id="223"/>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бағытындағы 10-11-сыныптарына арналған "Қазақ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қазақ тілінде):</w:t>
      </w:r>
    </w:p>
    <w:bookmarkEnd w:id="223"/>
    <w:bookmarkStart w:name="z254" w:id="224"/>
    <w:p>
      <w:pPr>
        <w:spacing w:after="0"/>
        <w:ind w:left="0"/>
        <w:jc w:val="both"/>
      </w:pPr>
      <w:r>
        <w:rPr>
          <w:rFonts w:ascii="Times New Roman"/>
          <w:b w:val="false"/>
          <w:i w:val="false"/>
          <w:color w:val="000000"/>
          <w:sz w:val="28"/>
        </w:rPr>
        <w:t>
      4-тармақ мынадай редакцияда жазылсын:</w:t>
      </w:r>
    </w:p>
    <w:bookmarkEnd w:id="224"/>
    <w:bookmarkStart w:name="z255" w:id="225"/>
    <w:p>
      <w:pPr>
        <w:spacing w:after="0"/>
        <w:ind w:left="0"/>
        <w:jc w:val="both"/>
      </w:pPr>
      <w:r>
        <w:rPr>
          <w:rFonts w:ascii="Times New Roman"/>
          <w:b w:val="false"/>
          <w:i w:val="false"/>
          <w:color w:val="000000"/>
          <w:sz w:val="28"/>
        </w:rPr>
        <w:t>
      "4. "Қазақ тілі" оқу пәні бойынша оқу жүктемесінің жоғары шекті көлемі:</w:t>
      </w:r>
    </w:p>
    <w:bookmarkEnd w:id="225"/>
    <w:p>
      <w:pPr>
        <w:spacing w:after="0"/>
        <w:ind w:left="0"/>
        <w:jc w:val="both"/>
      </w:pPr>
      <w:r>
        <w:rPr>
          <w:rFonts w:ascii="Times New Roman"/>
          <w:b w:val="false"/>
          <w:i w:val="false"/>
          <w:color w:val="000000"/>
          <w:sz w:val="28"/>
        </w:rPr>
        <w:t xml:space="preserve">
      1) 10-сыныпта аптасына 2 сағат, оқу жылында 68 сағат; </w:t>
      </w:r>
    </w:p>
    <w:p>
      <w:pPr>
        <w:spacing w:after="0"/>
        <w:ind w:left="0"/>
        <w:jc w:val="both"/>
      </w:pPr>
      <w:r>
        <w:rPr>
          <w:rFonts w:ascii="Times New Roman"/>
          <w:b w:val="false"/>
          <w:i w:val="false"/>
          <w:color w:val="000000"/>
          <w:sz w:val="28"/>
        </w:rPr>
        <w:t>
      2) 11-сыныпта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8170 тіркелген) бекітілген Үлгілік оқу жоспарына байланысты болады.";</w:t>
      </w:r>
    </w:p>
    <w:bookmarkStart w:name="z256" w:id="226"/>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қазақ тілі мен әдебиетін тереңдете оқытатын гуманитарлық бағытындағы мамандандырылған желілік "Абай мектептерінің" 10-11-сыныптарына арналған "Қазақ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қазақ тілінде):</w:t>
      </w:r>
    </w:p>
    <w:bookmarkEnd w:id="226"/>
    <w:bookmarkStart w:name="z257" w:id="227"/>
    <w:p>
      <w:pPr>
        <w:spacing w:after="0"/>
        <w:ind w:left="0"/>
        <w:jc w:val="both"/>
      </w:pPr>
      <w:r>
        <w:rPr>
          <w:rFonts w:ascii="Times New Roman"/>
          <w:b w:val="false"/>
          <w:i w:val="false"/>
          <w:color w:val="000000"/>
          <w:sz w:val="28"/>
        </w:rPr>
        <w:t>
      4-тармақ мынадай редакцияда жазылсын:</w:t>
      </w:r>
    </w:p>
    <w:bookmarkEnd w:id="227"/>
    <w:bookmarkStart w:name="z258" w:id="228"/>
    <w:p>
      <w:pPr>
        <w:spacing w:after="0"/>
        <w:ind w:left="0"/>
        <w:jc w:val="both"/>
      </w:pPr>
      <w:r>
        <w:rPr>
          <w:rFonts w:ascii="Times New Roman"/>
          <w:b w:val="false"/>
          <w:i w:val="false"/>
          <w:color w:val="000000"/>
          <w:sz w:val="28"/>
        </w:rPr>
        <w:t>
      "4. "Қазақ тілі" пәні бойынша оқу жүктемесінің жоғары шекті көлемі:</w:t>
      </w:r>
    </w:p>
    <w:bookmarkEnd w:id="228"/>
    <w:p>
      <w:pPr>
        <w:spacing w:after="0"/>
        <w:ind w:left="0"/>
        <w:jc w:val="both"/>
      </w:pPr>
      <w:r>
        <w:rPr>
          <w:rFonts w:ascii="Times New Roman"/>
          <w:b w:val="false"/>
          <w:i w:val="false"/>
          <w:color w:val="000000"/>
          <w:sz w:val="28"/>
        </w:rPr>
        <w:t xml:space="preserve">
      1) 10-сынып – аптасына 4 сағат, оқу жылында 136 сағат; </w:t>
      </w:r>
    </w:p>
    <w:p>
      <w:pPr>
        <w:spacing w:after="0"/>
        <w:ind w:left="0"/>
        <w:jc w:val="both"/>
      </w:pPr>
      <w:r>
        <w:rPr>
          <w:rFonts w:ascii="Times New Roman"/>
          <w:b w:val="false"/>
          <w:i w:val="false"/>
          <w:color w:val="000000"/>
          <w:sz w:val="28"/>
        </w:rPr>
        <w:t>
      2) 11-сынып – аптасына 4 сағат, оқу жылында 136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259" w:id="229"/>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 бағытындағы 10-11-сыныптарына арналған "Қазақ әдебиеті"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229"/>
    <w:bookmarkStart w:name="z260" w:id="230"/>
    <w:p>
      <w:pPr>
        <w:spacing w:after="0"/>
        <w:ind w:left="0"/>
        <w:jc w:val="both"/>
      </w:pPr>
      <w:r>
        <w:rPr>
          <w:rFonts w:ascii="Times New Roman"/>
          <w:b w:val="false"/>
          <w:i w:val="false"/>
          <w:color w:val="000000"/>
          <w:sz w:val="28"/>
        </w:rPr>
        <w:t>
      4-тармақ мынадай редакцияда жазылсын:</w:t>
      </w:r>
    </w:p>
    <w:bookmarkEnd w:id="230"/>
    <w:bookmarkStart w:name="z261" w:id="231"/>
    <w:p>
      <w:pPr>
        <w:spacing w:after="0"/>
        <w:ind w:left="0"/>
        <w:jc w:val="both"/>
      </w:pPr>
      <w:r>
        <w:rPr>
          <w:rFonts w:ascii="Times New Roman"/>
          <w:b w:val="false"/>
          <w:i w:val="false"/>
          <w:color w:val="000000"/>
          <w:sz w:val="28"/>
        </w:rPr>
        <w:t>
      "4. "Қазақ әдебиеті" оқу пәні бойынша оқу жүктемесінің жоғары шекті көлемі:</w:t>
      </w:r>
    </w:p>
    <w:bookmarkEnd w:id="231"/>
    <w:p>
      <w:pPr>
        <w:spacing w:after="0"/>
        <w:ind w:left="0"/>
        <w:jc w:val="both"/>
      </w:pPr>
      <w:r>
        <w:rPr>
          <w:rFonts w:ascii="Times New Roman"/>
          <w:b w:val="false"/>
          <w:i w:val="false"/>
          <w:color w:val="000000"/>
          <w:sz w:val="28"/>
        </w:rPr>
        <w:t xml:space="preserve">
      1) 10-сыныпта – аптасына 2 сағат, оқу жылында 68 сағат; </w:t>
      </w:r>
    </w:p>
    <w:p>
      <w:pPr>
        <w:spacing w:after="0"/>
        <w:ind w:left="0"/>
        <w:jc w:val="both"/>
      </w:pPr>
      <w:r>
        <w:rPr>
          <w:rFonts w:ascii="Times New Roman"/>
          <w:b w:val="false"/>
          <w:i w:val="false"/>
          <w:color w:val="000000"/>
          <w:sz w:val="28"/>
        </w:rPr>
        <w:t>
      2) 11-сыныпта –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263" w:id="232"/>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қазақ тілі мен әдебиетін тереңдете оқытатын гуманитарлық бағыттағы мамандандырылған желілік "Абай мектептерінің" 10-11-сыныптарына арналған "Қазақ әдебиеті"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қазақ тілінде):</w:t>
      </w:r>
    </w:p>
    <w:bookmarkEnd w:id="232"/>
    <w:bookmarkStart w:name="z264" w:id="233"/>
    <w:p>
      <w:pPr>
        <w:spacing w:after="0"/>
        <w:ind w:left="0"/>
        <w:jc w:val="both"/>
      </w:pPr>
      <w:r>
        <w:rPr>
          <w:rFonts w:ascii="Times New Roman"/>
          <w:b w:val="false"/>
          <w:i w:val="false"/>
          <w:color w:val="000000"/>
          <w:sz w:val="28"/>
        </w:rPr>
        <w:t>
      6-тармақ мынадай редакцияда жазылсын:</w:t>
      </w:r>
    </w:p>
    <w:bookmarkEnd w:id="233"/>
    <w:bookmarkStart w:name="z265" w:id="234"/>
    <w:p>
      <w:pPr>
        <w:spacing w:after="0"/>
        <w:ind w:left="0"/>
        <w:jc w:val="both"/>
      </w:pPr>
      <w:r>
        <w:rPr>
          <w:rFonts w:ascii="Times New Roman"/>
          <w:b w:val="false"/>
          <w:i w:val="false"/>
          <w:color w:val="000000"/>
          <w:sz w:val="28"/>
        </w:rPr>
        <w:t>
      "6. "Қазақ әдебиеті" пәні бойынша оқу жүктемесінің көлемі:</w:t>
      </w:r>
    </w:p>
    <w:bookmarkEnd w:id="234"/>
    <w:p>
      <w:pPr>
        <w:spacing w:after="0"/>
        <w:ind w:left="0"/>
        <w:jc w:val="both"/>
      </w:pPr>
      <w:r>
        <w:rPr>
          <w:rFonts w:ascii="Times New Roman"/>
          <w:b w:val="false"/>
          <w:i w:val="false"/>
          <w:color w:val="000000"/>
          <w:sz w:val="28"/>
        </w:rPr>
        <w:t>
      1) 10-сыныпта – аптасына 6 сағат, оқу жылында 204 сағат;</w:t>
      </w:r>
    </w:p>
    <w:p>
      <w:pPr>
        <w:spacing w:after="0"/>
        <w:ind w:left="0"/>
        <w:jc w:val="both"/>
      </w:pPr>
      <w:r>
        <w:rPr>
          <w:rFonts w:ascii="Times New Roman"/>
          <w:b w:val="false"/>
          <w:i w:val="false"/>
          <w:color w:val="000000"/>
          <w:sz w:val="28"/>
        </w:rPr>
        <w:t>
      2) 11-сыныпта – аптасына 6 сағат, оқу жылында 204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266" w:id="235"/>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бағытындағы 10-11-сыныптарына арналған "Орыс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орыс тілінде):</w:t>
      </w:r>
    </w:p>
    <w:bookmarkEnd w:id="235"/>
    <w:bookmarkStart w:name="z267" w:id="236"/>
    <w:p>
      <w:pPr>
        <w:spacing w:after="0"/>
        <w:ind w:left="0"/>
        <w:jc w:val="both"/>
      </w:pPr>
      <w:r>
        <w:rPr>
          <w:rFonts w:ascii="Times New Roman"/>
          <w:b w:val="false"/>
          <w:i w:val="false"/>
          <w:color w:val="000000"/>
          <w:sz w:val="28"/>
        </w:rPr>
        <w:t>
      8-тармақ мынадай редакцияда жазылсын:</w:t>
      </w:r>
    </w:p>
    <w:bookmarkEnd w:id="236"/>
    <w:bookmarkStart w:name="z268" w:id="237"/>
    <w:p>
      <w:pPr>
        <w:spacing w:after="0"/>
        <w:ind w:left="0"/>
        <w:jc w:val="both"/>
      </w:pPr>
      <w:r>
        <w:rPr>
          <w:rFonts w:ascii="Times New Roman"/>
          <w:b w:val="false"/>
          <w:i w:val="false"/>
          <w:color w:val="000000"/>
          <w:sz w:val="28"/>
        </w:rPr>
        <w:t>
      "8. "Орыс тілі" оқу пәні бойынша оқу жүктемесінің жоғары шекті көлемі:</w:t>
      </w:r>
    </w:p>
    <w:bookmarkEnd w:id="237"/>
    <w:p>
      <w:pPr>
        <w:spacing w:after="0"/>
        <w:ind w:left="0"/>
        <w:jc w:val="both"/>
      </w:pPr>
      <w:r>
        <w:rPr>
          <w:rFonts w:ascii="Times New Roman"/>
          <w:b w:val="false"/>
          <w:i w:val="false"/>
          <w:color w:val="000000"/>
          <w:sz w:val="28"/>
        </w:rPr>
        <w:t>
      1) 10-сыныпта – аптасына 1 сағат, оқу жылында 34 сағат;</w:t>
      </w:r>
    </w:p>
    <w:p>
      <w:pPr>
        <w:spacing w:after="0"/>
        <w:ind w:left="0"/>
        <w:jc w:val="both"/>
      </w:pPr>
      <w:r>
        <w:rPr>
          <w:rFonts w:ascii="Times New Roman"/>
          <w:b w:val="false"/>
          <w:i w:val="false"/>
          <w:color w:val="000000"/>
          <w:sz w:val="28"/>
        </w:rPr>
        <w:t>
      2) 11-сыныпта – аптасына 1 сағат, оқу жылында 34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269" w:id="238"/>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бағытындағы 10–11-сыныптарына арналған "Орыс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орыс тілінде):</w:t>
      </w:r>
    </w:p>
    <w:bookmarkEnd w:id="238"/>
    <w:bookmarkStart w:name="z270" w:id="239"/>
    <w:p>
      <w:pPr>
        <w:spacing w:after="0"/>
        <w:ind w:left="0"/>
        <w:jc w:val="both"/>
      </w:pPr>
      <w:r>
        <w:rPr>
          <w:rFonts w:ascii="Times New Roman"/>
          <w:b w:val="false"/>
          <w:i w:val="false"/>
          <w:color w:val="000000"/>
          <w:sz w:val="28"/>
        </w:rPr>
        <w:t>
      8-тармақ мынадай редакцияда жазылсын:</w:t>
      </w:r>
    </w:p>
    <w:bookmarkEnd w:id="239"/>
    <w:bookmarkStart w:name="z271" w:id="240"/>
    <w:p>
      <w:pPr>
        <w:spacing w:after="0"/>
        <w:ind w:left="0"/>
        <w:jc w:val="both"/>
      </w:pPr>
      <w:r>
        <w:rPr>
          <w:rFonts w:ascii="Times New Roman"/>
          <w:b w:val="false"/>
          <w:i w:val="false"/>
          <w:color w:val="000000"/>
          <w:sz w:val="28"/>
        </w:rPr>
        <w:t>
      "8. "Орыс тілі" оқу пәні бойынша оқу жүктемесінің жоғары шекті көлемі:</w:t>
      </w:r>
    </w:p>
    <w:bookmarkEnd w:id="240"/>
    <w:p>
      <w:pPr>
        <w:spacing w:after="0"/>
        <w:ind w:left="0"/>
        <w:jc w:val="both"/>
      </w:pPr>
      <w:r>
        <w:rPr>
          <w:rFonts w:ascii="Times New Roman"/>
          <w:b w:val="false"/>
          <w:i w:val="false"/>
          <w:color w:val="000000"/>
          <w:sz w:val="28"/>
        </w:rPr>
        <w:t>
      1) 10-сыныпта – аптасына 2 сағаттан, оқу жылында 68 сағат;</w:t>
      </w:r>
    </w:p>
    <w:p>
      <w:pPr>
        <w:spacing w:after="0"/>
        <w:ind w:left="0"/>
        <w:jc w:val="both"/>
      </w:pPr>
      <w:r>
        <w:rPr>
          <w:rFonts w:ascii="Times New Roman"/>
          <w:b w:val="false"/>
          <w:i w:val="false"/>
          <w:color w:val="000000"/>
          <w:sz w:val="28"/>
        </w:rPr>
        <w:t>
      2) 11-сыныпта – аптасына 2 сағаттан,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272" w:id="241"/>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бағыттағы 10-11-сыныптарына арналған "Орыс әдебиеті"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орыс тілінде): </w:t>
      </w:r>
    </w:p>
    <w:bookmarkEnd w:id="241"/>
    <w:bookmarkStart w:name="z273" w:id="242"/>
    <w:p>
      <w:pPr>
        <w:spacing w:after="0"/>
        <w:ind w:left="0"/>
        <w:jc w:val="both"/>
      </w:pPr>
      <w:r>
        <w:rPr>
          <w:rFonts w:ascii="Times New Roman"/>
          <w:b w:val="false"/>
          <w:i w:val="false"/>
          <w:color w:val="000000"/>
          <w:sz w:val="28"/>
        </w:rPr>
        <w:t>
      4-тармақ мынадай редакцияда жазылсын:</w:t>
      </w:r>
    </w:p>
    <w:bookmarkEnd w:id="242"/>
    <w:bookmarkStart w:name="z274" w:id="243"/>
    <w:p>
      <w:pPr>
        <w:spacing w:after="0"/>
        <w:ind w:left="0"/>
        <w:jc w:val="both"/>
      </w:pPr>
      <w:r>
        <w:rPr>
          <w:rFonts w:ascii="Times New Roman"/>
          <w:b w:val="false"/>
          <w:i w:val="false"/>
          <w:color w:val="000000"/>
          <w:sz w:val="28"/>
        </w:rPr>
        <w:t>
      "4. "Орыс әдебиеті" оқу пәні бойынша оқу жүктемесінің жоғары шекті көлемі:</w:t>
      </w:r>
    </w:p>
    <w:bookmarkEnd w:id="243"/>
    <w:p>
      <w:pPr>
        <w:spacing w:after="0"/>
        <w:ind w:left="0"/>
        <w:jc w:val="both"/>
      </w:pPr>
      <w:r>
        <w:rPr>
          <w:rFonts w:ascii="Times New Roman"/>
          <w:b w:val="false"/>
          <w:i w:val="false"/>
          <w:color w:val="000000"/>
          <w:sz w:val="28"/>
        </w:rPr>
        <w:t>
      1) 10-сыныпта – аптасына 2 сағат, оқу жылында 68 сағат;</w:t>
      </w:r>
    </w:p>
    <w:p>
      <w:pPr>
        <w:spacing w:after="0"/>
        <w:ind w:left="0"/>
        <w:jc w:val="both"/>
      </w:pPr>
      <w:r>
        <w:rPr>
          <w:rFonts w:ascii="Times New Roman"/>
          <w:b w:val="false"/>
          <w:i w:val="false"/>
          <w:color w:val="000000"/>
          <w:sz w:val="28"/>
        </w:rPr>
        <w:t>
      2) 11-сыныпта –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276" w:id="244"/>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бағыты, қоғамдық-гуманитарлық бағыты) 10-11-сыныптарына арналған "Орыс тілі және әдебиеті"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244"/>
    <w:bookmarkStart w:name="z277" w:id="245"/>
    <w:p>
      <w:pPr>
        <w:spacing w:after="0"/>
        <w:ind w:left="0"/>
        <w:jc w:val="both"/>
      </w:pPr>
      <w:r>
        <w:rPr>
          <w:rFonts w:ascii="Times New Roman"/>
          <w:b w:val="false"/>
          <w:i w:val="false"/>
          <w:color w:val="000000"/>
          <w:sz w:val="28"/>
        </w:rPr>
        <w:t>
      9-тармақ мынадай редакцияда жазылсын:</w:t>
      </w:r>
    </w:p>
    <w:bookmarkEnd w:id="245"/>
    <w:bookmarkStart w:name="z278" w:id="246"/>
    <w:p>
      <w:pPr>
        <w:spacing w:after="0"/>
        <w:ind w:left="0"/>
        <w:jc w:val="both"/>
      </w:pPr>
      <w:r>
        <w:rPr>
          <w:rFonts w:ascii="Times New Roman"/>
          <w:b w:val="false"/>
          <w:i w:val="false"/>
          <w:color w:val="000000"/>
          <w:sz w:val="28"/>
        </w:rPr>
        <w:t>
      "9. "Орыс тілі мен әдебиеті" оқу пәні бойынша оқу жүктемесінің жоғары шекті көлемі:</w:t>
      </w:r>
    </w:p>
    <w:bookmarkEnd w:id="246"/>
    <w:p>
      <w:pPr>
        <w:spacing w:after="0"/>
        <w:ind w:left="0"/>
        <w:jc w:val="both"/>
      </w:pPr>
      <w:r>
        <w:rPr>
          <w:rFonts w:ascii="Times New Roman"/>
          <w:b w:val="false"/>
          <w:i w:val="false"/>
          <w:color w:val="000000"/>
          <w:sz w:val="28"/>
        </w:rPr>
        <w:t xml:space="preserve">
      1) 10-сыныпта аптасына 2 сағат, оқу жылында 68 сағат; </w:t>
      </w:r>
    </w:p>
    <w:p>
      <w:pPr>
        <w:spacing w:after="0"/>
        <w:ind w:left="0"/>
        <w:jc w:val="both"/>
      </w:pPr>
      <w:r>
        <w:rPr>
          <w:rFonts w:ascii="Times New Roman"/>
          <w:b w:val="false"/>
          <w:i w:val="false"/>
          <w:color w:val="000000"/>
          <w:sz w:val="28"/>
        </w:rPr>
        <w:t>
      2) 11-сыныпта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279" w:id="247"/>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бағытындағы 10-11-сыныптарына арналған "Ұйғыр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ұйғыр тілінде):</w:t>
      </w:r>
    </w:p>
    <w:bookmarkEnd w:id="247"/>
    <w:bookmarkStart w:name="z280" w:id="248"/>
    <w:p>
      <w:pPr>
        <w:spacing w:after="0"/>
        <w:ind w:left="0"/>
        <w:jc w:val="both"/>
      </w:pPr>
      <w:r>
        <w:rPr>
          <w:rFonts w:ascii="Times New Roman"/>
          <w:b w:val="false"/>
          <w:i w:val="false"/>
          <w:color w:val="000000"/>
          <w:sz w:val="28"/>
        </w:rPr>
        <w:t>
      8-тармақ мынадай редакцияда жазылсын:</w:t>
      </w:r>
    </w:p>
    <w:bookmarkEnd w:id="248"/>
    <w:bookmarkStart w:name="z281" w:id="249"/>
    <w:p>
      <w:pPr>
        <w:spacing w:after="0"/>
        <w:ind w:left="0"/>
        <w:jc w:val="both"/>
      </w:pPr>
      <w:r>
        <w:rPr>
          <w:rFonts w:ascii="Times New Roman"/>
          <w:b w:val="false"/>
          <w:i w:val="false"/>
          <w:color w:val="000000"/>
          <w:sz w:val="28"/>
        </w:rPr>
        <w:t>
      "8. "Ұйғыр тілі" оқу пәні бойынша оқу жүктемесінің жоғары шекті көлемі:</w:t>
      </w:r>
    </w:p>
    <w:bookmarkEnd w:id="249"/>
    <w:p>
      <w:pPr>
        <w:spacing w:after="0"/>
        <w:ind w:left="0"/>
        <w:jc w:val="both"/>
      </w:pPr>
      <w:r>
        <w:rPr>
          <w:rFonts w:ascii="Times New Roman"/>
          <w:b w:val="false"/>
          <w:i w:val="false"/>
          <w:color w:val="000000"/>
          <w:sz w:val="28"/>
        </w:rPr>
        <w:t xml:space="preserve">
      1) 10-сыныпта – аптасына 2 сағат, оқу жылында 68 сағат; </w:t>
      </w:r>
    </w:p>
    <w:p>
      <w:pPr>
        <w:spacing w:after="0"/>
        <w:ind w:left="0"/>
        <w:jc w:val="both"/>
      </w:pPr>
      <w:r>
        <w:rPr>
          <w:rFonts w:ascii="Times New Roman"/>
          <w:b w:val="false"/>
          <w:i w:val="false"/>
          <w:color w:val="000000"/>
          <w:sz w:val="28"/>
        </w:rPr>
        <w:t>
      2) 11-сыныпта –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282" w:id="250"/>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10-11-сыныптарына арналған "Ұйғыр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ұйғыр тілінде):</w:t>
      </w:r>
    </w:p>
    <w:bookmarkEnd w:id="250"/>
    <w:bookmarkStart w:name="z283" w:id="251"/>
    <w:p>
      <w:pPr>
        <w:spacing w:after="0"/>
        <w:ind w:left="0"/>
        <w:jc w:val="both"/>
      </w:pPr>
      <w:r>
        <w:rPr>
          <w:rFonts w:ascii="Times New Roman"/>
          <w:b w:val="false"/>
          <w:i w:val="false"/>
          <w:color w:val="000000"/>
          <w:sz w:val="28"/>
        </w:rPr>
        <w:t>
      8-тармақ мынадай редакцияда жазылсын:</w:t>
      </w:r>
    </w:p>
    <w:bookmarkEnd w:id="251"/>
    <w:bookmarkStart w:name="z284" w:id="252"/>
    <w:p>
      <w:pPr>
        <w:spacing w:after="0"/>
        <w:ind w:left="0"/>
        <w:jc w:val="both"/>
      </w:pPr>
      <w:r>
        <w:rPr>
          <w:rFonts w:ascii="Times New Roman"/>
          <w:b w:val="false"/>
          <w:i w:val="false"/>
          <w:color w:val="000000"/>
          <w:sz w:val="28"/>
        </w:rPr>
        <w:t>
      "8. "Ұйғыр тілі" оқу пәні бойынша оқу жүктемесінің жоғары шекті көлемі:</w:t>
      </w:r>
    </w:p>
    <w:bookmarkEnd w:id="252"/>
    <w:p>
      <w:pPr>
        <w:spacing w:after="0"/>
        <w:ind w:left="0"/>
        <w:jc w:val="both"/>
      </w:pPr>
      <w:r>
        <w:rPr>
          <w:rFonts w:ascii="Times New Roman"/>
          <w:b w:val="false"/>
          <w:i w:val="false"/>
          <w:color w:val="000000"/>
          <w:sz w:val="28"/>
        </w:rPr>
        <w:t xml:space="preserve">
      1) 10-сыныпта – аптасына 2 сағат, оқу жылында 68 сағат; </w:t>
      </w:r>
    </w:p>
    <w:p>
      <w:pPr>
        <w:spacing w:after="0"/>
        <w:ind w:left="0"/>
        <w:jc w:val="both"/>
      </w:pPr>
      <w:r>
        <w:rPr>
          <w:rFonts w:ascii="Times New Roman"/>
          <w:b w:val="false"/>
          <w:i w:val="false"/>
          <w:color w:val="000000"/>
          <w:sz w:val="28"/>
        </w:rPr>
        <w:t>
      2) 11-сыныпта –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285" w:id="253"/>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бағыттағы 10-11-сыныптарына арналған "Өзбек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өзбек тілінде):</w:t>
      </w:r>
    </w:p>
    <w:bookmarkEnd w:id="253"/>
    <w:bookmarkStart w:name="z286" w:id="254"/>
    <w:p>
      <w:pPr>
        <w:spacing w:after="0"/>
        <w:ind w:left="0"/>
        <w:jc w:val="both"/>
      </w:pPr>
      <w:r>
        <w:rPr>
          <w:rFonts w:ascii="Times New Roman"/>
          <w:b w:val="false"/>
          <w:i w:val="false"/>
          <w:color w:val="000000"/>
          <w:sz w:val="28"/>
        </w:rPr>
        <w:t>
      8-тармақ мынадай редакцияда жазылсын:</w:t>
      </w:r>
    </w:p>
    <w:bookmarkEnd w:id="254"/>
    <w:bookmarkStart w:name="z287" w:id="255"/>
    <w:p>
      <w:pPr>
        <w:spacing w:after="0"/>
        <w:ind w:left="0"/>
        <w:jc w:val="both"/>
      </w:pPr>
      <w:r>
        <w:rPr>
          <w:rFonts w:ascii="Times New Roman"/>
          <w:b w:val="false"/>
          <w:i w:val="false"/>
          <w:color w:val="000000"/>
          <w:sz w:val="28"/>
        </w:rPr>
        <w:t>
      "8. "Өзбек тілі" оқу пәні бойынша оқу жүктемесінің жоғары шекті көлемі:</w:t>
      </w:r>
    </w:p>
    <w:bookmarkEnd w:id="255"/>
    <w:p>
      <w:pPr>
        <w:spacing w:after="0"/>
        <w:ind w:left="0"/>
        <w:jc w:val="both"/>
      </w:pPr>
      <w:r>
        <w:rPr>
          <w:rFonts w:ascii="Times New Roman"/>
          <w:b w:val="false"/>
          <w:i w:val="false"/>
          <w:color w:val="000000"/>
          <w:sz w:val="28"/>
        </w:rPr>
        <w:t xml:space="preserve">
      1) 10-сыныпта – аптасына 2 сағат, оқу жылында 68 сағат; </w:t>
      </w:r>
    </w:p>
    <w:p>
      <w:pPr>
        <w:spacing w:after="0"/>
        <w:ind w:left="0"/>
        <w:jc w:val="both"/>
      </w:pPr>
      <w:r>
        <w:rPr>
          <w:rFonts w:ascii="Times New Roman"/>
          <w:b w:val="false"/>
          <w:i w:val="false"/>
          <w:color w:val="000000"/>
          <w:sz w:val="28"/>
        </w:rPr>
        <w:t>
      2) 11-сыныпта –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288" w:id="256"/>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10-11-сыныптарына арналған "Өзбек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өзбек тілінде): </w:t>
      </w:r>
    </w:p>
    <w:bookmarkEnd w:id="256"/>
    <w:bookmarkStart w:name="z289" w:id="257"/>
    <w:p>
      <w:pPr>
        <w:spacing w:after="0"/>
        <w:ind w:left="0"/>
        <w:jc w:val="both"/>
      </w:pPr>
      <w:r>
        <w:rPr>
          <w:rFonts w:ascii="Times New Roman"/>
          <w:b w:val="false"/>
          <w:i w:val="false"/>
          <w:color w:val="000000"/>
          <w:sz w:val="28"/>
        </w:rPr>
        <w:t>
      8-тармақ мынадай редакцияда жазылсын:</w:t>
      </w:r>
    </w:p>
    <w:bookmarkEnd w:id="257"/>
    <w:bookmarkStart w:name="z290" w:id="258"/>
    <w:p>
      <w:pPr>
        <w:spacing w:after="0"/>
        <w:ind w:left="0"/>
        <w:jc w:val="both"/>
      </w:pPr>
      <w:r>
        <w:rPr>
          <w:rFonts w:ascii="Times New Roman"/>
          <w:b w:val="false"/>
          <w:i w:val="false"/>
          <w:color w:val="000000"/>
          <w:sz w:val="28"/>
        </w:rPr>
        <w:t>
      "8. "Өзбек тілі" оқу пәні бойынша оқу жүктемесінің жоғары шекті көлемі:</w:t>
      </w:r>
    </w:p>
    <w:bookmarkEnd w:id="258"/>
    <w:p>
      <w:pPr>
        <w:spacing w:after="0"/>
        <w:ind w:left="0"/>
        <w:jc w:val="both"/>
      </w:pPr>
      <w:r>
        <w:rPr>
          <w:rFonts w:ascii="Times New Roman"/>
          <w:b w:val="false"/>
          <w:i w:val="false"/>
          <w:color w:val="000000"/>
          <w:sz w:val="28"/>
        </w:rPr>
        <w:t xml:space="preserve">
      1) 10-сыныпта – аптасына 2 сағат, оқу жылында 68 сағат; </w:t>
      </w:r>
    </w:p>
    <w:p>
      <w:pPr>
        <w:spacing w:after="0"/>
        <w:ind w:left="0"/>
        <w:jc w:val="both"/>
      </w:pPr>
      <w:r>
        <w:rPr>
          <w:rFonts w:ascii="Times New Roman"/>
          <w:b w:val="false"/>
          <w:i w:val="false"/>
          <w:color w:val="000000"/>
          <w:sz w:val="28"/>
        </w:rPr>
        <w:t>
      2) 11-сыныпта –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291" w:id="259"/>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бағыттағы 10-11-сыныптарына арналған "Тәжік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тәжік тілінде): </w:t>
      </w:r>
    </w:p>
    <w:bookmarkEnd w:id="259"/>
    <w:bookmarkStart w:name="z292" w:id="260"/>
    <w:p>
      <w:pPr>
        <w:spacing w:after="0"/>
        <w:ind w:left="0"/>
        <w:jc w:val="both"/>
      </w:pPr>
      <w:r>
        <w:rPr>
          <w:rFonts w:ascii="Times New Roman"/>
          <w:b w:val="false"/>
          <w:i w:val="false"/>
          <w:color w:val="000000"/>
          <w:sz w:val="28"/>
        </w:rPr>
        <w:t>
      8-тармақ мынадай редакцияда жазылсын:</w:t>
      </w:r>
    </w:p>
    <w:bookmarkEnd w:id="260"/>
    <w:bookmarkStart w:name="z293" w:id="261"/>
    <w:p>
      <w:pPr>
        <w:spacing w:after="0"/>
        <w:ind w:left="0"/>
        <w:jc w:val="both"/>
      </w:pPr>
      <w:r>
        <w:rPr>
          <w:rFonts w:ascii="Times New Roman"/>
          <w:b w:val="false"/>
          <w:i w:val="false"/>
          <w:color w:val="000000"/>
          <w:sz w:val="28"/>
        </w:rPr>
        <w:t>
      8. "Тәжік тілі" оқу пәні бойынша оқу жүктемесінің жоғары шекті көлемі:</w:t>
      </w:r>
    </w:p>
    <w:bookmarkEnd w:id="261"/>
    <w:p>
      <w:pPr>
        <w:spacing w:after="0"/>
        <w:ind w:left="0"/>
        <w:jc w:val="both"/>
      </w:pPr>
      <w:r>
        <w:rPr>
          <w:rFonts w:ascii="Times New Roman"/>
          <w:b w:val="false"/>
          <w:i w:val="false"/>
          <w:color w:val="000000"/>
          <w:sz w:val="28"/>
        </w:rPr>
        <w:t xml:space="preserve">
      1) 10-сыныпта – аптасына 2 сағат, оқу жылында 68 сағат; </w:t>
      </w:r>
    </w:p>
    <w:p>
      <w:pPr>
        <w:spacing w:after="0"/>
        <w:ind w:left="0"/>
        <w:jc w:val="both"/>
      </w:pPr>
      <w:r>
        <w:rPr>
          <w:rFonts w:ascii="Times New Roman"/>
          <w:b w:val="false"/>
          <w:i w:val="false"/>
          <w:color w:val="000000"/>
          <w:sz w:val="28"/>
        </w:rPr>
        <w:t>
      2) 11-сыныпта –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294" w:id="262"/>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 сыныптарына арналған "Тәжік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тәжік тілінде): </w:t>
      </w:r>
    </w:p>
    <w:bookmarkEnd w:id="262"/>
    <w:bookmarkStart w:name="z295" w:id="263"/>
    <w:p>
      <w:pPr>
        <w:spacing w:after="0"/>
        <w:ind w:left="0"/>
        <w:jc w:val="both"/>
      </w:pPr>
      <w:r>
        <w:rPr>
          <w:rFonts w:ascii="Times New Roman"/>
          <w:b w:val="false"/>
          <w:i w:val="false"/>
          <w:color w:val="000000"/>
          <w:sz w:val="28"/>
        </w:rPr>
        <w:t>
      8-тармақ мынадай редакцияда жазылсын:</w:t>
      </w:r>
    </w:p>
    <w:bookmarkEnd w:id="263"/>
    <w:bookmarkStart w:name="z296" w:id="264"/>
    <w:p>
      <w:pPr>
        <w:spacing w:after="0"/>
        <w:ind w:left="0"/>
        <w:jc w:val="both"/>
      </w:pPr>
      <w:r>
        <w:rPr>
          <w:rFonts w:ascii="Times New Roman"/>
          <w:b w:val="false"/>
          <w:i w:val="false"/>
          <w:color w:val="000000"/>
          <w:sz w:val="28"/>
        </w:rPr>
        <w:t>
      "8. "Тәжік тілі" оқу пәні бойынша оқу жүктемесінің жоғары шекті көлемі:</w:t>
      </w:r>
    </w:p>
    <w:bookmarkEnd w:id="264"/>
    <w:p>
      <w:pPr>
        <w:spacing w:after="0"/>
        <w:ind w:left="0"/>
        <w:jc w:val="both"/>
      </w:pPr>
      <w:r>
        <w:rPr>
          <w:rFonts w:ascii="Times New Roman"/>
          <w:b w:val="false"/>
          <w:i w:val="false"/>
          <w:color w:val="000000"/>
          <w:sz w:val="28"/>
        </w:rPr>
        <w:t xml:space="preserve">
      1) 10-сыныпта – аптасына 2 сағат, оқу жылында 68 сағат; </w:t>
      </w:r>
    </w:p>
    <w:p>
      <w:pPr>
        <w:spacing w:after="0"/>
        <w:ind w:left="0"/>
        <w:jc w:val="both"/>
      </w:pPr>
      <w:r>
        <w:rPr>
          <w:rFonts w:ascii="Times New Roman"/>
          <w:b w:val="false"/>
          <w:i w:val="false"/>
          <w:color w:val="000000"/>
          <w:sz w:val="28"/>
        </w:rPr>
        <w:t>
      2) 11-сыныпта –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297" w:id="265"/>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бағыттағы 10-11-сыныптарына арналған "Ұйғыр әдебиеті"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265"/>
    <w:bookmarkStart w:name="z298" w:id="266"/>
    <w:p>
      <w:pPr>
        <w:spacing w:after="0"/>
        <w:ind w:left="0"/>
        <w:jc w:val="both"/>
      </w:pPr>
      <w:r>
        <w:rPr>
          <w:rFonts w:ascii="Times New Roman"/>
          <w:b w:val="false"/>
          <w:i w:val="false"/>
          <w:color w:val="000000"/>
          <w:sz w:val="28"/>
        </w:rPr>
        <w:t>
      4-тармақ мынадай редакцияда жазылсын:</w:t>
      </w:r>
    </w:p>
    <w:bookmarkEnd w:id="266"/>
    <w:bookmarkStart w:name="z299" w:id="267"/>
    <w:p>
      <w:pPr>
        <w:spacing w:after="0"/>
        <w:ind w:left="0"/>
        <w:jc w:val="both"/>
      </w:pPr>
      <w:r>
        <w:rPr>
          <w:rFonts w:ascii="Times New Roman"/>
          <w:b w:val="false"/>
          <w:i w:val="false"/>
          <w:color w:val="000000"/>
          <w:sz w:val="28"/>
        </w:rPr>
        <w:t>
      "4. "Ұйғыр әдебиеті" оқу пәні бойынша оқу жүктемесінің жоғары шекті көлемі:</w:t>
      </w:r>
    </w:p>
    <w:bookmarkEnd w:id="267"/>
    <w:p>
      <w:pPr>
        <w:spacing w:after="0"/>
        <w:ind w:left="0"/>
        <w:jc w:val="both"/>
      </w:pPr>
      <w:r>
        <w:rPr>
          <w:rFonts w:ascii="Times New Roman"/>
          <w:b w:val="false"/>
          <w:i w:val="false"/>
          <w:color w:val="000000"/>
          <w:sz w:val="28"/>
        </w:rPr>
        <w:t xml:space="preserve">
      1) 10-сыныпта – аптасына 2 сағат, оқу жылында 68 сағат; </w:t>
      </w:r>
    </w:p>
    <w:p>
      <w:pPr>
        <w:spacing w:after="0"/>
        <w:ind w:left="0"/>
        <w:jc w:val="both"/>
      </w:pPr>
      <w:r>
        <w:rPr>
          <w:rFonts w:ascii="Times New Roman"/>
          <w:b w:val="false"/>
          <w:i w:val="false"/>
          <w:color w:val="000000"/>
          <w:sz w:val="28"/>
        </w:rPr>
        <w:t>
      2) 11-сыныпта –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00" w:id="268"/>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10-11-сыныптарына арналған "Ұйғыр әдебиеті"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268"/>
    <w:bookmarkStart w:name="z301" w:id="269"/>
    <w:p>
      <w:pPr>
        <w:spacing w:after="0"/>
        <w:ind w:left="0"/>
        <w:jc w:val="both"/>
      </w:pPr>
      <w:r>
        <w:rPr>
          <w:rFonts w:ascii="Times New Roman"/>
          <w:b w:val="false"/>
          <w:i w:val="false"/>
          <w:color w:val="000000"/>
          <w:sz w:val="28"/>
        </w:rPr>
        <w:t>
      4-тармақ мынадай редакцияда жазылсын:</w:t>
      </w:r>
    </w:p>
    <w:bookmarkEnd w:id="269"/>
    <w:bookmarkStart w:name="z302" w:id="270"/>
    <w:p>
      <w:pPr>
        <w:spacing w:after="0"/>
        <w:ind w:left="0"/>
        <w:jc w:val="both"/>
      </w:pPr>
      <w:r>
        <w:rPr>
          <w:rFonts w:ascii="Times New Roman"/>
          <w:b w:val="false"/>
          <w:i w:val="false"/>
          <w:color w:val="000000"/>
          <w:sz w:val="28"/>
        </w:rPr>
        <w:t>
      "4. "Ұйғыр әдебиеті" оқу пәні бойынша оқу жүктемесінің жоғары шекті көлемі:</w:t>
      </w:r>
    </w:p>
    <w:bookmarkEnd w:id="270"/>
    <w:p>
      <w:pPr>
        <w:spacing w:after="0"/>
        <w:ind w:left="0"/>
        <w:jc w:val="both"/>
      </w:pPr>
      <w:r>
        <w:rPr>
          <w:rFonts w:ascii="Times New Roman"/>
          <w:b w:val="false"/>
          <w:i w:val="false"/>
          <w:color w:val="000000"/>
          <w:sz w:val="28"/>
        </w:rPr>
        <w:t xml:space="preserve">
      1) 10-сыныпта – аптасына 2 сағат, оқу жылында 68 сағат; </w:t>
      </w:r>
    </w:p>
    <w:p>
      <w:pPr>
        <w:spacing w:after="0"/>
        <w:ind w:left="0"/>
        <w:jc w:val="both"/>
      </w:pPr>
      <w:r>
        <w:rPr>
          <w:rFonts w:ascii="Times New Roman"/>
          <w:b w:val="false"/>
          <w:i w:val="false"/>
          <w:color w:val="000000"/>
          <w:sz w:val="28"/>
        </w:rPr>
        <w:t>
      2) 11-сыныпта –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03" w:id="271"/>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бағыттағы 10-11-сыныптарына арналған "Өзбек әдебиеті"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өзбек тілінде): </w:t>
      </w:r>
    </w:p>
    <w:bookmarkEnd w:id="271"/>
    <w:bookmarkStart w:name="z304" w:id="272"/>
    <w:p>
      <w:pPr>
        <w:spacing w:after="0"/>
        <w:ind w:left="0"/>
        <w:jc w:val="both"/>
      </w:pPr>
      <w:r>
        <w:rPr>
          <w:rFonts w:ascii="Times New Roman"/>
          <w:b w:val="false"/>
          <w:i w:val="false"/>
          <w:color w:val="000000"/>
          <w:sz w:val="28"/>
        </w:rPr>
        <w:t>
      4-тармақ мынадай редакцияда жазылсын:</w:t>
      </w:r>
    </w:p>
    <w:bookmarkEnd w:id="272"/>
    <w:bookmarkStart w:name="z305" w:id="273"/>
    <w:p>
      <w:pPr>
        <w:spacing w:after="0"/>
        <w:ind w:left="0"/>
        <w:jc w:val="both"/>
      </w:pPr>
      <w:r>
        <w:rPr>
          <w:rFonts w:ascii="Times New Roman"/>
          <w:b w:val="false"/>
          <w:i w:val="false"/>
          <w:color w:val="000000"/>
          <w:sz w:val="28"/>
        </w:rPr>
        <w:t>
      "4. "Өзбек әдебиеті" оқу пәні бойынша оқу жүктемесінің жоғары шекті көлемі:</w:t>
      </w:r>
    </w:p>
    <w:bookmarkEnd w:id="273"/>
    <w:p>
      <w:pPr>
        <w:spacing w:after="0"/>
        <w:ind w:left="0"/>
        <w:jc w:val="both"/>
      </w:pPr>
      <w:r>
        <w:rPr>
          <w:rFonts w:ascii="Times New Roman"/>
          <w:b w:val="false"/>
          <w:i w:val="false"/>
          <w:color w:val="000000"/>
          <w:sz w:val="28"/>
        </w:rPr>
        <w:t xml:space="preserve">
      1) 10-сыныпта – аптасына 2 сағат, оқу жылында 68 сағат; </w:t>
      </w:r>
    </w:p>
    <w:p>
      <w:pPr>
        <w:spacing w:after="0"/>
        <w:ind w:left="0"/>
        <w:jc w:val="both"/>
      </w:pPr>
      <w:r>
        <w:rPr>
          <w:rFonts w:ascii="Times New Roman"/>
          <w:b w:val="false"/>
          <w:i w:val="false"/>
          <w:color w:val="000000"/>
          <w:sz w:val="28"/>
        </w:rPr>
        <w:t>
      2) 11-сыныпта –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06" w:id="274"/>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10-11-сыныптарына арналған "Өзбек әдебиеті"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өзбек тілінде): </w:t>
      </w:r>
    </w:p>
    <w:bookmarkEnd w:id="274"/>
    <w:bookmarkStart w:name="z307" w:id="275"/>
    <w:p>
      <w:pPr>
        <w:spacing w:after="0"/>
        <w:ind w:left="0"/>
        <w:jc w:val="both"/>
      </w:pPr>
      <w:r>
        <w:rPr>
          <w:rFonts w:ascii="Times New Roman"/>
          <w:b w:val="false"/>
          <w:i w:val="false"/>
          <w:color w:val="000000"/>
          <w:sz w:val="28"/>
        </w:rPr>
        <w:t>
      4-тармақ мынадай редакцияда жазылсын:</w:t>
      </w:r>
    </w:p>
    <w:bookmarkEnd w:id="275"/>
    <w:bookmarkStart w:name="z308" w:id="276"/>
    <w:p>
      <w:pPr>
        <w:spacing w:after="0"/>
        <w:ind w:left="0"/>
        <w:jc w:val="both"/>
      </w:pPr>
      <w:r>
        <w:rPr>
          <w:rFonts w:ascii="Times New Roman"/>
          <w:b w:val="false"/>
          <w:i w:val="false"/>
          <w:color w:val="000000"/>
          <w:sz w:val="28"/>
        </w:rPr>
        <w:t>
      "4. "Өзбек әдебиеті" оқу пәні бойынша оқу жүктемесінің жоғары шекті көлемі:</w:t>
      </w:r>
    </w:p>
    <w:bookmarkEnd w:id="276"/>
    <w:p>
      <w:pPr>
        <w:spacing w:after="0"/>
        <w:ind w:left="0"/>
        <w:jc w:val="both"/>
      </w:pPr>
      <w:r>
        <w:rPr>
          <w:rFonts w:ascii="Times New Roman"/>
          <w:b w:val="false"/>
          <w:i w:val="false"/>
          <w:color w:val="000000"/>
          <w:sz w:val="28"/>
        </w:rPr>
        <w:t xml:space="preserve">
      1) 10-сыныпта – аптасына 2 сағат, оқу жылында 68 сағат; </w:t>
      </w:r>
    </w:p>
    <w:p>
      <w:pPr>
        <w:spacing w:after="0"/>
        <w:ind w:left="0"/>
        <w:jc w:val="both"/>
      </w:pPr>
      <w:r>
        <w:rPr>
          <w:rFonts w:ascii="Times New Roman"/>
          <w:b w:val="false"/>
          <w:i w:val="false"/>
          <w:color w:val="000000"/>
          <w:sz w:val="28"/>
        </w:rPr>
        <w:t>
      2) 11-сыныпта –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09" w:id="277"/>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бағыттағы 10-11-сыныптарына арналған "Тәжік әдебиеті"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тәжік тілінде):</w:t>
      </w:r>
    </w:p>
    <w:bookmarkEnd w:id="277"/>
    <w:bookmarkStart w:name="z310" w:id="278"/>
    <w:p>
      <w:pPr>
        <w:spacing w:after="0"/>
        <w:ind w:left="0"/>
        <w:jc w:val="both"/>
      </w:pPr>
      <w:r>
        <w:rPr>
          <w:rFonts w:ascii="Times New Roman"/>
          <w:b w:val="false"/>
          <w:i w:val="false"/>
          <w:color w:val="000000"/>
          <w:sz w:val="28"/>
        </w:rPr>
        <w:t>
      4-тармақ мынадай редакцияда жазылсын:</w:t>
      </w:r>
    </w:p>
    <w:bookmarkEnd w:id="278"/>
    <w:bookmarkStart w:name="z311" w:id="279"/>
    <w:p>
      <w:pPr>
        <w:spacing w:after="0"/>
        <w:ind w:left="0"/>
        <w:jc w:val="both"/>
      </w:pPr>
      <w:r>
        <w:rPr>
          <w:rFonts w:ascii="Times New Roman"/>
          <w:b w:val="false"/>
          <w:i w:val="false"/>
          <w:color w:val="000000"/>
          <w:sz w:val="28"/>
        </w:rPr>
        <w:t>
      "4. "Тәжік әдебиеті" оқу пәні бойынша оқу жүктемесінің жоғары шекті көлемі:</w:t>
      </w:r>
    </w:p>
    <w:bookmarkEnd w:id="279"/>
    <w:p>
      <w:pPr>
        <w:spacing w:after="0"/>
        <w:ind w:left="0"/>
        <w:jc w:val="both"/>
      </w:pPr>
      <w:r>
        <w:rPr>
          <w:rFonts w:ascii="Times New Roman"/>
          <w:b w:val="false"/>
          <w:i w:val="false"/>
          <w:color w:val="000000"/>
          <w:sz w:val="28"/>
        </w:rPr>
        <w:t xml:space="preserve">
      1) 10-сыныпта – аптасына 2 сағат, оқу жылында 68 сағат; </w:t>
      </w:r>
    </w:p>
    <w:p>
      <w:pPr>
        <w:spacing w:after="0"/>
        <w:ind w:left="0"/>
        <w:jc w:val="both"/>
      </w:pPr>
      <w:r>
        <w:rPr>
          <w:rFonts w:ascii="Times New Roman"/>
          <w:b w:val="false"/>
          <w:i w:val="false"/>
          <w:color w:val="000000"/>
          <w:sz w:val="28"/>
        </w:rPr>
        <w:t>
      2) 11-сыныпта –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12" w:id="280"/>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10-11-сыныптарына арналған "Тәжік әдебиеті"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тәжік тілінде):</w:t>
      </w:r>
    </w:p>
    <w:bookmarkEnd w:id="280"/>
    <w:bookmarkStart w:name="z313" w:id="281"/>
    <w:p>
      <w:pPr>
        <w:spacing w:after="0"/>
        <w:ind w:left="0"/>
        <w:jc w:val="both"/>
      </w:pPr>
      <w:r>
        <w:rPr>
          <w:rFonts w:ascii="Times New Roman"/>
          <w:b w:val="false"/>
          <w:i w:val="false"/>
          <w:color w:val="000000"/>
          <w:sz w:val="28"/>
        </w:rPr>
        <w:t>
      4-тармақ мынадай редакцияда жазылсын:</w:t>
      </w:r>
    </w:p>
    <w:bookmarkEnd w:id="281"/>
    <w:bookmarkStart w:name="z314" w:id="282"/>
    <w:p>
      <w:pPr>
        <w:spacing w:after="0"/>
        <w:ind w:left="0"/>
        <w:jc w:val="both"/>
      </w:pPr>
      <w:r>
        <w:rPr>
          <w:rFonts w:ascii="Times New Roman"/>
          <w:b w:val="false"/>
          <w:i w:val="false"/>
          <w:color w:val="000000"/>
          <w:sz w:val="28"/>
        </w:rPr>
        <w:t>
      "4. "Тәжік әдебиеті" оқу пәні бойынша оқу жүктемесінің жоғары шекті көлемі:</w:t>
      </w:r>
    </w:p>
    <w:bookmarkEnd w:id="282"/>
    <w:p>
      <w:pPr>
        <w:spacing w:after="0"/>
        <w:ind w:left="0"/>
        <w:jc w:val="both"/>
      </w:pPr>
      <w:r>
        <w:rPr>
          <w:rFonts w:ascii="Times New Roman"/>
          <w:b w:val="false"/>
          <w:i w:val="false"/>
          <w:color w:val="000000"/>
          <w:sz w:val="28"/>
        </w:rPr>
        <w:t xml:space="preserve">
      1) 10-сыныпта аптасына 2 сағат, оқу жылында 68 сағат; </w:t>
      </w:r>
    </w:p>
    <w:p>
      <w:pPr>
        <w:spacing w:after="0"/>
        <w:ind w:left="0"/>
        <w:jc w:val="both"/>
      </w:pPr>
      <w:r>
        <w:rPr>
          <w:rFonts w:ascii="Times New Roman"/>
          <w:b w:val="false"/>
          <w:i w:val="false"/>
          <w:color w:val="000000"/>
          <w:sz w:val="28"/>
        </w:rPr>
        <w:t>
      2) 11-сыныпта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15" w:id="283"/>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бағыттағы 10-11-сыныптарына арналған "Ағылшын тілі" оқу пәнінен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283"/>
    <w:bookmarkStart w:name="z316" w:id="284"/>
    <w:p>
      <w:pPr>
        <w:spacing w:after="0"/>
        <w:ind w:left="0"/>
        <w:jc w:val="both"/>
      </w:pPr>
      <w:r>
        <w:rPr>
          <w:rFonts w:ascii="Times New Roman"/>
          <w:b w:val="false"/>
          <w:i w:val="false"/>
          <w:color w:val="000000"/>
          <w:sz w:val="28"/>
        </w:rPr>
        <w:t>
      4-тармақ мынадай редакцияда жазылсын:</w:t>
      </w:r>
    </w:p>
    <w:bookmarkEnd w:id="284"/>
    <w:bookmarkStart w:name="z317" w:id="285"/>
    <w:p>
      <w:pPr>
        <w:spacing w:after="0"/>
        <w:ind w:left="0"/>
        <w:jc w:val="both"/>
      </w:pPr>
      <w:r>
        <w:rPr>
          <w:rFonts w:ascii="Times New Roman"/>
          <w:b w:val="false"/>
          <w:i w:val="false"/>
          <w:color w:val="000000"/>
          <w:sz w:val="28"/>
        </w:rPr>
        <w:t>
      "4. "Ағылшын тілі" оқу пәні бойынша оқу жүктемесінің жоғары шекті көлемі:</w:t>
      </w:r>
    </w:p>
    <w:bookmarkEnd w:id="285"/>
    <w:p>
      <w:pPr>
        <w:spacing w:after="0"/>
        <w:ind w:left="0"/>
        <w:jc w:val="both"/>
      </w:pPr>
      <w:r>
        <w:rPr>
          <w:rFonts w:ascii="Times New Roman"/>
          <w:b w:val="false"/>
          <w:i w:val="false"/>
          <w:color w:val="000000"/>
          <w:sz w:val="28"/>
        </w:rPr>
        <w:t xml:space="preserve">
      1) 10-сыныпта аптасына 3 сағат, оқу жылында 102 сағат; </w:t>
      </w:r>
    </w:p>
    <w:p>
      <w:pPr>
        <w:spacing w:after="0"/>
        <w:ind w:left="0"/>
        <w:jc w:val="both"/>
      </w:pPr>
      <w:r>
        <w:rPr>
          <w:rFonts w:ascii="Times New Roman"/>
          <w:b w:val="false"/>
          <w:i w:val="false"/>
          <w:color w:val="000000"/>
          <w:sz w:val="28"/>
        </w:rPr>
        <w:t>
      2) 11-сыныпта аптасына 3 сағат, оқу жылында 102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18" w:id="286"/>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10-11-сыныптарына арналған "Ағылшын тілі" оқу пәнінен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w:t>
      </w:r>
    </w:p>
    <w:bookmarkEnd w:id="286"/>
    <w:bookmarkStart w:name="z319" w:id="287"/>
    <w:p>
      <w:pPr>
        <w:spacing w:after="0"/>
        <w:ind w:left="0"/>
        <w:jc w:val="both"/>
      </w:pPr>
      <w:r>
        <w:rPr>
          <w:rFonts w:ascii="Times New Roman"/>
          <w:b w:val="false"/>
          <w:i w:val="false"/>
          <w:color w:val="000000"/>
          <w:sz w:val="28"/>
        </w:rPr>
        <w:t>
      4-тармақ мынадай редакцияда жазылсын:</w:t>
      </w:r>
    </w:p>
    <w:bookmarkEnd w:id="287"/>
    <w:bookmarkStart w:name="z320" w:id="288"/>
    <w:p>
      <w:pPr>
        <w:spacing w:after="0"/>
        <w:ind w:left="0"/>
        <w:jc w:val="both"/>
      </w:pPr>
      <w:r>
        <w:rPr>
          <w:rFonts w:ascii="Times New Roman"/>
          <w:b w:val="false"/>
          <w:i w:val="false"/>
          <w:color w:val="000000"/>
          <w:sz w:val="28"/>
        </w:rPr>
        <w:t>
      "4. "Ағылшын тілі" оқу пәні бойынша оқу жүктемесінің жоғары шекті көлемі:</w:t>
      </w:r>
    </w:p>
    <w:bookmarkEnd w:id="288"/>
    <w:p>
      <w:pPr>
        <w:spacing w:after="0"/>
        <w:ind w:left="0"/>
        <w:jc w:val="both"/>
      </w:pPr>
      <w:r>
        <w:rPr>
          <w:rFonts w:ascii="Times New Roman"/>
          <w:b w:val="false"/>
          <w:i w:val="false"/>
          <w:color w:val="000000"/>
          <w:sz w:val="28"/>
        </w:rPr>
        <w:t xml:space="preserve">
      1) 10-сыныпта аптасына 3 сағат, оқу жылында 102 сағат; </w:t>
      </w:r>
    </w:p>
    <w:p>
      <w:pPr>
        <w:spacing w:after="0"/>
        <w:ind w:left="0"/>
        <w:jc w:val="both"/>
      </w:pPr>
      <w:r>
        <w:rPr>
          <w:rFonts w:ascii="Times New Roman"/>
          <w:b w:val="false"/>
          <w:i w:val="false"/>
          <w:color w:val="000000"/>
          <w:sz w:val="28"/>
        </w:rPr>
        <w:t>
      2) 11-сыныпта аптасына 3 сағат, оқу жылында 102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21" w:id="289"/>
    <w:p>
      <w:pPr>
        <w:spacing w:after="0"/>
        <w:ind w:left="0"/>
        <w:jc w:val="both"/>
      </w:pPr>
      <w:r>
        <w:rPr>
          <w:rFonts w:ascii="Times New Roman"/>
          <w:b w:val="false"/>
          <w:i w:val="false"/>
          <w:color w:val="000000"/>
          <w:sz w:val="28"/>
        </w:rPr>
        <w:t>
      "Ағылшын тілі" оқу пәнінің мазмұнын ұйымдастыру деген (төмендетілген оқу жүктемесімен) 3-тарауда:</w:t>
      </w:r>
    </w:p>
    <w:bookmarkEnd w:id="289"/>
    <w:bookmarkStart w:name="z322" w:id="290"/>
    <w:p>
      <w:pPr>
        <w:spacing w:after="0"/>
        <w:ind w:left="0"/>
        <w:jc w:val="both"/>
      </w:pPr>
      <w:r>
        <w:rPr>
          <w:rFonts w:ascii="Times New Roman"/>
          <w:b w:val="false"/>
          <w:i w:val="false"/>
          <w:color w:val="000000"/>
          <w:sz w:val="28"/>
        </w:rPr>
        <w:t>
      16-тармақ мынадай редакцияда жазылсын:</w:t>
      </w:r>
    </w:p>
    <w:bookmarkEnd w:id="290"/>
    <w:bookmarkStart w:name="z323" w:id="291"/>
    <w:p>
      <w:pPr>
        <w:spacing w:after="0"/>
        <w:ind w:left="0"/>
        <w:jc w:val="both"/>
      </w:pPr>
      <w:r>
        <w:rPr>
          <w:rFonts w:ascii="Times New Roman"/>
          <w:b w:val="false"/>
          <w:i w:val="false"/>
          <w:color w:val="000000"/>
          <w:sz w:val="28"/>
        </w:rPr>
        <w:t>
      "16-1. "Ағылшын тілі" оқу пәні бойынша оқу жүктемесінің жоғары шекті көлемі:</w:t>
      </w:r>
    </w:p>
    <w:bookmarkEnd w:id="291"/>
    <w:p>
      <w:pPr>
        <w:spacing w:after="0"/>
        <w:ind w:left="0"/>
        <w:jc w:val="both"/>
      </w:pPr>
      <w:r>
        <w:rPr>
          <w:rFonts w:ascii="Times New Roman"/>
          <w:b w:val="false"/>
          <w:i w:val="false"/>
          <w:color w:val="000000"/>
          <w:sz w:val="28"/>
        </w:rPr>
        <w:t xml:space="preserve">
      1) 10-сыныпта аптасына 4 сағат, оқу жылында 136 сағат; </w:t>
      </w:r>
    </w:p>
    <w:p>
      <w:pPr>
        <w:spacing w:after="0"/>
        <w:ind w:left="0"/>
        <w:jc w:val="both"/>
      </w:pPr>
      <w:r>
        <w:rPr>
          <w:rFonts w:ascii="Times New Roman"/>
          <w:b w:val="false"/>
          <w:i w:val="false"/>
          <w:color w:val="000000"/>
          <w:sz w:val="28"/>
        </w:rPr>
        <w:t>
      2) 11-сыныпта аптасына 4 сағат, оқу жылында 136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24" w:id="292"/>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бағытындағы 10-11-сыныптарына арналған "Неміс тілі" оқу пәнінен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292"/>
    <w:bookmarkStart w:name="z325" w:id="293"/>
    <w:p>
      <w:pPr>
        <w:spacing w:after="0"/>
        <w:ind w:left="0"/>
        <w:jc w:val="both"/>
      </w:pPr>
      <w:r>
        <w:rPr>
          <w:rFonts w:ascii="Times New Roman"/>
          <w:b w:val="false"/>
          <w:i w:val="false"/>
          <w:color w:val="000000"/>
          <w:sz w:val="28"/>
        </w:rPr>
        <w:t>
      4-тармақ мынадай редакцияда жазылсын:</w:t>
      </w:r>
    </w:p>
    <w:bookmarkEnd w:id="293"/>
    <w:bookmarkStart w:name="z326" w:id="294"/>
    <w:p>
      <w:pPr>
        <w:spacing w:after="0"/>
        <w:ind w:left="0"/>
        <w:jc w:val="both"/>
      </w:pPr>
      <w:r>
        <w:rPr>
          <w:rFonts w:ascii="Times New Roman"/>
          <w:b w:val="false"/>
          <w:i w:val="false"/>
          <w:color w:val="000000"/>
          <w:sz w:val="28"/>
        </w:rPr>
        <w:t>
      "4. "Неміс тілі" оқу пәні бойынша оқу жүктемесінің жоғары шекті көлемі:</w:t>
      </w:r>
    </w:p>
    <w:bookmarkEnd w:id="294"/>
    <w:p>
      <w:pPr>
        <w:spacing w:after="0"/>
        <w:ind w:left="0"/>
        <w:jc w:val="both"/>
      </w:pPr>
      <w:r>
        <w:rPr>
          <w:rFonts w:ascii="Times New Roman"/>
          <w:b w:val="false"/>
          <w:i w:val="false"/>
          <w:color w:val="000000"/>
          <w:sz w:val="28"/>
        </w:rPr>
        <w:t>
      1) 10-сыныпта аптасына 3 сағат, оқу жылында 102 сағат;</w:t>
      </w:r>
    </w:p>
    <w:p>
      <w:pPr>
        <w:spacing w:after="0"/>
        <w:ind w:left="0"/>
        <w:jc w:val="both"/>
      </w:pPr>
      <w:r>
        <w:rPr>
          <w:rFonts w:ascii="Times New Roman"/>
          <w:b w:val="false"/>
          <w:i w:val="false"/>
          <w:color w:val="000000"/>
          <w:sz w:val="28"/>
        </w:rPr>
        <w:t>
      2) 11-сыныпта аптасына 3 сағат, оқу жылында 102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27" w:id="295"/>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10-11-сыныптарына арналған "Неміс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295"/>
    <w:bookmarkStart w:name="z328" w:id="296"/>
    <w:p>
      <w:pPr>
        <w:spacing w:after="0"/>
        <w:ind w:left="0"/>
        <w:jc w:val="both"/>
      </w:pPr>
      <w:r>
        <w:rPr>
          <w:rFonts w:ascii="Times New Roman"/>
          <w:b w:val="false"/>
          <w:i w:val="false"/>
          <w:color w:val="000000"/>
          <w:sz w:val="28"/>
        </w:rPr>
        <w:t>
      4-тармақ мынадай редакцияда жазылсын:</w:t>
      </w:r>
    </w:p>
    <w:bookmarkEnd w:id="296"/>
    <w:bookmarkStart w:name="z329" w:id="297"/>
    <w:p>
      <w:pPr>
        <w:spacing w:after="0"/>
        <w:ind w:left="0"/>
        <w:jc w:val="both"/>
      </w:pPr>
      <w:r>
        <w:rPr>
          <w:rFonts w:ascii="Times New Roman"/>
          <w:b w:val="false"/>
          <w:i w:val="false"/>
          <w:color w:val="000000"/>
          <w:sz w:val="28"/>
        </w:rPr>
        <w:t>
      "4. "Неміс тілі" оқу пәні бойынша оқу жүктемесінің жоғары шекті көлемі:</w:t>
      </w:r>
    </w:p>
    <w:bookmarkEnd w:id="297"/>
    <w:p>
      <w:pPr>
        <w:spacing w:after="0"/>
        <w:ind w:left="0"/>
        <w:jc w:val="both"/>
      </w:pPr>
      <w:r>
        <w:rPr>
          <w:rFonts w:ascii="Times New Roman"/>
          <w:b w:val="false"/>
          <w:i w:val="false"/>
          <w:color w:val="000000"/>
          <w:sz w:val="28"/>
        </w:rPr>
        <w:t>
      1) 10-сыныпта аптасына 3 сағат, оқу жылында 102 сағат;</w:t>
      </w:r>
    </w:p>
    <w:p>
      <w:pPr>
        <w:spacing w:after="0"/>
        <w:ind w:left="0"/>
        <w:jc w:val="both"/>
      </w:pPr>
      <w:r>
        <w:rPr>
          <w:rFonts w:ascii="Times New Roman"/>
          <w:b w:val="false"/>
          <w:i w:val="false"/>
          <w:color w:val="000000"/>
          <w:sz w:val="28"/>
        </w:rPr>
        <w:t>
      2) 11-сыныпта аптасына 3 сағат, оқу жылында 102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30" w:id="298"/>
    <w:p>
      <w:pPr>
        <w:spacing w:after="0"/>
        <w:ind w:left="0"/>
        <w:jc w:val="both"/>
      </w:pPr>
      <w:r>
        <w:rPr>
          <w:rFonts w:ascii="Times New Roman"/>
          <w:b w:val="false"/>
          <w:i w:val="false"/>
          <w:color w:val="000000"/>
          <w:sz w:val="28"/>
        </w:rPr>
        <w:t>
      26-тармақ мынадай редакцияда жазылсын:</w:t>
      </w:r>
    </w:p>
    <w:bookmarkEnd w:id="298"/>
    <w:bookmarkStart w:name="z331" w:id="299"/>
    <w:p>
      <w:pPr>
        <w:spacing w:after="0"/>
        <w:ind w:left="0"/>
        <w:jc w:val="both"/>
      </w:pPr>
      <w:r>
        <w:rPr>
          <w:rFonts w:ascii="Times New Roman"/>
          <w:b w:val="false"/>
          <w:i w:val="false"/>
          <w:color w:val="000000"/>
          <w:sz w:val="28"/>
        </w:rPr>
        <w:t>
      "26. "Неміс тілі" оқу пәні бойынша оқу жүктемесінің жоғары шекті көлемі:</w:t>
      </w:r>
    </w:p>
    <w:bookmarkEnd w:id="299"/>
    <w:p>
      <w:pPr>
        <w:spacing w:after="0"/>
        <w:ind w:left="0"/>
        <w:jc w:val="both"/>
      </w:pPr>
      <w:r>
        <w:rPr>
          <w:rFonts w:ascii="Times New Roman"/>
          <w:b w:val="false"/>
          <w:i w:val="false"/>
          <w:color w:val="000000"/>
          <w:sz w:val="28"/>
        </w:rPr>
        <w:t>
      1) 10-сыныпта аптасына 4 сағат, оқу жылында 136 сағат;</w:t>
      </w:r>
    </w:p>
    <w:p>
      <w:pPr>
        <w:spacing w:after="0"/>
        <w:ind w:left="0"/>
        <w:jc w:val="both"/>
      </w:pPr>
      <w:r>
        <w:rPr>
          <w:rFonts w:ascii="Times New Roman"/>
          <w:b w:val="false"/>
          <w:i w:val="false"/>
          <w:color w:val="000000"/>
          <w:sz w:val="28"/>
        </w:rPr>
        <w:t>
      2) 11-сыныпта аптасына 4 сағат, оқу жылында 136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32" w:id="300"/>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бағыттағы 10-11-сыныптарына арналған "Француз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00"/>
    <w:bookmarkStart w:name="z333" w:id="301"/>
    <w:p>
      <w:pPr>
        <w:spacing w:after="0"/>
        <w:ind w:left="0"/>
        <w:jc w:val="both"/>
      </w:pPr>
      <w:r>
        <w:rPr>
          <w:rFonts w:ascii="Times New Roman"/>
          <w:b w:val="false"/>
          <w:i w:val="false"/>
          <w:color w:val="000000"/>
          <w:sz w:val="28"/>
        </w:rPr>
        <w:t>
      4-тармақ мынадай редакцияда жазылсын:</w:t>
      </w:r>
    </w:p>
    <w:bookmarkEnd w:id="301"/>
    <w:bookmarkStart w:name="z334" w:id="302"/>
    <w:p>
      <w:pPr>
        <w:spacing w:after="0"/>
        <w:ind w:left="0"/>
        <w:jc w:val="both"/>
      </w:pPr>
      <w:r>
        <w:rPr>
          <w:rFonts w:ascii="Times New Roman"/>
          <w:b w:val="false"/>
          <w:i w:val="false"/>
          <w:color w:val="000000"/>
          <w:sz w:val="28"/>
        </w:rPr>
        <w:t>
      "4. "Француз тілі" оқу пәні бойынша оқу жүктемесінің жоғары шекті көлемі:</w:t>
      </w:r>
    </w:p>
    <w:bookmarkEnd w:id="302"/>
    <w:p>
      <w:pPr>
        <w:spacing w:after="0"/>
        <w:ind w:left="0"/>
        <w:jc w:val="both"/>
      </w:pPr>
      <w:r>
        <w:rPr>
          <w:rFonts w:ascii="Times New Roman"/>
          <w:b w:val="false"/>
          <w:i w:val="false"/>
          <w:color w:val="000000"/>
          <w:sz w:val="28"/>
        </w:rPr>
        <w:t>
      1) 10-сыныпта аптасына 3 сағат, оқу жылында 102 сағат;</w:t>
      </w:r>
    </w:p>
    <w:p>
      <w:pPr>
        <w:spacing w:after="0"/>
        <w:ind w:left="0"/>
        <w:jc w:val="both"/>
      </w:pPr>
      <w:r>
        <w:rPr>
          <w:rFonts w:ascii="Times New Roman"/>
          <w:b w:val="false"/>
          <w:i w:val="false"/>
          <w:color w:val="000000"/>
          <w:sz w:val="28"/>
        </w:rPr>
        <w:t>
      2) 11-сыныпта аптасына 3 сағат, оқу жылында 102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35" w:id="303"/>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10-11-сыныптарына арналған "Француз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03"/>
    <w:bookmarkStart w:name="z336" w:id="304"/>
    <w:p>
      <w:pPr>
        <w:spacing w:after="0"/>
        <w:ind w:left="0"/>
        <w:jc w:val="both"/>
      </w:pPr>
      <w:r>
        <w:rPr>
          <w:rFonts w:ascii="Times New Roman"/>
          <w:b w:val="false"/>
          <w:i w:val="false"/>
          <w:color w:val="000000"/>
          <w:sz w:val="28"/>
        </w:rPr>
        <w:t>
      4-тармақ мынадай редакцияда жазылсын:</w:t>
      </w:r>
    </w:p>
    <w:bookmarkEnd w:id="304"/>
    <w:bookmarkStart w:name="z337" w:id="305"/>
    <w:p>
      <w:pPr>
        <w:spacing w:after="0"/>
        <w:ind w:left="0"/>
        <w:jc w:val="both"/>
      </w:pPr>
      <w:r>
        <w:rPr>
          <w:rFonts w:ascii="Times New Roman"/>
          <w:b w:val="false"/>
          <w:i w:val="false"/>
          <w:color w:val="000000"/>
          <w:sz w:val="28"/>
        </w:rPr>
        <w:t>
      "4. "Француз тілі" оқу пәні бойынша оқу жүктемесінің жоғары шекті көлемі:</w:t>
      </w:r>
    </w:p>
    <w:bookmarkEnd w:id="305"/>
    <w:p>
      <w:pPr>
        <w:spacing w:after="0"/>
        <w:ind w:left="0"/>
        <w:jc w:val="both"/>
      </w:pPr>
      <w:r>
        <w:rPr>
          <w:rFonts w:ascii="Times New Roman"/>
          <w:b w:val="false"/>
          <w:i w:val="false"/>
          <w:color w:val="000000"/>
          <w:sz w:val="28"/>
        </w:rPr>
        <w:t>
      1) 10-сыныпта аптасына 3 сағат, оқу жылында 102 сағат;</w:t>
      </w:r>
    </w:p>
    <w:p>
      <w:pPr>
        <w:spacing w:after="0"/>
        <w:ind w:left="0"/>
        <w:jc w:val="both"/>
      </w:pPr>
      <w:r>
        <w:rPr>
          <w:rFonts w:ascii="Times New Roman"/>
          <w:b w:val="false"/>
          <w:i w:val="false"/>
          <w:color w:val="000000"/>
          <w:sz w:val="28"/>
        </w:rPr>
        <w:t>
      2) 11-сыныпта аптасына 3 сағат, оқу жылында 102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38" w:id="306"/>
    <w:p>
      <w:pPr>
        <w:spacing w:after="0"/>
        <w:ind w:left="0"/>
        <w:jc w:val="both"/>
      </w:pPr>
      <w:r>
        <w:rPr>
          <w:rFonts w:ascii="Times New Roman"/>
          <w:b w:val="false"/>
          <w:i w:val="false"/>
          <w:color w:val="000000"/>
          <w:sz w:val="28"/>
        </w:rPr>
        <w:t>
      16-тармақ мынадай редакцияда жазылсын:</w:t>
      </w:r>
    </w:p>
    <w:bookmarkEnd w:id="306"/>
    <w:bookmarkStart w:name="z339" w:id="307"/>
    <w:p>
      <w:pPr>
        <w:spacing w:after="0"/>
        <w:ind w:left="0"/>
        <w:jc w:val="both"/>
      </w:pPr>
      <w:r>
        <w:rPr>
          <w:rFonts w:ascii="Times New Roman"/>
          <w:b w:val="false"/>
          <w:i w:val="false"/>
          <w:color w:val="000000"/>
          <w:sz w:val="28"/>
        </w:rPr>
        <w:t>
      "16. "Француз тілі" оқу пәні бойынша оқу жүктемесінің жоғары шекті көлемі:</w:t>
      </w:r>
    </w:p>
    <w:bookmarkEnd w:id="307"/>
    <w:p>
      <w:pPr>
        <w:spacing w:after="0"/>
        <w:ind w:left="0"/>
        <w:jc w:val="both"/>
      </w:pPr>
      <w:r>
        <w:rPr>
          <w:rFonts w:ascii="Times New Roman"/>
          <w:b w:val="false"/>
          <w:i w:val="false"/>
          <w:color w:val="000000"/>
          <w:sz w:val="28"/>
        </w:rPr>
        <w:t>
      1) 10-сыныпта аптасына 4 сағат, оқу жылында 136 сағат;</w:t>
      </w:r>
    </w:p>
    <w:p>
      <w:pPr>
        <w:spacing w:after="0"/>
        <w:ind w:left="0"/>
        <w:jc w:val="both"/>
      </w:pPr>
      <w:r>
        <w:rPr>
          <w:rFonts w:ascii="Times New Roman"/>
          <w:b w:val="false"/>
          <w:i w:val="false"/>
          <w:color w:val="000000"/>
          <w:sz w:val="28"/>
        </w:rPr>
        <w:t>
      2) 11-сыныпта аптасына 4 сағат, оқу жылында 136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40" w:id="308"/>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бағыттағы 10-11 сыныптарына арналған "Алгебра және анализ бастамалары"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08"/>
    <w:bookmarkStart w:name="z341" w:id="309"/>
    <w:p>
      <w:pPr>
        <w:spacing w:after="0"/>
        <w:ind w:left="0"/>
        <w:jc w:val="both"/>
      </w:pPr>
      <w:r>
        <w:rPr>
          <w:rFonts w:ascii="Times New Roman"/>
          <w:b w:val="false"/>
          <w:i w:val="false"/>
          <w:color w:val="000000"/>
          <w:sz w:val="28"/>
        </w:rPr>
        <w:t>
      5-тармақ мынадай редакцияда жазылсын:</w:t>
      </w:r>
    </w:p>
    <w:bookmarkEnd w:id="309"/>
    <w:bookmarkStart w:name="z342" w:id="310"/>
    <w:p>
      <w:pPr>
        <w:spacing w:after="0"/>
        <w:ind w:left="0"/>
        <w:jc w:val="both"/>
      </w:pPr>
      <w:r>
        <w:rPr>
          <w:rFonts w:ascii="Times New Roman"/>
          <w:b w:val="false"/>
          <w:i w:val="false"/>
          <w:color w:val="000000"/>
          <w:sz w:val="28"/>
        </w:rPr>
        <w:t>
      "5. "Алгебра және анализ бастамалары" оқу пәні бойынша оқу жүктемесінің жоғары шекті көлемі:</w:t>
      </w:r>
    </w:p>
    <w:bookmarkEnd w:id="310"/>
    <w:p>
      <w:pPr>
        <w:spacing w:after="0"/>
        <w:ind w:left="0"/>
        <w:jc w:val="both"/>
      </w:pPr>
      <w:r>
        <w:rPr>
          <w:rFonts w:ascii="Times New Roman"/>
          <w:b w:val="false"/>
          <w:i w:val="false"/>
          <w:color w:val="000000"/>
          <w:sz w:val="28"/>
        </w:rPr>
        <w:t xml:space="preserve">
      1) 10-сыныпта аптасына 4 сағат, оқу жылында – 136 сағат; </w:t>
      </w:r>
    </w:p>
    <w:p>
      <w:pPr>
        <w:spacing w:after="0"/>
        <w:ind w:left="0"/>
        <w:jc w:val="both"/>
      </w:pPr>
      <w:r>
        <w:rPr>
          <w:rFonts w:ascii="Times New Roman"/>
          <w:b w:val="false"/>
          <w:i w:val="false"/>
          <w:color w:val="000000"/>
          <w:sz w:val="28"/>
        </w:rPr>
        <w:t>
      2) 11-сыныпта аптасына 4 сағат, оқу жылында – 136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43" w:id="311"/>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 сыныптарына арналған "Алгебра және анализ бастамалары"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11"/>
    <w:bookmarkStart w:name="z344" w:id="312"/>
    <w:p>
      <w:pPr>
        <w:spacing w:after="0"/>
        <w:ind w:left="0"/>
        <w:jc w:val="both"/>
      </w:pPr>
      <w:r>
        <w:rPr>
          <w:rFonts w:ascii="Times New Roman"/>
          <w:b w:val="false"/>
          <w:i w:val="false"/>
          <w:color w:val="000000"/>
          <w:sz w:val="28"/>
        </w:rPr>
        <w:t>
      5-тармақ мынадай редакцияда жазылсын:</w:t>
      </w:r>
    </w:p>
    <w:bookmarkEnd w:id="312"/>
    <w:bookmarkStart w:name="z345" w:id="313"/>
    <w:p>
      <w:pPr>
        <w:spacing w:after="0"/>
        <w:ind w:left="0"/>
        <w:jc w:val="both"/>
      </w:pPr>
      <w:r>
        <w:rPr>
          <w:rFonts w:ascii="Times New Roman"/>
          <w:b w:val="false"/>
          <w:i w:val="false"/>
          <w:color w:val="000000"/>
          <w:sz w:val="28"/>
        </w:rPr>
        <w:t>
      "5. "Алгебра және анализ бастамалары" оқу пәні бойынша оқу жүктемесінің жоғары шекті көлемі:</w:t>
      </w:r>
    </w:p>
    <w:bookmarkEnd w:id="313"/>
    <w:p>
      <w:pPr>
        <w:spacing w:after="0"/>
        <w:ind w:left="0"/>
        <w:jc w:val="both"/>
      </w:pPr>
      <w:r>
        <w:rPr>
          <w:rFonts w:ascii="Times New Roman"/>
          <w:b w:val="false"/>
          <w:i w:val="false"/>
          <w:color w:val="000000"/>
          <w:sz w:val="28"/>
        </w:rPr>
        <w:t xml:space="preserve">
      1) 10-сыныпта аптасына 3 сағат, оқу жылында – 102 сағат; </w:t>
      </w:r>
    </w:p>
    <w:p>
      <w:pPr>
        <w:spacing w:after="0"/>
        <w:ind w:left="0"/>
        <w:jc w:val="both"/>
      </w:pPr>
      <w:r>
        <w:rPr>
          <w:rFonts w:ascii="Times New Roman"/>
          <w:b w:val="false"/>
          <w:i w:val="false"/>
          <w:color w:val="000000"/>
          <w:sz w:val="28"/>
        </w:rPr>
        <w:t>
      2) 11-сыныпта аптасына 3 сағат, оқу жылында – 102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46" w:id="314"/>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бағыттағы 10-11 сыныптарына арналған "Геометрия"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14"/>
    <w:bookmarkStart w:name="z347" w:id="315"/>
    <w:p>
      <w:pPr>
        <w:spacing w:after="0"/>
        <w:ind w:left="0"/>
        <w:jc w:val="both"/>
      </w:pPr>
      <w:r>
        <w:rPr>
          <w:rFonts w:ascii="Times New Roman"/>
          <w:b w:val="false"/>
          <w:i w:val="false"/>
          <w:color w:val="000000"/>
          <w:sz w:val="28"/>
        </w:rPr>
        <w:t>
      5-тармақ мынадай редакцияда жазылсын:</w:t>
      </w:r>
    </w:p>
    <w:bookmarkEnd w:id="315"/>
    <w:bookmarkStart w:name="z348" w:id="316"/>
    <w:p>
      <w:pPr>
        <w:spacing w:after="0"/>
        <w:ind w:left="0"/>
        <w:jc w:val="both"/>
      </w:pPr>
      <w:r>
        <w:rPr>
          <w:rFonts w:ascii="Times New Roman"/>
          <w:b w:val="false"/>
          <w:i w:val="false"/>
          <w:color w:val="000000"/>
          <w:sz w:val="28"/>
        </w:rPr>
        <w:t>
      "5. "Геометрия" оқу пәні бойынша оқу жүктемесінің жоғары шекті көлемі:</w:t>
      </w:r>
    </w:p>
    <w:bookmarkEnd w:id="316"/>
    <w:p>
      <w:pPr>
        <w:spacing w:after="0"/>
        <w:ind w:left="0"/>
        <w:jc w:val="both"/>
      </w:pPr>
      <w:r>
        <w:rPr>
          <w:rFonts w:ascii="Times New Roman"/>
          <w:b w:val="false"/>
          <w:i w:val="false"/>
          <w:color w:val="000000"/>
          <w:sz w:val="28"/>
        </w:rPr>
        <w:t xml:space="preserve">
      1) 10-сыныпта аптасына 2 сағат, оқу жылында – 68 сағат; </w:t>
      </w:r>
    </w:p>
    <w:p>
      <w:pPr>
        <w:spacing w:after="0"/>
        <w:ind w:left="0"/>
        <w:jc w:val="both"/>
      </w:pPr>
      <w:r>
        <w:rPr>
          <w:rFonts w:ascii="Times New Roman"/>
          <w:b w:val="false"/>
          <w:i w:val="false"/>
          <w:color w:val="000000"/>
          <w:sz w:val="28"/>
        </w:rPr>
        <w:t>
      2) 11-сыныпта аптасына 2 сағат, оқу жылында –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49" w:id="317"/>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 сыныптарына арналған "Геометрия"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17"/>
    <w:bookmarkStart w:name="z350" w:id="318"/>
    <w:p>
      <w:pPr>
        <w:spacing w:after="0"/>
        <w:ind w:left="0"/>
        <w:jc w:val="both"/>
      </w:pPr>
      <w:r>
        <w:rPr>
          <w:rFonts w:ascii="Times New Roman"/>
          <w:b w:val="false"/>
          <w:i w:val="false"/>
          <w:color w:val="000000"/>
          <w:sz w:val="28"/>
        </w:rPr>
        <w:t>
      5-тармақ мынадай редакцияда жазылсын:</w:t>
      </w:r>
    </w:p>
    <w:bookmarkEnd w:id="318"/>
    <w:bookmarkStart w:name="z351" w:id="319"/>
    <w:p>
      <w:pPr>
        <w:spacing w:after="0"/>
        <w:ind w:left="0"/>
        <w:jc w:val="both"/>
      </w:pPr>
      <w:r>
        <w:rPr>
          <w:rFonts w:ascii="Times New Roman"/>
          <w:b w:val="false"/>
          <w:i w:val="false"/>
          <w:color w:val="000000"/>
          <w:sz w:val="28"/>
        </w:rPr>
        <w:t>
      "5. "Геометрия" оқу пәні бойынша оқу жүктемесінің жоғары шекті көлемі:</w:t>
      </w:r>
    </w:p>
    <w:bookmarkEnd w:id="319"/>
    <w:p>
      <w:pPr>
        <w:spacing w:after="0"/>
        <w:ind w:left="0"/>
        <w:jc w:val="both"/>
      </w:pPr>
      <w:r>
        <w:rPr>
          <w:rFonts w:ascii="Times New Roman"/>
          <w:b w:val="false"/>
          <w:i w:val="false"/>
          <w:color w:val="000000"/>
          <w:sz w:val="28"/>
        </w:rPr>
        <w:t>
      1) 10-сыныпта аптасына 1 сағат, оқу жылында – 34 сағат;</w:t>
      </w:r>
    </w:p>
    <w:p>
      <w:pPr>
        <w:spacing w:after="0"/>
        <w:ind w:left="0"/>
        <w:jc w:val="both"/>
      </w:pPr>
      <w:r>
        <w:rPr>
          <w:rFonts w:ascii="Times New Roman"/>
          <w:b w:val="false"/>
          <w:i w:val="false"/>
          <w:color w:val="000000"/>
          <w:sz w:val="28"/>
        </w:rPr>
        <w:t>
      2) 11-сыныпта аптасына 1 сағат, оқу жылында – 34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52" w:id="320"/>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бағыттағы 10-11-сыныптарына арналған "Информатика"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20"/>
    <w:bookmarkStart w:name="z353" w:id="321"/>
    <w:p>
      <w:pPr>
        <w:spacing w:after="0"/>
        <w:ind w:left="0"/>
        <w:jc w:val="both"/>
      </w:pPr>
      <w:r>
        <w:rPr>
          <w:rFonts w:ascii="Times New Roman"/>
          <w:b w:val="false"/>
          <w:i w:val="false"/>
          <w:color w:val="000000"/>
          <w:sz w:val="28"/>
        </w:rPr>
        <w:t xml:space="preserve">
      қазақ тіліндегі мәтінде 4-тармақ мынадай редакцияда жазылсын: </w:t>
      </w:r>
    </w:p>
    <w:bookmarkEnd w:id="321"/>
    <w:bookmarkStart w:name="z354" w:id="322"/>
    <w:p>
      <w:pPr>
        <w:spacing w:after="0"/>
        <w:ind w:left="0"/>
        <w:jc w:val="both"/>
      </w:pPr>
      <w:r>
        <w:rPr>
          <w:rFonts w:ascii="Times New Roman"/>
          <w:b w:val="false"/>
          <w:i w:val="false"/>
          <w:color w:val="000000"/>
          <w:sz w:val="28"/>
        </w:rPr>
        <w:t>
      "4. "Информатика" оқу пәні бойынша оқу жүктемесінің жоғары шекті көлемі:</w:t>
      </w:r>
    </w:p>
    <w:bookmarkEnd w:id="322"/>
    <w:p>
      <w:pPr>
        <w:spacing w:after="0"/>
        <w:ind w:left="0"/>
        <w:jc w:val="both"/>
      </w:pPr>
      <w:r>
        <w:rPr>
          <w:rFonts w:ascii="Times New Roman"/>
          <w:b w:val="false"/>
          <w:i w:val="false"/>
          <w:color w:val="000000"/>
          <w:sz w:val="28"/>
        </w:rPr>
        <w:t xml:space="preserve">
      1) 10-сыныпта аптасына 2 сағат, оқу жылында 68 сағат; </w:t>
      </w:r>
    </w:p>
    <w:p>
      <w:pPr>
        <w:spacing w:after="0"/>
        <w:ind w:left="0"/>
        <w:jc w:val="both"/>
      </w:pPr>
      <w:r>
        <w:rPr>
          <w:rFonts w:ascii="Times New Roman"/>
          <w:b w:val="false"/>
          <w:i w:val="false"/>
          <w:color w:val="000000"/>
          <w:sz w:val="28"/>
        </w:rPr>
        <w:t>
      2) 11-сыныпта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55" w:id="323"/>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 сыныптарына арналған "Информатика"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23"/>
    <w:bookmarkStart w:name="z356" w:id="324"/>
    <w:p>
      <w:pPr>
        <w:spacing w:after="0"/>
        <w:ind w:left="0"/>
        <w:jc w:val="both"/>
      </w:pPr>
      <w:r>
        <w:rPr>
          <w:rFonts w:ascii="Times New Roman"/>
          <w:b w:val="false"/>
          <w:i w:val="false"/>
          <w:color w:val="000000"/>
          <w:sz w:val="28"/>
        </w:rPr>
        <w:t xml:space="preserve">
      4-тармақ мынадай редакцияда жазылсын: </w:t>
      </w:r>
    </w:p>
    <w:bookmarkEnd w:id="324"/>
    <w:bookmarkStart w:name="z357" w:id="325"/>
    <w:p>
      <w:pPr>
        <w:spacing w:after="0"/>
        <w:ind w:left="0"/>
        <w:jc w:val="both"/>
      </w:pPr>
      <w:r>
        <w:rPr>
          <w:rFonts w:ascii="Times New Roman"/>
          <w:b w:val="false"/>
          <w:i w:val="false"/>
          <w:color w:val="000000"/>
          <w:sz w:val="28"/>
        </w:rPr>
        <w:t>
      "4. "Информатика" оқу пәні бойынша оқу жүктемесінің жоғары шекті көлемі:</w:t>
      </w:r>
    </w:p>
    <w:bookmarkEnd w:id="325"/>
    <w:p>
      <w:pPr>
        <w:spacing w:after="0"/>
        <w:ind w:left="0"/>
        <w:jc w:val="both"/>
      </w:pPr>
      <w:r>
        <w:rPr>
          <w:rFonts w:ascii="Times New Roman"/>
          <w:b w:val="false"/>
          <w:i w:val="false"/>
          <w:color w:val="000000"/>
          <w:sz w:val="28"/>
        </w:rPr>
        <w:t xml:space="preserve">
      1) 10-сынып – аптасына 1 сағат, оқу жылында 34 сағат; </w:t>
      </w:r>
    </w:p>
    <w:p>
      <w:pPr>
        <w:spacing w:after="0"/>
        <w:ind w:left="0"/>
        <w:jc w:val="both"/>
      </w:pPr>
      <w:r>
        <w:rPr>
          <w:rFonts w:ascii="Times New Roman"/>
          <w:b w:val="false"/>
          <w:i w:val="false"/>
          <w:color w:val="000000"/>
          <w:sz w:val="28"/>
        </w:rPr>
        <w:t>
      2) 11-сынып – аптасына 1 сағат, оқу жылында 34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58" w:id="326"/>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бағыттағы 10-11-сыныптарына арналған "Химия"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26"/>
    <w:bookmarkStart w:name="z359" w:id="327"/>
    <w:p>
      <w:pPr>
        <w:spacing w:after="0"/>
        <w:ind w:left="0"/>
        <w:jc w:val="both"/>
      </w:pPr>
      <w:r>
        <w:rPr>
          <w:rFonts w:ascii="Times New Roman"/>
          <w:b w:val="false"/>
          <w:i w:val="false"/>
          <w:color w:val="000000"/>
          <w:sz w:val="28"/>
        </w:rPr>
        <w:t xml:space="preserve">
      4-тармақ мынадай редакцияда жазылсын: </w:t>
      </w:r>
    </w:p>
    <w:bookmarkEnd w:id="327"/>
    <w:bookmarkStart w:name="z360" w:id="328"/>
    <w:p>
      <w:pPr>
        <w:spacing w:after="0"/>
        <w:ind w:left="0"/>
        <w:jc w:val="both"/>
      </w:pPr>
      <w:r>
        <w:rPr>
          <w:rFonts w:ascii="Times New Roman"/>
          <w:b w:val="false"/>
          <w:i w:val="false"/>
          <w:color w:val="000000"/>
          <w:sz w:val="28"/>
        </w:rPr>
        <w:t>
      "4. "Химия" оқу пәні бойынша оқу жүктемесінің жоғары шекті көлемі:</w:t>
      </w:r>
    </w:p>
    <w:bookmarkEnd w:id="328"/>
    <w:p>
      <w:pPr>
        <w:spacing w:after="0"/>
        <w:ind w:left="0"/>
        <w:jc w:val="both"/>
      </w:pPr>
      <w:r>
        <w:rPr>
          <w:rFonts w:ascii="Times New Roman"/>
          <w:b w:val="false"/>
          <w:i w:val="false"/>
          <w:color w:val="000000"/>
          <w:sz w:val="28"/>
        </w:rPr>
        <w:t xml:space="preserve">
      1) 10-сыныпта аптасына 2 сағат, оқу жылында 68 сағат; </w:t>
      </w:r>
    </w:p>
    <w:p>
      <w:pPr>
        <w:spacing w:after="0"/>
        <w:ind w:left="0"/>
        <w:jc w:val="both"/>
      </w:pPr>
      <w:r>
        <w:rPr>
          <w:rFonts w:ascii="Times New Roman"/>
          <w:b w:val="false"/>
          <w:i w:val="false"/>
          <w:color w:val="000000"/>
          <w:sz w:val="28"/>
        </w:rPr>
        <w:t>
      2) 11-сыныпта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61" w:id="329"/>
    <w:p>
      <w:pPr>
        <w:spacing w:after="0"/>
        <w:ind w:left="0"/>
        <w:jc w:val="both"/>
      </w:pPr>
      <w:r>
        <w:rPr>
          <w:rFonts w:ascii="Times New Roman"/>
          <w:b w:val="false"/>
          <w:i w:val="false"/>
          <w:color w:val="000000"/>
          <w:sz w:val="28"/>
        </w:rPr>
        <w:t xml:space="preserve">
      16-тармақ мынадай редакцияда жазылсын: </w:t>
      </w:r>
    </w:p>
    <w:bookmarkEnd w:id="329"/>
    <w:bookmarkStart w:name="z362" w:id="330"/>
    <w:p>
      <w:pPr>
        <w:spacing w:after="0"/>
        <w:ind w:left="0"/>
        <w:jc w:val="both"/>
      </w:pPr>
      <w:r>
        <w:rPr>
          <w:rFonts w:ascii="Times New Roman"/>
          <w:b w:val="false"/>
          <w:i w:val="false"/>
          <w:color w:val="000000"/>
          <w:sz w:val="28"/>
        </w:rPr>
        <w:t>
      "16. "Химия" оқу пәні бойынша оқу жүктемесінің жоғары шекті көлемі (төмендетілген оқу жүктемесімен):</w:t>
      </w:r>
    </w:p>
    <w:bookmarkEnd w:id="330"/>
    <w:p>
      <w:pPr>
        <w:spacing w:after="0"/>
        <w:ind w:left="0"/>
        <w:jc w:val="both"/>
      </w:pPr>
      <w:r>
        <w:rPr>
          <w:rFonts w:ascii="Times New Roman"/>
          <w:b w:val="false"/>
          <w:i w:val="false"/>
          <w:color w:val="000000"/>
          <w:sz w:val="28"/>
        </w:rPr>
        <w:t>
      1) 10-сыныпта аптасына 3 сағат, оқу жылында 102 сағат;</w:t>
      </w:r>
    </w:p>
    <w:p>
      <w:pPr>
        <w:spacing w:after="0"/>
        <w:ind w:left="0"/>
        <w:jc w:val="both"/>
      </w:pPr>
      <w:r>
        <w:rPr>
          <w:rFonts w:ascii="Times New Roman"/>
          <w:b w:val="false"/>
          <w:i w:val="false"/>
          <w:color w:val="000000"/>
          <w:sz w:val="28"/>
        </w:rPr>
        <w:t>
      2) 11-сыныпта аптасына 3 сағат, оқу жылында 102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63" w:id="331"/>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10-11-сыныптарына арналған "Химия"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w:t>
      </w:r>
    </w:p>
    <w:bookmarkEnd w:id="331"/>
    <w:bookmarkStart w:name="z364" w:id="332"/>
    <w:p>
      <w:pPr>
        <w:spacing w:after="0"/>
        <w:ind w:left="0"/>
        <w:jc w:val="both"/>
      </w:pPr>
      <w:r>
        <w:rPr>
          <w:rFonts w:ascii="Times New Roman"/>
          <w:b w:val="false"/>
          <w:i w:val="false"/>
          <w:color w:val="000000"/>
          <w:sz w:val="28"/>
        </w:rPr>
        <w:t xml:space="preserve">
      4-тармақ мынадай редакцияда жазылсын: </w:t>
      </w:r>
    </w:p>
    <w:bookmarkEnd w:id="332"/>
    <w:bookmarkStart w:name="z365" w:id="333"/>
    <w:p>
      <w:pPr>
        <w:spacing w:after="0"/>
        <w:ind w:left="0"/>
        <w:jc w:val="both"/>
      </w:pPr>
      <w:r>
        <w:rPr>
          <w:rFonts w:ascii="Times New Roman"/>
          <w:b w:val="false"/>
          <w:i w:val="false"/>
          <w:color w:val="000000"/>
          <w:sz w:val="28"/>
        </w:rPr>
        <w:t>
      "4."Химия" оқу пәні бойынша оқу жүктемесінің жоғары шекті көлемі:</w:t>
      </w:r>
    </w:p>
    <w:bookmarkEnd w:id="333"/>
    <w:p>
      <w:pPr>
        <w:spacing w:after="0"/>
        <w:ind w:left="0"/>
        <w:jc w:val="both"/>
      </w:pPr>
      <w:r>
        <w:rPr>
          <w:rFonts w:ascii="Times New Roman"/>
          <w:b w:val="false"/>
          <w:i w:val="false"/>
          <w:color w:val="000000"/>
          <w:sz w:val="28"/>
        </w:rPr>
        <w:t>
      1) 10-сыныпта аптасына 2 сағат, оқу жылында 68 сағат;</w:t>
      </w:r>
    </w:p>
    <w:p>
      <w:pPr>
        <w:spacing w:after="0"/>
        <w:ind w:left="0"/>
        <w:jc w:val="both"/>
      </w:pPr>
      <w:r>
        <w:rPr>
          <w:rFonts w:ascii="Times New Roman"/>
          <w:b w:val="false"/>
          <w:i w:val="false"/>
          <w:color w:val="000000"/>
          <w:sz w:val="28"/>
        </w:rPr>
        <w:t>
      2) 11-сыныпта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66" w:id="334"/>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бағыттағы 10-11-сыныптарына арналған "Физика"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w:t>
      </w:r>
    </w:p>
    <w:bookmarkEnd w:id="334"/>
    <w:bookmarkStart w:name="z367" w:id="335"/>
    <w:p>
      <w:pPr>
        <w:spacing w:after="0"/>
        <w:ind w:left="0"/>
        <w:jc w:val="both"/>
      </w:pPr>
      <w:r>
        <w:rPr>
          <w:rFonts w:ascii="Times New Roman"/>
          <w:b w:val="false"/>
          <w:i w:val="false"/>
          <w:color w:val="000000"/>
          <w:sz w:val="28"/>
        </w:rPr>
        <w:t xml:space="preserve">
      4-тармақ мынадай редакцияда жазылсын: </w:t>
      </w:r>
    </w:p>
    <w:bookmarkEnd w:id="335"/>
    <w:bookmarkStart w:name="z368" w:id="336"/>
    <w:p>
      <w:pPr>
        <w:spacing w:after="0"/>
        <w:ind w:left="0"/>
        <w:jc w:val="both"/>
      </w:pPr>
      <w:r>
        <w:rPr>
          <w:rFonts w:ascii="Times New Roman"/>
          <w:b w:val="false"/>
          <w:i w:val="false"/>
          <w:color w:val="000000"/>
          <w:sz w:val="28"/>
        </w:rPr>
        <w:t>
      "4. "Физика" оқу пәні бойынша оқу жүктемесінің жоғары шекті көлемі:</w:t>
      </w:r>
    </w:p>
    <w:bookmarkEnd w:id="336"/>
    <w:p>
      <w:pPr>
        <w:spacing w:after="0"/>
        <w:ind w:left="0"/>
        <w:jc w:val="both"/>
      </w:pPr>
      <w:r>
        <w:rPr>
          <w:rFonts w:ascii="Times New Roman"/>
          <w:b w:val="false"/>
          <w:i w:val="false"/>
          <w:color w:val="000000"/>
          <w:sz w:val="28"/>
        </w:rPr>
        <w:t xml:space="preserve">
      1) 10-сыныпта аптасына 2 сағат, оқу жылында 68 сағат; </w:t>
      </w:r>
    </w:p>
    <w:p>
      <w:pPr>
        <w:spacing w:after="0"/>
        <w:ind w:left="0"/>
        <w:jc w:val="both"/>
      </w:pPr>
      <w:r>
        <w:rPr>
          <w:rFonts w:ascii="Times New Roman"/>
          <w:b w:val="false"/>
          <w:i w:val="false"/>
          <w:color w:val="000000"/>
          <w:sz w:val="28"/>
        </w:rPr>
        <w:t xml:space="preserve">
      2) 11-сыныпта аптасына 2 сағат, оқу жылында 68 сағатты құрайды. </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69" w:id="337"/>
    <w:p>
      <w:pPr>
        <w:spacing w:after="0"/>
        <w:ind w:left="0"/>
        <w:jc w:val="both"/>
      </w:pPr>
      <w:r>
        <w:rPr>
          <w:rFonts w:ascii="Times New Roman"/>
          <w:b w:val="false"/>
          <w:i w:val="false"/>
          <w:color w:val="000000"/>
          <w:sz w:val="28"/>
        </w:rPr>
        <w:t xml:space="preserve">
      18-тармақ мынадай редакцияда жазылсын: </w:t>
      </w:r>
    </w:p>
    <w:bookmarkEnd w:id="337"/>
    <w:bookmarkStart w:name="z370" w:id="338"/>
    <w:p>
      <w:pPr>
        <w:spacing w:after="0"/>
        <w:ind w:left="0"/>
        <w:jc w:val="both"/>
      </w:pPr>
      <w:r>
        <w:rPr>
          <w:rFonts w:ascii="Times New Roman"/>
          <w:b w:val="false"/>
          <w:i w:val="false"/>
          <w:color w:val="000000"/>
          <w:sz w:val="28"/>
        </w:rPr>
        <w:t>
      "18. "Физика" оқу пәні бойынша оқу жүктемесінің жоғары шекті көлемі (төмендетілген оқу жүктемесімен):</w:t>
      </w:r>
    </w:p>
    <w:bookmarkEnd w:id="338"/>
    <w:p>
      <w:pPr>
        <w:spacing w:after="0"/>
        <w:ind w:left="0"/>
        <w:jc w:val="both"/>
      </w:pPr>
      <w:r>
        <w:rPr>
          <w:rFonts w:ascii="Times New Roman"/>
          <w:b w:val="false"/>
          <w:i w:val="false"/>
          <w:color w:val="000000"/>
          <w:sz w:val="28"/>
        </w:rPr>
        <w:t xml:space="preserve">
      1) 10-сыныпта аптасына 3 сағат, оқу жылында 102 сағат; </w:t>
      </w:r>
    </w:p>
    <w:p>
      <w:pPr>
        <w:spacing w:after="0"/>
        <w:ind w:left="0"/>
        <w:jc w:val="both"/>
      </w:pPr>
      <w:r>
        <w:rPr>
          <w:rFonts w:ascii="Times New Roman"/>
          <w:b w:val="false"/>
          <w:i w:val="false"/>
          <w:color w:val="000000"/>
          <w:sz w:val="28"/>
        </w:rPr>
        <w:t xml:space="preserve">
      2) 11-сыныпта аптасына 3 сағат, оқу жылында 102 сағатты құрайды. </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71" w:id="339"/>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10-11-сыныптарына арналған "Физика"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39"/>
    <w:bookmarkStart w:name="z372" w:id="340"/>
    <w:p>
      <w:pPr>
        <w:spacing w:after="0"/>
        <w:ind w:left="0"/>
        <w:jc w:val="both"/>
      </w:pPr>
      <w:r>
        <w:rPr>
          <w:rFonts w:ascii="Times New Roman"/>
          <w:b w:val="false"/>
          <w:i w:val="false"/>
          <w:color w:val="000000"/>
          <w:sz w:val="28"/>
        </w:rPr>
        <w:t xml:space="preserve">
      4-тармақ мынадай редакцияда жазылсын: </w:t>
      </w:r>
    </w:p>
    <w:bookmarkEnd w:id="340"/>
    <w:bookmarkStart w:name="z373" w:id="341"/>
    <w:p>
      <w:pPr>
        <w:spacing w:after="0"/>
        <w:ind w:left="0"/>
        <w:jc w:val="both"/>
      </w:pPr>
      <w:r>
        <w:rPr>
          <w:rFonts w:ascii="Times New Roman"/>
          <w:b w:val="false"/>
          <w:i w:val="false"/>
          <w:color w:val="000000"/>
          <w:sz w:val="28"/>
        </w:rPr>
        <w:t xml:space="preserve">
      "4. "Физика" оқу пәні бойынша оқу жүктемесінің жоғары шекті көлемі: </w:t>
      </w:r>
    </w:p>
    <w:bookmarkEnd w:id="341"/>
    <w:p>
      <w:pPr>
        <w:spacing w:after="0"/>
        <w:ind w:left="0"/>
        <w:jc w:val="both"/>
      </w:pPr>
      <w:r>
        <w:rPr>
          <w:rFonts w:ascii="Times New Roman"/>
          <w:b w:val="false"/>
          <w:i w:val="false"/>
          <w:color w:val="000000"/>
          <w:sz w:val="28"/>
        </w:rPr>
        <w:t xml:space="preserve">
      1) 10-сыныпта аптасына 2 сағат, оқу жылында 68 сағат; </w:t>
      </w:r>
    </w:p>
    <w:p>
      <w:pPr>
        <w:spacing w:after="0"/>
        <w:ind w:left="0"/>
        <w:jc w:val="both"/>
      </w:pPr>
      <w:r>
        <w:rPr>
          <w:rFonts w:ascii="Times New Roman"/>
          <w:b w:val="false"/>
          <w:i w:val="false"/>
          <w:color w:val="000000"/>
          <w:sz w:val="28"/>
        </w:rPr>
        <w:t>
      2) 11-сыныпта аптасына 2 сағат, оқу жылында 68 сағатты құрайды.";</w:t>
      </w:r>
    </w:p>
    <w:bookmarkStart w:name="z374" w:id="342"/>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бағыттағы 10-11-сыныптарға арналған "Биология"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w:t>
      </w:r>
    </w:p>
    <w:bookmarkEnd w:id="342"/>
    <w:bookmarkStart w:name="z375" w:id="343"/>
    <w:p>
      <w:pPr>
        <w:spacing w:after="0"/>
        <w:ind w:left="0"/>
        <w:jc w:val="both"/>
      </w:pPr>
      <w:r>
        <w:rPr>
          <w:rFonts w:ascii="Times New Roman"/>
          <w:b w:val="false"/>
          <w:i w:val="false"/>
          <w:color w:val="000000"/>
          <w:sz w:val="28"/>
        </w:rPr>
        <w:t xml:space="preserve">
      4-тармақ мынадай редакцияда жазылсын: </w:t>
      </w:r>
    </w:p>
    <w:bookmarkEnd w:id="343"/>
    <w:bookmarkStart w:name="z376" w:id="344"/>
    <w:p>
      <w:pPr>
        <w:spacing w:after="0"/>
        <w:ind w:left="0"/>
        <w:jc w:val="both"/>
      </w:pPr>
      <w:r>
        <w:rPr>
          <w:rFonts w:ascii="Times New Roman"/>
          <w:b w:val="false"/>
          <w:i w:val="false"/>
          <w:color w:val="000000"/>
          <w:sz w:val="28"/>
        </w:rPr>
        <w:t xml:space="preserve">
      "4. "Биология" пәні бойынша оқу жүктемесінің жоғары шекті көлемі: </w:t>
      </w:r>
    </w:p>
    <w:bookmarkEnd w:id="344"/>
    <w:p>
      <w:pPr>
        <w:spacing w:after="0"/>
        <w:ind w:left="0"/>
        <w:jc w:val="both"/>
      </w:pPr>
      <w:r>
        <w:rPr>
          <w:rFonts w:ascii="Times New Roman"/>
          <w:b w:val="false"/>
          <w:i w:val="false"/>
          <w:color w:val="000000"/>
          <w:sz w:val="28"/>
        </w:rPr>
        <w:t xml:space="preserve">
      1) 10-сыныпта аптасына 2 сағат, оқу жылында 68 сағат; </w:t>
      </w:r>
    </w:p>
    <w:p>
      <w:pPr>
        <w:spacing w:after="0"/>
        <w:ind w:left="0"/>
        <w:jc w:val="both"/>
      </w:pPr>
      <w:r>
        <w:rPr>
          <w:rFonts w:ascii="Times New Roman"/>
          <w:b w:val="false"/>
          <w:i w:val="false"/>
          <w:color w:val="000000"/>
          <w:sz w:val="28"/>
        </w:rPr>
        <w:t>
      2) 11-сыныпта аптасына 2 сағат, оқу жылында 68 сағатты құрайды.";</w:t>
      </w:r>
    </w:p>
    <w:bookmarkStart w:name="z377" w:id="345"/>
    <w:p>
      <w:pPr>
        <w:spacing w:after="0"/>
        <w:ind w:left="0"/>
        <w:jc w:val="both"/>
      </w:pPr>
      <w:r>
        <w:rPr>
          <w:rFonts w:ascii="Times New Roman"/>
          <w:b w:val="false"/>
          <w:i w:val="false"/>
          <w:color w:val="000000"/>
          <w:sz w:val="28"/>
        </w:rPr>
        <w:t>
      16-тармақ мынадай редакцияда жазылсын:</w:t>
      </w:r>
    </w:p>
    <w:bookmarkEnd w:id="345"/>
    <w:bookmarkStart w:name="z378" w:id="346"/>
    <w:p>
      <w:pPr>
        <w:spacing w:after="0"/>
        <w:ind w:left="0"/>
        <w:jc w:val="both"/>
      </w:pPr>
      <w:r>
        <w:rPr>
          <w:rFonts w:ascii="Times New Roman"/>
          <w:b w:val="false"/>
          <w:i w:val="false"/>
          <w:color w:val="000000"/>
          <w:sz w:val="28"/>
        </w:rPr>
        <w:t>
      "16. "Биология" пәні бойынша оқу жүктемесінің көлемі (төмендетілген оқу жүктемесімен):</w:t>
      </w:r>
    </w:p>
    <w:bookmarkEnd w:id="346"/>
    <w:p>
      <w:pPr>
        <w:spacing w:after="0"/>
        <w:ind w:left="0"/>
        <w:jc w:val="both"/>
      </w:pPr>
      <w:r>
        <w:rPr>
          <w:rFonts w:ascii="Times New Roman"/>
          <w:b w:val="false"/>
          <w:i w:val="false"/>
          <w:color w:val="000000"/>
          <w:sz w:val="28"/>
        </w:rPr>
        <w:t xml:space="preserve">
      1) 10-сыныпта аптасына 3 сағат, оқу жылында 102 сағат; </w:t>
      </w:r>
    </w:p>
    <w:p>
      <w:pPr>
        <w:spacing w:after="0"/>
        <w:ind w:left="0"/>
        <w:jc w:val="both"/>
      </w:pPr>
      <w:r>
        <w:rPr>
          <w:rFonts w:ascii="Times New Roman"/>
          <w:b w:val="false"/>
          <w:i w:val="false"/>
          <w:color w:val="000000"/>
          <w:sz w:val="28"/>
        </w:rPr>
        <w:t xml:space="preserve">
      2) 11-сыныпта аптасына 3 сағат, оқу жылында 102 сағатты құрайды."; </w:t>
      </w:r>
    </w:p>
    <w:bookmarkStart w:name="z379" w:id="347"/>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10-11-сыныптарға арналған "Биология"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w:t>
      </w:r>
    </w:p>
    <w:bookmarkEnd w:id="347"/>
    <w:bookmarkStart w:name="z380" w:id="348"/>
    <w:p>
      <w:pPr>
        <w:spacing w:after="0"/>
        <w:ind w:left="0"/>
        <w:jc w:val="both"/>
      </w:pPr>
      <w:r>
        <w:rPr>
          <w:rFonts w:ascii="Times New Roman"/>
          <w:b w:val="false"/>
          <w:i w:val="false"/>
          <w:color w:val="000000"/>
          <w:sz w:val="28"/>
        </w:rPr>
        <w:t xml:space="preserve">
      4-тармақ мынадай редакцияда жазылсын: </w:t>
      </w:r>
    </w:p>
    <w:bookmarkEnd w:id="348"/>
    <w:bookmarkStart w:name="z381" w:id="349"/>
    <w:p>
      <w:pPr>
        <w:spacing w:after="0"/>
        <w:ind w:left="0"/>
        <w:jc w:val="both"/>
      </w:pPr>
      <w:r>
        <w:rPr>
          <w:rFonts w:ascii="Times New Roman"/>
          <w:b w:val="false"/>
          <w:i w:val="false"/>
          <w:color w:val="000000"/>
          <w:sz w:val="28"/>
        </w:rPr>
        <w:t xml:space="preserve">
      "4. "Биология" оқу пәні бойынша оқу жүктемесінің жоғары шекті көлемі: </w:t>
      </w:r>
    </w:p>
    <w:bookmarkEnd w:id="349"/>
    <w:p>
      <w:pPr>
        <w:spacing w:after="0"/>
        <w:ind w:left="0"/>
        <w:jc w:val="both"/>
      </w:pPr>
      <w:r>
        <w:rPr>
          <w:rFonts w:ascii="Times New Roman"/>
          <w:b w:val="false"/>
          <w:i w:val="false"/>
          <w:color w:val="000000"/>
          <w:sz w:val="28"/>
        </w:rPr>
        <w:t xml:space="preserve">
      1) 10-сыныпта аптасына 2 сағат, оқу жылында 68 сағат; </w:t>
      </w:r>
    </w:p>
    <w:p>
      <w:pPr>
        <w:spacing w:after="0"/>
        <w:ind w:left="0"/>
        <w:jc w:val="both"/>
      </w:pPr>
      <w:r>
        <w:rPr>
          <w:rFonts w:ascii="Times New Roman"/>
          <w:b w:val="false"/>
          <w:i w:val="false"/>
          <w:color w:val="000000"/>
          <w:sz w:val="28"/>
        </w:rPr>
        <w:t>
      2) 11-сыныпта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82" w:id="350"/>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бағыттағы 10-11-сыныптарына арналған "География"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50"/>
    <w:bookmarkStart w:name="z383" w:id="351"/>
    <w:p>
      <w:pPr>
        <w:spacing w:after="0"/>
        <w:ind w:left="0"/>
        <w:jc w:val="both"/>
      </w:pPr>
      <w:r>
        <w:rPr>
          <w:rFonts w:ascii="Times New Roman"/>
          <w:b w:val="false"/>
          <w:i w:val="false"/>
          <w:color w:val="000000"/>
          <w:sz w:val="28"/>
        </w:rPr>
        <w:t xml:space="preserve">
      4-тармақ мынадай редакцияда жазылсын: </w:t>
      </w:r>
    </w:p>
    <w:bookmarkEnd w:id="351"/>
    <w:bookmarkStart w:name="z384" w:id="352"/>
    <w:p>
      <w:pPr>
        <w:spacing w:after="0"/>
        <w:ind w:left="0"/>
        <w:jc w:val="both"/>
      </w:pPr>
      <w:r>
        <w:rPr>
          <w:rFonts w:ascii="Times New Roman"/>
          <w:b w:val="false"/>
          <w:i w:val="false"/>
          <w:color w:val="000000"/>
          <w:sz w:val="28"/>
        </w:rPr>
        <w:t>
      "4. "География" оқу пәні бойынша оқу жүктемесінің жоғары шекті көлемі:</w:t>
      </w:r>
    </w:p>
    <w:bookmarkEnd w:id="352"/>
    <w:p>
      <w:pPr>
        <w:spacing w:after="0"/>
        <w:ind w:left="0"/>
        <w:jc w:val="both"/>
      </w:pPr>
      <w:r>
        <w:rPr>
          <w:rFonts w:ascii="Times New Roman"/>
          <w:b w:val="false"/>
          <w:i w:val="false"/>
          <w:color w:val="000000"/>
          <w:sz w:val="28"/>
        </w:rPr>
        <w:t xml:space="preserve">
      1) 10-сыныпта аптасына 2 сағатты, оқу жылында 68 сағат; </w:t>
      </w:r>
    </w:p>
    <w:p>
      <w:pPr>
        <w:spacing w:after="0"/>
        <w:ind w:left="0"/>
        <w:jc w:val="both"/>
      </w:pPr>
      <w:r>
        <w:rPr>
          <w:rFonts w:ascii="Times New Roman"/>
          <w:b w:val="false"/>
          <w:i w:val="false"/>
          <w:color w:val="000000"/>
          <w:sz w:val="28"/>
        </w:rPr>
        <w:t>
      2) 11-сыныпта аптасына 2 сағатты,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85" w:id="353"/>
    <w:p>
      <w:pPr>
        <w:spacing w:after="0"/>
        <w:ind w:left="0"/>
        <w:jc w:val="both"/>
      </w:pPr>
      <w:r>
        <w:rPr>
          <w:rFonts w:ascii="Times New Roman"/>
          <w:b w:val="false"/>
          <w:i w:val="false"/>
          <w:color w:val="000000"/>
          <w:sz w:val="28"/>
        </w:rPr>
        <w:t xml:space="preserve">
      19-тармақ мынадай редакцияда жазылсын: </w:t>
      </w:r>
    </w:p>
    <w:bookmarkEnd w:id="353"/>
    <w:bookmarkStart w:name="z386" w:id="354"/>
    <w:p>
      <w:pPr>
        <w:spacing w:after="0"/>
        <w:ind w:left="0"/>
        <w:jc w:val="both"/>
      </w:pPr>
      <w:r>
        <w:rPr>
          <w:rFonts w:ascii="Times New Roman"/>
          <w:b w:val="false"/>
          <w:i w:val="false"/>
          <w:color w:val="000000"/>
          <w:sz w:val="28"/>
        </w:rPr>
        <w:t>
      "19. "География" оқу пәні бойынша оқу жүктемесінің жоғары шекті көлемі:</w:t>
      </w:r>
    </w:p>
    <w:bookmarkEnd w:id="354"/>
    <w:p>
      <w:pPr>
        <w:spacing w:after="0"/>
        <w:ind w:left="0"/>
        <w:jc w:val="both"/>
      </w:pPr>
      <w:r>
        <w:rPr>
          <w:rFonts w:ascii="Times New Roman"/>
          <w:b w:val="false"/>
          <w:i w:val="false"/>
          <w:color w:val="000000"/>
          <w:sz w:val="28"/>
        </w:rPr>
        <w:t xml:space="preserve">
      1) 10-сыныпта – аптасына 3 сағатты, оқу жылында 102 сағат; </w:t>
      </w:r>
    </w:p>
    <w:p>
      <w:pPr>
        <w:spacing w:after="0"/>
        <w:ind w:left="0"/>
        <w:jc w:val="both"/>
      </w:pPr>
      <w:r>
        <w:rPr>
          <w:rFonts w:ascii="Times New Roman"/>
          <w:b w:val="false"/>
          <w:i w:val="false"/>
          <w:color w:val="000000"/>
          <w:sz w:val="28"/>
        </w:rPr>
        <w:t>
      2) 11-сыныпта – аптасына 3 сағатты, оқу жылында 102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87" w:id="355"/>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10-11-сыныптарына арналған "География" оқу пәнінен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w:t>
      </w:r>
    </w:p>
    <w:bookmarkEnd w:id="355"/>
    <w:bookmarkStart w:name="z388" w:id="356"/>
    <w:p>
      <w:pPr>
        <w:spacing w:after="0"/>
        <w:ind w:left="0"/>
        <w:jc w:val="both"/>
      </w:pPr>
      <w:r>
        <w:rPr>
          <w:rFonts w:ascii="Times New Roman"/>
          <w:b w:val="false"/>
          <w:i w:val="false"/>
          <w:color w:val="000000"/>
          <w:sz w:val="28"/>
        </w:rPr>
        <w:t xml:space="preserve">
      4 -тармақ мынадай редакцияда жазылсын: </w:t>
      </w:r>
    </w:p>
    <w:bookmarkEnd w:id="356"/>
    <w:bookmarkStart w:name="z389" w:id="357"/>
    <w:p>
      <w:pPr>
        <w:spacing w:after="0"/>
        <w:ind w:left="0"/>
        <w:jc w:val="both"/>
      </w:pPr>
      <w:r>
        <w:rPr>
          <w:rFonts w:ascii="Times New Roman"/>
          <w:b w:val="false"/>
          <w:i w:val="false"/>
          <w:color w:val="000000"/>
          <w:sz w:val="28"/>
        </w:rPr>
        <w:t xml:space="preserve">
      "4. "География" оқу пәні бойынша оқу жүктемесінің жоғары шекті көлемі: </w:t>
      </w:r>
    </w:p>
    <w:bookmarkEnd w:id="357"/>
    <w:p>
      <w:pPr>
        <w:spacing w:after="0"/>
        <w:ind w:left="0"/>
        <w:jc w:val="both"/>
      </w:pPr>
      <w:r>
        <w:rPr>
          <w:rFonts w:ascii="Times New Roman"/>
          <w:b w:val="false"/>
          <w:i w:val="false"/>
          <w:color w:val="000000"/>
          <w:sz w:val="28"/>
        </w:rPr>
        <w:t xml:space="preserve">
      1) 10-сыныпта аптасына 1 сағатты, оқу жылында 34 сағат; </w:t>
      </w:r>
    </w:p>
    <w:p>
      <w:pPr>
        <w:spacing w:after="0"/>
        <w:ind w:left="0"/>
        <w:jc w:val="both"/>
      </w:pPr>
      <w:r>
        <w:rPr>
          <w:rFonts w:ascii="Times New Roman"/>
          <w:b w:val="false"/>
          <w:i w:val="false"/>
          <w:color w:val="000000"/>
          <w:sz w:val="28"/>
        </w:rPr>
        <w:t>
      2) 11-сыныпта аптасына 1 сағатты, оқу жылында 34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90" w:id="358"/>
    <w:p>
      <w:pPr>
        <w:spacing w:after="0"/>
        <w:ind w:left="0"/>
        <w:jc w:val="both"/>
      </w:pPr>
      <w:r>
        <w:rPr>
          <w:rFonts w:ascii="Times New Roman"/>
          <w:b w:val="false"/>
          <w:i w:val="false"/>
          <w:color w:val="000000"/>
          <w:sz w:val="28"/>
        </w:rPr>
        <w:t xml:space="preserve">
      19 -тармақ мынадай редакцияда жазылсын: </w:t>
      </w:r>
    </w:p>
    <w:bookmarkEnd w:id="358"/>
    <w:bookmarkStart w:name="z391" w:id="359"/>
    <w:p>
      <w:pPr>
        <w:spacing w:after="0"/>
        <w:ind w:left="0"/>
        <w:jc w:val="both"/>
      </w:pPr>
      <w:r>
        <w:rPr>
          <w:rFonts w:ascii="Times New Roman"/>
          <w:b w:val="false"/>
          <w:i w:val="false"/>
          <w:color w:val="000000"/>
          <w:sz w:val="28"/>
        </w:rPr>
        <w:t>
      "19. "География" оқу пәні бойынша оқу жүктемесінің жоғары шекті көлемі:</w:t>
      </w:r>
    </w:p>
    <w:bookmarkEnd w:id="359"/>
    <w:p>
      <w:pPr>
        <w:spacing w:after="0"/>
        <w:ind w:left="0"/>
        <w:jc w:val="both"/>
      </w:pPr>
      <w:r>
        <w:rPr>
          <w:rFonts w:ascii="Times New Roman"/>
          <w:b w:val="false"/>
          <w:i w:val="false"/>
          <w:color w:val="000000"/>
          <w:sz w:val="28"/>
        </w:rPr>
        <w:t>
      1) 10-сыныпта аптасына 2 сағатты, оқу жылында 68 сағат;</w:t>
      </w:r>
    </w:p>
    <w:p>
      <w:pPr>
        <w:spacing w:after="0"/>
        <w:ind w:left="0"/>
        <w:jc w:val="both"/>
      </w:pPr>
      <w:r>
        <w:rPr>
          <w:rFonts w:ascii="Times New Roman"/>
          <w:b w:val="false"/>
          <w:i w:val="false"/>
          <w:color w:val="000000"/>
          <w:sz w:val="28"/>
        </w:rPr>
        <w:t>
      2) 11-сыныпта аптасына 2 сағатты,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92" w:id="360"/>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бағыты, қоғамдық-гуманитарлық бағыты) 10-11 сыныптарына арналған "Қазақстан тарихы"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60"/>
    <w:bookmarkStart w:name="z393" w:id="361"/>
    <w:p>
      <w:pPr>
        <w:spacing w:after="0"/>
        <w:ind w:left="0"/>
        <w:jc w:val="both"/>
      </w:pPr>
      <w:r>
        <w:rPr>
          <w:rFonts w:ascii="Times New Roman"/>
          <w:b w:val="false"/>
          <w:i w:val="false"/>
          <w:color w:val="000000"/>
          <w:sz w:val="28"/>
        </w:rPr>
        <w:t xml:space="preserve">
      6-тармақ мынадай редакцияда жазылсын: </w:t>
      </w:r>
    </w:p>
    <w:bookmarkEnd w:id="361"/>
    <w:bookmarkStart w:name="z394" w:id="362"/>
    <w:p>
      <w:pPr>
        <w:spacing w:after="0"/>
        <w:ind w:left="0"/>
        <w:jc w:val="both"/>
      </w:pPr>
      <w:r>
        <w:rPr>
          <w:rFonts w:ascii="Times New Roman"/>
          <w:b w:val="false"/>
          <w:i w:val="false"/>
          <w:color w:val="000000"/>
          <w:sz w:val="28"/>
        </w:rPr>
        <w:t>
      "6. "Қазақстан тарихы" оқу пәні бойынша оқу жүктемесінің жоғары шекті көлемі:</w:t>
      </w:r>
    </w:p>
    <w:bookmarkEnd w:id="362"/>
    <w:p>
      <w:pPr>
        <w:spacing w:after="0"/>
        <w:ind w:left="0"/>
        <w:jc w:val="both"/>
      </w:pPr>
      <w:r>
        <w:rPr>
          <w:rFonts w:ascii="Times New Roman"/>
          <w:b w:val="false"/>
          <w:i w:val="false"/>
          <w:color w:val="000000"/>
          <w:sz w:val="28"/>
        </w:rPr>
        <w:t xml:space="preserve">
      1) 10-сынып – аптасына 2 сағат, оқу жылында 68 сағат; </w:t>
      </w:r>
    </w:p>
    <w:p>
      <w:pPr>
        <w:spacing w:after="0"/>
        <w:ind w:left="0"/>
        <w:jc w:val="both"/>
      </w:pPr>
      <w:r>
        <w:rPr>
          <w:rFonts w:ascii="Times New Roman"/>
          <w:b w:val="false"/>
          <w:i w:val="false"/>
          <w:color w:val="000000"/>
          <w:sz w:val="28"/>
        </w:rPr>
        <w:t>
      2) 11-сынып –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395" w:id="363"/>
    <w:p>
      <w:pPr>
        <w:spacing w:after="0"/>
        <w:ind w:left="0"/>
        <w:jc w:val="both"/>
      </w:pPr>
      <w:r>
        <w:rPr>
          <w:rFonts w:ascii="Times New Roman"/>
          <w:b w:val="false"/>
          <w:i w:val="false"/>
          <w:color w:val="000000"/>
          <w:sz w:val="28"/>
        </w:rPr>
        <w:t>
      27-тармақ мынадай редакцияда жазылсын:</w:t>
      </w:r>
    </w:p>
    <w:bookmarkEnd w:id="363"/>
    <w:bookmarkStart w:name="z396" w:id="364"/>
    <w:p>
      <w:pPr>
        <w:spacing w:after="0"/>
        <w:ind w:left="0"/>
        <w:jc w:val="both"/>
      </w:pPr>
      <w:r>
        <w:rPr>
          <w:rFonts w:ascii="Times New Roman"/>
          <w:b w:val="false"/>
          <w:i w:val="false"/>
          <w:color w:val="000000"/>
          <w:sz w:val="28"/>
        </w:rPr>
        <w:t>
      "27. "Қазақстан тарихы" оқу пәні бойынша оқу жүктемесінің жоғары шекті көлемі:</w:t>
      </w:r>
    </w:p>
    <w:bookmarkEnd w:id="364"/>
    <w:p>
      <w:pPr>
        <w:spacing w:after="0"/>
        <w:ind w:left="0"/>
        <w:jc w:val="both"/>
      </w:pPr>
      <w:r>
        <w:rPr>
          <w:rFonts w:ascii="Times New Roman"/>
          <w:b w:val="false"/>
          <w:i w:val="false"/>
          <w:color w:val="000000"/>
          <w:sz w:val="28"/>
        </w:rPr>
        <w:t xml:space="preserve">
      1) 10-сыныпта аптасына 1 сағат, оқу жылында 34 сағат; </w:t>
      </w:r>
    </w:p>
    <w:p>
      <w:pPr>
        <w:spacing w:after="0"/>
        <w:ind w:left="0"/>
        <w:jc w:val="both"/>
      </w:pPr>
      <w:r>
        <w:rPr>
          <w:rFonts w:ascii="Times New Roman"/>
          <w:b w:val="false"/>
          <w:i w:val="false"/>
          <w:color w:val="000000"/>
          <w:sz w:val="28"/>
        </w:rPr>
        <w:t>
      2) 11-сыныпта аптасына 1 сағат, оқу жылында 34 сағатты құрайды.";</w:t>
      </w:r>
    </w:p>
    <w:bookmarkStart w:name="z397" w:id="365"/>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бағыттағы 10-11-сыныптарына арналған "Дүниежүзі тарихы"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65"/>
    <w:bookmarkStart w:name="z398" w:id="366"/>
    <w:p>
      <w:pPr>
        <w:spacing w:after="0"/>
        <w:ind w:left="0"/>
        <w:jc w:val="both"/>
      </w:pPr>
      <w:r>
        <w:rPr>
          <w:rFonts w:ascii="Times New Roman"/>
          <w:b w:val="false"/>
          <w:i w:val="false"/>
          <w:color w:val="000000"/>
          <w:sz w:val="28"/>
        </w:rPr>
        <w:t xml:space="preserve">
      6-тармақ мынадай редакцияда жазылсын: </w:t>
      </w:r>
    </w:p>
    <w:bookmarkEnd w:id="366"/>
    <w:bookmarkStart w:name="z399" w:id="367"/>
    <w:p>
      <w:pPr>
        <w:spacing w:after="0"/>
        <w:ind w:left="0"/>
        <w:jc w:val="both"/>
      </w:pPr>
      <w:r>
        <w:rPr>
          <w:rFonts w:ascii="Times New Roman"/>
          <w:b w:val="false"/>
          <w:i w:val="false"/>
          <w:color w:val="000000"/>
          <w:sz w:val="28"/>
        </w:rPr>
        <w:t>
      "6. "Дүниежүзі тарихы" оқу пәні бойынша оқу жүктемесінің жоғары шекті көлемі:</w:t>
      </w:r>
    </w:p>
    <w:bookmarkEnd w:id="367"/>
    <w:p>
      <w:pPr>
        <w:spacing w:after="0"/>
        <w:ind w:left="0"/>
        <w:jc w:val="both"/>
      </w:pPr>
      <w:r>
        <w:rPr>
          <w:rFonts w:ascii="Times New Roman"/>
          <w:b w:val="false"/>
          <w:i w:val="false"/>
          <w:color w:val="000000"/>
          <w:sz w:val="28"/>
        </w:rPr>
        <w:t xml:space="preserve">
      1) 10- сыныпта аптасына 1 сағат, оқу жылында 34 сағат; </w:t>
      </w:r>
    </w:p>
    <w:p>
      <w:pPr>
        <w:spacing w:after="0"/>
        <w:ind w:left="0"/>
        <w:jc w:val="both"/>
      </w:pPr>
      <w:r>
        <w:rPr>
          <w:rFonts w:ascii="Times New Roman"/>
          <w:b w:val="false"/>
          <w:i w:val="false"/>
          <w:color w:val="000000"/>
          <w:sz w:val="28"/>
        </w:rPr>
        <w:t>
      2) 11- сыныпта аптасына 1 сағат, оқу жылында 34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400" w:id="368"/>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 сыныптарына арналған "Дүниежүзі тарихы"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68"/>
    <w:bookmarkStart w:name="z401" w:id="369"/>
    <w:p>
      <w:pPr>
        <w:spacing w:after="0"/>
        <w:ind w:left="0"/>
        <w:jc w:val="both"/>
      </w:pPr>
      <w:r>
        <w:rPr>
          <w:rFonts w:ascii="Times New Roman"/>
          <w:b w:val="false"/>
          <w:i w:val="false"/>
          <w:color w:val="000000"/>
          <w:sz w:val="28"/>
        </w:rPr>
        <w:t xml:space="preserve">
      6-тармақ мынадай редакцияда жазылсын: </w:t>
      </w:r>
    </w:p>
    <w:bookmarkEnd w:id="369"/>
    <w:bookmarkStart w:name="z402" w:id="370"/>
    <w:p>
      <w:pPr>
        <w:spacing w:after="0"/>
        <w:ind w:left="0"/>
        <w:jc w:val="both"/>
      </w:pPr>
      <w:r>
        <w:rPr>
          <w:rFonts w:ascii="Times New Roman"/>
          <w:b w:val="false"/>
          <w:i w:val="false"/>
          <w:color w:val="000000"/>
          <w:sz w:val="28"/>
        </w:rPr>
        <w:t>
      "6. "Дүниежүзі тарихы" оқу пәні бойынша оқу жүктемесінің жоғары шекті көлемі:</w:t>
      </w:r>
    </w:p>
    <w:bookmarkEnd w:id="370"/>
    <w:p>
      <w:pPr>
        <w:spacing w:after="0"/>
        <w:ind w:left="0"/>
        <w:jc w:val="both"/>
      </w:pPr>
      <w:r>
        <w:rPr>
          <w:rFonts w:ascii="Times New Roman"/>
          <w:b w:val="false"/>
          <w:i w:val="false"/>
          <w:color w:val="000000"/>
          <w:sz w:val="28"/>
        </w:rPr>
        <w:t xml:space="preserve">
      1) 10-сыныпта аптасына 2 сағат, оқу жылында 68 сағат; </w:t>
      </w:r>
    </w:p>
    <w:p>
      <w:pPr>
        <w:spacing w:after="0"/>
        <w:ind w:left="0"/>
        <w:jc w:val="both"/>
      </w:pPr>
      <w:r>
        <w:rPr>
          <w:rFonts w:ascii="Times New Roman"/>
          <w:b w:val="false"/>
          <w:i w:val="false"/>
          <w:color w:val="000000"/>
          <w:sz w:val="28"/>
        </w:rPr>
        <w:t>
      2) 11-сыныпта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403" w:id="371"/>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бағыттағы 10-11-сыныптарына арналған "Құқық негіздері"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71"/>
    <w:bookmarkStart w:name="z404" w:id="372"/>
    <w:p>
      <w:pPr>
        <w:spacing w:after="0"/>
        <w:ind w:left="0"/>
        <w:jc w:val="both"/>
      </w:pPr>
      <w:r>
        <w:rPr>
          <w:rFonts w:ascii="Times New Roman"/>
          <w:b w:val="false"/>
          <w:i w:val="false"/>
          <w:color w:val="000000"/>
          <w:sz w:val="28"/>
        </w:rPr>
        <w:t xml:space="preserve">
      5-тармақ мынадай редакцияда жазылсын: </w:t>
      </w:r>
    </w:p>
    <w:bookmarkEnd w:id="372"/>
    <w:bookmarkStart w:name="z405" w:id="373"/>
    <w:p>
      <w:pPr>
        <w:spacing w:after="0"/>
        <w:ind w:left="0"/>
        <w:jc w:val="both"/>
      </w:pPr>
      <w:r>
        <w:rPr>
          <w:rFonts w:ascii="Times New Roman"/>
          <w:b w:val="false"/>
          <w:i w:val="false"/>
          <w:color w:val="000000"/>
          <w:sz w:val="28"/>
        </w:rPr>
        <w:t>
      "5. "Құқық негіздері" оқу пәні бойынша оқу жүктемесінің көлемі:</w:t>
      </w:r>
    </w:p>
    <w:bookmarkEnd w:id="373"/>
    <w:p>
      <w:pPr>
        <w:spacing w:after="0"/>
        <w:ind w:left="0"/>
        <w:jc w:val="both"/>
      </w:pPr>
      <w:r>
        <w:rPr>
          <w:rFonts w:ascii="Times New Roman"/>
          <w:b w:val="false"/>
          <w:i w:val="false"/>
          <w:color w:val="000000"/>
          <w:sz w:val="28"/>
        </w:rPr>
        <w:t xml:space="preserve">
      1) 10-сыныпта аптасына 1 сағат, оқу жылында 34 сағат; </w:t>
      </w:r>
    </w:p>
    <w:p>
      <w:pPr>
        <w:spacing w:after="0"/>
        <w:ind w:left="0"/>
        <w:jc w:val="both"/>
      </w:pPr>
      <w:r>
        <w:rPr>
          <w:rFonts w:ascii="Times New Roman"/>
          <w:b w:val="false"/>
          <w:i w:val="false"/>
          <w:color w:val="000000"/>
          <w:sz w:val="28"/>
        </w:rPr>
        <w:t>
      2) 11-сыныпта аптасына 1 сағат, оқу жылында 34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406" w:id="374"/>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10-11-сыныптарына арналған "Құқық негіздері"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74"/>
    <w:bookmarkStart w:name="z407" w:id="375"/>
    <w:p>
      <w:pPr>
        <w:spacing w:after="0"/>
        <w:ind w:left="0"/>
        <w:jc w:val="both"/>
      </w:pPr>
      <w:r>
        <w:rPr>
          <w:rFonts w:ascii="Times New Roman"/>
          <w:b w:val="false"/>
          <w:i w:val="false"/>
          <w:color w:val="000000"/>
          <w:sz w:val="28"/>
        </w:rPr>
        <w:t xml:space="preserve">
      5-тармақ мынадай редакцияда жазылсын: </w:t>
      </w:r>
    </w:p>
    <w:bookmarkEnd w:id="375"/>
    <w:bookmarkStart w:name="z408" w:id="376"/>
    <w:p>
      <w:pPr>
        <w:spacing w:after="0"/>
        <w:ind w:left="0"/>
        <w:jc w:val="both"/>
      </w:pPr>
      <w:r>
        <w:rPr>
          <w:rFonts w:ascii="Times New Roman"/>
          <w:b w:val="false"/>
          <w:i w:val="false"/>
          <w:color w:val="000000"/>
          <w:sz w:val="28"/>
        </w:rPr>
        <w:t>
      "5. "Құқық негіздері" оқу пәні бойынша оқу жүктемесінің көлемі:</w:t>
      </w:r>
    </w:p>
    <w:bookmarkEnd w:id="376"/>
    <w:p>
      <w:pPr>
        <w:spacing w:after="0"/>
        <w:ind w:left="0"/>
        <w:jc w:val="both"/>
      </w:pPr>
      <w:r>
        <w:rPr>
          <w:rFonts w:ascii="Times New Roman"/>
          <w:b w:val="false"/>
          <w:i w:val="false"/>
          <w:color w:val="000000"/>
          <w:sz w:val="28"/>
        </w:rPr>
        <w:t xml:space="preserve">
      1) 10-сыныпта аптасына 1 сағат, оқу жылында 34 сағат; </w:t>
      </w:r>
    </w:p>
    <w:p>
      <w:pPr>
        <w:spacing w:after="0"/>
        <w:ind w:left="0"/>
        <w:jc w:val="both"/>
      </w:pPr>
      <w:r>
        <w:rPr>
          <w:rFonts w:ascii="Times New Roman"/>
          <w:b w:val="false"/>
          <w:i w:val="false"/>
          <w:color w:val="000000"/>
          <w:sz w:val="28"/>
        </w:rPr>
        <w:t>
      2) 11-сыныпта аптасына 1 сағат, оқу жылында 34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409" w:id="377"/>
    <w:p>
      <w:pPr>
        <w:spacing w:after="0"/>
        <w:ind w:left="0"/>
        <w:jc w:val="both"/>
      </w:pPr>
      <w:r>
        <w:rPr>
          <w:rFonts w:ascii="Times New Roman"/>
          <w:b w:val="false"/>
          <w:i w:val="false"/>
          <w:color w:val="000000"/>
          <w:sz w:val="28"/>
        </w:rPr>
        <w:t xml:space="preserve">
      25-тармақ мынадай редакцияда жазылсын: </w:t>
      </w:r>
    </w:p>
    <w:bookmarkEnd w:id="377"/>
    <w:bookmarkStart w:name="z410" w:id="378"/>
    <w:p>
      <w:pPr>
        <w:spacing w:after="0"/>
        <w:ind w:left="0"/>
        <w:jc w:val="both"/>
      </w:pPr>
      <w:r>
        <w:rPr>
          <w:rFonts w:ascii="Times New Roman"/>
          <w:b w:val="false"/>
          <w:i w:val="false"/>
          <w:color w:val="000000"/>
          <w:sz w:val="28"/>
        </w:rPr>
        <w:t>
      "25. "Құқық негіздері" оқу пәні бойынша оқу жүктемесінің көлемі:</w:t>
      </w:r>
    </w:p>
    <w:bookmarkEnd w:id="378"/>
    <w:p>
      <w:pPr>
        <w:spacing w:after="0"/>
        <w:ind w:left="0"/>
        <w:jc w:val="both"/>
      </w:pPr>
      <w:r>
        <w:rPr>
          <w:rFonts w:ascii="Times New Roman"/>
          <w:b w:val="false"/>
          <w:i w:val="false"/>
          <w:color w:val="000000"/>
          <w:sz w:val="28"/>
        </w:rPr>
        <w:t xml:space="preserve">
      1) 10-сыныпта аптасына 2 сағат, оқу жылында 68 сағат; </w:t>
      </w:r>
    </w:p>
    <w:p>
      <w:pPr>
        <w:spacing w:after="0"/>
        <w:ind w:left="0"/>
        <w:jc w:val="both"/>
      </w:pPr>
      <w:r>
        <w:rPr>
          <w:rFonts w:ascii="Times New Roman"/>
          <w:b w:val="false"/>
          <w:i w:val="false"/>
          <w:color w:val="000000"/>
          <w:sz w:val="28"/>
        </w:rPr>
        <w:t>
      2) 11-сыныпта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411" w:id="379"/>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10-11-сыныптарына арналған "Шетел тілі (екінші). Француз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79"/>
    <w:bookmarkStart w:name="z412" w:id="380"/>
    <w:p>
      <w:pPr>
        <w:spacing w:after="0"/>
        <w:ind w:left="0"/>
        <w:jc w:val="both"/>
      </w:pPr>
      <w:r>
        <w:rPr>
          <w:rFonts w:ascii="Times New Roman"/>
          <w:b w:val="false"/>
          <w:i w:val="false"/>
          <w:color w:val="000000"/>
          <w:sz w:val="28"/>
        </w:rPr>
        <w:t xml:space="preserve">
      қазақ тіліндегі мәтінде 4 және 5-тармақтар мынадай редакцияда жазылсын: </w:t>
      </w:r>
    </w:p>
    <w:bookmarkEnd w:id="380"/>
    <w:bookmarkStart w:name="z413" w:id="381"/>
    <w:p>
      <w:pPr>
        <w:spacing w:after="0"/>
        <w:ind w:left="0"/>
        <w:jc w:val="both"/>
      </w:pPr>
      <w:r>
        <w:rPr>
          <w:rFonts w:ascii="Times New Roman"/>
          <w:b w:val="false"/>
          <w:i w:val="false"/>
          <w:color w:val="000000"/>
          <w:sz w:val="28"/>
        </w:rPr>
        <w:t>
      "4. "Шетел тілі (екінші). Француз тілі" оқу пәні бойынша оқу жүктемесінің 10-11-сыныптар үшін жоғары шекті көлемі:</w:t>
      </w:r>
    </w:p>
    <w:bookmarkEnd w:id="381"/>
    <w:p>
      <w:pPr>
        <w:spacing w:after="0"/>
        <w:ind w:left="0"/>
        <w:jc w:val="both"/>
      </w:pPr>
      <w:r>
        <w:rPr>
          <w:rFonts w:ascii="Times New Roman"/>
          <w:b w:val="false"/>
          <w:i w:val="false"/>
          <w:color w:val="000000"/>
          <w:sz w:val="28"/>
        </w:rPr>
        <w:t>
      1) 10-сыныпта аптасына 2 сағат, оқу жылында 68 сағат;</w:t>
      </w:r>
    </w:p>
    <w:p>
      <w:pPr>
        <w:spacing w:after="0"/>
        <w:ind w:left="0"/>
        <w:jc w:val="both"/>
      </w:pPr>
      <w:r>
        <w:rPr>
          <w:rFonts w:ascii="Times New Roman"/>
          <w:b w:val="false"/>
          <w:i w:val="false"/>
          <w:color w:val="000000"/>
          <w:sz w:val="28"/>
        </w:rPr>
        <w:t>
      2) 11-сыныпта аптасына 2 сағат, оқу жылында 68 сағатты құрайды.</w:t>
      </w:r>
    </w:p>
    <w:bookmarkStart w:name="z680" w:id="382"/>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End w:id="382"/>
    <w:bookmarkStart w:name="z414" w:id="383"/>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10-11-сыныптарына арналған "Шет тілі (екінші). Ағылшын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83"/>
    <w:bookmarkStart w:name="z415" w:id="384"/>
    <w:p>
      <w:pPr>
        <w:spacing w:after="0"/>
        <w:ind w:left="0"/>
        <w:jc w:val="both"/>
      </w:pPr>
      <w:r>
        <w:rPr>
          <w:rFonts w:ascii="Times New Roman"/>
          <w:b w:val="false"/>
          <w:i w:val="false"/>
          <w:color w:val="000000"/>
          <w:sz w:val="28"/>
        </w:rPr>
        <w:t xml:space="preserve">
      4-тармақ мынадай редакцияда жазылсын: </w:t>
      </w:r>
    </w:p>
    <w:bookmarkEnd w:id="384"/>
    <w:bookmarkStart w:name="z416" w:id="385"/>
    <w:p>
      <w:pPr>
        <w:spacing w:after="0"/>
        <w:ind w:left="0"/>
        <w:jc w:val="both"/>
      </w:pPr>
      <w:r>
        <w:rPr>
          <w:rFonts w:ascii="Times New Roman"/>
          <w:b w:val="false"/>
          <w:i w:val="false"/>
          <w:color w:val="000000"/>
          <w:sz w:val="28"/>
        </w:rPr>
        <w:t>
      "4. "Шетел тілі (екінші). Ағылшын тілі" оқу пәні бойынша оқу жүктемесінің 10-11-сыныптар үшін жоғары шекті көлемі:</w:t>
      </w:r>
    </w:p>
    <w:bookmarkEnd w:id="385"/>
    <w:p>
      <w:pPr>
        <w:spacing w:after="0"/>
        <w:ind w:left="0"/>
        <w:jc w:val="both"/>
      </w:pPr>
      <w:r>
        <w:rPr>
          <w:rFonts w:ascii="Times New Roman"/>
          <w:b w:val="false"/>
          <w:i w:val="false"/>
          <w:color w:val="000000"/>
          <w:sz w:val="28"/>
        </w:rPr>
        <w:t>
      1) 10-сыныпта аптасына 2 сағат, оқу жылында 68 сағат;</w:t>
      </w:r>
    </w:p>
    <w:p>
      <w:pPr>
        <w:spacing w:after="0"/>
        <w:ind w:left="0"/>
        <w:jc w:val="both"/>
      </w:pPr>
      <w:r>
        <w:rPr>
          <w:rFonts w:ascii="Times New Roman"/>
          <w:b w:val="false"/>
          <w:i w:val="false"/>
          <w:color w:val="000000"/>
          <w:sz w:val="28"/>
        </w:rPr>
        <w:t>
      2) 11-сыныпта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417" w:id="386"/>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бағыттағы 10-11-сыныптарына арналған "Шетел тілі (екінші). Неміс тілі"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86"/>
    <w:bookmarkStart w:name="z418" w:id="387"/>
    <w:p>
      <w:pPr>
        <w:spacing w:after="0"/>
        <w:ind w:left="0"/>
        <w:jc w:val="both"/>
      </w:pPr>
      <w:r>
        <w:rPr>
          <w:rFonts w:ascii="Times New Roman"/>
          <w:b w:val="false"/>
          <w:i w:val="false"/>
          <w:color w:val="000000"/>
          <w:sz w:val="28"/>
        </w:rPr>
        <w:t xml:space="preserve">
      4-тармақ мынадай редакцияда жазылсын: </w:t>
      </w:r>
    </w:p>
    <w:bookmarkEnd w:id="387"/>
    <w:bookmarkStart w:name="z419" w:id="388"/>
    <w:p>
      <w:pPr>
        <w:spacing w:after="0"/>
        <w:ind w:left="0"/>
        <w:jc w:val="both"/>
      </w:pPr>
      <w:r>
        <w:rPr>
          <w:rFonts w:ascii="Times New Roman"/>
          <w:b w:val="false"/>
          <w:i w:val="false"/>
          <w:color w:val="000000"/>
          <w:sz w:val="28"/>
        </w:rPr>
        <w:t>
      "4. "Шетел тілі (екінші). Неміс тілі" оқу пәні бойынша оқу жүктемесінің 10-11 сыныптар үшін жоғары шекті көлемі:</w:t>
      </w:r>
    </w:p>
    <w:bookmarkEnd w:id="388"/>
    <w:p>
      <w:pPr>
        <w:spacing w:after="0"/>
        <w:ind w:left="0"/>
        <w:jc w:val="both"/>
      </w:pPr>
      <w:r>
        <w:rPr>
          <w:rFonts w:ascii="Times New Roman"/>
          <w:b w:val="false"/>
          <w:i w:val="false"/>
          <w:color w:val="000000"/>
          <w:sz w:val="28"/>
        </w:rPr>
        <w:t>
      1) 10-сыныпта аптасына 2 сағат, оқу жылында 68 сағат;</w:t>
      </w:r>
    </w:p>
    <w:p>
      <w:pPr>
        <w:spacing w:after="0"/>
        <w:ind w:left="0"/>
        <w:jc w:val="both"/>
      </w:pPr>
      <w:r>
        <w:rPr>
          <w:rFonts w:ascii="Times New Roman"/>
          <w:b w:val="false"/>
          <w:i w:val="false"/>
          <w:color w:val="000000"/>
          <w:sz w:val="28"/>
        </w:rPr>
        <w:t>
      2) 11-сыныпта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420" w:id="389"/>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(қоғамдық-гуманитарлық бағыты, жаратылыстану-математикалық бағыты) 10-11-сыныптарына арналған "Дене шынықтыру"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89"/>
    <w:bookmarkStart w:name="z421" w:id="390"/>
    <w:p>
      <w:pPr>
        <w:spacing w:after="0"/>
        <w:ind w:left="0"/>
        <w:jc w:val="both"/>
      </w:pPr>
      <w:r>
        <w:rPr>
          <w:rFonts w:ascii="Times New Roman"/>
          <w:b w:val="false"/>
          <w:i w:val="false"/>
          <w:color w:val="000000"/>
          <w:sz w:val="28"/>
        </w:rPr>
        <w:t xml:space="preserve">
      6-тармақ мынадай редакцияда жазылсын: </w:t>
      </w:r>
    </w:p>
    <w:bookmarkEnd w:id="390"/>
    <w:bookmarkStart w:name="z422" w:id="391"/>
    <w:p>
      <w:pPr>
        <w:spacing w:after="0"/>
        <w:ind w:left="0"/>
        <w:jc w:val="both"/>
      </w:pPr>
      <w:r>
        <w:rPr>
          <w:rFonts w:ascii="Times New Roman"/>
          <w:b w:val="false"/>
          <w:i w:val="false"/>
          <w:color w:val="000000"/>
          <w:sz w:val="28"/>
        </w:rPr>
        <w:t>
      "6. "Дене шынықтыру" пәні бойынша оқу жүктемесінің жоғары шекті көлемі:</w:t>
      </w:r>
    </w:p>
    <w:bookmarkEnd w:id="391"/>
    <w:p>
      <w:pPr>
        <w:spacing w:after="0"/>
        <w:ind w:left="0"/>
        <w:jc w:val="both"/>
      </w:pPr>
      <w:r>
        <w:rPr>
          <w:rFonts w:ascii="Times New Roman"/>
          <w:b w:val="false"/>
          <w:i w:val="false"/>
          <w:color w:val="000000"/>
          <w:sz w:val="28"/>
        </w:rPr>
        <w:t>
      1) 10-сыныпта аптасына 3 сағат, барлығы 102 сағат;</w:t>
      </w:r>
    </w:p>
    <w:p>
      <w:pPr>
        <w:spacing w:after="0"/>
        <w:ind w:left="0"/>
        <w:jc w:val="both"/>
      </w:pPr>
      <w:r>
        <w:rPr>
          <w:rFonts w:ascii="Times New Roman"/>
          <w:b w:val="false"/>
          <w:i w:val="false"/>
          <w:color w:val="000000"/>
          <w:sz w:val="28"/>
        </w:rPr>
        <w:t>
      2) 11-сыныпта аптасына 3 сағат, барлығы 102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423" w:id="392"/>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(жаратылыстану-математикалық бағыты, қоғамдық-гуманитарлық бағыты) 10-11-сыныптарына арналған "Алғашқы әскери және технологиялық дайындық"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92"/>
    <w:bookmarkStart w:name="z424" w:id="393"/>
    <w:p>
      <w:pPr>
        <w:spacing w:after="0"/>
        <w:ind w:left="0"/>
        <w:jc w:val="both"/>
      </w:pPr>
      <w:r>
        <w:rPr>
          <w:rFonts w:ascii="Times New Roman"/>
          <w:b w:val="false"/>
          <w:i w:val="false"/>
          <w:color w:val="000000"/>
          <w:sz w:val="28"/>
        </w:rPr>
        <w:t xml:space="preserve">
      9-тармақ мынадай редакцияда жазылсын: </w:t>
      </w:r>
    </w:p>
    <w:bookmarkEnd w:id="393"/>
    <w:bookmarkStart w:name="z425" w:id="394"/>
    <w:p>
      <w:pPr>
        <w:spacing w:after="0"/>
        <w:ind w:left="0"/>
        <w:jc w:val="both"/>
      </w:pPr>
      <w:r>
        <w:rPr>
          <w:rFonts w:ascii="Times New Roman"/>
          <w:b w:val="false"/>
          <w:i w:val="false"/>
          <w:color w:val="000000"/>
          <w:sz w:val="28"/>
        </w:rPr>
        <w:t>
      "9. "Алғашқы әскери және технологиялық дайындық" оқу пәні бойынша оқу жүктемесінің жоғары шекті көлемі:</w:t>
      </w:r>
    </w:p>
    <w:bookmarkEnd w:id="394"/>
    <w:p>
      <w:pPr>
        <w:spacing w:after="0"/>
        <w:ind w:left="0"/>
        <w:jc w:val="both"/>
      </w:pPr>
      <w:r>
        <w:rPr>
          <w:rFonts w:ascii="Times New Roman"/>
          <w:b w:val="false"/>
          <w:i w:val="false"/>
          <w:color w:val="000000"/>
          <w:sz w:val="28"/>
        </w:rPr>
        <w:t>
      1) 10-сыныпта аптасына 1 сағат, оқу жылына 34 сағат, сондай-ақ далалық оқу жиынына (лагерлік) вариативтік компоненттен 30 сағат;</w:t>
      </w:r>
    </w:p>
    <w:p>
      <w:pPr>
        <w:spacing w:after="0"/>
        <w:ind w:left="0"/>
        <w:jc w:val="both"/>
      </w:pPr>
      <w:r>
        <w:rPr>
          <w:rFonts w:ascii="Times New Roman"/>
          <w:b w:val="false"/>
          <w:i w:val="false"/>
          <w:color w:val="000000"/>
          <w:sz w:val="28"/>
        </w:rPr>
        <w:t>
      2) 11-сыныпта аптасына 1 сағат, жылына 34 сағатты құрайды.";</w:t>
      </w:r>
    </w:p>
    <w:bookmarkStart w:name="z426" w:id="395"/>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қазақ тілі мен әдебиетін тереңдете оқытатын гуманитарлық бағыттағы мамандандырылған желілік "Абай мектептерінің" 10-11-сыныптарына арналған "Абайтану"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 xml:space="preserve"> (оқыту қазақ тілінде):</w:t>
      </w:r>
    </w:p>
    <w:bookmarkEnd w:id="395"/>
    <w:bookmarkStart w:name="z427" w:id="396"/>
    <w:p>
      <w:pPr>
        <w:spacing w:after="0"/>
        <w:ind w:left="0"/>
        <w:jc w:val="both"/>
      </w:pPr>
      <w:r>
        <w:rPr>
          <w:rFonts w:ascii="Times New Roman"/>
          <w:b w:val="false"/>
          <w:i w:val="false"/>
          <w:color w:val="000000"/>
          <w:sz w:val="28"/>
        </w:rPr>
        <w:t xml:space="preserve">
      4-тармақ мынадай редакцияда жазылсын: </w:t>
      </w:r>
    </w:p>
    <w:bookmarkEnd w:id="396"/>
    <w:bookmarkStart w:name="z428" w:id="397"/>
    <w:p>
      <w:pPr>
        <w:spacing w:after="0"/>
        <w:ind w:left="0"/>
        <w:jc w:val="both"/>
      </w:pPr>
      <w:r>
        <w:rPr>
          <w:rFonts w:ascii="Times New Roman"/>
          <w:b w:val="false"/>
          <w:i w:val="false"/>
          <w:color w:val="000000"/>
          <w:sz w:val="28"/>
        </w:rPr>
        <w:t>
      "4. "Абайтану" пәні бойынша оқу жүктемесінің жоғары шекті көлемі:</w:t>
      </w:r>
    </w:p>
    <w:bookmarkEnd w:id="397"/>
    <w:p>
      <w:pPr>
        <w:spacing w:after="0"/>
        <w:ind w:left="0"/>
        <w:jc w:val="both"/>
      </w:pPr>
      <w:r>
        <w:rPr>
          <w:rFonts w:ascii="Times New Roman"/>
          <w:b w:val="false"/>
          <w:i w:val="false"/>
          <w:color w:val="000000"/>
          <w:sz w:val="28"/>
        </w:rPr>
        <w:t>
      1) 10-сыныпта аптасына 2 сағат, оқу жылында 68 сағат;</w:t>
      </w:r>
    </w:p>
    <w:p>
      <w:pPr>
        <w:spacing w:after="0"/>
        <w:ind w:left="0"/>
        <w:jc w:val="both"/>
      </w:pPr>
      <w:r>
        <w:rPr>
          <w:rFonts w:ascii="Times New Roman"/>
          <w:b w:val="false"/>
          <w:i w:val="false"/>
          <w:color w:val="000000"/>
          <w:sz w:val="28"/>
        </w:rPr>
        <w:t>
      2) 11-сыныпта аптасына 2 сағат, оқу жылында 68 сағатты құрайды.";</w:t>
      </w:r>
    </w:p>
    <w:bookmarkStart w:name="z429" w:id="398"/>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10-11 сыныптарына арналған "Графика және жобалау"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398"/>
    <w:bookmarkStart w:name="z430" w:id="399"/>
    <w:p>
      <w:pPr>
        <w:spacing w:after="0"/>
        <w:ind w:left="0"/>
        <w:jc w:val="both"/>
      </w:pPr>
      <w:r>
        <w:rPr>
          <w:rFonts w:ascii="Times New Roman"/>
          <w:b w:val="false"/>
          <w:i w:val="false"/>
          <w:color w:val="000000"/>
          <w:sz w:val="28"/>
        </w:rPr>
        <w:t xml:space="preserve">
      4-тармақ мынадай редакцияда жазылсын: </w:t>
      </w:r>
    </w:p>
    <w:bookmarkEnd w:id="399"/>
    <w:bookmarkStart w:name="z431" w:id="400"/>
    <w:p>
      <w:pPr>
        <w:spacing w:after="0"/>
        <w:ind w:left="0"/>
        <w:jc w:val="both"/>
      </w:pPr>
      <w:r>
        <w:rPr>
          <w:rFonts w:ascii="Times New Roman"/>
          <w:b w:val="false"/>
          <w:i w:val="false"/>
          <w:color w:val="000000"/>
          <w:sz w:val="28"/>
        </w:rPr>
        <w:t>
      "4. "Графика және жобалау" оқу пәні бойынша оқу жүктемесінің жоғары шекті көлемі:</w:t>
      </w:r>
    </w:p>
    <w:bookmarkEnd w:id="400"/>
    <w:p>
      <w:pPr>
        <w:spacing w:after="0"/>
        <w:ind w:left="0"/>
        <w:jc w:val="both"/>
      </w:pPr>
      <w:r>
        <w:rPr>
          <w:rFonts w:ascii="Times New Roman"/>
          <w:b w:val="false"/>
          <w:i w:val="false"/>
          <w:color w:val="000000"/>
          <w:sz w:val="28"/>
        </w:rPr>
        <w:t>
      1) 10-сыныпта аптасына 2 сағат, оқу жылында 68 сағат;</w:t>
      </w:r>
    </w:p>
    <w:p>
      <w:pPr>
        <w:spacing w:after="0"/>
        <w:ind w:left="0"/>
        <w:jc w:val="both"/>
      </w:pPr>
      <w:r>
        <w:rPr>
          <w:rFonts w:ascii="Times New Roman"/>
          <w:b w:val="false"/>
          <w:i w:val="false"/>
          <w:color w:val="000000"/>
          <w:sz w:val="28"/>
        </w:rPr>
        <w:t>
      2) 11-сыныпта аптасына 2сағат,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432" w:id="401"/>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10-11 сыныптарына арналған (жаратылыстану-математикалық бағыты, қоғамдық-гуманитарлық бағыты) "Кәсіпкерлік және бизнес негіздері" оқу пәні бойынша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401"/>
    <w:bookmarkStart w:name="z433" w:id="402"/>
    <w:p>
      <w:pPr>
        <w:spacing w:after="0"/>
        <w:ind w:left="0"/>
        <w:jc w:val="both"/>
      </w:pPr>
      <w:r>
        <w:rPr>
          <w:rFonts w:ascii="Times New Roman"/>
          <w:b w:val="false"/>
          <w:i w:val="false"/>
          <w:color w:val="000000"/>
          <w:sz w:val="28"/>
        </w:rPr>
        <w:t xml:space="preserve">
      6-тармақ мынадай редакцияда жазылсын: </w:t>
      </w:r>
    </w:p>
    <w:bookmarkEnd w:id="402"/>
    <w:bookmarkStart w:name="z434" w:id="403"/>
    <w:p>
      <w:pPr>
        <w:spacing w:after="0"/>
        <w:ind w:left="0"/>
        <w:jc w:val="both"/>
      </w:pPr>
      <w:r>
        <w:rPr>
          <w:rFonts w:ascii="Times New Roman"/>
          <w:b w:val="false"/>
          <w:i w:val="false"/>
          <w:color w:val="000000"/>
          <w:sz w:val="28"/>
        </w:rPr>
        <w:t>
      "6. "Кәсіпкерлік және бизнес негіздері" оқу пәні бойынша оқу жүктемесінің жоғары шекті көлемі:</w:t>
      </w:r>
    </w:p>
    <w:bookmarkEnd w:id="403"/>
    <w:p>
      <w:pPr>
        <w:spacing w:after="0"/>
        <w:ind w:left="0"/>
        <w:jc w:val="both"/>
      </w:pPr>
      <w:r>
        <w:rPr>
          <w:rFonts w:ascii="Times New Roman"/>
          <w:b w:val="false"/>
          <w:i w:val="false"/>
          <w:color w:val="000000"/>
          <w:sz w:val="28"/>
        </w:rPr>
        <w:t xml:space="preserve">
      1) 10-сыныпта аптасына 2 сағат, оқу жылында 68 сағат; </w:t>
      </w:r>
    </w:p>
    <w:p>
      <w:pPr>
        <w:spacing w:after="0"/>
        <w:ind w:left="0"/>
        <w:jc w:val="both"/>
      </w:pPr>
      <w:r>
        <w:rPr>
          <w:rFonts w:ascii="Times New Roman"/>
          <w:b w:val="false"/>
          <w:i w:val="false"/>
          <w:color w:val="000000"/>
          <w:sz w:val="28"/>
        </w:rPr>
        <w:t>
      2) 11-сыныпта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8170 тіркелген) бекітілген Үлгілік оқу жоспарына байланысты болады.";</w:t>
      </w:r>
    </w:p>
    <w:bookmarkStart w:name="z435" w:id="404"/>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10-сыныбына арналған "Жаһандық құзыреттілік" курсының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404"/>
    <w:bookmarkStart w:name="z436" w:id="405"/>
    <w:p>
      <w:pPr>
        <w:spacing w:after="0"/>
        <w:ind w:left="0"/>
        <w:jc w:val="both"/>
      </w:pPr>
      <w:r>
        <w:rPr>
          <w:rFonts w:ascii="Times New Roman"/>
          <w:b w:val="false"/>
          <w:i w:val="false"/>
          <w:color w:val="000000"/>
          <w:sz w:val="28"/>
        </w:rPr>
        <w:t xml:space="preserve">
      5-тармақ мынадай редакцияда жазылсын: </w:t>
      </w:r>
    </w:p>
    <w:bookmarkEnd w:id="405"/>
    <w:bookmarkStart w:name="z437" w:id="406"/>
    <w:p>
      <w:pPr>
        <w:spacing w:after="0"/>
        <w:ind w:left="0"/>
        <w:jc w:val="both"/>
      </w:pPr>
      <w:r>
        <w:rPr>
          <w:rFonts w:ascii="Times New Roman"/>
          <w:b w:val="false"/>
          <w:i w:val="false"/>
          <w:color w:val="000000"/>
          <w:sz w:val="28"/>
        </w:rPr>
        <w:t>
      "5. "Жаһандық құзыреттілік" курсы бойынша оқу жүктемесінің көлемі 10-сыныпта аптасына 1 сағат, оқу жылында 34 сағатты құрайды.";</w:t>
      </w:r>
    </w:p>
    <w:bookmarkEnd w:id="406"/>
    <w:bookmarkStart w:name="z438" w:id="407"/>
    <w:p>
      <w:pPr>
        <w:spacing w:after="0"/>
        <w:ind w:left="0"/>
        <w:jc w:val="both"/>
      </w:pPr>
      <w:r>
        <w:rPr>
          <w:rFonts w:ascii="Times New Roman"/>
          <w:b w:val="false"/>
          <w:i w:val="false"/>
          <w:color w:val="000000"/>
          <w:sz w:val="28"/>
        </w:rPr>
        <w:t xml:space="preserve">
      көрсетілген бұйрықпен бекітілген Жалпы орта білім беру деңгейінің 11-сыныбына арналған "Жаһандық құзыреттер" курсының үлгілік оқу </w:t>
      </w:r>
      <w:r>
        <w:rPr>
          <w:rFonts w:ascii="Times New Roman"/>
          <w:b w:val="false"/>
          <w:i w:val="false"/>
          <w:color w:val="000000"/>
          <w:sz w:val="28"/>
        </w:rPr>
        <w:t>бағдарламасында</w:t>
      </w:r>
      <w:r>
        <w:rPr>
          <w:rFonts w:ascii="Times New Roman"/>
          <w:b w:val="false"/>
          <w:i w:val="false"/>
          <w:color w:val="000000"/>
          <w:sz w:val="28"/>
        </w:rPr>
        <w:t>:</w:t>
      </w:r>
    </w:p>
    <w:bookmarkEnd w:id="407"/>
    <w:bookmarkStart w:name="z439" w:id="408"/>
    <w:p>
      <w:pPr>
        <w:spacing w:after="0"/>
        <w:ind w:left="0"/>
        <w:jc w:val="both"/>
      </w:pPr>
      <w:r>
        <w:rPr>
          <w:rFonts w:ascii="Times New Roman"/>
          <w:b w:val="false"/>
          <w:i w:val="false"/>
          <w:color w:val="000000"/>
          <w:sz w:val="28"/>
        </w:rPr>
        <w:t xml:space="preserve">
      6-тармақ мынадай редакцияда жазылсын: </w:t>
      </w:r>
    </w:p>
    <w:bookmarkEnd w:id="408"/>
    <w:bookmarkStart w:name="z440" w:id="409"/>
    <w:p>
      <w:pPr>
        <w:spacing w:after="0"/>
        <w:ind w:left="0"/>
        <w:jc w:val="both"/>
      </w:pPr>
      <w:r>
        <w:rPr>
          <w:rFonts w:ascii="Times New Roman"/>
          <w:b w:val="false"/>
          <w:i w:val="false"/>
          <w:color w:val="000000"/>
          <w:sz w:val="28"/>
        </w:rPr>
        <w:t>
      "6. "Жаһандық құзыреттер" курсы бойынша оқу жүктемесінің көлемі 11-сыныпта аптасына 1 сағат, оқу жылында 34 сағатты құрайды.".</w:t>
      </w:r>
    </w:p>
    <w:bookmarkEnd w:id="409"/>
    <w:bookmarkStart w:name="z441" w:id="410"/>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410"/>
    <w:bookmarkStart w:name="z442" w:id="4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11"/>
    <w:bookmarkStart w:name="z443" w:id="412"/>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 ресурсына орналастыруды;</w:t>
      </w:r>
    </w:p>
    <w:bookmarkEnd w:id="412"/>
    <w:bookmarkStart w:name="z444" w:id="41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13"/>
    <w:bookmarkStart w:name="z445" w:id="414"/>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Оқу-ағарту вице-министріне жүктелсін. </w:t>
      </w:r>
    </w:p>
    <w:bookmarkEnd w:id="414"/>
    <w:bookmarkStart w:name="z446" w:id="41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2023 жылғы 1 қыркүйектен бастап туындаған құқықтық қатынастарға қолданылады.</w:t>
      </w:r>
    </w:p>
    <w:bookmarkEnd w:id="4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31 қазандағы</w:t>
            </w:r>
            <w:r>
              <w:br/>
            </w:r>
            <w:r>
              <w:rPr>
                <w:rFonts w:ascii="Times New Roman"/>
                <w:b w:val="false"/>
                <w:i w:val="false"/>
                <w:color w:val="000000"/>
                <w:sz w:val="20"/>
              </w:rPr>
              <w:t>№ 328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35-қосымша</w:t>
            </w:r>
          </w:p>
        </w:tc>
      </w:tr>
    </w:tbl>
    <w:bookmarkStart w:name="z449" w:id="416"/>
    <w:p>
      <w:pPr>
        <w:spacing w:after="0"/>
        <w:ind w:left="0"/>
        <w:jc w:val="left"/>
      </w:pPr>
      <w:r>
        <w:rPr>
          <w:rFonts w:ascii="Times New Roman"/>
          <w:b/>
          <w:i w:val="false"/>
          <w:color w:val="000000"/>
        </w:rPr>
        <w:t xml:space="preserve"> Негізгі орта білім беру деңгейінің 5-9-сыныптарына арналған "Қазақ тілі" оқу пәні бойынша үлгілік оқу бағдарламасы (оқыту қазақ тілінде)</w:t>
      </w:r>
    </w:p>
    <w:bookmarkEnd w:id="416"/>
    <w:bookmarkStart w:name="z450" w:id="417"/>
    <w:p>
      <w:pPr>
        <w:spacing w:after="0"/>
        <w:ind w:left="0"/>
        <w:jc w:val="left"/>
      </w:pPr>
      <w:r>
        <w:rPr>
          <w:rFonts w:ascii="Times New Roman"/>
          <w:b/>
          <w:i w:val="false"/>
          <w:color w:val="000000"/>
        </w:rPr>
        <w:t xml:space="preserve"> 1-тарау. Жалпы ережелер</w:t>
      </w:r>
    </w:p>
    <w:bookmarkEnd w:id="417"/>
    <w:bookmarkStart w:name="z451" w:id="418"/>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418"/>
    <w:bookmarkStart w:name="z452" w:id="419"/>
    <w:p>
      <w:pPr>
        <w:spacing w:after="0"/>
        <w:ind w:left="0"/>
        <w:jc w:val="both"/>
      </w:pPr>
      <w:r>
        <w:rPr>
          <w:rFonts w:ascii="Times New Roman"/>
          <w:b w:val="false"/>
          <w:i w:val="false"/>
          <w:color w:val="000000"/>
          <w:sz w:val="28"/>
        </w:rPr>
        <w:t>
      2. Қазақ тілі пәнін оқыту мақсаты – ана тілін қадірлейтін, қоғамдық мәнін түсінетін тұлға қалыптастыру, қазақ әдеби тілі нормаларын сақтап, дұрыс қолдана білуге, еркін сөйлесуге және сауатты жазуға үйрету.</w:t>
      </w:r>
    </w:p>
    <w:bookmarkEnd w:id="419"/>
    <w:bookmarkStart w:name="z453" w:id="420"/>
    <w:p>
      <w:pPr>
        <w:spacing w:after="0"/>
        <w:ind w:left="0"/>
        <w:jc w:val="both"/>
      </w:pPr>
      <w:r>
        <w:rPr>
          <w:rFonts w:ascii="Times New Roman"/>
          <w:b w:val="false"/>
          <w:i w:val="false"/>
          <w:color w:val="000000"/>
          <w:sz w:val="28"/>
        </w:rPr>
        <w:t>
      3. "Қазақ тілі" оқу пәнін оқытудың негізгі міндеттері:</w:t>
      </w:r>
    </w:p>
    <w:bookmarkEnd w:id="420"/>
    <w:p>
      <w:pPr>
        <w:spacing w:after="0"/>
        <w:ind w:left="0"/>
        <w:jc w:val="both"/>
      </w:pPr>
      <w:r>
        <w:rPr>
          <w:rFonts w:ascii="Times New Roman"/>
          <w:b w:val="false"/>
          <w:i w:val="false"/>
          <w:color w:val="000000"/>
          <w:sz w:val="28"/>
        </w:rPr>
        <w:t>
      1) қазақ тілін ана тілі ретінде тани отырып, өмірлік қажеттіліктеріне коммуникативтік әрекеттер түрінде (тыңдалым, оқылым, айтылым, жазылым) сауаттылықпен қолдану;</w:t>
      </w:r>
    </w:p>
    <w:p>
      <w:pPr>
        <w:spacing w:after="0"/>
        <w:ind w:left="0"/>
        <w:jc w:val="both"/>
      </w:pPr>
      <w:r>
        <w:rPr>
          <w:rFonts w:ascii="Times New Roman"/>
          <w:b w:val="false"/>
          <w:i w:val="false"/>
          <w:color w:val="000000"/>
          <w:sz w:val="28"/>
        </w:rPr>
        <w:t>
      2) тіл сауаттылығы мен сөйлеу сауаттылығын, сөз байлығын, басқалармен еркін қарым-қатынасқа түсу;</w:t>
      </w:r>
    </w:p>
    <w:p>
      <w:pPr>
        <w:spacing w:after="0"/>
        <w:ind w:left="0"/>
        <w:jc w:val="both"/>
      </w:pPr>
      <w:r>
        <w:rPr>
          <w:rFonts w:ascii="Times New Roman"/>
          <w:b w:val="false"/>
          <w:i w:val="false"/>
          <w:color w:val="000000"/>
          <w:sz w:val="28"/>
        </w:rPr>
        <w:t>
      3) аудиовизуалды материалды тыңдау барысында өз көзқарастарын білдіру;</w:t>
      </w:r>
    </w:p>
    <w:p>
      <w:pPr>
        <w:spacing w:after="0"/>
        <w:ind w:left="0"/>
        <w:jc w:val="both"/>
      </w:pPr>
      <w:r>
        <w:rPr>
          <w:rFonts w:ascii="Times New Roman"/>
          <w:b w:val="false"/>
          <w:i w:val="false"/>
          <w:color w:val="000000"/>
          <w:sz w:val="28"/>
        </w:rPr>
        <w:t>
      4) мәтіндерге қойылған мақсатқа сәйкес қорытынды, синтез, анализ жасау дағдыларын қалыптастыру.</w:t>
      </w:r>
    </w:p>
    <w:bookmarkStart w:name="z454" w:id="421"/>
    <w:p>
      <w:pPr>
        <w:spacing w:after="0"/>
        <w:ind w:left="0"/>
        <w:jc w:val="left"/>
      </w:pPr>
      <w:r>
        <w:rPr>
          <w:rFonts w:ascii="Times New Roman"/>
          <w:b/>
          <w:i w:val="false"/>
          <w:color w:val="000000"/>
        </w:rPr>
        <w:t xml:space="preserve"> 2-тарау. "Қазақ тілі" оқу пәнінің мазмұнын ұйымдастыру</w:t>
      </w:r>
    </w:p>
    <w:bookmarkEnd w:id="421"/>
    <w:bookmarkStart w:name="z455" w:id="422"/>
    <w:p>
      <w:pPr>
        <w:spacing w:after="0"/>
        <w:ind w:left="0"/>
        <w:jc w:val="left"/>
      </w:pPr>
      <w:r>
        <w:rPr>
          <w:rFonts w:ascii="Times New Roman"/>
          <w:b/>
          <w:i w:val="false"/>
          <w:color w:val="000000"/>
        </w:rPr>
        <w:t xml:space="preserve"> 1-параграф. "Қазақ тілі" оқу пәнінің мазмұны</w:t>
      </w:r>
    </w:p>
    <w:bookmarkEnd w:id="422"/>
    <w:bookmarkStart w:name="z456" w:id="423"/>
    <w:p>
      <w:pPr>
        <w:spacing w:after="0"/>
        <w:ind w:left="0"/>
        <w:jc w:val="both"/>
      </w:pPr>
      <w:r>
        <w:rPr>
          <w:rFonts w:ascii="Times New Roman"/>
          <w:b w:val="false"/>
          <w:i w:val="false"/>
          <w:color w:val="000000"/>
          <w:sz w:val="28"/>
        </w:rPr>
        <w:t>
      4. "Қазақ тілі" пәні бойынша оқу жүктемесінің жоғары шекті көлемі:</w:t>
      </w:r>
    </w:p>
    <w:bookmarkEnd w:id="423"/>
    <w:p>
      <w:pPr>
        <w:spacing w:after="0"/>
        <w:ind w:left="0"/>
        <w:jc w:val="both"/>
      </w:pPr>
      <w:r>
        <w:rPr>
          <w:rFonts w:ascii="Times New Roman"/>
          <w:b w:val="false"/>
          <w:i w:val="false"/>
          <w:color w:val="000000"/>
          <w:sz w:val="28"/>
        </w:rPr>
        <w:t>
      1) 5-сынып – аптасына 3 сағат, оқу жылында – 102 сағат;</w:t>
      </w:r>
    </w:p>
    <w:p>
      <w:pPr>
        <w:spacing w:after="0"/>
        <w:ind w:left="0"/>
        <w:jc w:val="both"/>
      </w:pPr>
      <w:r>
        <w:rPr>
          <w:rFonts w:ascii="Times New Roman"/>
          <w:b w:val="false"/>
          <w:i w:val="false"/>
          <w:color w:val="000000"/>
          <w:sz w:val="28"/>
        </w:rPr>
        <w:t>
      2) 6-сынып – аптасына 3 сағат, оқу жылында – 102 сағат;</w:t>
      </w:r>
    </w:p>
    <w:p>
      <w:pPr>
        <w:spacing w:after="0"/>
        <w:ind w:left="0"/>
        <w:jc w:val="both"/>
      </w:pPr>
      <w:r>
        <w:rPr>
          <w:rFonts w:ascii="Times New Roman"/>
          <w:b w:val="false"/>
          <w:i w:val="false"/>
          <w:color w:val="000000"/>
          <w:sz w:val="28"/>
        </w:rPr>
        <w:t>
      3) 7-сынып – аптасына 3 сағат, оқу жылында – 102 сағат</w:t>
      </w:r>
    </w:p>
    <w:p>
      <w:pPr>
        <w:spacing w:after="0"/>
        <w:ind w:left="0"/>
        <w:jc w:val="both"/>
      </w:pPr>
      <w:r>
        <w:rPr>
          <w:rFonts w:ascii="Times New Roman"/>
          <w:b w:val="false"/>
          <w:i w:val="false"/>
          <w:color w:val="000000"/>
          <w:sz w:val="28"/>
        </w:rPr>
        <w:t>
      4) 8-сынып – аптасына 2 сағат, оқу жылында – 68 сағат;</w:t>
      </w:r>
    </w:p>
    <w:p>
      <w:pPr>
        <w:spacing w:after="0"/>
        <w:ind w:left="0"/>
        <w:jc w:val="both"/>
      </w:pPr>
      <w:r>
        <w:rPr>
          <w:rFonts w:ascii="Times New Roman"/>
          <w:b w:val="false"/>
          <w:i w:val="false"/>
          <w:color w:val="000000"/>
          <w:sz w:val="28"/>
        </w:rPr>
        <w:t>
      5) 9-сынып – аптасына 2 сағат, оқу жылында – 68 сағат.</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Start w:name="z457" w:id="424"/>
    <w:p>
      <w:pPr>
        <w:spacing w:after="0"/>
        <w:ind w:left="0"/>
        <w:jc w:val="both"/>
      </w:pPr>
      <w:r>
        <w:rPr>
          <w:rFonts w:ascii="Times New Roman"/>
          <w:b w:val="false"/>
          <w:i w:val="false"/>
          <w:color w:val="000000"/>
          <w:sz w:val="28"/>
        </w:rPr>
        <w:t>
      5. Оқу мақсаттары мұғалім мен білім алушыларға болашақ қадамдары жөнінде өзара ой бөлісуге, оларды жоспарлау мен бағалауға мүмкіндік беретін бірізділік пен сабақтастықты көрсететін 4 бөлімнен тұрады:</w:t>
      </w:r>
    </w:p>
    <w:bookmarkEnd w:id="424"/>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4) әдеби тіл нормаларын сақтау.</w:t>
      </w:r>
    </w:p>
    <w:bookmarkStart w:name="z458" w:id="425"/>
    <w:p>
      <w:pPr>
        <w:spacing w:after="0"/>
        <w:ind w:left="0"/>
        <w:jc w:val="both"/>
      </w:pPr>
      <w:r>
        <w:rPr>
          <w:rFonts w:ascii="Times New Roman"/>
          <w:b w:val="false"/>
          <w:i w:val="false"/>
          <w:color w:val="000000"/>
          <w:sz w:val="28"/>
        </w:rPr>
        <w:t>
      6. "Тыңдалым және айтылым" бөлімі келесі бөлімшелерден тұрады:</w:t>
      </w:r>
    </w:p>
    <w:bookmarkEnd w:id="425"/>
    <w:p>
      <w:pPr>
        <w:spacing w:after="0"/>
        <w:ind w:left="0"/>
        <w:jc w:val="both"/>
      </w:pPr>
      <w:r>
        <w:rPr>
          <w:rFonts w:ascii="Times New Roman"/>
          <w:b w:val="false"/>
          <w:i w:val="false"/>
          <w:color w:val="000000"/>
          <w:sz w:val="28"/>
        </w:rPr>
        <w:t>
      1) болжау;</w:t>
      </w:r>
    </w:p>
    <w:p>
      <w:pPr>
        <w:spacing w:after="0"/>
        <w:ind w:left="0"/>
        <w:jc w:val="both"/>
      </w:pPr>
      <w:r>
        <w:rPr>
          <w:rFonts w:ascii="Times New Roman"/>
          <w:b w:val="false"/>
          <w:i w:val="false"/>
          <w:color w:val="000000"/>
          <w:sz w:val="28"/>
        </w:rPr>
        <w:t>
      2) әртүрлі жанрдағы мәтіндерді талдау;</w:t>
      </w:r>
    </w:p>
    <w:p>
      <w:pPr>
        <w:spacing w:after="0"/>
        <w:ind w:left="0"/>
        <w:jc w:val="both"/>
      </w:pPr>
      <w:r>
        <w:rPr>
          <w:rFonts w:ascii="Times New Roman"/>
          <w:b w:val="false"/>
          <w:i w:val="false"/>
          <w:color w:val="000000"/>
          <w:sz w:val="28"/>
        </w:rPr>
        <w:t>
      3) мәтіннен ақпаратты анықтау;</w:t>
      </w:r>
    </w:p>
    <w:p>
      <w:pPr>
        <w:spacing w:after="0"/>
        <w:ind w:left="0"/>
        <w:jc w:val="both"/>
      </w:pPr>
      <w:r>
        <w:rPr>
          <w:rFonts w:ascii="Times New Roman"/>
          <w:b w:val="false"/>
          <w:i w:val="false"/>
          <w:color w:val="000000"/>
          <w:sz w:val="28"/>
        </w:rPr>
        <w:t>
      4) негізгі ойды анықтау;</w:t>
      </w:r>
    </w:p>
    <w:p>
      <w:pPr>
        <w:spacing w:after="0"/>
        <w:ind w:left="0"/>
        <w:jc w:val="both"/>
      </w:pPr>
      <w:r>
        <w:rPr>
          <w:rFonts w:ascii="Times New Roman"/>
          <w:b w:val="false"/>
          <w:i w:val="false"/>
          <w:color w:val="000000"/>
          <w:sz w:val="28"/>
        </w:rPr>
        <w:t>
      5) тыңдалым материалы бойынша жауап беру және бағалау;</w:t>
      </w:r>
    </w:p>
    <w:p>
      <w:pPr>
        <w:spacing w:after="0"/>
        <w:ind w:left="0"/>
        <w:jc w:val="both"/>
      </w:pPr>
      <w:r>
        <w:rPr>
          <w:rFonts w:ascii="Times New Roman"/>
          <w:b w:val="false"/>
          <w:i w:val="false"/>
          <w:color w:val="000000"/>
          <w:sz w:val="28"/>
        </w:rPr>
        <w:t>
      6) сөйлеу мәдениетін дамыту.</w:t>
      </w:r>
    </w:p>
    <w:bookmarkStart w:name="z459" w:id="426"/>
    <w:p>
      <w:pPr>
        <w:spacing w:after="0"/>
        <w:ind w:left="0"/>
        <w:jc w:val="both"/>
      </w:pPr>
      <w:r>
        <w:rPr>
          <w:rFonts w:ascii="Times New Roman"/>
          <w:b w:val="false"/>
          <w:i w:val="false"/>
          <w:color w:val="000000"/>
          <w:sz w:val="28"/>
        </w:rPr>
        <w:t>
      7. "Оқылым" бөлімі келесі бөлімшелерден тұрады:</w:t>
      </w:r>
    </w:p>
    <w:bookmarkEnd w:id="426"/>
    <w:p>
      <w:pPr>
        <w:spacing w:after="0"/>
        <w:ind w:left="0"/>
        <w:jc w:val="both"/>
      </w:pPr>
      <w:r>
        <w:rPr>
          <w:rFonts w:ascii="Times New Roman"/>
          <w:b w:val="false"/>
          <w:i w:val="false"/>
          <w:color w:val="000000"/>
          <w:sz w:val="28"/>
        </w:rPr>
        <w:t>
      1) ақпаратты түсіну;</w:t>
      </w:r>
    </w:p>
    <w:p>
      <w:pPr>
        <w:spacing w:after="0"/>
        <w:ind w:left="0"/>
        <w:jc w:val="both"/>
      </w:pPr>
      <w:r>
        <w:rPr>
          <w:rFonts w:ascii="Times New Roman"/>
          <w:b w:val="false"/>
          <w:i w:val="false"/>
          <w:color w:val="000000"/>
          <w:sz w:val="28"/>
        </w:rPr>
        <w:t>
      2) мәтіннің стильдік ерекшелігін тану;</w:t>
      </w:r>
    </w:p>
    <w:p>
      <w:pPr>
        <w:spacing w:after="0"/>
        <w:ind w:left="0"/>
        <w:jc w:val="both"/>
      </w:pPr>
      <w:r>
        <w:rPr>
          <w:rFonts w:ascii="Times New Roman"/>
          <w:b w:val="false"/>
          <w:i w:val="false"/>
          <w:color w:val="000000"/>
          <w:sz w:val="28"/>
        </w:rPr>
        <w:t>
      3) мәтіннің жанрлық ерекшелігін ажырату;</w:t>
      </w:r>
    </w:p>
    <w:p>
      <w:pPr>
        <w:spacing w:after="0"/>
        <w:ind w:left="0"/>
        <w:jc w:val="both"/>
      </w:pPr>
      <w:r>
        <w:rPr>
          <w:rFonts w:ascii="Times New Roman"/>
          <w:b w:val="false"/>
          <w:i w:val="false"/>
          <w:color w:val="000000"/>
          <w:sz w:val="28"/>
        </w:rPr>
        <w:t>
      4) мәтін бойынша сұрақтар құрастыра білу;</w:t>
      </w:r>
    </w:p>
    <w:p>
      <w:pPr>
        <w:spacing w:after="0"/>
        <w:ind w:left="0"/>
        <w:jc w:val="both"/>
      </w:pPr>
      <w:r>
        <w:rPr>
          <w:rFonts w:ascii="Times New Roman"/>
          <w:b w:val="false"/>
          <w:i w:val="false"/>
          <w:color w:val="000000"/>
          <w:sz w:val="28"/>
        </w:rPr>
        <w:t>
      5) мәтіндерге салыстырмалы анализ жасау;</w:t>
      </w:r>
    </w:p>
    <w:p>
      <w:pPr>
        <w:spacing w:after="0"/>
        <w:ind w:left="0"/>
        <w:jc w:val="both"/>
      </w:pPr>
      <w:r>
        <w:rPr>
          <w:rFonts w:ascii="Times New Roman"/>
          <w:b w:val="false"/>
          <w:i w:val="false"/>
          <w:color w:val="000000"/>
          <w:sz w:val="28"/>
        </w:rPr>
        <w:t>
      6) оқылым стратегияларын қолдану;</w:t>
      </w:r>
    </w:p>
    <w:p>
      <w:pPr>
        <w:spacing w:after="0"/>
        <w:ind w:left="0"/>
        <w:jc w:val="both"/>
      </w:pPr>
      <w:r>
        <w:rPr>
          <w:rFonts w:ascii="Times New Roman"/>
          <w:b w:val="false"/>
          <w:i w:val="false"/>
          <w:color w:val="000000"/>
          <w:sz w:val="28"/>
        </w:rPr>
        <w:t>
      7) әртүрлі ресурс көздерінен қажетті ақпарат алу.</w:t>
      </w:r>
    </w:p>
    <w:bookmarkStart w:name="z460" w:id="427"/>
    <w:p>
      <w:pPr>
        <w:spacing w:after="0"/>
        <w:ind w:left="0"/>
        <w:jc w:val="both"/>
      </w:pPr>
      <w:r>
        <w:rPr>
          <w:rFonts w:ascii="Times New Roman"/>
          <w:b w:val="false"/>
          <w:i w:val="false"/>
          <w:color w:val="000000"/>
          <w:sz w:val="28"/>
        </w:rPr>
        <w:t>
      8. "Жазылым" бөлімі келесі бөлімшелерден тұрады:</w:t>
      </w:r>
    </w:p>
    <w:bookmarkEnd w:id="427"/>
    <w:p>
      <w:pPr>
        <w:spacing w:after="0"/>
        <w:ind w:left="0"/>
        <w:jc w:val="both"/>
      </w:pPr>
      <w:r>
        <w:rPr>
          <w:rFonts w:ascii="Times New Roman"/>
          <w:b w:val="false"/>
          <w:i w:val="false"/>
          <w:color w:val="000000"/>
          <w:sz w:val="28"/>
        </w:rPr>
        <w:t>
      1) жоспар құру;</w:t>
      </w:r>
    </w:p>
    <w:p>
      <w:pPr>
        <w:spacing w:after="0"/>
        <w:ind w:left="0"/>
        <w:jc w:val="both"/>
      </w:pPr>
      <w:r>
        <w:rPr>
          <w:rFonts w:ascii="Times New Roman"/>
          <w:b w:val="false"/>
          <w:i w:val="false"/>
          <w:color w:val="000000"/>
          <w:sz w:val="28"/>
        </w:rPr>
        <w:t>
      2) әртүрлі жанрда мәтіндер құрастыру;</w:t>
      </w:r>
    </w:p>
    <w:p>
      <w:pPr>
        <w:spacing w:after="0"/>
        <w:ind w:left="0"/>
        <w:jc w:val="both"/>
      </w:pPr>
      <w:r>
        <w:rPr>
          <w:rFonts w:ascii="Times New Roman"/>
          <w:b w:val="false"/>
          <w:i w:val="false"/>
          <w:color w:val="000000"/>
          <w:sz w:val="28"/>
        </w:rPr>
        <w:t>
      3) жазба жұмыстарын әртүрлі формада ұсыну;</w:t>
      </w:r>
    </w:p>
    <w:p>
      <w:pPr>
        <w:spacing w:after="0"/>
        <w:ind w:left="0"/>
        <w:jc w:val="both"/>
      </w:pPr>
      <w:r>
        <w:rPr>
          <w:rFonts w:ascii="Times New Roman"/>
          <w:b w:val="false"/>
          <w:i w:val="false"/>
          <w:color w:val="000000"/>
          <w:sz w:val="28"/>
        </w:rPr>
        <w:t>
      4) эссе жазу;</w:t>
      </w:r>
    </w:p>
    <w:p>
      <w:pPr>
        <w:spacing w:after="0"/>
        <w:ind w:left="0"/>
        <w:jc w:val="both"/>
      </w:pPr>
      <w:r>
        <w:rPr>
          <w:rFonts w:ascii="Times New Roman"/>
          <w:b w:val="false"/>
          <w:i w:val="false"/>
          <w:color w:val="000000"/>
          <w:sz w:val="28"/>
        </w:rPr>
        <w:t>
      5) оқылым және тыңдалым материалдары негізінде жинақы мәтін жазу;</w:t>
      </w:r>
    </w:p>
    <w:p>
      <w:pPr>
        <w:spacing w:after="0"/>
        <w:ind w:left="0"/>
        <w:jc w:val="both"/>
      </w:pPr>
      <w:r>
        <w:rPr>
          <w:rFonts w:ascii="Times New Roman"/>
          <w:b w:val="false"/>
          <w:i w:val="false"/>
          <w:color w:val="000000"/>
          <w:sz w:val="28"/>
        </w:rPr>
        <w:t>
      6) мәтіндерді түзету және редакциялау.</w:t>
      </w:r>
    </w:p>
    <w:bookmarkStart w:name="z461" w:id="428"/>
    <w:p>
      <w:pPr>
        <w:spacing w:after="0"/>
        <w:ind w:left="0"/>
        <w:jc w:val="both"/>
      </w:pPr>
      <w:r>
        <w:rPr>
          <w:rFonts w:ascii="Times New Roman"/>
          <w:b w:val="false"/>
          <w:i w:val="false"/>
          <w:color w:val="000000"/>
          <w:sz w:val="28"/>
        </w:rPr>
        <w:t>
      9. "Әдеби тіл нормаларын сақтау бөлімі" келесі бөлімшелерден тұрады:</w:t>
      </w:r>
    </w:p>
    <w:bookmarkEnd w:id="428"/>
    <w:p>
      <w:pPr>
        <w:spacing w:after="0"/>
        <w:ind w:left="0"/>
        <w:jc w:val="both"/>
      </w:pPr>
      <w:r>
        <w:rPr>
          <w:rFonts w:ascii="Times New Roman"/>
          <w:b w:val="false"/>
          <w:i w:val="false"/>
          <w:color w:val="000000"/>
          <w:sz w:val="28"/>
        </w:rPr>
        <w:t>
      1) орфографиялық норма;</w:t>
      </w:r>
    </w:p>
    <w:p>
      <w:pPr>
        <w:spacing w:after="0"/>
        <w:ind w:left="0"/>
        <w:jc w:val="both"/>
      </w:pPr>
      <w:r>
        <w:rPr>
          <w:rFonts w:ascii="Times New Roman"/>
          <w:b w:val="false"/>
          <w:i w:val="false"/>
          <w:color w:val="000000"/>
          <w:sz w:val="28"/>
        </w:rPr>
        <w:t>
      2) орфоэпиялық норма;</w:t>
      </w:r>
    </w:p>
    <w:p>
      <w:pPr>
        <w:spacing w:after="0"/>
        <w:ind w:left="0"/>
        <w:jc w:val="both"/>
      </w:pPr>
      <w:r>
        <w:rPr>
          <w:rFonts w:ascii="Times New Roman"/>
          <w:b w:val="false"/>
          <w:i w:val="false"/>
          <w:color w:val="000000"/>
          <w:sz w:val="28"/>
        </w:rPr>
        <w:t>
      3) лексикалық норма;</w:t>
      </w:r>
    </w:p>
    <w:p>
      <w:pPr>
        <w:spacing w:after="0"/>
        <w:ind w:left="0"/>
        <w:jc w:val="both"/>
      </w:pPr>
      <w:r>
        <w:rPr>
          <w:rFonts w:ascii="Times New Roman"/>
          <w:b w:val="false"/>
          <w:i w:val="false"/>
          <w:color w:val="000000"/>
          <w:sz w:val="28"/>
        </w:rPr>
        <w:t>
      4) грамматикалық норма;</w:t>
      </w:r>
    </w:p>
    <w:p>
      <w:pPr>
        <w:spacing w:after="0"/>
        <w:ind w:left="0"/>
        <w:jc w:val="both"/>
      </w:pPr>
      <w:r>
        <w:rPr>
          <w:rFonts w:ascii="Times New Roman"/>
          <w:b w:val="false"/>
          <w:i w:val="false"/>
          <w:color w:val="000000"/>
          <w:sz w:val="28"/>
        </w:rPr>
        <w:t>
      5) пунктуациялық норма.</w:t>
      </w:r>
    </w:p>
    <w:bookmarkStart w:name="z462" w:id="429"/>
    <w:p>
      <w:pPr>
        <w:spacing w:after="0"/>
        <w:ind w:left="0"/>
        <w:jc w:val="both"/>
      </w:pPr>
      <w:r>
        <w:rPr>
          <w:rFonts w:ascii="Times New Roman"/>
          <w:b w:val="false"/>
          <w:i w:val="false"/>
          <w:color w:val="000000"/>
          <w:sz w:val="28"/>
        </w:rPr>
        <w:t>
      10. 5-сыныпқа арналған "Қазақ тілі" оқу пәнінің базалық білім мазмұны:</w:t>
      </w:r>
    </w:p>
    <w:bookmarkEnd w:id="429"/>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тірек сөздер арқылы тақырыпты болжау, негізгі ойды анықтау, негізгі және қосымша ақпаратты анықтау, қыстырма, қаратпа, одағай сөздер арқылы өз ойын білдіру;</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мәтіндегі негізгі және қосымша ақпаратты түсіну, лексиканың ауызекі сөйлеу және жазба стильдік айырмашылықтарын мәтін арқылы тану, хат, хабарлама, жарнама, нұсқаулық, хабарландырудың құрылымы, жанрлық ерекшеліктері, ауызекі сөйлеу стиліндегі мәтіндер, оқылым стратегияларын қолдану, қажетті ақпаратты таба білу;</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мәтін бөлімдеріне (кіріспе, негізгі бөлім, қорытынды) жоспар құру, хат, хабарлама, жарнаманы жанрлық ерекшеліктеріне сәйкес жазу, сюжетті суреттер негізінде әңгіме жазу, эссенің бөлімдерін меңгеру (кіріспе, негізгі бөлім, қорытынды), мекен мен оқиғаны сипаттайтын не суреттейтін эссе жазу;</w:t>
      </w:r>
    </w:p>
    <w:p>
      <w:pPr>
        <w:spacing w:after="0"/>
        <w:ind w:left="0"/>
        <w:jc w:val="both"/>
      </w:pPr>
      <w:r>
        <w:rPr>
          <w:rFonts w:ascii="Times New Roman"/>
          <w:b w:val="false"/>
          <w:i w:val="false"/>
          <w:color w:val="000000"/>
          <w:sz w:val="28"/>
        </w:rPr>
        <w:t>
      4) әдеби тіл нормалары:</w:t>
      </w:r>
    </w:p>
    <w:p>
      <w:pPr>
        <w:spacing w:after="0"/>
        <w:ind w:left="0"/>
        <w:jc w:val="both"/>
      </w:pPr>
      <w:r>
        <w:rPr>
          <w:rFonts w:ascii="Times New Roman"/>
          <w:b w:val="false"/>
          <w:i w:val="false"/>
          <w:color w:val="000000"/>
          <w:sz w:val="28"/>
        </w:rPr>
        <w:t>
      орфографиялық норма: қазақ тілінің дыбыстар жүйесі, үндестік заңы, емле заңдылықтары;</w:t>
      </w:r>
    </w:p>
    <w:p>
      <w:pPr>
        <w:spacing w:after="0"/>
        <w:ind w:left="0"/>
        <w:jc w:val="both"/>
      </w:pPr>
      <w:r>
        <w:rPr>
          <w:rFonts w:ascii="Times New Roman"/>
          <w:b w:val="false"/>
          <w:i w:val="false"/>
          <w:color w:val="000000"/>
          <w:sz w:val="28"/>
        </w:rPr>
        <w:t>
      орфоэпиялық норма: ілгерінді, кейінді, тоғыспалы ықпал;</w:t>
      </w:r>
    </w:p>
    <w:p>
      <w:pPr>
        <w:spacing w:after="0"/>
        <w:ind w:left="0"/>
        <w:jc w:val="both"/>
      </w:pPr>
      <w:r>
        <w:rPr>
          <w:rFonts w:ascii="Times New Roman"/>
          <w:b w:val="false"/>
          <w:i w:val="false"/>
          <w:color w:val="000000"/>
          <w:sz w:val="28"/>
        </w:rPr>
        <w:t>
      лексикалық норма: сөздердің тура және ауыспалы мағынасы, көп мағыналы сөздер, синоним, омоним, антоним;</w:t>
      </w:r>
    </w:p>
    <w:p>
      <w:pPr>
        <w:spacing w:after="0"/>
        <w:ind w:left="0"/>
        <w:jc w:val="both"/>
      </w:pPr>
      <w:r>
        <w:rPr>
          <w:rFonts w:ascii="Times New Roman"/>
          <w:b w:val="false"/>
          <w:i w:val="false"/>
          <w:color w:val="000000"/>
          <w:sz w:val="28"/>
        </w:rPr>
        <w:t>
      грамматикалық норма: туынды сөздер, күрделі сөздер, зат есімнің мағыналық түрлері, сын есім, шырай категориясы, сан есім, мағыналық түрлері, төл сөз бен төлеу сөз, автор сөзі;</w:t>
      </w:r>
    </w:p>
    <w:p>
      <w:pPr>
        <w:spacing w:after="0"/>
        <w:ind w:left="0"/>
        <w:jc w:val="both"/>
      </w:pPr>
      <w:r>
        <w:rPr>
          <w:rFonts w:ascii="Times New Roman"/>
          <w:b w:val="false"/>
          <w:i w:val="false"/>
          <w:color w:val="000000"/>
          <w:sz w:val="28"/>
        </w:rPr>
        <w:t>
      пунктуациялық норма: төл сөз, төлеу сөз, автор сөзінің тыныс белгілерін дұрыс қолдану.</w:t>
      </w:r>
    </w:p>
    <w:bookmarkStart w:name="z463" w:id="430"/>
    <w:p>
      <w:pPr>
        <w:spacing w:after="0"/>
        <w:ind w:left="0"/>
        <w:jc w:val="both"/>
      </w:pPr>
      <w:r>
        <w:rPr>
          <w:rFonts w:ascii="Times New Roman"/>
          <w:b w:val="false"/>
          <w:i w:val="false"/>
          <w:color w:val="000000"/>
          <w:sz w:val="28"/>
        </w:rPr>
        <w:t>
      11. 6-сыныпқа арналған "Қазақ тілі" оқу пәнінің базалық білім мазмұны:</w:t>
      </w:r>
    </w:p>
    <w:bookmarkEnd w:id="430"/>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көтерілген мәселені болжау, әлеуметтік-мәдени, ресми-іскери тақырыптарға байланысты диалог, монологтердегі көтерілген мәселені талдау, мәтін мазмұнын түсіну, детальді ақпаратты түсіну, жетекші сұрақтар арқылы негізгі ойды анықтау, жалпы және нақты сұрақтар, мәтін мазмұнын шынайы өмірмен байланыстыру, ресми сөздер мен тіркестерді, терминдерді орынды қолдану, диалогке қатысу;</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мәтіннен негізгі және детальді ақпаратты анықтау, ауызекі сөйлеу мен көркем сөйлеуді тілдік құралдар арқылы тану, ауызекі сөйлеу мен көркем сөйлеудің құрылымдық және жанрлық ерекшеліктерін ажырату, мәтін негізінде нақтылау сұрақтарын құрастыру, оқылым стратегияларын қолдану, комментарий жасау, іріктеп оқу, рөлге бөліп оқу, сілтеме жасау;</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әртүрлі жанрдағы мәтіндер жазу үшін жоспар құру, мінездеме, өмірбаян, құттықтауды жанрлық және стильдік ерекшеліктеріне сай жазу, графиктік мәтін құрастыру, эссе жазу барысында абзацты жүйелі құрастыру, "келісу, келіспеу" эссесін жазу, жинақы мәтін жазу, мәтіндегі орфографиялық және пунктуациялық қателерді сөздіктерге, емле ережелеріне сүйеніп, түзету, редакциялау;</w:t>
      </w:r>
    </w:p>
    <w:p>
      <w:pPr>
        <w:spacing w:after="0"/>
        <w:ind w:left="0"/>
        <w:jc w:val="both"/>
      </w:pPr>
      <w:r>
        <w:rPr>
          <w:rFonts w:ascii="Times New Roman"/>
          <w:b w:val="false"/>
          <w:i w:val="false"/>
          <w:color w:val="000000"/>
          <w:sz w:val="28"/>
        </w:rPr>
        <w:t>
      4) әдеби тіл нормалары:</w:t>
      </w:r>
    </w:p>
    <w:p>
      <w:pPr>
        <w:spacing w:after="0"/>
        <w:ind w:left="0"/>
        <w:jc w:val="both"/>
      </w:pPr>
      <w:r>
        <w:rPr>
          <w:rFonts w:ascii="Times New Roman"/>
          <w:b w:val="false"/>
          <w:i w:val="false"/>
          <w:color w:val="000000"/>
          <w:sz w:val="28"/>
        </w:rPr>
        <w:t>
      орфографиялық норма: жеке, бірге, бөлек, дефис арқылы жазылатын сөздер;</w:t>
      </w:r>
    </w:p>
    <w:p>
      <w:pPr>
        <w:spacing w:after="0"/>
        <w:ind w:left="0"/>
        <w:jc w:val="both"/>
      </w:pPr>
      <w:r>
        <w:rPr>
          <w:rFonts w:ascii="Times New Roman"/>
          <w:b w:val="false"/>
          <w:i w:val="false"/>
          <w:color w:val="000000"/>
          <w:sz w:val="28"/>
        </w:rPr>
        <w:t>
      орфоэпиялық норма: сөз екпіні, тіркес екпіні, логикалық екпін;</w:t>
      </w:r>
    </w:p>
    <w:p>
      <w:pPr>
        <w:spacing w:after="0"/>
        <w:ind w:left="0"/>
        <w:jc w:val="both"/>
      </w:pPr>
      <w:r>
        <w:rPr>
          <w:rFonts w:ascii="Times New Roman"/>
          <w:b w:val="false"/>
          <w:i w:val="false"/>
          <w:color w:val="000000"/>
          <w:sz w:val="28"/>
        </w:rPr>
        <w:t>
      лексикалық норма: көнерген сөз, эвфемизим, дисфемизм, неологизм,термин, диалект сөз, кәсіби сөз, табу сөздер;</w:t>
      </w:r>
    </w:p>
    <w:p>
      <w:pPr>
        <w:spacing w:after="0"/>
        <w:ind w:left="0"/>
        <w:jc w:val="both"/>
      </w:pPr>
      <w:r>
        <w:rPr>
          <w:rFonts w:ascii="Times New Roman"/>
          <w:b w:val="false"/>
          <w:i w:val="false"/>
          <w:color w:val="000000"/>
          <w:sz w:val="28"/>
        </w:rPr>
        <w:t>
      грамматикалық норма: есімдік, етістік, етіс түрлері, салт және сабақты етістік, үстеу, үстеудің мағыналық түрлері;</w:t>
      </w:r>
    </w:p>
    <w:p>
      <w:pPr>
        <w:spacing w:after="0"/>
        <w:ind w:left="0"/>
        <w:jc w:val="both"/>
      </w:pPr>
      <w:r>
        <w:rPr>
          <w:rFonts w:ascii="Times New Roman"/>
          <w:b w:val="false"/>
          <w:i w:val="false"/>
          <w:color w:val="000000"/>
          <w:sz w:val="28"/>
        </w:rPr>
        <w:t>
      пунктуациялық норма: қазақ тіліндегі тыныс белгінің түрлері, даралаушы тыныс белгілері.</w:t>
      </w:r>
    </w:p>
    <w:bookmarkStart w:name="z464" w:id="431"/>
    <w:p>
      <w:pPr>
        <w:spacing w:after="0"/>
        <w:ind w:left="0"/>
        <w:jc w:val="both"/>
      </w:pPr>
      <w:r>
        <w:rPr>
          <w:rFonts w:ascii="Times New Roman"/>
          <w:b w:val="false"/>
          <w:i w:val="false"/>
          <w:color w:val="000000"/>
          <w:sz w:val="28"/>
        </w:rPr>
        <w:t>
      12. 7-сыныпқа арналған "Қазақ тілі" оқу пәнінің базалық білім мазмұны:</w:t>
      </w:r>
    </w:p>
    <w:bookmarkEnd w:id="431"/>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мәтін негізінде оқиғаның дамуы мен аяқталуын болжау, әлеуметтік-қоғамдық, оқу-еңбек тақырыптарына байланысты диалог, монолог, полилогтердегі (интервью, пікірталас, жаңалық, ән, көркем әдеби шығармалардан үзінді) автор көзқарасы мен көтерілген мәселені талдау, факті мен көзқарасты ажырату, дауыс ырғағы мен сөйлеу мәнері арқылы негізгі ойды анықтау, дәлелді жауап беру, салыстыру, талқылау, коммуникативтік жағдаятқа сайкөркем бейнелеуіш, эмоционалды-экспрессивті сөздерді және мақал-мәтелдер мен тұрақты тіркестерді еркін қолданып, диалогке қатысу, пікірталаста тез және дұрыс шешім қабылдай білу;</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мәтіндік және графиктік ақпаратты интерпретациялау, тілдік құралдар арқылы публицистикалық және ресми стиль ерекшеліктерін тану, хроника, хабар, очерктердің және кеңсе құжаттарының қызметтік жазбалардың құрылымы мен ресімделуі арқылы жанрлық ерекшеліктерін ажырату, мәтіннің тақырыбын, құрылымын, мақсатты аудиториясын, тілдік ерекшеліктерін талдау, мәтін негізінде проблемалық сұрақтар құрастыра білу, комментарий жасау, іріктеп оқу, зерттеп оқу, сілтеме жасау;</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күрделі жоспар құру, шағын мақала, нұсқаулық, әңгіме құрастырып жазу, графиктік мәтін түрінде берілген процесті сипаттап жазу, дискуссивті эссе жазу, жинақы мәтін жазу, мәтін негізінде лексикалық түзетулер енгізу, редакциялау;</w:t>
      </w:r>
    </w:p>
    <w:p>
      <w:pPr>
        <w:spacing w:after="0"/>
        <w:ind w:left="0"/>
        <w:jc w:val="both"/>
      </w:pPr>
      <w:r>
        <w:rPr>
          <w:rFonts w:ascii="Times New Roman"/>
          <w:b w:val="false"/>
          <w:i w:val="false"/>
          <w:color w:val="000000"/>
          <w:sz w:val="28"/>
        </w:rPr>
        <w:t>
      4) әдеби тіл нормалары:</w:t>
      </w:r>
    </w:p>
    <w:p>
      <w:pPr>
        <w:spacing w:after="0"/>
        <w:ind w:left="0"/>
        <w:jc w:val="both"/>
      </w:pPr>
      <w:r>
        <w:rPr>
          <w:rFonts w:ascii="Times New Roman"/>
          <w:b w:val="false"/>
          <w:i w:val="false"/>
          <w:color w:val="000000"/>
          <w:sz w:val="28"/>
        </w:rPr>
        <w:t>
      орфографиялық норма: жалғаулар мен шылаулардың ерекшелігін ескере отырып, үндестік заңына сәйкес орфографиялық нормаға сай жазу;</w:t>
      </w:r>
    </w:p>
    <w:p>
      <w:pPr>
        <w:spacing w:after="0"/>
        <w:ind w:left="0"/>
        <w:jc w:val="both"/>
      </w:pPr>
      <w:r>
        <w:rPr>
          <w:rFonts w:ascii="Times New Roman"/>
          <w:b w:val="false"/>
          <w:i w:val="false"/>
          <w:color w:val="000000"/>
          <w:sz w:val="28"/>
        </w:rPr>
        <w:t>
      орфоэпиялық норма: сөйлеу тіліндегі интонация, кідіріс, логикалық екпіннің мәнін түсініп қолдану;</w:t>
      </w:r>
    </w:p>
    <w:p>
      <w:pPr>
        <w:spacing w:after="0"/>
        <w:ind w:left="0"/>
        <w:jc w:val="both"/>
      </w:pPr>
      <w:r>
        <w:rPr>
          <w:rFonts w:ascii="Times New Roman"/>
          <w:b w:val="false"/>
          <w:i w:val="false"/>
          <w:color w:val="000000"/>
          <w:sz w:val="28"/>
        </w:rPr>
        <w:t>
      лексикалық норма: фразеологизм, мақал-мәтелдердің эмоционалды мәнін, көркемдік ерекшеліктерін түсініп қолдану;</w:t>
      </w:r>
    </w:p>
    <w:p>
      <w:pPr>
        <w:spacing w:after="0"/>
        <w:ind w:left="0"/>
        <w:jc w:val="both"/>
      </w:pPr>
      <w:r>
        <w:rPr>
          <w:rFonts w:ascii="Times New Roman"/>
          <w:b w:val="false"/>
          <w:i w:val="false"/>
          <w:color w:val="000000"/>
          <w:sz w:val="28"/>
        </w:rPr>
        <w:t>
      грамматикалық норма: есімше, көсемше, тұйық етістік, шақ, рай түрлері, еліктеу сөздер, шылау түрлері, одағай, оқшау сөздер;</w:t>
      </w:r>
    </w:p>
    <w:p>
      <w:pPr>
        <w:spacing w:after="0"/>
        <w:ind w:left="0"/>
        <w:jc w:val="both"/>
      </w:pPr>
      <w:r>
        <w:rPr>
          <w:rFonts w:ascii="Times New Roman"/>
          <w:b w:val="false"/>
          <w:i w:val="false"/>
          <w:color w:val="000000"/>
          <w:sz w:val="28"/>
        </w:rPr>
        <w:t>
      пунктуациялық норма: сөйлем соңында және сөйлем ішінде қойылатын тыныс белгілерін (даралаушы және ерекшелеуші) дұрыс қолдану.</w:t>
      </w:r>
    </w:p>
    <w:bookmarkStart w:name="z465" w:id="432"/>
    <w:p>
      <w:pPr>
        <w:spacing w:after="0"/>
        <w:ind w:left="0"/>
        <w:jc w:val="both"/>
      </w:pPr>
      <w:r>
        <w:rPr>
          <w:rFonts w:ascii="Times New Roman"/>
          <w:b w:val="false"/>
          <w:i w:val="false"/>
          <w:color w:val="000000"/>
          <w:sz w:val="28"/>
        </w:rPr>
        <w:t>
      13. 8-сыныпқа арналған "Қазақ тілі" оқу пәнінің базалық білім мазмұны:</w:t>
      </w:r>
    </w:p>
    <w:bookmarkEnd w:id="432"/>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дәйексөз, үзінді негізінде мәселені болжау, әлеуметтік-қоғамдық, мәдени-тарихи тақырыптарға байланысты диалог, монолог, полилогтердегі (интервью, пікірталас үзінді) автор көзқарасы мен экспресивті-эмоционалды сөздердің рөлін талдау, астарлы ойды анықтау, тұрмыстық, әлеуметтік мәтіндерді талдау арқылы негізгі ойды анықтау, перифраз түрінде берілген сұрақтар арқылы мәтіннен қажетті ақпаратты таба білу, көтерілген мәселе бойынша ой тұжырымдау, коммуникативтік жағдаятқа сай ғылыми және халықаралық терминдерді, ғылыми деректерді орынды қолданып, диалог, монолог, полилогта өз ойын дәлелді, жүйелі жеткізу;</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тұтас және аралас мәтіндердегі ақпаратты салыстыру, тілдік құралдар арқылы публицистикалық және ғылыми стиль ерекшеліктерін тану, мақала, аннотация, презентация құрылымы мен ресімделуі арқылы жанрлық ерекшеліктерін ажырату, ғылыми және публицистикалық стильде жазылған мәтіндерді талдау, сілтеме жасау;</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тезистік жоспар құру, мақала, аннотация, тезис құрастырып жазу, графиктік мәтіндердегі деректердің маңызды тұстарын анықтап жазу, аргументативті эссе жазу, бұқаралық ақпарат құралдары материалдары негізінде стильдік ауытқуларды, орынсыз қолданылған сөз оралымдарын талдап, стильдік түзетулер жасау, редакциялау;</w:t>
      </w:r>
    </w:p>
    <w:p>
      <w:pPr>
        <w:spacing w:after="0"/>
        <w:ind w:left="0"/>
        <w:jc w:val="both"/>
      </w:pPr>
      <w:r>
        <w:rPr>
          <w:rFonts w:ascii="Times New Roman"/>
          <w:b w:val="false"/>
          <w:i w:val="false"/>
          <w:color w:val="000000"/>
          <w:sz w:val="28"/>
        </w:rPr>
        <w:t>
      4) әдеби тіл нормалары:</w:t>
      </w:r>
    </w:p>
    <w:p>
      <w:pPr>
        <w:spacing w:after="0"/>
        <w:ind w:left="0"/>
        <w:jc w:val="both"/>
      </w:pPr>
      <w:r>
        <w:rPr>
          <w:rFonts w:ascii="Times New Roman"/>
          <w:b w:val="false"/>
          <w:i w:val="false"/>
          <w:color w:val="000000"/>
          <w:sz w:val="28"/>
        </w:rPr>
        <w:t>
      орфографиялық норма: бас әріппен жазылатын күрделі-құрама атауларды орфографиялық нормаға сай жазу;</w:t>
      </w:r>
    </w:p>
    <w:p>
      <w:pPr>
        <w:spacing w:after="0"/>
        <w:ind w:left="0"/>
        <w:jc w:val="both"/>
      </w:pPr>
      <w:r>
        <w:rPr>
          <w:rFonts w:ascii="Times New Roman"/>
          <w:b w:val="false"/>
          <w:i w:val="false"/>
          <w:color w:val="000000"/>
          <w:sz w:val="28"/>
        </w:rPr>
        <w:t>
      орфоэпиялық норма: әуен, әуез, тембр, қарқын, кідірісті сөйлеу мәнеріне сай қолдану;</w:t>
      </w:r>
    </w:p>
    <w:p>
      <w:pPr>
        <w:spacing w:after="0"/>
        <w:ind w:left="0"/>
        <w:jc w:val="both"/>
      </w:pPr>
      <w:r>
        <w:rPr>
          <w:rFonts w:ascii="Times New Roman"/>
          <w:b w:val="false"/>
          <w:i w:val="false"/>
          <w:color w:val="000000"/>
          <w:sz w:val="28"/>
        </w:rPr>
        <w:t>
      лексикалық норма: сөздік қор мен сөздік құрам;</w:t>
      </w:r>
    </w:p>
    <w:p>
      <w:pPr>
        <w:spacing w:after="0"/>
        <w:ind w:left="0"/>
        <w:jc w:val="both"/>
      </w:pPr>
      <w:r>
        <w:rPr>
          <w:rFonts w:ascii="Times New Roman"/>
          <w:b w:val="false"/>
          <w:i w:val="false"/>
          <w:color w:val="000000"/>
          <w:sz w:val="28"/>
        </w:rPr>
        <w:t>
      грамматикалық норма: сөз тіркестерінің байланысу тәсілдері мен түрлері, есімді және етістікті сөз тіркестері, тұрлаулы және тұрлаусыз сөйлем мүшелері, сөйлемнің бірыңғай мүшелері мен айқындауыш мүшелері, жай сөйлем,жай сөйлемнің айтылу мақсатына қарай бөлінуі;</w:t>
      </w:r>
    </w:p>
    <w:p>
      <w:pPr>
        <w:spacing w:after="0"/>
        <w:ind w:left="0"/>
        <w:jc w:val="both"/>
      </w:pPr>
      <w:r>
        <w:rPr>
          <w:rFonts w:ascii="Times New Roman"/>
          <w:b w:val="false"/>
          <w:i w:val="false"/>
          <w:color w:val="000000"/>
          <w:sz w:val="28"/>
        </w:rPr>
        <w:t>
      пунктуациялық норма: қабаттаса қолданылатын тыныс белгілері.</w:t>
      </w:r>
    </w:p>
    <w:bookmarkStart w:name="z466" w:id="433"/>
    <w:p>
      <w:pPr>
        <w:spacing w:after="0"/>
        <w:ind w:left="0"/>
        <w:jc w:val="both"/>
      </w:pPr>
      <w:r>
        <w:rPr>
          <w:rFonts w:ascii="Times New Roman"/>
          <w:b w:val="false"/>
          <w:i w:val="false"/>
          <w:color w:val="000000"/>
          <w:sz w:val="28"/>
        </w:rPr>
        <w:t>
      14. 9-сыныпқа арналған "Қазақ тілі" оқу пәнінің базалық білім мазмұны:</w:t>
      </w:r>
    </w:p>
    <w:bookmarkEnd w:id="433"/>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әртүрлі жанрдағы орта көлемді мәтіндердегі мақсатты аудитория мен тілдік құралдардың рөлін талдау, тыңдалған мәтіндегі ақпаратты өмірлік мәселелермен байланыстыра білу, мәтіннің мақсаты арқылы негізгі ойды анықтау, мәтінде айтылған ойға өз көзқарасын білдіру, сыни тұрғыдан баға беру;</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тұтас емес мәтіндердегі мәліметтерді салыстыру, өңдеу, қазақ тілі стильдері мен шешендік сөздің түрлерін қолданылған тілдік құралдар арқылы тану, мақала, аннотация, презентация, тезистердің құрылымы мен ресімделуі арқылы жанрлық ерекшеліктерін ажырату, әртүрлі стильдегі мәтіндердің қызметін, құрылымын, ерекшелігін салыстыру, белгілі бір мақсат үшін оқылым стратегияларын тиімді қолдана білу, ғаламтор, энциклопедия, газет-журналдар, оқулықтар, ғылыми еңбектерден алынған деректерді дәлел ретінде қолдану, авторына сілтеме жасау;</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күрделі жоспар құру, әртүрлі жанрда мәтіндер құрастыру, жағдаятты талқылау, өз ойын дәлелдеп жазу (аргументативті эссе), перифраз тәсілдері арқылы жинақы мәтін (аннотация, тезис) жазу, тұтас емес (кесте, диаграмма, сызба, сурет) мәтіндердегі мәліметтерді салыстыру, өңдеу;</w:t>
      </w:r>
    </w:p>
    <w:p>
      <w:pPr>
        <w:spacing w:after="0"/>
        <w:ind w:left="0"/>
        <w:jc w:val="both"/>
      </w:pPr>
      <w:r>
        <w:rPr>
          <w:rFonts w:ascii="Times New Roman"/>
          <w:b w:val="false"/>
          <w:i w:val="false"/>
          <w:color w:val="000000"/>
          <w:sz w:val="28"/>
        </w:rPr>
        <w:t>
      4) әдеби тіл нормалары:</w:t>
      </w:r>
    </w:p>
    <w:p>
      <w:pPr>
        <w:spacing w:after="0"/>
        <w:ind w:left="0"/>
        <w:jc w:val="both"/>
      </w:pPr>
      <w:r>
        <w:rPr>
          <w:rFonts w:ascii="Times New Roman"/>
          <w:b w:val="false"/>
          <w:i w:val="false"/>
          <w:color w:val="000000"/>
          <w:sz w:val="28"/>
        </w:rPr>
        <w:t>
      орфографиялық норма: жинақталған материалдар негізінде көзделген мақсатқа сәйкес ауызша және жазбаша мәтіндер үшін күрделі жоспар құру, мақсатты аудиторияның қызығушылығын ынталандыру үшін әртүрлі жанрда мәтіндер құрастыру, мәтін құрылымын сақтай отырып, бірнеше графиктік мәтіндегі (диаграмма, кесте) деректерді салыстыру, маңызды тұстары мен үрдістерді (тенденция) анықтап жазу, эссе құрылымы мен даму желісін сақтап, көтерілген мәселе бойынша екіжақты пікірді немесе жағдаятты талқылау, біреуіне таңдау жасап, өз ойын дәлелдеп жазу (аргументативті эссе, оқылым және тыңдалым материалдары бойынша автордың негізгі ойын сақтай отырып, перифраз тәсілдері арқылы жинақы мәтін (аннотация, тезис) жазу, жазба жұмысын абзацтар мен бөліктерге бөлу, ойын (ақпарат, идея) дұрыс жүйелеп, логикалық түзетулер енгізу, редакциялау;</w:t>
      </w:r>
    </w:p>
    <w:p>
      <w:pPr>
        <w:spacing w:after="0"/>
        <w:ind w:left="0"/>
        <w:jc w:val="both"/>
      </w:pPr>
      <w:r>
        <w:rPr>
          <w:rFonts w:ascii="Times New Roman"/>
          <w:b w:val="false"/>
          <w:i w:val="false"/>
          <w:color w:val="000000"/>
          <w:sz w:val="28"/>
        </w:rPr>
        <w:t>
      орфоэпиялық норма: мәнмәтін бойынша тілдік бірліктерді орфографиялық нормаға сай жазу;</w:t>
      </w:r>
    </w:p>
    <w:p>
      <w:pPr>
        <w:spacing w:after="0"/>
        <w:ind w:left="0"/>
        <w:jc w:val="both"/>
      </w:pPr>
      <w:r>
        <w:rPr>
          <w:rFonts w:ascii="Times New Roman"/>
          <w:b w:val="false"/>
          <w:i w:val="false"/>
          <w:color w:val="000000"/>
          <w:sz w:val="28"/>
        </w:rPr>
        <w:t>
      лексикалық норма: лексикалық стилистика заңдылықтарын дұрыс қолдану;</w:t>
      </w:r>
    </w:p>
    <w:p>
      <w:pPr>
        <w:spacing w:after="0"/>
        <w:ind w:left="0"/>
        <w:jc w:val="both"/>
      </w:pPr>
      <w:r>
        <w:rPr>
          <w:rFonts w:ascii="Times New Roman"/>
          <w:b w:val="false"/>
          <w:i w:val="false"/>
          <w:color w:val="000000"/>
          <w:sz w:val="28"/>
        </w:rPr>
        <w:t>
      грамматикалық норма: құрмалас сөйлем жасалу жолдарын, түрлерін білу, салалас құрмалас сөйлемдердің мағыналық түрлерін ажырата білу, түрлендіріп қолдану, сабақтас құрмалас сөйлемдердің мағыналық түрлерін ажырата білу, түрлендіріп қолдану, аралас құрмалас сөйлемдердің жасалу жолдарын білу, қолдану;</w:t>
      </w:r>
    </w:p>
    <w:p>
      <w:pPr>
        <w:spacing w:after="0"/>
        <w:ind w:left="0"/>
        <w:jc w:val="both"/>
      </w:pPr>
      <w:r>
        <w:rPr>
          <w:rFonts w:ascii="Times New Roman"/>
          <w:b w:val="false"/>
          <w:i w:val="false"/>
          <w:color w:val="000000"/>
          <w:sz w:val="28"/>
        </w:rPr>
        <w:t>
      пунктуациялық норма: құрмалас сөйлемнің тыныс белгілерін (даралаушы, ерекшелеуші, ойдың аражігін ажырататын) ережеге сай қолдану.</w:t>
      </w:r>
    </w:p>
    <w:bookmarkStart w:name="z469" w:id="434"/>
    <w:p>
      <w:pPr>
        <w:spacing w:after="0"/>
        <w:ind w:left="0"/>
        <w:jc w:val="left"/>
      </w:pPr>
      <w:r>
        <w:rPr>
          <w:rFonts w:ascii="Times New Roman"/>
          <w:b/>
          <w:i w:val="false"/>
          <w:color w:val="000000"/>
        </w:rPr>
        <w:t xml:space="preserve"> 2-параграф. Оқыту мақсаттарының жүйесі</w:t>
      </w:r>
    </w:p>
    <w:bookmarkEnd w:id="434"/>
    <w:bookmarkStart w:name="z467" w:id="435"/>
    <w:p>
      <w:pPr>
        <w:spacing w:after="0"/>
        <w:ind w:left="0"/>
        <w:jc w:val="both"/>
      </w:pPr>
      <w:r>
        <w:rPr>
          <w:rFonts w:ascii="Times New Roman"/>
          <w:b w:val="false"/>
          <w:i w:val="false"/>
          <w:color w:val="000000"/>
          <w:sz w:val="28"/>
        </w:rPr>
        <w:t>
      15. Бағдарламада "оқыту мақсаттары" сан мен әріптен тұратын кодтық белгімен белгіленді. Кодтық белгідегі бірінші сан сыныпты, әріппен берілген белгі сөйлеу әрекетінің дағдысын (тыңдалым және айтылым, оқылым, жазылым, әдеби тіл нормалары), әріппен қоса берілетін сандар бөлімшедегі оқыту мақсатының реттік нөмірін көрсетеді. 7.2.1.2 кодында: "7" – сынып, "2.1" – бөлім мен бөлімше, "2" – оқыту мақсатының реттік саны.</w:t>
      </w:r>
    </w:p>
    <w:bookmarkEnd w:id="435"/>
    <w:bookmarkStart w:name="z468" w:id="436"/>
    <w:p>
      <w:pPr>
        <w:spacing w:after="0"/>
        <w:ind w:left="0"/>
        <w:jc w:val="both"/>
      </w:pPr>
      <w:r>
        <w:rPr>
          <w:rFonts w:ascii="Times New Roman"/>
          <w:b w:val="false"/>
          <w:i w:val="false"/>
          <w:color w:val="000000"/>
          <w:sz w:val="28"/>
        </w:rPr>
        <w:t>
      16. Оқыту мақсаттарының жүйесі бөлім бойынша әр сыныпқа берілген.</w:t>
      </w:r>
    </w:p>
    <w:bookmarkEnd w:id="436"/>
    <w:p>
      <w:pPr>
        <w:spacing w:after="0"/>
        <w:ind w:left="0"/>
        <w:jc w:val="both"/>
      </w:pPr>
      <w:r>
        <w:rPr>
          <w:rFonts w:ascii="Times New Roman"/>
          <w:b w:val="false"/>
          <w:i w:val="false"/>
          <w:color w:val="000000"/>
          <w:sz w:val="28"/>
        </w:rPr>
        <w:t>
      1) тыңдалым және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тірек сөздер мен ұсынылған иллюстрациялар арқылы тақырыпты болжау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мәтіннің атауын талқылау және алғашқы бөлігін тыңдау арқылы көтерілетін мәселені болжау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мәтін үзінділерін тыңдай отырып, оқиғаның дамуы мен аяқталуын болжау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мәтіннен алынған дәйексөздерге, үзінділерге сүйене отырып, көтерілетін мәселені болжау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мәтін мазмұны бойынша дайындалған сұрақтарға болжаммен жауап беру, түпнұсқамен салыстыру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Әртүрлі жанрдағы мәтін дерді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 әлеуметтік-тұрмыстық, әлеуметтік-мәдени, тақырыптарға байланысты диалог, монологтердегі (ән мәтіні, хабарлама, жарнама, хабарландыру) көтерілген мәселені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әлеуметтік-мәдени, ресми-іскери тақырыптарға байланысты диалог, монологтердегі (нұсқаулық, құттықтау, хабарландыру, өмірбаян, жаңалық, интервью) көтерілген мәселені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әлеуметтік-қоғамдық, оқу-еңбек тақырып-тарына байланысты диалог, монолог, полилогтердегі (интервью, пікірталас, жаңалық, ән, көркем әдеби шығармалар дан үзінді) автор көзқарасы мен көтерілген мәселені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әлеуметтік-қоғамдық, мәдени-тарихи тақырыптарға байланысты диалог, монолог, полилогтердегі (интервью, пікірталас үзінді) автор көзқарасы мен экспресивті-эмоционалды сөздердің рөлін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қоғамдық-саяси, әлеуметтік-экономикалық, ғылыми тақырыптарға байланысты әртүрлі жанрдағы кең көлемді мәтіндердегі (дәріс, интервью, пікірталас, мақала, Жолдау) мақсатты аудитория мен көркемдегіш құралдардың рөлін талдау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Мәтіннен ақпаратты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 тыңдалған мәтіннің мазмұнын түсіну, негізгі және қосымша ақпаратты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3. 1 тыңдалған мәтіннің мазмұнын түсіну, детальді ақпаратты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3. 1 тыңдалған мәтіннің мазмұнын түсіну, ұсынылған ақпарат бойынша факті мен көзқарасты ажырата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3. 1 тыңдалған мәтіннің мазмұнын түсіну, ұсынылған ақпараттан астарлы ойды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1 тыңдалған мәтіндегі ақпаратты өмірлік мәселелермен байланыстыра білу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Негізгі ойды анық 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4. 1 тірек сөздер мен жетекші сұрақтар арқылы негізгі ойды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4. 1 мәтіннің құрылымдық ерекшелігіне назар аудара отырып, жетекші сұрақтар арқылы негізгі ойды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4. 1 мәтін тақырыбы, сөйлеушінің дауыс ырғағы мен сөйлеу мәнері арқылы негізгі ойды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4. 1 мәтінде көтерілген мәселені (тұрмыстық, әлеуметтік) талдай отырып, негізгі ойды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4. 1 мәтіннің мақсаты арқылы негізгі ойды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Тыңдалым материалы бойынша жауап беру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5. 1 тыңдалған мәтін мазмұны негізінде сұрақтарға жауап беру, көтерілген мәселе бойынша өз ойын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5. 1 тыңдалған мәтін мазмұны бойынша жалпы және нақты сұрақтарға жауап беру, мәтіндегі ақпаратты шынайы өмірмен байланыстыру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5. 1 проблемалық сұрақтарға тыңдалған мәтіннен деректер келтіре отырып, дәлелді жауап беру, өз жауабын өзгенің жауабымен салыстыру, талқылау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5. 1 перифраз түрінде берілген сұрақтар арқылы мәтіннен қажетті ақпаратты таба білу, көтерілген мәселе бойынша ой тұжырымдау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5. 1 мәтіндегі айтылған ойға өз көзқарасын білдіреді, сыни тұрғыдан баға беріп 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Сөйлеу мәдениетін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6. 1 коммуникатив тік жағдаятқа сай эмоционалды сөздерді, дауыс ырғақтары арқылы қыстырма, қаратпа, одағай сөздерді еркін қолданып, диалогке даярлықсыз қатысу, өз пікірін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6. 1 коммуникативтік жағдаятқа сай ресми сөздер мен тіркестер, дайын тіркестер мен терминдерді орынды қолданып, диалогке қатысу, ойын анық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6. 1 коммуникативтік жағдаятқа сай көркем бейнелеуіш, эмоционалды-экспрессивті сөздерді және мақал-мәтелдер мен тұрақты тіркестерді еркін қолданып, диалогке қатысу, пікірталаста тез және дұрыс шешім қабылдай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6. 1 коммуникативтік жағдаятқа сай ғылыми және халықаралық терминдерді, ғылыми деректерді орынды қолданып, диалог, монолог, полилогта өз ойын дәлелді, жүйелі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6. 1 қоғамдық-саяси, ғылыми, коммуникативтік жағдаятқа сай тиісті сөздер мен фразаларды таңдау,орта көлемді монолог дайындау</w:t>
            </w:r>
          </w:p>
        </w:tc>
      </w:tr>
    </w:tbl>
    <w:p>
      <w:pPr>
        <w:spacing w:after="0"/>
        <w:ind w:left="0"/>
        <w:jc w:val="both"/>
      </w:pPr>
      <w:r>
        <w:rPr>
          <w:rFonts w:ascii="Times New Roman"/>
          <w:b w:val="false"/>
          <w:i w:val="false"/>
          <w:color w:val="000000"/>
          <w:sz w:val="28"/>
        </w:rPr>
        <w:t>
      2)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мәтіндегі негізгі және қосымша ақпаратты түсіну,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мәтіннен негізгі және қосымша, детальді ақпаратты анықтау,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мәтіндік және графиктік (кесте, диаграмма, сурет, шартты белгілер) ақпаратты интерпретациялау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тұтас және аралас мәтіндердегі (кесте, диаграмма, сызба, сурет) ақпараттарды салыстыру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тұтас емес (кесте, диаграмма, сызба, сурет) мәтіндердегі мәліметтерді салыстыру,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Мәтіннің стильдік ерекшелігін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1 лексиканың ауызекі сөйлеу және жазба стильдік айырмашылықтарын мәтіндер арқылы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2. 1 ауызекі сөйлеу және көркем сөйлеудің стильдік ерекшеліктерін қолданылған тілдік құралдар арқылы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2. 1 публицистикалық және ресми стиль ерекшеліктерін қолданылған тілдік құралдар арқылы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2. 1 публицистикалық және ғылыми стиль ерекшеліктерін қолданылған тілдік құралдар арқылы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2. 1 қазақ тілі стильдері мен шешендік сөздің түрлерін қолданылған тілдік құралдар арқылы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Мәтіннің жанрлық ерекшелігін ажырату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3. 1 хат, хабарлама, жарнама, нұсқаулық, хабарландырудың құрылымы мен ресімделуі арқылы жанрлық ерекшеліктерін ажырату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 ауызекі сөйлеу этикеттері мен көркем сөйлеудің құрылымдық және жанрлық ерекшеліктерін ажырату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3. 1 хроника, хабар, очерктердің және кеңсе құжаттарының, қызметтік жазбалардың құрылымы мен ресімделуі арқылы жанрлық ерекшеліктерін ажырату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3. 1 мақала, аннотация, презентация, құрылымы мен ресімделуі арқылы жанрлық ерекшеліктерін ажырату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3. 1 мақала, аннотация, презентация, тұжырымдамалар, тезистердің құрылымы мен ресімделуі арқылы жанрлық ерекшеліктерін ажырату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Мәтіндерге салыстырмалы анализ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ауызекі стильдегі мәтіндердің мазмұнын, тақырыбын және тілдік құралдарын салыстыру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4. 1 ауызекі және ресми стильдегі мәтіндердің тақырыбын, мазмұнын, тілдік ерекшелігін салыстыру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4. 1 идеясы ұқсас публицистикалық және көркем әдебиет стиліндегі мәтіндердің тақырыбы, құрылымы, мақсатты аудиториясы, тілдік ерекшелігін салыстыра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тақырыбы ұқсас ғылыми және публицистикалық стильдегі мәтіндердің тақырыбын, түрлерін (әңгімелеу, сипаттау, талқылау), құрылымын салыстыра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4. 1 әртүрлі стильдегі мәтіндердің тақырыбын, қызметін, құрылымын, тілдік ерекшелігін салыстыра талдау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Мәтін бойынша сұрақтар құрастыра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5. 1 мәтін мазмұнын түсінуге, нақты ақпараттарды анықтауға бағытталған сұрақтар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5. 1 мәтіннен негізгі және қосымша ақпаратты, көтерілген мәселені анықтауға бағытталған нақтылау сұрақтарын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5. 1 мәтін бойынша проблемалық сұрақтар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5. 1 перифразаның түрлі тәсілдерін қолдана отырып, мәтін бойынша сұрақтар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5. 1 мәтінде көтерілген мәселеге оқырманның қарым-қатынасын анықтауға арналған талқылау сұрақтарын құрастыру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Оқы лым стратегияларын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6. 1 оқылым стратегияларын қолдану: жалпы мазмұнын түсіну үшін оқу, нақты ақпаратты табу үшін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6. 1 оқылым стратегияларын қолдану: комментарий жасау, іріктеп оқу, рөлге бөліп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6. 1 оқылым стратегияларын қолдану: комментарий жасау, іріктеп оқу, зерттеп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6. 1 оқылым стратегияларын қолдану: комментарий жасау, іріктеп оқу, талдап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6. 1 белгілі бір мақсат үшін оқылым стратегияларын тиімді қолдана білу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Әртүрлі ресурс көздерінен қажетті ақпарат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7. 1 энциклопедиялар, балаларға арналған газет-журналдардан қажетті ақпаратты ала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7. 1 энциклопедия, сөздік, балаларға арналған газет-журналдардан қажетті ақпараттарды алу, авторына сілтеме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7. 1 ғаламтор, энциклопедия, газет-журналдар, оқулықтардан алынған деректерді қолдану, авторына сілтеме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7. 1 ғаламтор, энциклопедия, газет-журналдар, оқулықтардан алынған деректерді дәлел ретінде қолдану, авторына сілтеме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7. 1 ғаламтор, энциклопедия, газет-журналдар, оқулықтар, ғылыми еңбектерден алынған деректерді дәлел ретінде қолдану, авторына сілтеме жасау</w:t>
            </w:r>
          </w:p>
        </w:tc>
      </w:tr>
    </w:tbl>
    <w:p>
      <w:pPr>
        <w:spacing w:after="0"/>
        <w:ind w:left="0"/>
        <w:jc w:val="both"/>
      </w:pPr>
      <w:r>
        <w:rPr>
          <w:rFonts w:ascii="Times New Roman"/>
          <w:b w:val="false"/>
          <w:i w:val="false"/>
          <w:color w:val="000000"/>
          <w:sz w:val="28"/>
        </w:rPr>
        <w:t>
      3) жазылым: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 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берілген мәтінге сәйкес кіріспе, негізгі және қорытынды бөлімдерді қамтитын қарапайым жоспар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әртүрлі жанрдағы мәтіндерді жазу үшін құрылымын ескере отырып, қарапайым жоспар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әртүрлі жанрдағы мәтіндерді жазу үшін құрылымын ескере отырып, күрделі жоспар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тақырып бойынша материал жинақтап, тезистік жоспар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жинақтал ған материалдар негізінде көзделген мақсатқа сәйкес ауызша және жазбаша мәтіндер үшін күрделі жоспар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Әртүр лі жанрда мәтіндер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жанрлық ерекшеліктеріне сай ресімделуі мен құрылымын сақтап, хат, жарнама, хабарландыру құрастырып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жанрлық және стильдік ерекшеліктеріне сай құрылымын сақтай отырып, мінездеме, құттықтау, өмірбаян құрастырып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 жанрлық және стильдік ерекшеліктеріне сай көркемдегіш құралдарды орынды қолдана отырып, шағын мақала, нұсқаулық, әңгіме құрастырып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жанрлық және стильдік ерекшеліктеріне сай тілдік құралдарды орынды қолданып, мақала, аннотация, тезис құрастырып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мақсатты аудитория ның қызығушылығын ынталандыру үшін әртүрлі жанрда мәтіндер құрастыру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Жазба жұмыстарын әртүрлі форма да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3. 1 сюжетті суреттердің (фотосуреттер) желісі бойынша әңгіме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3. 1 ұсынылған тақырып бойынша деректер жинақтай отырып, графиктік мәтін (диаграмма, кесте, сызба) түрінде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мәтін құрылымын (кіріспе бөлім, жалпы мәлімет беру, детальді мәлімет беру) сақтай отырып, графиктік мәтін (шартты белгі, сурет, сызба) түрінде берілген процесті сипаттап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3. 1 мәтін құрылымын сақтай отырып, графиктік мәтіндегі (диаграмма, кесте) деректердің маңызды тұстарын анықтап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3. 1 мәтін құрылымын сақтай отырып, бірнеше графиктік мәтіндегі (диаграмма, кесте) деректерді салыстыру, маңызды тұстары мен үрдістерді (тенденция) анықтап жазу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Эссе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 эссенің кіріспе, негізгі, қорытынды бөлімдерін сақтай отырып, өзіне таныс адамды, белгілі бір мекен мен оқиғаны сипаттап не суреттеп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4. 1 эссе тақырыбынан ауытқымай, абзац түрлерін жүйелі құрастырып, көтерілген мәселе бойынша келісу-келіспеу себептерін айқын көрсетіп жазу("келісу, келіспеу" эссесі)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4. 1 эссе құрылымы мен даму желісін сақтап, тақырыпқа байланысты берілген мәселенің оңтайлы шешілу жолдары немесе себептеріне өз көзқарасын жазу (дискуссивті эссе)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4. 1 эссе құрылымы мен даму желісін сақтап, мәселе бойынша ұсынылған шешімнің артықшылығы мен кемшілік тұстарын салыстыру, өз ойын дәлелдеп жазу (аргументативті эссе)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4. 1 эссе құрылымы мен даму желісін сақтап, көтерілген мәселе бойынша екіжақты пікірді немесе жағдаятты талқылау, біреуіне таңдау жасап, өз ойын дәлелдеп жазу (аргументативті эссе)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Оқылым және тыңдалым материалдары негізінде жинақы мәтін (компрессия)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5. 1 оқылым және тыңдалым материалдары бойынша негізгі ақпараттарды сақтай отырып, жинақы мәтін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5. 1 оқылым және тыңдалым материалдары бойынша негізгі ойды білдіретін сөйлемдерді іріктей отырып, жинақы мәтін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5. 1 оқылым және тыңдалым материалдары бойынша тірек сөздер мен сөз тіркестерін синонимдік қатармен ауыстыра отырып, жинақы мәтін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5. 1 оқылым және тыңдалым материалдары бойынша мәтіннің баяндау желісін сақтап, әр бөлігінен алынған ақпараттардан жинақы мәтін (аннотация, тезис)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5. 1 оқылым және тыңдалым материалдары бойынша автордың негізгі ойын сақтай отырып, перифраз тәсілдері арқылы жинақы мәтін (аннотация, тезис) жазу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Мәтіндерді түзету және редакциялау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6. 1 мәтіндегі орфографиялық қателерді сөздіктерге сүйене отырып, түзету және редакциялау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6. 1 мәтіндегі орфографиялық және пунктуациялық қателерді сөздіктерге, емле ережелеріне сүйеніп, түзету, редакциялау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6. 1 мәтіндегі сөздердің тақырыпқа сай орынды қолданылуын тексеру, синонимдік қатармен ауыстыра отырып, лексикалық түзетулер енгізу, редакциялау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6. 1 БАҚ материалдары негізінде стильдік ауытқуларды, орынсыз қолданылған сөз оралымдарын талдап, стильдік түзетулер жасау, редакциялау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6. 1 жазба жұмысын абзацтар мен бөліктерге бөлу, ойын (ақпарат, идея) дұрыс жүйелеп, логикалық түзетулер енгізу, редакциялау</w:t>
            </w:r>
          </w:p>
        </w:tc>
      </w:tr>
    </w:tbl>
    <w:p>
      <w:pPr>
        <w:spacing w:after="0"/>
        <w:ind w:left="0"/>
        <w:jc w:val="both"/>
      </w:pPr>
      <w:r>
        <w:rPr>
          <w:rFonts w:ascii="Times New Roman"/>
          <w:b w:val="false"/>
          <w:i w:val="false"/>
          <w:color w:val="000000"/>
          <w:sz w:val="28"/>
        </w:rPr>
        <w:t>
      4) әдеби тіл нормаларын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Орфографиялық нормалар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қазақ тілінің дыбыстар жүйесін, үндестік заңын, емлелік ерекшеліктерін ескере отырып, орфографиялық нормаға сай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тақырып бойынша жеке сөздер, бірге, бөлек және дефис арқылы жазылатын сөздерді орфография лық нормаға сай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1. 1 жалғаулар мен шылаулардың ерекшелігін ескере отырып, үндестік заңына сәйкес орфография-лық нормаға сай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тақырып бойынша бас әріппен жазылатын күрделі-құрама атауларды орфографиялық нормаға сай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мәнмәтін бойынша тілдік бірліктерді орфографиялық нормаға сай жазу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Орфоэпиялық нормалар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2. 1 сөз ішіндегі және сөз аралығындағы ілгерінді, кейінді және тоғыспалы ықпал заңдылықтарына сәйкес айта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2. 1 екпіннің түрлерін (сөз екпіні, тіркес екпіні, логикалық екпін) сөз және сөйлем ішінде орынды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 сөйлеу тіліндегі интонация, кідіріс, логикалық екпіннің мәнін түсініп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 2. 1 сөйлеу ағымындағы интонацияның құрамдас бөліктері: әуен, әуез, тембр, қарқын, кідірісті сөйлеу мәнеріне сай қолдану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Лексикалық нормалар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3. 1 тура және ауыспалы мағыналы сөздерді, көп мағыналы сөздер, омоним, антоним, синонимдерді көркемдік ерекшеліктеріне сай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3. 1 көнерген сөз, эвфемизм, дисфемизм, неологизм, термин, диалект сөз, кәсіби сөз, табу сөздердің қолданыс аясын түсіну және ажырата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 фразеологизм, мақал-мәтелдердің эмоционалды мәнін, көркемдік ерекшеліктерін түсініп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3. 1 сөздік қор және сөздік құрам ерекшеліктерін түсініп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3. 1 стильдік ерекшеліктерге сай тілдік бірліктерді дұрыс қолдана білу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Грамматика лық нормалар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4. 1 жұрнақ арқылы жасалған туынды сөздерді және күрделі сөздерді ауызша және жазбаша тілдесім барысында қолдану; 5. 4. 4. 2 зат есімдердің мағыналық түрлерін мәнмәтін аясында жалғаулар арқылы түрлендіріп қолдану; 5. 4. 4. 3 сын есімдердің, шырай түрлерінің көркемдік ерекшелігін тану, сын есімді зат есім орнына қолдана білу; 5. 4. 4. 4 сан есімнің мағыналық түрлерін ажырата білу, сан есімді зат есім орнына қолдана білу; 5. 4. 4. 5 төл сөз, төлеу сөз, автор сөзінің жасалу жолдарын, қызметін білу, төл сөзді төлеу сөзге айналдыру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4. 1 сөйлемдегі есімдіктің қызметін түсіну, есімдікті зат есім, сын есімнің орнына қолдану; 6. 4. 4. 2 етістіктің етіс түрлері мен салт-сабақты етістіктердің тіркесімдік мүмкіндігін ауызша және жазбаша тілдесім барысында қолдану; 6. 4. 4. 3 үстеудің мағыналық түрлерін ажырату, синонимдік қатарларын түрлендіріп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4. 1 етістіктің есімше, көсемше, тұйық етістік, шақ, рай түрлерін тілдесім барысында қолдану; 7. 4. 4. 2 еліктеуіш сөздердің мәнмәтіндегі қолданысын түсіну. 7. 4. 4. 3 шылау түрлерін ажырата білу, орынды қолдану; 7. 4. 4. 4 одағай түрлерін ажырата білу, қолдану; 7. 4. 4. 5 оқшау сөздердің қызметін түсіну, ажырата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4. 1 сөз тіркесінің байланысу тәсілдері мен түрлері, есімді, етістікті сөз тіркестерін ажырату, қолдану; 8. 4. 4. 2 тұрлаулы және тұрлаусыз сөйлем мүшелерінің сөйлем жасаудағы өзіндік орнын, қызметін түсініп қолдану; 8. 4. 4. 3 сөйлем ішінде бірыңғай мүшелер мен айқындауыш мүшелерді қолдана білу; 8. 4. 4. 4 жай сөйлемдерді айтылу мақсаты мен құрылымдық ерекшелігіне сай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1 құрмалас сөйлем жасалу жолдарын, түрлерін білу; 9. 4. 4. 2 салалас құрмалас сөйлемдердің мағыналық түрлерін ажырата білу, түрлендіріп қолдану; 9. 4. 4. 3 сабақтас құрмалас сөйлемдердің мағыналық түрлерін ажырата білу, түрлендіріп қолдану; 9. 4. 4. 4 аралас құрмалас сөйлемдердің жасалу жолдарын білу,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Пунктуация лық нормалар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5. 1 төл сөз, төлеу сөз, автор сөзінің тыныс белгілерін дұрыс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5. 1 қазақ тіліндегі тыныс белгілерінің түрлері мен қызметін (даралаушы) түсіну, дұрыс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5. 1 сөйлем соңында және сөйлем ішінде қойылатын тыныс белгілерін (даралаушы және ерекшелеуші) дұрыс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5. 1 сөйлем соңында қабаттасып қойылатын тыныс белгілерін дұрыс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5. 1 құрмалас сөйлемнің тыныс белгілерін (даралаушы, ерекшелеуші, ойдың аражігін ажырататын) ережеге сай қолдану</w:t>
            </w:r>
          </w:p>
        </w:tc>
      </w:tr>
    </w:tbl>
    <w:bookmarkStart w:name="z470" w:id="437"/>
    <w:p>
      <w:pPr>
        <w:spacing w:after="0"/>
        <w:ind w:left="0"/>
        <w:jc w:val="both"/>
      </w:pPr>
      <w:r>
        <w:rPr>
          <w:rFonts w:ascii="Times New Roman"/>
          <w:b w:val="false"/>
          <w:i w:val="false"/>
          <w:color w:val="000000"/>
          <w:sz w:val="28"/>
        </w:rPr>
        <w:t>
      17. Тоқсандағы бөлімдер мен бөлімдер ішіндегі тақырыптар бойынша сағат сандарын бөлу мұғалімнің еркіне қалдырылады.</w:t>
      </w:r>
    </w:p>
    <w:bookmarkEnd w:id="437"/>
    <w:bookmarkStart w:name="z471" w:id="438"/>
    <w:p>
      <w:pPr>
        <w:spacing w:after="0"/>
        <w:ind w:left="0"/>
        <w:jc w:val="both"/>
      </w:pPr>
      <w:r>
        <w:rPr>
          <w:rFonts w:ascii="Times New Roman"/>
          <w:b w:val="false"/>
          <w:i w:val="false"/>
          <w:color w:val="000000"/>
          <w:sz w:val="28"/>
        </w:rPr>
        <w:t>
      18. Осы оқу бағдарламасы Негізгі орта білім беру деңгейінің 5-9-сыныптарына арналған "Қазақ тілі" оқу пәні бойынша үлгілік оқу бағдарламасы (оқыту қазақ тілінде) іске асыру жөніндегі ұзақ мерзімді жоспарға сәйкес іске асырылады.</w:t>
      </w:r>
    </w:p>
    <w:bookmarkEnd w:id="438"/>
    <w:bookmarkStart w:name="z472" w:id="439"/>
    <w:p>
      <w:pPr>
        <w:spacing w:after="0"/>
        <w:ind w:left="0"/>
        <w:jc w:val="left"/>
      </w:pPr>
      <w:r>
        <w:rPr>
          <w:rFonts w:ascii="Times New Roman"/>
          <w:b/>
          <w:i w:val="false"/>
          <w:color w:val="000000"/>
        </w:rPr>
        <w:t xml:space="preserve"> 3-параграф. Негізгі орта білім беру деңгейінің 5-9-сыныптарына арналған "Қазақ тілі" оқу пәні бойынша үлгілік оқу бағдарламасын (оқыту қазақ тілінде) іске асыру жөніндегі ұзақ мерзімді жоспар</w:t>
      </w:r>
    </w:p>
    <w:bookmarkEnd w:id="439"/>
    <w:p>
      <w:pPr>
        <w:spacing w:after="0"/>
        <w:ind w:left="0"/>
        <w:jc w:val="both"/>
      </w:pPr>
      <w:r>
        <w:rPr>
          <w:rFonts w:ascii="Times New Roman"/>
          <w:b w:val="false"/>
          <w:i w:val="false"/>
          <w:color w:val="000000"/>
          <w:sz w:val="28"/>
        </w:rPr>
        <w:t>
      1) 5-сынып: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бөлімдер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жоспардың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 Білім алушылар білуге тиісті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Мәдениет: тіл және қарым-қатынас.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дауыссыз дыбыстардың емлесі. Үндестік заңы. Орфографиялық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тірек сөздер мен ұсынылған иллюстрациялар арқылы тақырыпты болжау; 5. 1. 5. 1 тыңдалған мәтін мазмұны негізінде сұрақтарға жауап беру, көтерілген мәселе бойынша өз ойын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мәтіндегі негізгі және қосымша ақпаратты түсіну, анықтау; 5. 2. 2. 1 лексиканың ауызекі сөйлеу және жазба стильдік айырмашылықтарын мәтіндер арқылы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берілген мәтінге сәйкес кіріспе, негізгі және қорытынды бөлімдерді қамтитын қарапайым жоспар құру; 5. 3. 4. 1 эссенің кіріспе, негізгі, қорытынды бөлімдерін сақтай отырып, өзіне таныс адамды, белгілі бір мекен мен оқиғаны сипаттап не суреттеп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қазақ тілінің дыбыстар жүйесін, үндестік заңын, емлелік ерекшеліктерін ескере отырып, орфографиялық нормаға сай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Киіну. Сән.Талғам.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үндестігі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 әлеуметтік-тұрмыстық, әлеуметтік-мәдени, тақырыптарға байланысты диалог,монологтердегі (ән мәтіні, жарнама) көтерілген мәселені түсіндіру; 5. 1. 3. 1 тыңдалған мәтіннің мазмұнын түсіну, негізгі және қосымша ақпаратты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3. 1 жарнама құрылымы мен ресімделуі арқылы жанрлық ерекшеліктерін ажырату; 5. 2. 5. 1 мәтін мазмұнын түсінуге, нақты ақпараттарды анықтауға бағытталған сұрақтар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жанрлық ерекшеліктеріне сай ресімделуі мен құрылымын сақтап, жарнама құрастырып жазу; 5. 3. 6. 1 мәтіндегі орфографиялық қателерді сөздіктерге сүйене отырып,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2. 1 сөз ішіндегі және сөз аралығындағы ілгерінді, кейінді және тоғыспалы ықпал заңдылықтарына сәйкес айта білу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Отбасылық дәстүрлер мен мерекелер.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және оның мағынасы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 әлеуметтік-тұрмыстық, әлеуметтік-мәдени, тақырыптарға байланысты диалог, монологтердегі (ән мәтіні, хабарлама) көтерілген мәселені түсіндіру; 5. 1. 4. 1 тірек сөздер мен жетекші сұрақтар арқылы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ауызекі стильдегі мәтіндердің мазмұнын, тақырыбын және тілдік құралдарын салыстыру; 5. 2. 3. 1 хаттың 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жанрлық ерекшеліктеріне сай ресімделуі мен құрылымын сақтап, хат құрастырып жазу; 5. 3. 5. 1 оқылым және тыңдалым материалдары бойынша негізгі ақпараттарды сақтай отырып, жинақы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3. 1 тура және ауыспалы мағыналы сөздерді, көп мағыналы сөздеркөркемдік ерекшеліктеріне сай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Жануарлар әлемі мен өсімдіктер дүниесі.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Омоним. Синоним. Антоним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 әлеуметтік-тұрмыстық, әлеуметтік-мәдени тақырыптарға байланысты диалог, монологтердегі (хабарландыру) көтерілген мәселені түсіндіру; 5. 1. 3. 1 тыңдалған мәтіннің мазмұнын түсіну, негізгі және қосымша ақпаратты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мәтіндегі негізгі және қосымша ақпаратты түсіну, анықтау; 5. 2. 3. 1 хабарландырудың 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жанрлық ерекшеліктеріне сай ресімделуі мен құрылымын сақтап хабарландыру құрастырып жазу; 5. 3. 6. 1 мәтіндегі орфографиялық қателерді сөздіктерге сүйене отырып,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3. 1 омоним, антоним, синонимдерді көркемдік ерекшеліктеріне сай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Бос уақыт және хобби.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Сөздің жасалу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5. 1 тыңдалған мәтін мазмұны негізінде сұрақтарға жауап беру, көтерілген мәселе бойынша өз ойын білдіру; 5. 1. 2. 1 әлеуметтік-тұрмыстық, әлеуметтік-мәдени, тақырыптарға байланысты диалог, монологтердегі (хабарландыру) көтерілген мәселені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1 лексиканың ауызекі сөйлеу және жазба стильдік айырмашылықтарын мәтіндер арқылы тану; 5. 2. 3. 1 хабарлама 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4. 1 эссенің кіріспе, негізгі, қорытынды бөлімдерін сақтай отырып, өзіне таныс адамды, белгілі бір мекен мен оқиғаны сипаттап не суреттеп жазу; 5. 3. 1. 1 берілген мәтінге сәйкес кіріспе, негізгі және қорытынды бөлімдерді қамтитын қарапайым жоспар құру; 5. 3. 2. 1 жанрлық ерекшеліктеріне сай ресімделуі мен құрылымын сақтап, хабарландыру құрастырып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4. 1 жұрнақ арқылы жасалған туынды сөздерді және күрделі сөздерді ауызша және жазбаша тілдесім барысында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Қиял әлемі.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Сөздің топтары. Зат есім. Зат есімнің мағыналық түрлері. Зат есімнің түрленуі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тірек сөздер мен ұсынылған иллюстрациялар арқылы тақырыпты болжау; 5. 1. 5. 1 тыңдалған мәтін мазмұны негізінде сұрақтарға жауап беру, көтерілген мәселе бойынша өз ойын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1 лексиканың ауызекі сөйлеу және жазба стильдік айырмашылықтарын мәтіндер арқылы тану; 5. 2. 5. 1 мәтін мазмұнын түсінуге, нақты ақпараттарды анықтауға бағытталған сұрақтар құрастыру; 5. 2. 7. 1 энциклопедиялар, балаларға арналған газет-журналдардан қажетті ақпаратты ала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4. 1эссенің кіріспе, негізгі, қорытынды бөлімдерін сақтай отырып, өзіне таныс адамды, белгілі бір мекен мен оқиғаны сипаттап не суреттеп жазу; 5. 3. 6. 1 мәтіндегі орфографиялық қателерді сөздіктерге сүйене отырып,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2. 2 зат есімдердің мағыналық түрлерін мәнмәтін аясында жалғаулар арқылы түрлендіріп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және жол белгілері.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есім. Сан есімнің мағыналық түрлері. Сан есімнің заттануы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 тыңдалған мәтіннің мазмұнын түсіну, негізгі және қосымша ақпаратты анықтау; 5. 1. 4. 1 тірек сөздер мен жетекші сұрақтар арқылы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3. 1 нұсқаулық құрылымы мен ресімделуі арқылы жанрлық ерекшеліктерін ажырату; 5. 2. 5. 1 мәтін мазмұнын түсінуге, нақты ақпараттарды анықтауға бағытталған сұрақтар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5. 1 оқылым және тыңдалым материалдары бойынша негізгі ақпараттарды сақтай отырып, жинақы мәтін жазу; 5. 3. 3. 1 сюжетті суреттердің (фотосуреттер) желісі бойынша әңгіме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4. 4 сан есімнің мағыналық түрлерін ажырата білу, сан есімді зат есім орнына қолдана білу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Адамның сырт келбеті мен мінезі.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 Сын есімнің мағыналық түрлері. Сын есімнің шырайлары. Сын есімнің заттануы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6. 1 коммуникативтік жағдаятқа сай эмоционалды сөздерді, дауыс ырғақтары арқылы қыстырма, қаратпа, одағай сөздерді еркін қолданып, диалогке даярлықсыз қатысу, өз пікірін білдіру; 5. 1. 4. 1 тірек сөздер мен жетекші сұрақтар арқылы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ауызекі стильдегі мәтіндердің мазмұнын, тақырыбын және тілдік құралдарын салыстыру; 5. 2. 6. 1 оқылым стратегияларын қолдану: жалпы мазмұнын түсіну үшін оқу, нақты ақпаратты табу үшін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3. 1сюжетті суреттердің (фотосуреттер) желісі бойынша әңгіме құрастыру; 5. 3. 1. 1 берілген мәтінге сәйкес кіріспе, негізгі және қорытынды бөлімдерді қамтитын қарапайым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4. 3 сын есімдердің, шырай түрлерінің көркемдік ерекшелігін тану, сын есімді зат есім орнына қолдана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Аспан әлемінің құпиялары.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сөз. Автор сөзі. Төлеу сөз. Төл сөзді төлеу сөзге айналдыру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4. 1 тірек сөздер мен жетекші сұрақтар арқылы негізгі ойды анықтау; 5. 1. 6. 1 коммуникативтік жағдаятқа сай эмоционалды сөздерді, дауыс ырғақтары арқылы қыстырма, қаратпа, одағай сөздерді еркін қолданып, диалогке даярлықсыз қатысу, өз пікірін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6. 1 оқылым стратегияларын қолдану: жалпы мазмұнын түсіну үшін оқу, нақты ақпаратты табу үшін оқу; 5. 2. 7. 1 энциклопедиялар, балаларға арналған газет-журналдардан қажетті ақпаратты ала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5. 1 оқылым және тыңдалым материалдары бойынша негізгі ақпараттарды сақтай отырып, жинақы мәтін жазу; 5. 3. 4. 1 эссенің кіріспе, негізгі, қорытынды бөлімдерін сақтай отырып, өзіне таныс адамды, белгілі бір мекен мен оқиғаны сипаттап не суреттеп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5. 5 төл сөз, төлеу сөз, автор сөзінің жасалу жолдарын, қызметін білу, төл сөзді төлеу сөзге айналдыру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Саяхат және демалыс.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сөз бен автор сөзінің тыныс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5. 1 тыңдалған мәтін мазмұны негізінде сұрақтарға жауап беру, көтерілген мәселе бойынша өз ойын білдіру; 5. 1. 6. 1 коммуникативтік жағдаятқа сай эмоционалды сөздерді, дауыс ырғақтары арқылы қыстырма, қаратпа, одағай сөздерді еркін қолданып, диалогке даярлықсыз қатысу, өз пікірін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7. 1 энциклопедиялар, балаларға арналған газет-журналдардан қажетті ақпаратты ала білу; 5. 2. 4. 1 ауызекі стильдегі мәтіндердің мазмұнын, тақырыбын және тілдік құралдарын салыстыру; 5. 2. 3. 1 хаттың 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3. 1 сюжетті суреттердің (фотосуреттер) желісі бойынша әңгіме құрастыру; 5. 3. 2. 1 жанрлық ерекшеліктеріне сай ресімделуі мен құрылымын сақтап, хат құрастырып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4. 5 төл сөз, төлеу сөз, автор сөзінің жасалу жолдарын, қызметін білу, төл сөзді төлеу сөзге айналдыру; 5. 4. 5. 5 төл сөз, төлеу сөз, автор сөзінің тыныс белгілерін дұрыс қолдану</w:t>
            </w:r>
          </w:p>
        </w:tc>
      </w:tr>
    </w:tbl>
    <w:p>
      <w:pPr>
        <w:spacing w:after="0"/>
        <w:ind w:left="0"/>
        <w:jc w:val="both"/>
      </w:pPr>
      <w:r>
        <w:rPr>
          <w:rFonts w:ascii="Times New Roman"/>
          <w:b w:val="false"/>
          <w:i w:val="false"/>
          <w:color w:val="000000"/>
          <w:sz w:val="28"/>
        </w:rPr>
        <w:t>
      2) 6-сынып: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бөлімдер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жоспардың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 Білім алушылар білуге тиісті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Қазақстандағы көрікті жерлер. Лексикография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Орфографиялық норма. Орфографиялық сөздік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мәтіннің атауын талқылау және алғашқы бөлігін тыңдау арқылы көтерілетін мәселені болжау; 6. 1. 4. 1 мәтіннің құрылымдық ерекшелігіне назар аудара отырып, жетекші сұрақтар арқылы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2. 1 ауызекі сөйлеу және көркем сөйлеудің стильдік ерекшеліктерін қолданылған тілдік құралдар арқылы тану; 6. 2. 6. 1 оқылым стратегияларын қолдану: комментарий жасау, іріктеп оқу, рөлге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3. 1 ұсынылған тақырып бойынша деректер жинақтай отырып, графиктік мәтін (диаграмма, кесте, сызба) түрінде құрастыру; 6. 3. 5. 1 оқылым және тыңдалым материалдары бойынша негізгі ойды білдіретін сөйлемдерді іріктей отырып, жинақы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тақырып бойынша жеке сөздер, бірге, бөлек және дефис арқылы жазылатын сөздерді орфографиялық нормаға сай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және отбасылық құндылықтар.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Екпін,оның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4. 1 мәтіннің құрылымдық ерекшелігіне назар аудара отырып, жетекші сұрақтар арқылы негізгі ойды анықтау; 6. 1. 2. 1 әлеуметтік-мәдени, ресми-іскери тақырыптарға байланысты диалог, монологтердегі (құттықтау, интервью) көтерілген мәселені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2. 1 ауызекі сөйлеу және көркем сөйлеудің стильдік ерекшеліктерін қолданылған тілдік құралдар арқылы тану; 6. 2. 5. 1 мәтіннен негізгі және қосымша ақпаратты, көтерілген мәселені анықтауға бағытталған нақтылау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жанрлық және стильдік ерекшеліктеріне сай құрылымын сақтай отырып мінездеме, құттықтауқұрастырып жазу; 6. 3. 6. 1 мәтіндегі орфографиялық және пунктуациялық қателерді сөздіктерге, емле ережелеріне сүйеніп, түзету,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2. 1 екпіннің түрлерін (сөз екпіні, тіркес екпіні, логикалық екпін) сөз және сөйлем ішінде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Әлемнің жеті кереметі. Лексикография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Орфографиялық норма. Орфографиялық сөздік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3. 1 тыңдалған мәтіннің мазмұнын түсіну, детальді ақпаратты анықтау; 6. 1. 5. 1 тыңдалған мәтін мазмұны бойынша жалпы және нақты сұрақтарға жауап беру, мәтіндегі ақпаратты шынайы өмірмен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мәтіннен негізгі және қосымша, детальді ақпаратты анықтау, түсіндіру; 6. 2. 6. 1 оқылым стратегияларын қолдану: комментарий жасау, іріктеп оқу, рөлге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әртүрлі жанрдағы мәтіндерді жазу үшін құрылымын ескере отырып, қарапайым жоспар құру; 6. 3. 4. 1 эссе тақырыбынан ауытқымай, абзац түрлерін жүйелі құрастырып, көтерілген мәселе бойынша келісу-келіспеу себептерін айқын көрсетіп жазу("келісу, келіспеу" эссесі)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тақырып бойынша жеке сөздер, бірге, бөлек және дефис арқылы жазылатын сөздерді орфографиялық нормаға сай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Астана – мәдениет пен өнер ордасы.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Неологизм сөздер. Термин сөздер. Диалект сөздер. Кәсіби сөздер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әлеуметтік-мәдени, ресми-іскери тақырыптарға байланысты диалог, монологтердегі (хабарландыру, жаңалық) көтерілген мәселені талдау; 6. 1. 6. 1 коммуникативтік жағдаятқа сайресми сөздер мен тіркестер, дайын тіркестер мен терминдерді орынды қолданып, диалогке қатысу, ойын анық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3. 1 ауызекі сөйлеу этикеттері мен көркем сөйлеудің құрылымдық және жанрлық ерекшеліктерін ажырату; 6. 2. 6. 1 оқылым стратегияларын қолдану: комментарий жасау, іріктеп оқу, рөлге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4. 1 эссе тақырыбынан ауытқымай, абзац түрлерін жүйелі құрастырып, көтерілген мәселе бойынша келісу-келіспеу себептерін айқын көрсетіп жазу ("келісу, келіспеу" эссесі); 6. 3. 6. 1 мәтіндегі орфографиялық және пунктуациялық қателерді сөздіктерге, емле ережелеріне сүйеніп, түзету,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3. 1 неологизм, термин, диалект сөз, кәсіби сөздердің қолданыс аясын түсіну және ажырата білу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Тарихи тұлғалар.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Көнерген сөздер. Эвфемизм. Дисфемизм.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мәтіннің атауын талқылау және алғашқы бөлігін тыңдау арқылы көтерілетін мәселені болжау; 6. 1. 5. 1 тыңдалған мәтін мазмұны бойынша жалпы және нақты сұрақтарға жауап беру, мәтіндегі ақпаратты шынайы өмірмен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4. 1 ауызекі және ресми стильдегі мәтіндердің тақырыбын, мазмұнын, тілдік ерекшелігін салыстыру; 6. 2. 7. 1 энциклопедия, сөздік, балаларға арналған газет-журналдардан қажетті ақпараттарды алу,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әртүрлі жанрдағы мәтіндерді жазу үшін құрылымын ескере отырып, қарапайым жоспар құру; 6. 3. 2. 1 жанрлық және стильдік ерекшеліктеріне сай құрылымын сақтай отырып, өмірбаян құрастырып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3. 1 көнерген сөз, эвфемизм, дисфемизм, табу сөздердің қолданыс аясын түсіну және ажырата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Су – тіршілік көзі. Қазақстандағы өзен-көлдер.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Есімдік, оның мағыналық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3. 1 тыңдалған мәтіннің мазмұнын түсіну, детальді ақпаратты анықтау; 6. 1. 5. 1 тыңдалған мәтін мазмұны бойынша жалпы және нақты сұрақтарға жауап беру, мәтіндегі ақпаратты шынайы өмірмен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мәтіннен негізгі және қосымша, детальді ақпаратты анықтау, түсіндіру; 6. 2. 4. 1 ауызекі және ресми стильдегі мәтіндердің тақырыбын, мазмұнын, тілдік ерекшелігін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3. 1 ұсынылған тақырып бойынша деректер жинақтай отырып, графиктік мәтін (диаграмма, кесте, сызба) түрінде құрастыру; 6. 3. 4. 1 эссе тақырыбынан ауытқымай, абзац түрлерін жүйелі құрастырып, көтерілген мәселе бойынша келісу-келіспеу себептерін айқын көрсетіп жазу ("келісу, келіспеу" эссесі)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4. 1 сөйлемдегі есімдіктің қызметін түсіну, есімдікті зат есім, сын есімнің орнына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Спорт. Белгілі спорт жұлдыздары.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 оның мағыналық түрлері. Етіс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әлеуметтік-мәдени, ресми-іскери тақырыптарға байланысты диалог, монологтердегі (нұсқаулық, өмірбаян) көтерілген мәселені талдау; 6. 1. 3. 1 тыңдалған мәтіннің мазмұнын түсіну, детальді ақпаратты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мәтіннен негізгі және қосымша, детальді ақпаратты анықтау, түсіндіру; 6. 2. 4. 1 ауызекі және ресми стильдегі мәтіндердің тақырыбын, мазмұнын, тілдік ерекшелігін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әртүрлі жанрдағы мәтіндерді жазу үшін құрылымын ескере отырып, қарапайым жоспар құру; 6. 3. 2. 1 жанрлық және стильдік ерекшеліктеріне сай құрылымын сақтай отырып, мінездеме, өмірбаян құрастырып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4. 2 етістіктің етіс түрлері мен салт-сабақты етістіктердің тіркесімдік мүмкіндігін ауызша және жазбаша тілдесім барысында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 халқының әдет-ғұрыптары мен салт-дәстүрлері. Наурыз.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Үстеу. Үстеудің мағыналық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мәтіннің атауын талқылау және алғашқы бөлігін тыңдау арқылы көтерілетін мәселені болжау; 6. 1. 2. 1 әлеуметтік-мәдени, ресми-іскери тақырыптарға байланысты диалог, монологтердегі (жаңалық, құттықтау) көтерілген мәселені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3. 1 ауызекі сөйлеу этикеттері мен көркем сөйлеудің құрылымдық және жанрлық ерекшеліктерін ажырату; 6. 2. 7. 1 энциклопедия, сөздік, балаларға арналған газет-журналдардан қажетті ақпараттарды алу,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жанрлық және стильдік ерекшеліктеріне сай құрылымын сақтай отырып, құттықтау құрастырып жазу; 6. 3. 6. 1 мәтіндегі орфографиялық және пунктуациялық қателерді сөздіктерге, емле ережелеріне сүйеніп, түзету,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4. 3 үстеудің мағыналық түрлерін ажырату, синонимдік қатарларын түрлендіріп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Әлемдегі ірі кітапханалар.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Үстеу. Үстеудің мағыналық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әлеуметтік-мәдени, ресми-іскери тақырыптарға байланысты диалог, монологтердегі (өмірбаян, хабарландыру) көтерілген мәселені талдау; 6. 1. 6. 1 коммуникативтік жағдаятқа сайресми сөздер мен тіркестер, дайын тіркестер мен терминдерді орынды қолданып, диалогке қатысу, ойын анық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4. 1 ауызекі және ресми стильдегі мәтіндердің тақырыбын, мазмұнын, тілдік ерекшелігін салыстыру; 6. 2. 5. 1 мәтіннен негізгі және қосымша ақпаратты, көтерілген мәселені анықтауға бағытталған нақтылау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5. 1 оқылым және тыңдалым материалдары бойынша негізгі ойды білдіретін сөйлемдерді іріктей отырып, жинақы мәтін жазу; 6. 3. 6. 1 мәтіндегі орфографиялық және пунктуациялық қателерді сөздіктерге, емле ережелеріне сүйеніп, түзету,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4. 3 үстеудің мағыналық түрлерін ажырату, синонимдік қатарларын түрлендіріп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Ғылым мен технология жетістіктері. Пунктуация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белгілерінің түрлері мен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әлеуметтік-мәдени, ресми-іскери тақырыптарға байланысты диалог, монологтердегі (нұсқаулық, интервью) көтерілген мәселені талдау; 6. 1. 6. 1 коммуникативтік жағдаятқа сайресми сөздер мен тіркестер, дайын тіркестер мен терминдерді орынды қолданып, диалогке қатысу, ойын анық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2. 1 ауызекі сөйлеу және көркем сөйлеудің стильдік ерекшеліктерін қолданылған тілдік құралдар арқылы тану; 6. 2. 5. 1 мәтіннен негізгі және қосымша ақпаратты, көтерілген мәселені анықтауға бағытталған нақтылау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3. 1 ұсынылған тақырып бойынша деректер жинақтай отырып, графиктік мәтін (диаграмма, кесте, сызба) түрінде құрастыру; 6. 3. 4. 1 эссе тақырыбынан ауытқымай, абзац түрлерін жүйелі құрастырып, көтерілген мәселе бойынша келісу-келіспеу себептерін айқын көрсетіп жазу ("келісу, келіспеу" эссесі)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5. 1 қазақ тіліндегі тыныс белгілерінің түрлері мен қызметін (даралаушы) түсіну, дұрыс қолдану</w:t>
            </w:r>
          </w:p>
        </w:tc>
      </w:tr>
    </w:tbl>
    <w:p>
      <w:pPr>
        <w:spacing w:after="0"/>
        <w:ind w:left="0"/>
        <w:jc w:val="both"/>
      </w:pPr>
      <w:r>
        <w:rPr>
          <w:rFonts w:ascii="Times New Roman"/>
          <w:b w:val="false"/>
          <w:i w:val="false"/>
          <w:color w:val="000000"/>
          <w:sz w:val="28"/>
        </w:rPr>
        <w:t>
      3) 7-сынып: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жоспардың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 Білім алушылар білуге тиісті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Ауа райы және климаттық өзгерістер.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Интонация. Кідіріс. Логикалық екпін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мәтін үзінділерін тыңдай отырып, оқиғаның дамуы мен аяқталуын болжау; 7. 1. 4. 1 мәтін тақырыбы, сөйлеушінің дауыс ырғағы мен сөйлеу мәнері арқылы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мәтіндік және графиктік (кесте, диаграмма, сурет, шартты белгілер) ақпаратты интерпретациялау; 7. 2. 5. 1 мәтін бойынша проблемалық сұрақтар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мәтін құрылымын (кіріспе бөлім, жалпы мәлімет беру, детальді мәлімет беру) сақтай отырып, графиктік мәтін (шартты белгі, сурет, сызба) түрінде берілген процесті сипаттап жазу; 7. 3. 5. 1 оқылым және тыңдалым материалдары бойынша тірек сөздер мен сөз тіркестерін синонимдік қатармен ауыстыра отырып, жинақы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 сөйлеу тіліндегі интонация, кідіріс, логикалық екпіннің мәнін түсініп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Көшпенділер мәдениеті. Орфография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Шылаудың емлесі. Орфография лық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әлеуметтік-қоғамдық, оқу-еңбек тақырыптарына байланысты диалог, монолог, полилогтердегі (көркем әдеби шығармалардан үзінді) автор көзқарасы мен көтерілген мәселені талдау; 7. 1. 6. 1 коммуникативтік жағдаятқа сайкөркем бейнелеуіш, эмоционалды-экспрессивті сөздерді және мақал-мәтелдер мен тұрақты тіркестерді еркін қолданып, диалогке қатысу, пікірталаста тез және дұрыс шешім қабылдай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3. 1 хроника құрылымы мен ресімделуі арқылы жанрлық ерекшеліктерін ажырату; 7. 2. 4. 1 идеясы ұқсас публицистикалық және көркем әдебиет стиліндегі мәтіндердің тақырыбы, құрылымы, мақсатты аудиториясы,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әртүрлі жанрдағы мәтіндерді жазу үшін құрылымын ескере отырып, күрделі жоспар құру; 7. 3. 2. 1 жанрлық және стильдік ерекшеліктеріне сай көркемдегіш құралдарды орынды қолдана отырып, шағын мақалақұрастырып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1. 1 жалғаулар мен шылаулардың ерекшелігін ескере отырып, үндестік заңына сәйкес орфографиялық нормаға сай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 зор байлық.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сөздер. Фразеологизм. Мақал-мәтелдер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Тыңдалымжәнеайтылым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3. 1 тыңдалған мәтіннің мазмұнын түсіну, ұсынылған ақпарат бойынша факті мен көзқарасты ажырата білу; 7. 1. 6. 1 коммуникативтік жағдаятқа сайкөркем бейнелеуіш, эмоционалды-экспрессивті сөздерді және мақал-мәтелдер мен тұрақты тіркестерді еркін қолданып, диалогке қатысу, пікірталаста тез және дұрыс шешім қабылдай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мәтіндік және графиктік (кесте, диаграмма, сурет, шартты белгілер) ақпаратты интерпретациялау; 7. 2. 2. 1 публицистикалық және ресми стиль ерекшеліктерін қолданылған тілдік құралдар арқылы тану; 7. 2. 3. 1 кеңсе құжаттарының, қызметтік жазбалардың 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 жанрлық және стильдік ерекшеліктеріне сай көркемдегіш құралдарды орынды қолдана отырып, нұсқаулық құрастырып жазу; 7. 3. 4. 1 эссе құрылымы мен даму желісін сақтап, тақырыпқа байланысты берілген мәселенің оңтайлы шешілу жолдары немесе себептеріне өз көзқарасын жазу (дискуссивті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 фразеологизм, мақал-мәтелдердің эмоционалды мәнін, көркемдік ерекшеліктерін түсініп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Сүйіспеншілік пен достық.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Етістіктің есімше, көсемше түрлері. Тұйық етістік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мәтін үзінділерін тыңдай отырып, оқиғаның дамуы мен аяқталуын болжау; 7. 1. 5. 1 проблемалық сұрақтарға тыңдалған мәтіннен деректер келтіре отырып, дәлелді жауап беру, өз жауабын өзгенің жауабымен салыстыру,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4. 1 идеясы ұқсас публицистикалық және көркем әдебиет стиліндегі мәтіндердің тақырыбы, құрылымы, мақсатты аудиториясы, тілдік ерекшелігін салыстыра талдау; 7. 2. 6. 1 оқылым стратегияларын қолдану: комментарий жасау, іріктеп оқу, зерттеп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әртүрлі жанрдағы мәтіндерді жазу үшін құрылымын ескере отырып, күрделі жоспар құру; 7. 3. 4. 1 эссе құрылымы мен даму желісін сақтап, тақырыпқа байланысты берілген мәселенің оңтайлы шешілу жолдары немесе себептеріне өз көзқарасын жазу (дискуссивті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4. 1 етістіктің есімше, көсемше түрлерін, тұйық етістікті тілдесім барысында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Музыка өнері және қазақтың киелі домбырасы.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Етістіктің шақ түрлері. Рай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әлеуметтік-қоғамдық, оқу-еңбек тақырыптарына байланысты диалог, монолог, полилогтердегі (ән, интервью) автор көзқарасы мен көтерілген мәселені талдау; 7. 1. 4. 1 мәтін тақырыбы, сөйлеушінің дауыс ырғағы мен сөйлеу мәнері арқылы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5. 1 мәтін бойынша проблемалық сұрақтар құрастыру; 7. 2. 7. 1 ғаламтор, энциклопедия, газет-журналдар, оқулықтардан алынған деректерді қолдану,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 жанрлық және стильдік ерекшеліктеріне сай көркемдегіш құралдарды орынды қолдана отырып, шағын мақалақұрастырып жазу; 7. 3. 6. 1 мәтіндегі сөздердің тақырыпқа сай орынды қолданылуын тексеру, синонимдік қатармен ауыстыра отырып, лексикалық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4. 1 етістіктің шақ, рай түрлерін тілдесім барысында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Ғаламтор ғаламаты.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Шылау түрлері. Шылау емлесі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3. 1 тыңдалған мәтіннің мазмұнын түсіну, ұсынылған ақпарат бойынша факті мен көзқарасты ажырата білу; 7. 1. 5. 1 проблемалық сұрақтарға тыңдалған мәтіннен деректер келтіре отырып, дәлелді жауап беру, өз жауабын өзгенің жауабымен салыстыру,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мәтіндік және графиктік (кесте, диаграмма, сурет, шартты белгілер) ақпаратты интерпретациялау; 7. 2. 5. 1 мәтін бойынша проблемалық сұрақтар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мәтін құрылымын (кіріспе бөлім, жалпы мәлімет беру, детальді мәлімет беру) сақтай отырып, графиктік мәтін (шартты белгі, сурет, сызба) түрінде берілген процесті сипаттап жазу; 7. 3. 5. 1 оқылым және тыңдалым материалдары бойынша тірек сөздер мен сөз тіркестерін синонимдік қатармен ауыстыра отырып, жинақы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4. 3 шылау түрлерін ажырата білу,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Қазақстандағы ұлттар достастығы.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Еліктеуіш сөз. Бейнелеуіш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мәтін үзінділерін тыңдай отырып, оқиғаның дамуы мен аяқталуын болжау; 7. 1. 6. 1 коммуникативтік жағдаятқа сайкөркем бейнелеуіш, эмоционалды-экспрессивті сөздерді және мақал-мәтелдер мен тұрақты тіркестерді еркін қолданып, диалогке қатысу, пікірталаста тез және дұрыс шешім қабылдай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4. 1 идеясы ұқсас публицистикалық және көркем әдебиет стиліндегі мәтіндердің тақырыбы, құрылымы, мақсатты аудиториясы, тілдік ерекшелігін салыстыра талдау; 7. 2. 3. 1 хроника, хабар, очерктердің 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4. 1 эссе құрылымы мен даму желісін сақтап, тақырыпқа байланысты берілген мәселенің оңтайлы шешілу жолдары немесе себептеріне өз көзқарасын жазу (дискуссивті эссе); 7. 3. 6. 1 мәтіндегі сөздердің тақырыпқа сай орынды қолданылуын тексеру, синонимдік қатармен ауыстыра отырып, лексикалық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4. 2 еліктеуіш сөздердің мәнмәтіндегі қолданысын түсіну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Дұрыс тамақтану.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Одағай. Одағай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әлеуметтік-қоғамдық, оқу-еңбек тақырыптарына байланысты диалог, монолог, полилогтердегі (пікірталас, жаңалық) автор көзқарасы мен көтерілген мәселені талдау; 7. 1. 3. 1 тыңдалған мәтіннің мазмұнын түсіну, ұсынылған ақпарат бойынша факті мен көзқарасты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5. 1 мәтін бойынша проблемалық сұрақтар құрастыру; 7. 2. 7. 1 ғаламтор, энциклопедия, газет-журналдар, оқулықтардан алынған деректерді қолдану,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әртүрлі жанрдағы мәтіндерді жазу үшін құрылымын ескере отырып, күрделі жоспар құру; 7. 3. 2. 1 жанрлық және стильдік ерекшеліктеріне сай көркемдегіш құралдарды орынды қолдана отырып, шағын әңгіме құрастырып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4. 4 одағай түрлерін ажырата білу,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Жеңіс күні. Ұлы ерлікке тағзым.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сөздің түрлері. Оқшау сөздердің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әлеуметтік-қоғамдық, оқу-еңбек тақырыптарына байланысты диалог, монолог, полилогтердегі (интервью, көркем әдеби шығармадан үзінді) автор көзқарасы мен көтерілген мәселені талдау; 7. 1. 4. 1 мәтін тақырыбы, сөйлеушінің дауыс ырғағы мен сөйлеу мәнері арқылы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2. 1 публицистикалық және ресми стиль ерекшеліктерін қолданылған тілдік құралдар арқылы тану; 7. 2. 3. 1 хроника, хабар, очерктердің 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әртүрлі жанрдағы мәтіндерді жазу үшін құрылымын ескере отырып, күрделі жоспар құру; 7. 3. 2. 1 жанрлық және стильдік ерекшеліктеріне сай көркемдегіш құралдарды орынды қолдана отырып, шағын мақалақұрастырып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4. 5 оқшау сөздердің қызметін түсіну, ажырата білу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Ғылыми фантастика. Пунктуация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Сөйлем соңында қойылатын тыныс белгілер. Сөйлем ішінде қойылатын тыныс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мәтін үзінділерін тыңдай отырып, оқиғаның дамуы мен аяқталуын болжау; 7. 1. 5. 1 проблемалық сұрақтарға тыңдалған мәтіннен деректер келтіре отырып, дәлелді жауап беру, өз жауабын өзгенің жауабымен салыстыру,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4. 1 идеясы ұқсас публицистикалық және көркем әдебиет стиліндегі мәтіндердің тақырыбы, құрылымы, мақсатты аудиториясы, тілдік ерекшелігін салыстыра талдау; 7. 2. 5. 1 мәтін бойынша проблемалық сұрақтар құрастыру; 7. 2. 7. 1 энциклопедия, газет-журналдар, оқулықтардан алынған деректерді қолдану,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4. 1 эссе құрылымы мен даму желісін сақтап, тақырыпқа байланысты берілген мәселенің оңтайлы шешілу жолдары немесе себептеріне өз көзқарасын жазу (дискуссивті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5. 1 сөйлем соңында және сөйлем ішінде қойылатын тыныс белгілерін (даралаушы және ерекшелеуші) дұрыс қолдану</w:t>
            </w:r>
          </w:p>
        </w:tc>
      </w:tr>
    </w:tbl>
    <w:p>
      <w:pPr>
        <w:spacing w:after="0"/>
        <w:ind w:left="0"/>
        <w:jc w:val="both"/>
      </w:pPr>
      <w:r>
        <w:rPr>
          <w:rFonts w:ascii="Times New Roman"/>
          <w:b w:val="false"/>
          <w:i w:val="false"/>
          <w:color w:val="000000"/>
          <w:sz w:val="28"/>
        </w:rPr>
        <w:t>
      4). 8-сынып: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жоспардың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 Білім алушылар білуге тиісті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Көне түркі жазбалары және қазақ жазуы. Орфография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Жалқы есім емлесі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мәтіннен алынған дәйексөздерге, үзінділерге сүйене отырып, көтерілетін мәселені болжау; 8. 1. 3. 1 тыңдалған мәтіннің мазмұнын түсіну, ұсынылған ақпараттан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2. 1 публицистикалық және ғылыми стиль ерекшеліктерін қолданылған тілдік құралдар арқылы тану; 8. 2. 3. 1 мақала, аннотацияқұрылымы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5. 1 оқылым және тыңдалым материалдары бойынша мәтіннің баяндау желісін сақтап, әр бөлігінен алынған ақпараттардан жинақы мәтін (аннотация) жазу; 8. 3. 6. 1 БАҚ материалдары негізінде стильдік ауытқуларды, орынсыз қолданылған сөз оралымдарын талдап, стильдік түзетулер жасау,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тақырып бойынша бас әріппен жазылатын күрделі-құрама атауларды орфографиялық нормаға сай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Адамзаттық құндылықтар және әлем мәдениеті.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ағымындағы әуен, әуез, тембр, қарқын, кідіріс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әлеуметтік-қоғамдық, мәдени-тарихи тақырыптарға байланысты диалог, монолог, полилогтердегі (интервью, пікірталас үзінді) автор көзқарасы мен экспресивті-эмоционалды сөздердің рөлін талдау; 8. 1. 4. 1 мәтінде көтерілген мәселені (тұрмыстық, әлеуметтік) талдай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тақырыбы ұқсас ғылыми және публицистикалық стильдегі мәтіндердің тақырыбын, түрлерін (әңгімелеу, сипаттау, талқылау), құрылымын салыстыра талдау; 8. 2. 3. 1 мақала, презентация 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тақырып бойынша материал жинақтап, тезистік жоспар құру; 8. 3. 2. 1 жанрлық және стильдік ерекшеліктеріне сай тілдік құралдарды орынды қолданып, мақала құрастырып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2. 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 пен еңбек. Болашақ мамандықтары.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 Сөздік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4. 1 мәтінде көтерілген мәселені (тұрмыстық, әлеуметтік) талдай отырып, негізгі ойды анықтау; 8. 1. 5. 1 перифраз түрінде берілген сұрақтар арқылы мәтіннен қажетті ақпаратты таба білу, көтерілген мәселе бойынша ой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тұтас және аралас мәтіндердегі (кесте, диаграмма, сызба, сурет) ақпараттарды салыстыру; 8. 2. 5. 1 перифразаның түрлі тәсілдерін қолдана отырып, мәтін бойынша сұрақтар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3. 1 мәтін құрылымын сақтай отырып, графиктік мәтіндегі (диаграмма, кесте) деректердің маңызды тұстарын анықтап жазу; 8. 3. 4. 1 эссе құрылымы мен даму желісін сақтап, мәселе бойынша ұсынылған шешімнің артықшылығы мен кемшілік тұстарын салыстыру, өз ойын дәлелдеп жазу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3. 1 сөздік қор және сөздік құрам ерекшеліктерін түсініп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Ғарышты игеру жетістіктері.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тіркесінің байланысу тәсілдері. Сөз тіркесінің байланысу түрлері. Сөз тіркесінің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3. 1 мәтіннен алынған дәйексөздерге, үзінділерге сүйене отырып, көтерілетін мәселені болжау; 8. 1. 6. 1 коммуникативтік жағдаятқа сай ғылыми және халықаралық терминдерді, ғылыми деректерді орынды қолданып, диалог, монолог, полилогта өз ойын дәлелді, жүйелі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2. 1 публицистикалық және ғылыми стиль ерекшеліктерін қолданылған тілдік құралдар арқылы тану; 8. 2. 3. 1 мақала, презентация 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жанрлық және стильдік ерекшеліктеріне сай тілдік құралдарды орынды қолданып, аннотация, тезис құрастырып жазу; 8. 3. 5. 1 оқылым және тыңдалым материалдары бойынша мәтіннің баяндау желісін сақтап, әр бөлігінен алынған ақпараттардан жинақы мәтін (аннотация, тезис)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4. 1 сөз тіркесінің байланысу тәсілдері мен түрлері, есімді, етістікті сөз тіркестерін ажырату,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Биоалуантүрлілік. Қызыл кітапқа енген жануарлар мен өсімдіктер.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Сөйлемнің тұрлаулы мүшелері. Сөйлемнің тұрлаусыз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5. 1 перифраз түрінде берілген сұрақтар арқылы мәтіннен қажетті ақпаратты таба білу, көтерілген мәселе бойынша ой тұжырымдау; 8. 1. 6. 1 коммуникативтік жағдаятқа сай ғылыми және халықаралық терминдерді, ғылыми деректерді орынды қолданып, диалог, монолог, полилогта өз ойын дәлелді, жүйелі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тұтас және аралас мәтіндердегі (кесте, диаграмма, сызба, сурет) ақпараттарды салыстыру; 8. 2. 4. 1 тақырыбы ұқсас ғылыми және публицистикалық стильдегі мәтіндердің тақырыбын, түрлерін (әңгімелеу, сипаттау, талқылау), құрылымын салыстыра талдау; 8. 2. 5. 1 перифразаның түрлі тәсілдерін қолдана отырып, мәтін бойынша сұрақтар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жанрлық және стильдік ерекшеліктеріне сай тілдік құралдарды орынды қолданып, мақалақұрастырып жазу; 8. 3. 3. 1 мәтін құрылымын сақтай отырып, графиктік мәтіндегі (диаграмма, кесте) деректердің маңызды тұстарын анықтап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4. 2 тұрлаулы және тұрлаусыз сөйлем мүшелерінің сөйлем жасаудағы өзіндік орнын, қызметін түсініп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 және энергия ресурстары.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Сөйлемнің бірыңғай мүшелері. Сөйлемнің айқындауыш мүшелер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4. 1 мәтінде көтерілген мәселені (тұрмыстық, әлеуметтік)талдай отырып, негізгі ойды анықтау; 8. 1. 6. 1 коммуникативтік жағдаятқа сай ғылыми және халықаралық терминдерді, ғылыми деректерді орынды қолданып, диалог, монолог, полилогта өз ойын дәлелді, жүйелі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2. 1 публицистикалық және ғылыми стиль ерекшеліктерін қолданылған тілдік құралдар арқылы тану; 8. 2. 4. 1 тақырыбы ұқсас ғылыми және публицистикалық стильдегі мәтіндердің тақырыбын, түрлерін (әңгімелеу, сипаттау, талқылау), құрылымын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5. 1 оқылым және тыңдалым материалдары бойынша мәтіннің баяндау желісін сақтап, әр бөлігінен алынған ақпараттардан жинақы мәтін (аннотация, тезис) жазу; 8. 3. 6. 1 БАҚ материалдары негізінде стильдік ауытқуларды, орынсыз қолданылған сөз оралымдарын талдап, стильдік түзетулер жасау,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4. 3 сөйлем ішінде бірыңғай мүшелер және айқындауыш мүшелерді қолдана білу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Жасөспірім және заң.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Сөйлемнің айтылу мақсатына қарай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әлеуметтік-қоғамдық, мәдени-тарихи тақырыптарға байланысты диалог, монолог, полилогтердегі (интервью, пікірталас үзінді) автор көзқарасы мен экспресивті-эмоционалды сөздердің рөлін талдау; 8. 1. 3. 1 тыңдалған мәтіннің мазмұнын түсіну, ұсынылған ақпараттан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3. 1 мақала, презентацияқұрылымы мен ресімделуі арқылы жанрлық ерекшеліктерін ажырату; 8. 2. 6. 1 оқылым стратегияларын қолдану: комментарий жасау, іріктеп оқу, талдап оқу; 8. 2. 7. 1 ғаламтор, энциклопедия, газет-журналдар, оқулықтардан алынған деректерді дәлел ретінде қолдану,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тақырып бойынша материал жинақтап, тезистік жоспар құру; 8.3. 4.1 эссе құрылымы мен даму желісін сақтап, мәселе бойынша ұсынылған шешімнің артықшылығы мен кемшілік тұстарын салыстыру, өз ойын дәлелдеп жазу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4. 4 жай сөйлемдерді айтылу мақсаты мен құрылымдық ерекшелігіне сай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Театр өнері мен мәдениеті.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сөйлемнің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әлеуметтік-қоғамдық, мәдени-тарихи тақырыптарға байланысты диалог, монолог, полилогтердегі (интервью, пікірталас үзінді) автор көзқарасы мен экспресивті-эмоционалды сөздердің рөлін талдау; 8. 1. 3. 1 тыңдалған мәтіннің мазмұнын түсіну, ұсынылған ақпараттан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тақырыбы ұқсас ғылыми және публицистикалық стильдегі мәтіндердің тақырыбын, түрлерін (әңгімелеу, сипаттау, талқылау), құрылымын салыстыра талдау; 8. 2. 7. 1 ғаламтор, энциклопедия, газет-журналдар, оқулықтардан алынған деректерді дәлел ретінде қолдану,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тақырып бойынша материал жинақтап, тезистік жоспар құру; 8. 3. 5. 1 оқылым және тыңдалым материалдары бойынша мәтіннің баяндау желісін сақтап, әр бөлігінен алынған ақпараттардан жинақы мәтін (аннотация, тезис)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4. 4 жай сөйлемдерді айтылу мақсаты мен құрылымдық ерекшелігіне сай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Қазақстандағы туризм және экотуризм. Пунктуация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Сөйлем соңында қабаттасып қолданыла тын тыныс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мәтіннен алынған дәйексөздерге, үзінділерге сүйене отырып, көтерілетін мәселені болжау; 8. 1. 5. 1 перифраз түрінде берілген сұрақтар арқылы мәтіннен қажетті ақпаратты таба білу, көтерілген мәселе бойынша ой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тұтас және аралас мәтіндердегі (кесте, диаграмма, сызба, сурет) ақпараттарды салыстыру; 8. 2. 5. 1 перифразаның түрлі тәсілдерін қолдана отырып, мәтін бойынша сұрақтар құрастыру; 8. 2. 6. 1 оқылым стратегияларын қолдану:комментарий жасау, іріктеп оқу, талдап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3. 1 мәтін құрылымын сақтай отырып, графиктік мәтіндегі (диаграмма, кесте) деректердің маңызды тұстарын анықтап жазу; 8. 3. 4. 1 эссе құрылымы мен даму желісін сақтап, мәселе бойынша ұсынылған шешімнің артықшылығы мен кемшілік тұстарын салыстыру, өз ойын дәлелдеп жазу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5. 1 сөйлем соңында қабаттасып қойылатын тыныс белгілерін дұрыс қолдану</w:t>
            </w:r>
          </w:p>
        </w:tc>
      </w:tr>
    </w:tbl>
    <w:p>
      <w:pPr>
        <w:spacing w:after="0"/>
        <w:ind w:left="0"/>
        <w:jc w:val="both"/>
      </w:pPr>
      <w:r>
        <w:rPr>
          <w:rFonts w:ascii="Times New Roman"/>
          <w:b w:val="false"/>
          <w:i w:val="false"/>
          <w:color w:val="000000"/>
          <w:sz w:val="28"/>
        </w:rPr>
        <w:t>
      5) 9-сынып: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бөлімдер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жоспардың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 Білім алушылар білуге тиісті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Мәңгілік Ел – мұратым. Стилистика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сөз таңдау, сөз қолдану (қисыны), сөз әрлеу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мәтін мазмұны бойынша дайындалған сұрақтарға болжаммен жауап беру, түпнұсқамен салыстыру; 9. 1. 2. 1 қоғамдық-саяси, әлеуметтік-экономикалық, ғылыми тақырыптарға байланысты әртүрлі жанрдағы кең көлемді мәтіндердегі (Жолдау) мақсатты аудитория мен көркемдегіш құралдардың рөлін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3. 1 мақала құрылымы мен ресімделуі арқылы жанрлық ерекшеліктерін ажырату; 9. 2. 2. 1 қазақ тілі стильдері мен шешендік сөздің түрлерін қолданылған тілдік құралдар арқылы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жинақталған материалдар негізінде көзделген мақсатқа сәйкес ауызша және жазбаша мәтіндер үшін күрделі жоспар құру; 9. 3. 2. 1 мақсатты аудиторияның қызығушылығын ынталандыру үшін әртүрлі жанрда мәтіндер құрастыру; 9. 3. 6. 1 жазба жұмысын абзацтар мен бөліктерге бөлу, ойын (ақпарат, идея) дұрыс жүйелеп, логикалық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мәнмәтін бойынша тілдік бірліктерді орфографиялық нормаға сай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Жаһандану мәселелері. Стилистика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 стилінің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4. 1 мәтіннің мақсаты арқылы негізгі ойды анықтау; 9. 1. 5. 1 мәтіндегі айтылған ойға өз көзқарасын білдіреді, сыни тұрғыдан баға беріп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тұтас емес (кесте, диаграмма, сызба, сурет) мәтіндердегі мәліметтерді салыстыру, өңдеу; 9. 2. 4. 1 әртүрлі стильдегі мәтіндердің тақырыбын,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3. 1 мәтін құрылымын сақтай отырып, бірнеше графиктік мәтіндегі (диаграмма, кесте) деректерді салыстыру, маңызды тұстары мен үрдістерді (тенденция) анықтап жазу; 9. 3. 4. 1 эссе құрылымы мен даму желісін сақтап, көтерілген мәселе бойынша екіжақты пікірді немесе жағдаятты талқылау, біреуіне таңдау жасап, өз ойын дәлелдеп жазу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3. 1 стильдік ерекшеліктерге сай тілдік бірліктердің дұрыс қолдана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Тәуелсіздік жылдарындағы Қазақстан. ЭКСПО-2017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Құрмалас сөйлемнің жасалу жолдары. Құрмалас сөйлемнің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қоғамдық-саяси, әлеуметтік-экономикалық, ғылыми тақырыптарға байланысты әртүрлі жанрдағы кең көлемді мәтіндердегі (дәріс, интервью) мақсатты аудитория мен көркемдегіш құралдардың рөлін талдау; 9. 1. 3. 1 тыңдалған мәтіндегі ақпаратты өмірлік мәселелермен байланыстыра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3. 1 мақала, тезистердің құрылымы мен ресімделуі арқылы жанрлық ерекшеліктерін ажырату; 9. 2. 6. 1 белгілі бір мақсат үшін оқылым стратегияларын тиімді қолдана білу; 9. 2. 7. 1 ғаламтор, энциклопедия, газет-журналдар, оқулықтар, ғылыми еңбектерден алынған деректерді дәлел ретінде қолдану,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5. 1 оқылым және тыңдалым материалдары бойынша автордың негізгі ойын сақтай отырып, перифраз тәсілдері арқылы жинақы мәтін (аннотация, тезис) жазу; 9. 3. 6. 1 жазба жұмысын абзацтар мен бөліктерге бөлу, ойын (ақпарат, идея) дұрыс жүйелеп, логикалық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1 құрмалас сөйлем жасалу жолдарын, түрлерін білу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 құқығы мен бостандығы.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Ыңғайлас салалас. Себеп-салдар салалас. Қарсылықты салалас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мәтін мазмұны бойынша дайындалған сұрақтарға болжаммен жауап беру, түпнұсқамен салыстыру; 9. 1. 5. 1 мәтіндегі айтылған ойға өз көзқарасын білдіреді, сыни тұрғыдан баға беріп айту; 9. 1. 6. 1 қоғамдық-саяси, ғылыми, коммуникативтік жағдаятқа сай тиісті сөздер мен фразаларды таңдау, орта көлемді монолог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4. 1 әртүрлі стильдегі мәтіндердің тақырыбын, қызметін, құрылымын, тілдік ерекшелігін салыстыра талдау; 9. 2. 5. 1 мәтінде көтерілген мәселеге оқырманның қарым-қатынасын анықтауға арналған талқылау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4. 1 эссе құрылымы мен даму желісін сақтап, көтерілген мәселе бойынша екіжақты пікірді немесе жағдаятты талқылау, біреуіне таңдау жасап, өз ойын дәлелдеп жазу(аргументативті эссе); 9. 3. 6. 1 жазба жұмысын абзацтар мен бөліктерге бөлу, ойын (ақпарат, идея) дұрыс жүйелеп, логикалық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2 салалас құрмалас сөйлемдердің мағыналық түрлерін ажырата білу, түрлендіру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 және демографиялық өзгеріс.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Түсіндірмелі салалас. Талғаулы салалас. Кезектес салалас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1 тыңдалған мәтіндегі ақпаратты өмірлік мәселелермен байланыстыра білу; 9. 1. 4. 1 мәтіннің мақсаты арқылы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1тұтас емес (кесте, диаграмма, сызба, сурет) мәтіндердегі мәліметтерді салыстыру, өңдеу; 9. 2. 2. 1 қазақ тілі стильдері мен шешендік сөздің түрлерін қолданылған тілдік құралдар арқылы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мақсатты аудиторияның қызығушылығын ынталандыру үшін әртүрлі жанрда мәтіндер құрастыру; 9. 3. 3. 1 мәтін құрылымын сақтай отырып, бірнеше графиктік мәтіндегі (диаграмма, кесте) деректерді салыстыру, маңызды тұстары мен үрдістерді (тенденция) анықтап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2 салалас құрмалас сөйлемдердің мағыналық түрлерін ажырата білу, түрлендіріп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Биотехнология және гендік инженерия келешегі.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бағыныңқы сабақтас. Қарсылықты бағыныңқы сабақтас. Мезгіл бағыныңқы сабақтас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1қоғамдық-саяси, әлеуметтік-экономикалық, ғылыми тақырыптарға байланысты әртүрлі жанрдағы кең көлемді мәтіндердегі (пікірталас, дәріс) мақсатты аудитория мен көркемдегіш құралдардың рөлін талдау; 9. 1. 6. 1 қоғамдық-саяси, ғылыми, коммуникативтік жағдаятқа сай тиісті сөздер мен фразаларды таңдау, орта көлемді монолог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4. 1 әртүрлі стильдегі мәтіндердің тақырыбын, қызметін, құрылымын, тілдік ерекшелігін салыстыра талдау; 9. 2. 6. 1 белгілі бір мақсат үшін оқылым стратегияларын тиімді қолдана білу; 9. 2. 7. 1 ғаламтор, энциклопедия, газет-журналдар, оқулықтар, ғылыми еңбектерден алынған деректерді дәлел ретінде қолдану,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жинақталған материалдар негізінде көзделген мақсатқа сәйкес ауызша және жазбаша мәтіндер үшін күрделі жоспар құру; 9. 3. 4. 1 эссе құрылымы мен даму желісін сақтап, көтерілген мәселе бойынша екіжақты пікірді немесе жағдаятты талқылау, біреуіне таңдау жасап, өз ойын дәлелдеп жазу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3 сабақтас құрмалас сөйлемдердің мағыналық түрлерін ажырата білу, түрлендіріп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Бұқаралық ақпарат құралдары.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бағыныңқы сабақтас. Қимыл-сын бағыныңқы сабақтас. Мақсат бағыныңқы сабақтас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4. 1 мәтіннің мақсаты арқылы негізгі ойды анықтау; 9. 1. 5. 1 мәтіндегі айтылған ойға өз көзқарасын білдіреді, сыни тұрғыдан баға беріп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1тұтас емес (кесте, диаграмма, сызба, сурет) мәтіндердегі мәліметтерді салыстыру, өңдеу; 9. 2. 3. 1 мақала, аннотация, презентация, тұжырымдамалар, тезистердің 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мақсатты аудиторияның қызығушылығын ынталандыру үшін әртүрлі жанрда мәтіндер құрастыру; 9. 3. 3. 1 мәтін құрылымын сақтай отырып, бірнеше графиктік мәтіндегі (диаграмма, кесте) деректерді салыстыру, маңызды тұстары мен үрдістерді (тенденция) анықтап жазу; 9. 3. 6. 1 жазба жұмысын абзацтар мен бөліктерге бөлу, ойын (ақпарат, идея) дұрыс жүйелеп, логикалық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3 сабақтас құрмалас сөйлемдердің мағыналық түрлерін ажырата білу, түрлендіріп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Әлемдегі қақтығыстар және бейбітшілік.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құрмалас сөйлемдердің жасалу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қоғамдық-саяси, әлеуметтік-экономикалық, ғылыми тақырыптарға байланысты әртүрлі жанрдағы кең көлемді мәтіндердегі (мақала, интервью) мақсатты аудитория мен көркемдегіш құралдардың рөлін талдау; 9. 1. 6. 1 қоғамдық-саяси, ғылыми, коммуникативтік жағдаятқа сай тиісті сөздер мен фразаларды таңдау, орта көлемді монолог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3. 1 тұжырымдамалардың құрылымы мен ресімделуі арқылы жанрлық ерекшеліктерін ажырату; 9. 2. 5. 1 мәтінде көтерілген мәселеге оқырманның қарым-қатынасын анықтауға арналған талқылау сұрақтарын құрастыру; 9. 2. 6. 1белгілі бір мақсат үшін оқылым стратегияларын тиімді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жинақталған материалдар негізінде көзделген мақсатқа сәйкес ауызша және жазбаша мәтіндер үшін күрделі жоспар құру; 9. 3. 4. 1 эссе құрылымы мен даму желісін сақтап, көтерілген мәселе бойынша екіжақты пікірді немесе жағдаятты талқылау, біреуіне таңдау жасап, өз ойын дәлелдеп жазу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4 аралас құрмалас сөйлемдердің жасалу жолдарын білу,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Табиғи ресурстарды тиімді пайдалану. Пунктуация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Құрмалас сөйлемнің тыныс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қоғамдық-саяси, әлеуметтік-экономикалық, ғылыми тақырыптарға байланысты әртүрлі жанрдағы кең көлемді мәтіндердегі (дәріс) мақсатты аудитория мен көркемдегіш құралдардың рөлін талдау; 9. 1. 3. 1 тыңдалған мәтіндегі ақпаратты өмірлік мәселелермен байланыстыра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3. 1 мақала, презентацияның құрылымы мен ресімделуі арқылы жанрлық ерекшеліктерін ажырату; 9. 2. 5. 1 мәтінде көтерілген мәселеге оқырманның қарым-қатынасын анықтауға арналған талқылау сұрақтарын құрастыру; 9. 2. 7. 1 ғаламтор, энциклопедия, газет-журналдар, оқулықтар, ғылыми еңбектерден алынған деректерді дәлел ретінде қолдану,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мақсатты аудиторияның қызығушылығын ынталандыру үшін әртүрлі жанрда мәтіндер құрастыру; 9. 3. 6. 1 жазба жұмысын абзацтар мен бөліктерге бөлу, ойын (ақпарат, идея) дұрыс жүйелеп, логикалық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5. 1 құрмалас сөйлемнің тыныс белгілерін (даралаушы, ерекшелеуші, ойдың аражігін ажырататын) ережеге сай қолдану</w:t>
            </w:r>
          </w:p>
        </w:tc>
      </w:tr>
    </w:tbl>
    <w:bookmarkStart w:name="z473" w:id="440"/>
    <w:p>
      <w:pPr>
        <w:spacing w:after="0"/>
        <w:ind w:left="0"/>
        <w:jc w:val="left"/>
      </w:pPr>
      <w:r>
        <w:rPr>
          <w:rFonts w:ascii="Times New Roman"/>
          <w:b/>
          <w:i w:val="false"/>
          <w:color w:val="000000"/>
        </w:rPr>
        <w:t xml:space="preserve"> 3-тарау. "Қазақ тілі" оқу пәнінің мазмұнын ұйымдастыру (төмендетілген оқу жүктемесімен)</w:t>
      </w:r>
    </w:p>
    <w:bookmarkEnd w:id="440"/>
    <w:bookmarkStart w:name="z474" w:id="441"/>
    <w:p>
      <w:pPr>
        <w:spacing w:after="0"/>
        <w:ind w:left="0"/>
        <w:jc w:val="left"/>
      </w:pPr>
      <w:r>
        <w:rPr>
          <w:rFonts w:ascii="Times New Roman"/>
          <w:b/>
          <w:i w:val="false"/>
          <w:color w:val="000000"/>
        </w:rPr>
        <w:t xml:space="preserve"> 1-параграф. "Қазақ тілі" оқу пәнінің мазмұны</w:t>
      </w:r>
    </w:p>
    <w:bookmarkEnd w:id="441"/>
    <w:bookmarkStart w:name="z475" w:id="442"/>
    <w:p>
      <w:pPr>
        <w:spacing w:after="0"/>
        <w:ind w:left="0"/>
        <w:jc w:val="both"/>
      </w:pPr>
      <w:r>
        <w:rPr>
          <w:rFonts w:ascii="Times New Roman"/>
          <w:b w:val="false"/>
          <w:i w:val="false"/>
          <w:color w:val="000000"/>
          <w:sz w:val="28"/>
        </w:rPr>
        <w:t>
      19. "Қазақ тілі" пәні бойынша оқу жүктемесінің жоғары шекті көлемі:</w:t>
      </w:r>
    </w:p>
    <w:bookmarkEnd w:id="442"/>
    <w:p>
      <w:pPr>
        <w:spacing w:after="0"/>
        <w:ind w:left="0"/>
        <w:jc w:val="both"/>
      </w:pPr>
      <w:r>
        <w:rPr>
          <w:rFonts w:ascii="Times New Roman"/>
          <w:b w:val="false"/>
          <w:i w:val="false"/>
          <w:color w:val="000000"/>
          <w:sz w:val="28"/>
        </w:rPr>
        <w:t>
      1) 5-сынып – аптасына 3 сағат, оқу жылында – 102 сағат;</w:t>
      </w:r>
    </w:p>
    <w:p>
      <w:pPr>
        <w:spacing w:after="0"/>
        <w:ind w:left="0"/>
        <w:jc w:val="both"/>
      </w:pPr>
      <w:r>
        <w:rPr>
          <w:rFonts w:ascii="Times New Roman"/>
          <w:b w:val="false"/>
          <w:i w:val="false"/>
          <w:color w:val="000000"/>
          <w:sz w:val="28"/>
        </w:rPr>
        <w:t>
      2) 6-сынып – аптасына 3 сағат, оқу жылында – 102 сағат;</w:t>
      </w:r>
    </w:p>
    <w:p>
      <w:pPr>
        <w:spacing w:after="0"/>
        <w:ind w:left="0"/>
        <w:jc w:val="both"/>
      </w:pPr>
      <w:r>
        <w:rPr>
          <w:rFonts w:ascii="Times New Roman"/>
          <w:b w:val="false"/>
          <w:i w:val="false"/>
          <w:color w:val="000000"/>
          <w:sz w:val="28"/>
        </w:rPr>
        <w:t>
      3) 7-сынып – аптасына 2 сағат, оқу жылында – 68 сағат</w:t>
      </w:r>
    </w:p>
    <w:p>
      <w:pPr>
        <w:spacing w:after="0"/>
        <w:ind w:left="0"/>
        <w:jc w:val="both"/>
      </w:pPr>
      <w:r>
        <w:rPr>
          <w:rFonts w:ascii="Times New Roman"/>
          <w:b w:val="false"/>
          <w:i w:val="false"/>
          <w:color w:val="000000"/>
          <w:sz w:val="28"/>
        </w:rPr>
        <w:t>
      4) 8-сынып – аптасына 2 сағат, оқу жылында – 68 сағат;</w:t>
      </w:r>
    </w:p>
    <w:p>
      <w:pPr>
        <w:spacing w:after="0"/>
        <w:ind w:left="0"/>
        <w:jc w:val="both"/>
      </w:pPr>
      <w:r>
        <w:rPr>
          <w:rFonts w:ascii="Times New Roman"/>
          <w:b w:val="false"/>
          <w:i w:val="false"/>
          <w:color w:val="000000"/>
          <w:sz w:val="28"/>
        </w:rPr>
        <w:t>
      5) 9-сынып – аптасына 2 сағат, оқу жылында – 68 сағат.</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Start w:name="z476" w:id="443"/>
    <w:p>
      <w:pPr>
        <w:spacing w:after="0"/>
        <w:ind w:left="0"/>
        <w:jc w:val="both"/>
      </w:pPr>
      <w:r>
        <w:rPr>
          <w:rFonts w:ascii="Times New Roman"/>
          <w:b w:val="false"/>
          <w:i w:val="false"/>
          <w:color w:val="000000"/>
          <w:sz w:val="28"/>
        </w:rPr>
        <w:t>
      20. Оқу мақсаттары мұғалім мен білім алушыларға болашақ қадамдары жөнінде өзара ой бөлісуге, оларды жоспарлау мен бағалауға мүмкіндік беретін бірізділік пен сабақтастықты көрсететін 4 бөлімнен тұрады:</w:t>
      </w:r>
    </w:p>
    <w:bookmarkEnd w:id="443"/>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4) әдеби тіл нормаларын сақтау.</w:t>
      </w:r>
    </w:p>
    <w:bookmarkStart w:name="z477" w:id="444"/>
    <w:p>
      <w:pPr>
        <w:spacing w:after="0"/>
        <w:ind w:left="0"/>
        <w:jc w:val="both"/>
      </w:pPr>
      <w:r>
        <w:rPr>
          <w:rFonts w:ascii="Times New Roman"/>
          <w:b w:val="false"/>
          <w:i w:val="false"/>
          <w:color w:val="000000"/>
          <w:sz w:val="28"/>
        </w:rPr>
        <w:t>
      21. "Тыңдалым және айтылым" бөлімі келесі бөлімшелерден тұрады:</w:t>
      </w:r>
    </w:p>
    <w:bookmarkEnd w:id="444"/>
    <w:p>
      <w:pPr>
        <w:spacing w:after="0"/>
        <w:ind w:left="0"/>
        <w:jc w:val="both"/>
      </w:pPr>
      <w:r>
        <w:rPr>
          <w:rFonts w:ascii="Times New Roman"/>
          <w:b w:val="false"/>
          <w:i w:val="false"/>
          <w:color w:val="000000"/>
          <w:sz w:val="28"/>
        </w:rPr>
        <w:t>
      1) болжау;</w:t>
      </w:r>
    </w:p>
    <w:p>
      <w:pPr>
        <w:spacing w:after="0"/>
        <w:ind w:left="0"/>
        <w:jc w:val="both"/>
      </w:pPr>
      <w:r>
        <w:rPr>
          <w:rFonts w:ascii="Times New Roman"/>
          <w:b w:val="false"/>
          <w:i w:val="false"/>
          <w:color w:val="000000"/>
          <w:sz w:val="28"/>
        </w:rPr>
        <w:t>
      2) әртүрлі жанрдағы мәтіндерді талдау;</w:t>
      </w:r>
    </w:p>
    <w:p>
      <w:pPr>
        <w:spacing w:after="0"/>
        <w:ind w:left="0"/>
        <w:jc w:val="both"/>
      </w:pPr>
      <w:r>
        <w:rPr>
          <w:rFonts w:ascii="Times New Roman"/>
          <w:b w:val="false"/>
          <w:i w:val="false"/>
          <w:color w:val="000000"/>
          <w:sz w:val="28"/>
        </w:rPr>
        <w:t>
      3) мәтіннен ақпаратты анықтау;</w:t>
      </w:r>
    </w:p>
    <w:p>
      <w:pPr>
        <w:spacing w:after="0"/>
        <w:ind w:left="0"/>
        <w:jc w:val="both"/>
      </w:pPr>
      <w:r>
        <w:rPr>
          <w:rFonts w:ascii="Times New Roman"/>
          <w:b w:val="false"/>
          <w:i w:val="false"/>
          <w:color w:val="000000"/>
          <w:sz w:val="28"/>
        </w:rPr>
        <w:t>
      4) негізгі ойды анықтау;</w:t>
      </w:r>
    </w:p>
    <w:p>
      <w:pPr>
        <w:spacing w:after="0"/>
        <w:ind w:left="0"/>
        <w:jc w:val="both"/>
      </w:pPr>
      <w:r>
        <w:rPr>
          <w:rFonts w:ascii="Times New Roman"/>
          <w:b w:val="false"/>
          <w:i w:val="false"/>
          <w:color w:val="000000"/>
          <w:sz w:val="28"/>
        </w:rPr>
        <w:t>
      5) тыңдалым материалы бойынша жауап беру және бағалау;</w:t>
      </w:r>
    </w:p>
    <w:p>
      <w:pPr>
        <w:spacing w:after="0"/>
        <w:ind w:left="0"/>
        <w:jc w:val="both"/>
      </w:pPr>
      <w:r>
        <w:rPr>
          <w:rFonts w:ascii="Times New Roman"/>
          <w:b w:val="false"/>
          <w:i w:val="false"/>
          <w:color w:val="000000"/>
          <w:sz w:val="28"/>
        </w:rPr>
        <w:t>
      6) сөйлеу мәдениетін дамыту.</w:t>
      </w:r>
    </w:p>
    <w:bookmarkStart w:name="z478" w:id="445"/>
    <w:p>
      <w:pPr>
        <w:spacing w:after="0"/>
        <w:ind w:left="0"/>
        <w:jc w:val="both"/>
      </w:pPr>
      <w:r>
        <w:rPr>
          <w:rFonts w:ascii="Times New Roman"/>
          <w:b w:val="false"/>
          <w:i w:val="false"/>
          <w:color w:val="000000"/>
          <w:sz w:val="28"/>
        </w:rPr>
        <w:t>
      22. "Оқылым" бөлімі келесі бөлімшелерден тұрады:</w:t>
      </w:r>
    </w:p>
    <w:bookmarkEnd w:id="445"/>
    <w:p>
      <w:pPr>
        <w:spacing w:after="0"/>
        <w:ind w:left="0"/>
        <w:jc w:val="both"/>
      </w:pPr>
      <w:r>
        <w:rPr>
          <w:rFonts w:ascii="Times New Roman"/>
          <w:b w:val="false"/>
          <w:i w:val="false"/>
          <w:color w:val="000000"/>
          <w:sz w:val="28"/>
        </w:rPr>
        <w:t>
      1) ақпаратты түсіну;</w:t>
      </w:r>
    </w:p>
    <w:p>
      <w:pPr>
        <w:spacing w:after="0"/>
        <w:ind w:left="0"/>
        <w:jc w:val="both"/>
      </w:pPr>
      <w:r>
        <w:rPr>
          <w:rFonts w:ascii="Times New Roman"/>
          <w:b w:val="false"/>
          <w:i w:val="false"/>
          <w:color w:val="000000"/>
          <w:sz w:val="28"/>
        </w:rPr>
        <w:t>
      2) мәтіннің стильдік ерекшелігін тану;</w:t>
      </w:r>
    </w:p>
    <w:p>
      <w:pPr>
        <w:spacing w:after="0"/>
        <w:ind w:left="0"/>
        <w:jc w:val="both"/>
      </w:pPr>
      <w:r>
        <w:rPr>
          <w:rFonts w:ascii="Times New Roman"/>
          <w:b w:val="false"/>
          <w:i w:val="false"/>
          <w:color w:val="000000"/>
          <w:sz w:val="28"/>
        </w:rPr>
        <w:t>
      3) мәтіннің жанрлық ерекшелігін ажырату;</w:t>
      </w:r>
    </w:p>
    <w:p>
      <w:pPr>
        <w:spacing w:after="0"/>
        <w:ind w:left="0"/>
        <w:jc w:val="both"/>
      </w:pPr>
      <w:r>
        <w:rPr>
          <w:rFonts w:ascii="Times New Roman"/>
          <w:b w:val="false"/>
          <w:i w:val="false"/>
          <w:color w:val="000000"/>
          <w:sz w:val="28"/>
        </w:rPr>
        <w:t>
      4) мәтін бойынша сұрақтар құрастыра білу;</w:t>
      </w:r>
    </w:p>
    <w:p>
      <w:pPr>
        <w:spacing w:after="0"/>
        <w:ind w:left="0"/>
        <w:jc w:val="both"/>
      </w:pPr>
      <w:r>
        <w:rPr>
          <w:rFonts w:ascii="Times New Roman"/>
          <w:b w:val="false"/>
          <w:i w:val="false"/>
          <w:color w:val="000000"/>
          <w:sz w:val="28"/>
        </w:rPr>
        <w:t>
      5) мәтіндерге салыстырмалы анализ жасау;</w:t>
      </w:r>
    </w:p>
    <w:p>
      <w:pPr>
        <w:spacing w:after="0"/>
        <w:ind w:left="0"/>
        <w:jc w:val="both"/>
      </w:pPr>
      <w:r>
        <w:rPr>
          <w:rFonts w:ascii="Times New Roman"/>
          <w:b w:val="false"/>
          <w:i w:val="false"/>
          <w:color w:val="000000"/>
          <w:sz w:val="28"/>
        </w:rPr>
        <w:t>
      6) оқылым стратегияларын қолдану;</w:t>
      </w:r>
    </w:p>
    <w:p>
      <w:pPr>
        <w:spacing w:after="0"/>
        <w:ind w:left="0"/>
        <w:jc w:val="both"/>
      </w:pPr>
      <w:r>
        <w:rPr>
          <w:rFonts w:ascii="Times New Roman"/>
          <w:b w:val="false"/>
          <w:i w:val="false"/>
          <w:color w:val="000000"/>
          <w:sz w:val="28"/>
        </w:rPr>
        <w:t>
      7) әртүрлі ресурс көздерінен қажетті ақпарат алу.</w:t>
      </w:r>
    </w:p>
    <w:bookmarkStart w:name="z479" w:id="446"/>
    <w:p>
      <w:pPr>
        <w:spacing w:after="0"/>
        <w:ind w:left="0"/>
        <w:jc w:val="both"/>
      </w:pPr>
      <w:r>
        <w:rPr>
          <w:rFonts w:ascii="Times New Roman"/>
          <w:b w:val="false"/>
          <w:i w:val="false"/>
          <w:color w:val="000000"/>
          <w:sz w:val="28"/>
        </w:rPr>
        <w:t>
      23. "Жазылым" бөлімі келесі бөлімшелерден тұрады:</w:t>
      </w:r>
    </w:p>
    <w:bookmarkEnd w:id="446"/>
    <w:p>
      <w:pPr>
        <w:spacing w:after="0"/>
        <w:ind w:left="0"/>
        <w:jc w:val="both"/>
      </w:pPr>
      <w:r>
        <w:rPr>
          <w:rFonts w:ascii="Times New Roman"/>
          <w:b w:val="false"/>
          <w:i w:val="false"/>
          <w:color w:val="000000"/>
          <w:sz w:val="28"/>
        </w:rPr>
        <w:t>
      4) жоспар құру;</w:t>
      </w:r>
    </w:p>
    <w:p>
      <w:pPr>
        <w:spacing w:after="0"/>
        <w:ind w:left="0"/>
        <w:jc w:val="both"/>
      </w:pPr>
      <w:r>
        <w:rPr>
          <w:rFonts w:ascii="Times New Roman"/>
          <w:b w:val="false"/>
          <w:i w:val="false"/>
          <w:color w:val="000000"/>
          <w:sz w:val="28"/>
        </w:rPr>
        <w:t>
      2) әртүрлі жанрда мәтіндер құрастыру;</w:t>
      </w:r>
    </w:p>
    <w:p>
      <w:pPr>
        <w:spacing w:after="0"/>
        <w:ind w:left="0"/>
        <w:jc w:val="both"/>
      </w:pPr>
      <w:r>
        <w:rPr>
          <w:rFonts w:ascii="Times New Roman"/>
          <w:b w:val="false"/>
          <w:i w:val="false"/>
          <w:color w:val="000000"/>
          <w:sz w:val="28"/>
        </w:rPr>
        <w:t>
      3) жазба жұмыстарын әртүрлі формада ұсыну;</w:t>
      </w:r>
    </w:p>
    <w:p>
      <w:pPr>
        <w:spacing w:after="0"/>
        <w:ind w:left="0"/>
        <w:jc w:val="both"/>
      </w:pPr>
      <w:r>
        <w:rPr>
          <w:rFonts w:ascii="Times New Roman"/>
          <w:b w:val="false"/>
          <w:i w:val="false"/>
          <w:color w:val="000000"/>
          <w:sz w:val="28"/>
        </w:rPr>
        <w:t>
      4) эссе жазу;</w:t>
      </w:r>
    </w:p>
    <w:p>
      <w:pPr>
        <w:spacing w:after="0"/>
        <w:ind w:left="0"/>
        <w:jc w:val="both"/>
      </w:pPr>
      <w:r>
        <w:rPr>
          <w:rFonts w:ascii="Times New Roman"/>
          <w:b w:val="false"/>
          <w:i w:val="false"/>
          <w:color w:val="000000"/>
          <w:sz w:val="28"/>
        </w:rPr>
        <w:t>
      5) оқылым және тыңдалым материалдары негізінде жинақы мәтін жазу;</w:t>
      </w:r>
    </w:p>
    <w:p>
      <w:pPr>
        <w:spacing w:after="0"/>
        <w:ind w:left="0"/>
        <w:jc w:val="both"/>
      </w:pPr>
      <w:r>
        <w:rPr>
          <w:rFonts w:ascii="Times New Roman"/>
          <w:b w:val="false"/>
          <w:i w:val="false"/>
          <w:color w:val="000000"/>
          <w:sz w:val="28"/>
        </w:rPr>
        <w:t>
      6) мәтіндерді түзету және редакциялау.</w:t>
      </w:r>
    </w:p>
    <w:bookmarkStart w:name="z480" w:id="447"/>
    <w:p>
      <w:pPr>
        <w:spacing w:after="0"/>
        <w:ind w:left="0"/>
        <w:jc w:val="both"/>
      </w:pPr>
      <w:r>
        <w:rPr>
          <w:rFonts w:ascii="Times New Roman"/>
          <w:b w:val="false"/>
          <w:i w:val="false"/>
          <w:color w:val="000000"/>
          <w:sz w:val="28"/>
        </w:rPr>
        <w:t>
      24. "Әдеби тіл нормаларын сақтау бөлімі" келесі бөлімшелерден тұрады:</w:t>
      </w:r>
    </w:p>
    <w:bookmarkEnd w:id="447"/>
    <w:p>
      <w:pPr>
        <w:spacing w:after="0"/>
        <w:ind w:left="0"/>
        <w:jc w:val="both"/>
      </w:pPr>
      <w:r>
        <w:rPr>
          <w:rFonts w:ascii="Times New Roman"/>
          <w:b w:val="false"/>
          <w:i w:val="false"/>
          <w:color w:val="000000"/>
          <w:sz w:val="28"/>
        </w:rPr>
        <w:t>
      1) орфографиялық норма;</w:t>
      </w:r>
    </w:p>
    <w:p>
      <w:pPr>
        <w:spacing w:after="0"/>
        <w:ind w:left="0"/>
        <w:jc w:val="both"/>
      </w:pPr>
      <w:r>
        <w:rPr>
          <w:rFonts w:ascii="Times New Roman"/>
          <w:b w:val="false"/>
          <w:i w:val="false"/>
          <w:color w:val="000000"/>
          <w:sz w:val="28"/>
        </w:rPr>
        <w:t>
      2) орфоэпиялық норма;</w:t>
      </w:r>
    </w:p>
    <w:p>
      <w:pPr>
        <w:spacing w:after="0"/>
        <w:ind w:left="0"/>
        <w:jc w:val="both"/>
      </w:pPr>
      <w:r>
        <w:rPr>
          <w:rFonts w:ascii="Times New Roman"/>
          <w:b w:val="false"/>
          <w:i w:val="false"/>
          <w:color w:val="000000"/>
          <w:sz w:val="28"/>
        </w:rPr>
        <w:t>
      3) лексикалық норма;</w:t>
      </w:r>
    </w:p>
    <w:p>
      <w:pPr>
        <w:spacing w:after="0"/>
        <w:ind w:left="0"/>
        <w:jc w:val="both"/>
      </w:pPr>
      <w:r>
        <w:rPr>
          <w:rFonts w:ascii="Times New Roman"/>
          <w:b w:val="false"/>
          <w:i w:val="false"/>
          <w:color w:val="000000"/>
          <w:sz w:val="28"/>
        </w:rPr>
        <w:t>
      4) грамматикалық норма;</w:t>
      </w:r>
    </w:p>
    <w:p>
      <w:pPr>
        <w:spacing w:after="0"/>
        <w:ind w:left="0"/>
        <w:jc w:val="both"/>
      </w:pPr>
      <w:r>
        <w:rPr>
          <w:rFonts w:ascii="Times New Roman"/>
          <w:b w:val="false"/>
          <w:i w:val="false"/>
          <w:color w:val="000000"/>
          <w:sz w:val="28"/>
        </w:rPr>
        <w:t>
      5) пунктуациялық норма.</w:t>
      </w:r>
    </w:p>
    <w:bookmarkStart w:name="z481" w:id="448"/>
    <w:p>
      <w:pPr>
        <w:spacing w:after="0"/>
        <w:ind w:left="0"/>
        <w:jc w:val="both"/>
      </w:pPr>
      <w:r>
        <w:rPr>
          <w:rFonts w:ascii="Times New Roman"/>
          <w:b w:val="false"/>
          <w:i w:val="false"/>
          <w:color w:val="000000"/>
          <w:sz w:val="28"/>
        </w:rPr>
        <w:t>
      25. 5-сыныпқа арналған "Қазақ тілі" пәнінің базалық білім мазмұны:</w:t>
      </w:r>
    </w:p>
    <w:bookmarkEnd w:id="448"/>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тірек сөздер арқылы тақырыпты болжау, негізгі ойды анықтау, негізгі және қосымша ақпаратты анықтау, қыстырма, қаратпа, одағай сөздер арқылы өз ойын білдіру;</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мәтіндегі негізгі және қосымша ақпаратты түсіну, лексиканың ауызекі сөйлеу және жазба стильдік айырмашылықтарын мәтін арқылы тану, хат, хабарлама, жарнама, нұсқаулық, хабарландырудың құрылымы, жанрлық ерекшеліктері, ауызекі сөйлеу стиліндегі мәтіндер, оқылым стратегияларын қолдану, қажетті ақпаратты таба білу;</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мәтін бөлімдеріне (кіріспе, негізгі бөлім, қорытынды) жоспар құру, хат, хабарлама, жарнаманы жанрлық ерекшеліктеріне сәйкес жазу, сюжетті суреттер негізінде әңгіме жазу, эссенің бөлімдерін меңгеру (кіріспе, негізгі бөлім, қорытынды), мекен мен оқиғаны сипаттайтын не суреттейтін эссе жазу;</w:t>
      </w:r>
    </w:p>
    <w:p>
      <w:pPr>
        <w:spacing w:after="0"/>
        <w:ind w:left="0"/>
        <w:jc w:val="both"/>
      </w:pPr>
      <w:r>
        <w:rPr>
          <w:rFonts w:ascii="Times New Roman"/>
          <w:b w:val="false"/>
          <w:i w:val="false"/>
          <w:color w:val="000000"/>
          <w:sz w:val="28"/>
        </w:rPr>
        <w:t>
      4) әдеби тіл нормалары:</w:t>
      </w:r>
    </w:p>
    <w:p>
      <w:pPr>
        <w:spacing w:after="0"/>
        <w:ind w:left="0"/>
        <w:jc w:val="both"/>
      </w:pPr>
      <w:r>
        <w:rPr>
          <w:rFonts w:ascii="Times New Roman"/>
          <w:b w:val="false"/>
          <w:i w:val="false"/>
          <w:color w:val="000000"/>
          <w:sz w:val="28"/>
        </w:rPr>
        <w:t>
      орфографиялық норма: қазақ тілінің дыбыстар жүйесі, үндестік заңы, емле заңдылықтары;</w:t>
      </w:r>
    </w:p>
    <w:p>
      <w:pPr>
        <w:spacing w:after="0"/>
        <w:ind w:left="0"/>
        <w:jc w:val="both"/>
      </w:pPr>
      <w:r>
        <w:rPr>
          <w:rFonts w:ascii="Times New Roman"/>
          <w:b w:val="false"/>
          <w:i w:val="false"/>
          <w:color w:val="000000"/>
          <w:sz w:val="28"/>
        </w:rPr>
        <w:t>
      орфоэпиялық норма: ілгерінді, кейінді, тоғыспалы ықпал;</w:t>
      </w:r>
    </w:p>
    <w:p>
      <w:pPr>
        <w:spacing w:after="0"/>
        <w:ind w:left="0"/>
        <w:jc w:val="both"/>
      </w:pPr>
      <w:r>
        <w:rPr>
          <w:rFonts w:ascii="Times New Roman"/>
          <w:b w:val="false"/>
          <w:i w:val="false"/>
          <w:color w:val="000000"/>
          <w:sz w:val="28"/>
        </w:rPr>
        <w:t>
      лексикалық норма: сөздердің тура және ауыспалы мағынасы, көп мағыналы сөздер, синоним, омоним, антоним;</w:t>
      </w:r>
    </w:p>
    <w:p>
      <w:pPr>
        <w:spacing w:after="0"/>
        <w:ind w:left="0"/>
        <w:jc w:val="both"/>
      </w:pPr>
      <w:r>
        <w:rPr>
          <w:rFonts w:ascii="Times New Roman"/>
          <w:b w:val="false"/>
          <w:i w:val="false"/>
          <w:color w:val="000000"/>
          <w:sz w:val="28"/>
        </w:rPr>
        <w:t>
      грамматикалық норма: туынды сөздер, күрделі сөздер, зат есімнің мағыналық түрлері, сын есім, шырай категориясы, сан есім, мағыналық түрлері, төл сөз бен төлеу сөз, автор сөзі;</w:t>
      </w:r>
    </w:p>
    <w:p>
      <w:pPr>
        <w:spacing w:after="0"/>
        <w:ind w:left="0"/>
        <w:jc w:val="both"/>
      </w:pPr>
      <w:r>
        <w:rPr>
          <w:rFonts w:ascii="Times New Roman"/>
          <w:b w:val="false"/>
          <w:i w:val="false"/>
          <w:color w:val="000000"/>
          <w:sz w:val="28"/>
        </w:rPr>
        <w:t>
      пунктуациялық норма: төл сөз, төлеу сөз, автор сөзінің тыныс белгілерін дұрыс қолдану.</w:t>
      </w:r>
    </w:p>
    <w:bookmarkStart w:name="z482" w:id="449"/>
    <w:p>
      <w:pPr>
        <w:spacing w:after="0"/>
        <w:ind w:left="0"/>
        <w:jc w:val="both"/>
      </w:pPr>
      <w:r>
        <w:rPr>
          <w:rFonts w:ascii="Times New Roman"/>
          <w:b w:val="false"/>
          <w:i w:val="false"/>
          <w:color w:val="000000"/>
          <w:sz w:val="28"/>
        </w:rPr>
        <w:t>
      26. 6-сыныпқа арналған "Қазақ тілі" пәнінің базалық білім мазмұны:</w:t>
      </w:r>
    </w:p>
    <w:bookmarkEnd w:id="449"/>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көтерілген мәселені болжау, әлеуметтік-мәдени, ресми-іскери тақырыптарға байланысты диалог, монологтердегі көтерілген мәселені талдау, мәтін мазмұнын түсіну, детальді ақпаратты түсіну, жетекші сұрақтар арқылы негізгі ойды анықтау, жалпы және нақты сұрақтар, мәтін мазмұнын шынайы өмірмен байланыстыру, ресми сөздер мен тіркестерді, терминдерді орынды қолдану, диалогке қатысу;</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мәтіннен негізгі және детальді ақпаратты анықтау, ауызекі сөйлеу мен көркем сөйлеуді тілдік құралдар арқылы тану, ауызекі сөйлеу мен көркем сөйлеудің құрылымдық және жанрлық ерекшеліктерін ажырату, мәтін негізінде нақтылау сұрақтарын құрастыру, оқылым стратегияларын қолдану, комментарий жасау, іріктеп оқу, рөлге бөліп оқу, сілтеме жасау;</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әртүрлі жанрдағы мәтіндер жазу үшін жоспар құру, мінездеме, өмірбаян, құттықтауды жанрлық және стильдік ерекшеліктеріне сай жазу, графиктік мәтін құрастыру, эссе жазу барысында абзацты жүйелі құрастыру, "келісу, келіспеу" эссесін жазу, жинақы мәтін жазу, мәтіндегі орфографиялық және пунктуациялық қателерді сөздіктерге, емле ережелеріне сүйеніп, түзету, редакциялау;</w:t>
      </w:r>
    </w:p>
    <w:p>
      <w:pPr>
        <w:spacing w:after="0"/>
        <w:ind w:left="0"/>
        <w:jc w:val="both"/>
      </w:pPr>
      <w:r>
        <w:rPr>
          <w:rFonts w:ascii="Times New Roman"/>
          <w:b w:val="false"/>
          <w:i w:val="false"/>
          <w:color w:val="000000"/>
          <w:sz w:val="28"/>
        </w:rPr>
        <w:t>
      4) әдеби тіл нормалары:</w:t>
      </w:r>
    </w:p>
    <w:p>
      <w:pPr>
        <w:spacing w:after="0"/>
        <w:ind w:left="0"/>
        <w:jc w:val="both"/>
      </w:pPr>
      <w:r>
        <w:rPr>
          <w:rFonts w:ascii="Times New Roman"/>
          <w:b w:val="false"/>
          <w:i w:val="false"/>
          <w:color w:val="000000"/>
          <w:sz w:val="28"/>
        </w:rPr>
        <w:t>
      орфографиялық норма: жеке, бірге, бөлек, дефис арқылы жазылатын сөздер;</w:t>
      </w:r>
    </w:p>
    <w:p>
      <w:pPr>
        <w:spacing w:after="0"/>
        <w:ind w:left="0"/>
        <w:jc w:val="both"/>
      </w:pPr>
      <w:r>
        <w:rPr>
          <w:rFonts w:ascii="Times New Roman"/>
          <w:b w:val="false"/>
          <w:i w:val="false"/>
          <w:color w:val="000000"/>
          <w:sz w:val="28"/>
        </w:rPr>
        <w:t>
      орфоэпиялық норма: сөз екпіні, тіркес екпіні, логикалық екпін;</w:t>
      </w:r>
    </w:p>
    <w:p>
      <w:pPr>
        <w:spacing w:after="0"/>
        <w:ind w:left="0"/>
        <w:jc w:val="both"/>
      </w:pPr>
      <w:r>
        <w:rPr>
          <w:rFonts w:ascii="Times New Roman"/>
          <w:b w:val="false"/>
          <w:i w:val="false"/>
          <w:color w:val="000000"/>
          <w:sz w:val="28"/>
        </w:rPr>
        <w:t>
      лексикалық норма: көнерген сөз, эвфемизим, дисфемизм, неологизм, термин, диалект сөз, кәсіби сөз, табу сөздер;</w:t>
      </w:r>
    </w:p>
    <w:p>
      <w:pPr>
        <w:spacing w:after="0"/>
        <w:ind w:left="0"/>
        <w:jc w:val="both"/>
      </w:pPr>
      <w:r>
        <w:rPr>
          <w:rFonts w:ascii="Times New Roman"/>
          <w:b w:val="false"/>
          <w:i w:val="false"/>
          <w:color w:val="000000"/>
          <w:sz w:val="28"/>
        </w:rPr>
        <w:t>
      грамматикалық норма: есімдік, етістік, етіс түрлері, салт және сабақты етістік, үстеу, үстеудің мағыналық түрлері;</w:t>
      </w:r>
    </w:p>
    <w:p>
      <w:pPr>
        <w:spacing w:after="0"/>
        <w:ind w:left="0"/>
        <w:jc w:val="both"/>
      </w:pPr>
      <w:r>
        <w:rPr>
          <w:rFonts w:ascii="Times New Roman"/>
          <w:b w:val="false"/>
          <w:i w:val="false"/>
          <w:color w:val="000000"/>
          <w:sz w:val="28"/>
        </w:rPr>
        <w:t>
      пунктуациялық норма: қазақ тіліндегі тыныс белгінің түрлері, даралаушы тыныс белгілері.</w:t>
      </w:r>
    </w:p>
    <w:bookmarkStart w:name="z483" w:id="450"/>
    <w:p>
      <w:pPr>
        <w:spacing w:after="0"/>
        <w:ind w:left="0"/>
        <w:jc w:val="both"/>
      </w:pPr>
      <w:r>
        <w:rPr>
          <w:rFonts w:ascii="Times New Roman"/>
          <w:b w:val="false"/>
          <w:i w:val="false"/>
          <w:color w:val="000000"/>
          <w:sz w:val="28"/>
        </w:rPr>
        <w:t>
      27. 7-сыныпқа арналған "Қазақ тілі" пәнінің базалық білім мазмұны:</w:t>
      </w:r>
    </w:p>
    <w:bookmarkEnd w:id="450"/>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мәтін негізінде оқиғаның дамуы мен аяқталуын болжау, әлеуметтік-қоғамдық, оқу-еңбек тақырыптарына байланысты диалог, монолог, полилогтердегі (интервью, пікірталас, жаңалық, ән, көркем әдеби шығармалардан үзінді) автор көзқарасы мен көтерілген мәселені талдау, факті мен көзқарасты ажырату, дауыс ырғағы мен сөйлеу мәнері арқылы негізгі ойды анықтау, дәлелді жауап беру, салыстыру, талқылау, коммуникативтік жағдаятқа сай көркем бейнелеуіш, эмоционалды-экспрессивті сөздерді және мақал-мәтелдер мен тұрақты тіркестерді еркін қолданып, диалогке қатысу, пікірталаста тез және дұрыс шешім қабылдай білу;</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мәтіндік және графиктік ақпаратты интерпретациялау, тілдік құралдар арқылы публицистикалық және ресми стиль ерекшеліктерін тану, хроника, хабар, очерктердің және кеңсе құжаттарының қызметтік жазбалардың құрылымы мен ресімделуі арқылы жанрлық ерекшеліктерін ажырату, мәтіннің тақырыбын, құрылымын, мақсатты аудиториясын, тілдік ерекшеліктерін талдау, мәтін негізінде проблемалық сұрақтар құрастыра білу, комментарий жасау, іріктеп оқу, зерттеп оқу, сілтеме жасау;</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күрделі жоспар құру, шағын мақала, нұсқаулық, әңгіме құрастырып жазу, графиктік мәтін түрінде берілген процесті сипаттап жазу, дискуссивті эссе жазу, жинақы мәтін жазу, мәтін негізінде лексикалық түзетулер енгізу, редакциялау;</w:t>
      </w:r>
    </w:p>
    <w:p>
      <w:pPr>
        <w:spacing w:after="0"/>
        <w:ind w:left="0"/>
        <w:jc w:val="both"/>
      </w:pPr>
      <w:r>
        <w:rPr>
          <w:rFonts w:ascii="Times New Roman"/>
          <w:b w:val="false"/>
          <w:i w:val="false"/>
          <w:color w:val="000000"/>
          <w:sz w:val="28"/>
        </w:rPr>
        <w:t>
      4) әдеби тіл нормалары:</w:t>
      </w:r>
    </w:p>
    <w:p>
      <w:pPr>
        <w:spacing w:after="0"/>
        <w:ind w:left="0"/>
        <w:jc w:val="both"/>
      </w:pPr>
      <w:r>
        <w:rPr>
          <w:rFonts w:ascii="Times New Roman"/>
          <w:b w:val="false"/>
          <w:i w:val="false"/>
          <w:color w:val="000000"/>
          <w:sz w:val="28"/>
        </w:rPr>
        <w:t>
      орфографиялық норма: жалғаулар мен шылаулардың ерекшелігін ескере отырып, үндестік заңына сәйкес орфографиялық нормаға сай жазу;</w:t>
      </w:r>
    </w:p>
    <w:p>
      <w:pPr>
        <w:spacing w:after="0"/>
        <w:ind w:left="0"/>
        <w:jc w:val="both"/>
      </w:pPr>
      <w:r>
        <w:rPr>
          <w:rFonts w:ascii="Times New Roman"/>
          <w:b w:val="false"/>
          <w:i w:val="false"/>
          <w:color w:val="000000"/>
          <w:sz w:val="28"/>
        </w:rPr>
        <w:t>
      орфоэпиялық норма: сөйлеу тіліндегі интонация, кідіріс, логикалық екпіннің мәнін түсініп қолдану;</w:t>
      </w:r>
    </w:p>
    <w:p>
      <w:pPr>
        <w:spacing w:after="0"/>
        <w:ind w:left="0"/>
        <w:jc w:val="both"/>
      </w:pPr>
      <w:r>
        <w:rPr>
          <w:rFonts w:ascii="Times New Roman"/>
          <w:b w:val="false"/>
          <w:i w:val="false"/>
          <w:color w:val="000000"/>
          <w:sz w:val="28"/>
        </w:rPr>
        <w:t>
      лексикалық норма: фразеологизм, мақал-мәтелдердің эмоционалды мәнін, көркемдік ерекшеліктерін түсініп қолдану;</w:t>
      </w:r>
    </w:p>
    <w:p>
      <w:pPr>
        <w:spacing w:after="0"/>
        <w:ind w:left="0"/>
        <w:jc w:val="both"/>
      </w:pPr>
      <w:r>
        <w:rPr>
          <w:rFonts w:ascii="Times New Roman"/>
          <w:b w:val="false"/>
          <w:i w:val="false"/>
          <w:color w:val="000000"/>
          <w:sz w:val="28"/>
        </w:rPr>
        <w:t>
      грамматикалық норма: есімше, көсемше, тұйық етістік, шақ, рай түрлері, еліктеу сөздер, шылау түрлері, одағай, оқшау сөздер;</w:t>
      </w:r>
    </w:p>
    <w:p>
      <w:pPr>
        <w:spacing w:after="0"/>
        <w:ind w:left="0"/>
        <w:jc w:val="both"/>
      </w:pPr>
      <w:r>
        <w:rPr>
          <w:rFonts w:ascii="Times New Roman"/>
          <w:b w:val="false"/>
          <w:i w:val="false"/>
          <w:color w:val="000000"/>
          <w:sz w:val="28"/>
        </w:rPr>
        <w:t>
      пунктуациялық норма: сөйлем соңында және сөйлем ішінде қойылатын тыныс белгілерін (даралаушы және ерекшелеуші) дұрыс қолдану.</w:t>
      </w:r>
    </w:p>
    <w:bookmarkStart w:name="z484" w:id="451"/>
    <w:p>
      <w:pPr>
        <w:spacing w:after="0"/>
        <w:ind w:left="0"/>
        <w:jc w:val="both"/>
      </w:pPr>
      <w:r>
        <w:rPr>
          <w:rFonts w:ascii="Times New Roman"/>
          <w:b w:val="false"/>
          <w:i w:val="false"/>
          <w:color w:val="000000"/>
          <w:sz w:val="28"/>
        </w:rPr>
        <w:t>
      28. 8-сыныпқа арналған "Қазақ тілі" пәнінің базалық білім мазмұны:</w:t>
      </w:r>
    </w:p>
    <w:bookmarkEnd w:id="451"/>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дәйексөз, үзінді негізінде мәселені болжау, әлеуметтік-қоғамдық, мәдени-тарихи тақырыптарға байланысты диалог, монолог, полилогтердегі (интервью, пікірталас үзінді) автор көзқарасы мен экспресивті-эмоционалды сөздердің рөлін талдау, астарлы ойды анықтау, тұрмыстық, әлеуметтік мәтіндерді талдау арқылы негізгі ойды анықтау, перифраз түрінде берілген сұрақтар арқылы мәтіннен қажетті ақпаратты таба білу, көтерілген мәселе бойынша ой тұжырымдау, коммуникативтік жағдаятқа сай ғылыми және халықаралық терминдерді, ғылыми деректерді орынды қолданып, диалог, монолог, полилогта өз ойын дәлелді, жүйелі жеткізу;</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тұтас және аралас мәтіндердегі ақпаратты салыстыру, тілдік құралдар арқылы публицистикалық және ғылыми стиль ерекшеліктерін тану, мақала, аннотация, презентация құрылымы мен ресімделуі арқылы жанрлық ерекшеліктерін ажырату, ғылыми және публицистикалық стильде жазылған мәтіндерді талдау, сілтеме жасау;</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тезистік жоспар құру, мақала, аннотация, тезис құрастырып жазу, графиктік мәтіндердегі деректердің маңызды тұстарын анықтап жазу, аргументативті эссе жазу, бұқаралық ақпарат құралдары материалдары негізінде стильдік ауытқуларды, орынсыз қолданылған сөз оралымдарын талдап, стильдік түзетулер жасау, редакциялау;</w:t>
      </w:r>
    </w:p>
    <w:p>
      <w:pPr>
        <w:spacing w:after="0"/>
        <w:ind w:left="0"/>
        <w:jc w:val="both"/>
      </w:pPr>
      <w:r>
        <w:rPr>
          <w:rFonts w:ascii="Times New Roman"/>
          <w:b w:val="false"/>
          <w:i w:val="false"/>
          <w:color w:val="000000"/>
          <w:sz w:val="28"/>
        </w:rPr>
        <w:t>
      4) әдеби тіл нормалары:</w:t>
      </w:r>
    </w:p>
    <w:p>
      <w:pPr>
        <w:spacing w:after="0"/>
        <w:ind w:left="0"/>
        <w:jc w:val="both"/>
      </w:pPr>
      <w:r>
        <w:rPr>
          <w:rFonts w:ascii="Times New Roman"/>
          <w:b w:val="false"/>
          <w:i w:val="false"/>
          <w:color w:val="000000"/>
          <w:sz w:val="28"/>
        </w:rPr>
        <w:t>
      орфографиялық норма: бас әріппен жазылатын күрделі-құрама атауларды орфографиялық нормаға сай жазу;</w:t>
      </w:r>
    </w:p>
    <w:p>
      <w:pPr>
        <w:spacing w:after="0"/>
        <w:ind w:left="0"/>
        <w:jc w:val="both"/>
      </w:pPr>
      <w:r>
        <w:rPr>
          <w:rFonts w:ascii="Times New Roman"/>
          <w:b w:val="false"/>
          <w:i w:val="false"/>
          <w:color w:val="000000"/>
          <w:sz w:val="28"/>
        </w:rPr>
        <w:t>
      орфоэпиялық норма: әуен, әуез, тембр, қарқын, кідірісті сөйлеу мәнеріне сай қолдану;</w:t>
      </w:r>
    </w:p>
    <w:p>
      <w:pPr>
        <w:spacing w:after="0"/>
        <w:ind w:left="0"/>
        <w:jc w:val="both"/>
      </w:pPr>
      <w:r>
        <w:rPr>
          <w:rFonts w:ascii="Times New Roman"/>
          <w:b w:val="false"/>
          <w:i w:val="false"/>
          <w:color w:val="000000"/>
          <w:sz w:val="28"/>
        </w:rPr>
        <w:t>
      лексикалық норма: сөздік қор мен сөздік құрам;</w:t>
      </w:r>
    </w:p>
    <w:p>
      <w:pPr>
        <w:spacing w:after="0"/>
        <w:ind w:left="0"/>
        <w:jc w:val="both"/>
      </w:pPr>
      <w:r>
        <w:rPr>
          <w:rFonts w:ascii="Times New Roman"/>
          <w:b w:val="false"/>
          <w:i w:val="false"/>
          <w:color w:val="000000"/>
          <w:sz w:val="28"/>
        </w:rPr>
        <w:t>
      грамматикалық норма: сөз тіркестерінің байланысу тәсілдері мен түрлері, есімді және етістікті сөз тіркестері, тұрлаулы және тұрлаусыз сөйлем мүшелері, сөйлемнің бірыңғай мүшелері мен айқындауыш мүшелері, жай сөйлем, жай сөйлемнің айтылу мақсатына қарай бөлінуі;</w:t>
      </w:r>
    </w:p>
    <w:p>
      <w:pPr>
        <w:spacing w:after="0"/>
        <w:ind w:left="0"/>
        <w:jc w:val="both"/>
      </w:pPr>
      <w:r>
        <w:rPr>
          <w:rFonts w:ascii="Times New Roman"/>
          <w:b w:val="false"/>
          <w:i w:val="false"/>
          <w:color w:val="000000"/>
          <w:sz w:val="28"/>
        </w:rPr>
        <w:t>
      пунктуациялық норма: қабаттаса қолданылатын тыныс белгілері.</w:t>
      </w:r>
    </w:p>
    <w:bookmarkStart w:name="z485" w:id="452"/>
    <w:p>
      <w:pPr>
        <w:spacing w:after="0"/>
        <w:ind w:left="0"/>
        <w:jc w:val="both"/>
      </w:pPr>
      <w:r>
        <w:rPr>
          <w:rFonts w:ascii="Times New Roman"/>
          <w:b w:val="false"/>
          <w:i w:val="false"/>
          <w:color w:val="000000"/>
          <w:sz w:val="28"/>
        </w:rPr>
        <w:t>
      29. 9-сыныпқа арналған "Қазақ тілі" пәнінің базалық білім мазмұны:</w:t>
      </w:r>
    </w:p>
    <w:bookmarkEnd w:id="452"/>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әртүрлі жанрдағы орта көлемді мәтіндердегі мақсатты аудитория мен тілдік құралдардың рөлін талдау, тыңдалған мәтіндегі ақпаратты өмірлік мәселелермен байланыстыра білу, мәтіннің мақсаты арқылы негізгі ойды анықтау, мәтінде айтылған ойға өз көзқарасын білдіру, сыни тұрғыдан баға беру;</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тұтас емес мәтіндердегі мәліметтерді салыстыру, өңдеу, қазақ тілі стильдері мен шешендік сөздің түрлерін қолданылған тілдік құралдар арқылы тану, мақала, аннотация, презентация, тезистердің құрылымы мен ресімделуі арқылы жанрлық ерекшеліктерін ажырату, әртүрлі стильдегі мәтіндердің қызметін, құрылымын, ерекшелігін салыстыру, белгілі бір мақсат үшін оқылым стратегияларын тиімді қолдана білу, ғаламтор, энциклопедия, газет-журналдар, оқулықтар, ғылыми еңбектерден алынған деректерді дәлел ретінде қолдану, авторына сілтеме жасау;</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күрделі жоспар құру, әртүрлі жанрда мәтіндер құрастыру, жағдаятты талқылау, өз ойын дәлелдеп жазу (аргументативті эссе), перифраз тәсілдері арқылы жинақы мәтін (аннотация, тезис) жазу, тұтас емес (кесте, диаграмма, сызба, сурет) мәтіндердегі мәліметтерді салыстыру, өңдеу;</w:t>
      </w:r>
    </w:p>
    <w:p>
      <w:pPr>
        <w:spacing w:after="0"/>
        <w:ind w:left="0"/>
        <w:jc w:val="both"/>
      </w:pPr>
      <w:r>
        <w:rPr>
          <w:rFonts w:ascii="Times New Roman"/>
          <w:b w:val="false"/>
          <w:i w:val="false"/>
          <w:color w:val="000000"/>
          <w:sz w:val="28"/>
        </w:rPr>
        <w:t>
      4) әдеби тіл нормалары:</w:t>
      </w:r>
    </w:p>
    <w:p>
      <w:pPr>
        <w:spacing w:after="0"/>
        <w:ind w:left="0"/>
        <w:jc w:val="both"/>
      </w:pPr>
      <w:r>
        <w:rPr>
          <w:rFonts w:ascii="Times New Roman"/>
          <w:b w:val="false"/>
          <w:i w:val="false"/>
          <w:color w:val="000000"/>
          <w:sz w:val="28"/>
        </w:rPr>
        <w:t>
      орфографиялық норма: жинақталған материалдар негізінде көзделген мақсатқа сәйкес ауызша және жазбаша мәтіндер үшін күрделі жоспар құру, мақсатты аудиторияның қызығушылығын ынталандыру үшін әртүрлі жанрда мәтіндер құрастыру, мәтін құрылымын сақтай отырып, бірнеше графиктік мәтіндегі (диаграмма, кесте) деректерді салыстыру, маңызды тұстары мен үрдістерді (тенденция) анықтап жазу, эссе құрылымы мен даму желісін сақтап, көтерілген мәселе бойынша екіжақты пікірді немесе жағдаятты талқылау, біреуіне таңдау жасап, өз ойын дәлелдеп жазу (аргументативті эссе, оқылым және тыңдалым материалдары бойынша автордың негізгі ойын сақтай отырып, перифраз тәсілдері арқылы жинақы мәтін (аннотация, тезис) жазу, жазба жұмысын абзацтар мен бөліктерге бөлу, ойын (ақпарат, идея) дұрыс жүйелеп, логикалық түзетулер енгізу, редакциялау;</w:t>
      </w:r>
    </w:p>
    <w:p>
      <w:pPr>
        <w:spacing w:after="0"/>
        <w:ind w:left="0"/>
        <w:jc w:val="both"/>
      </w:pPr>
      <w:r>
        <w:rPr>
          <w:rFonts w:ascii="Times New Roman"/>
          <w:b w:val="false"/>
          <w:i w:val="false"/>
          <w:color w:val="000000"/>
          <w:sz w:val="28"/>
        </w:rPr>
        <w:t>
      орфоэпиялық норма: мәнмәтін бойынша тілдік бірліктерді орфографиялық нормаға сай жазу;</w:t>
      </w:r>
    </w:p>
    <w:p>
      <w:pPr>
        <w:spacing w:after="0"/>
        <w:ind w:left="0"/>
        <w:jc w:val="both"/>
      </w:pPr>
      <w:r>
        <w:rPr>
          <w:rFonts w:ascii="Times New Roman"/>
          <w:b w:val="false"/>
          <w:i w:val="false"/>
          <w:color w:val="000000"/>
          <w:sz w:val="28"/>
        </w:rPr>
        <w:t>
      лексикалық норма: лексикалық стилистика заңдылықтарын дұрыс қолдану;</w:t>
      </w:r>
    </w:p>
    <w:p>
      <w:pPr>
        <w:spacing w:after="0"/>
        <w:ind w:left="0"/>
        <w:jc w:val="both"/>
      </w:pPr>
      <w:r>
        <w:rPr>
          <w:rFonts w:ascii="Times New Roman"/>
          <w:b w:val="false"/>
          <w:i w:val="false"/>
          <w:color w:val="000000"/>
          <w:sz w:val="28"/>
        </w:rPr>
        <w:t>
      грамматикалық норма: құрмалас сөйлем жасалу жолдарын, түрлерін білу, салалас құрмалас сөйлемдердің мағыналық түрлерін ажырата білу, түрлендіріп қолдану, сабақтас құрмалас сөйлемдердің мағыналық түрлерін ажырата білу, түрлендіріп қолдану, аралас құрмалас сөйлемдердің жасалу жолдарын білу, қолдану;</w:t>
      </w:r>
    </w:p>
    <w:p>
      <w:pPr>
        <w:spacing w:after="0"/>
        <w:ind w:left="0"/>
        <w:jc w:val="both"/>
      </w:pPr>
      <w:r>
        <w:rPr>
          <w:rFonts w:ascii="Times New Roman"/>
          <w:b w:val="false"/>
          <w:i w:val="false"/>
          <w:color w:val="000000"/>
          <w:sz w:val="28"/>
        </w:rPr>
        <w:t>
      пунктуациялық норма: құрмалас сөйлемнің тыныс белгілерін (даралаушы, ерекшелеуші, ойдың аражігін ажырататын) ережеге сай қолдану.</w:t>
      </w:r>
    </w:p>
    <w:bookmarkStart w:name="z486" w:id="453"/>
    <w:p>
      <w:pPr>
        <w:spacing w:after="0"/>
        <w:ind w:left="0"/>
        <w:jc w:val="left"/>
      </w:pPr>
      <w:r>
        <w:rPr>
          <w:rFonts w:ascii="Times New Roman"/>
          <w:b/>
          <w:i w:val="false"/>
          <w:color w:val="000000"/>
        </w:rPr>
        <w:t xml:space="preserve"> 2-параграф. Оқыту мақсаттарының жүйесі</w:t>
      </w:r>
    </w:p>
    <w:bookmarkEnd w:id="453"/>
    <w:bookmarkStart w:name="z487" w:id="454"/>
    <w:p>
      <w:pPr>
        <w:spacing w:after="0"/>
        <w:ind w:left="0"/>
        <w:jc w:val="both"/>
      </w:pPr>
      <w:r>
        <w:rPr>
          <w:rFonts w:ascii="Times New Roman"/>
          <w:b w:val="false"/>
          <w:i w:val="false"/>
          <w:color w:val="000000"/>
          <w:sz w:val="28"/>
        </w:rPr>
        <w:t>
      30. Бағдарламада "оқыту мақсаттары" сан мен әріптен тұратын кодтық белгімен белгіленді. Кодтық белгідегі бірінші сан сыныпты, әріппен берілген белгі сөйлеу әрекетінің дағдысын (тыңдалым және айтылым, оқылым, жазылым, әдеби тіл нормалары), әріппен қоса берілетін сандар бөлімшедегі оқыту мақсатының реттік нөмірін көрсетеді. 7.2.1.2 кодында: "7" – сынып, "2.1" – бөлім мен бөлімше, "2" – оқыту мақсатының реттік саны.</w:t>
      </w:r>
    </w:p>
    <w:bookmarkEnd w:id="454"/>
    <w:bookmarkStart w:name="z488" w:id="455"/>
    <w:p>
      <w:pPr>
        <w:spacing w:after="0"/>
        <w:ind w:left="0"/>
        <w:jc w:val="both"/>
      </w:pPr>
      <w:r>
        <w:rPr>
          <w:rFonts w:ascii="Times New Roman"/>
          <w:b w:val="false"/>
          <w:i w:val="false"/>
          <w:color w:val="000000"/>
          <w:sz w:val="28"/>
        </w:rPr>
        <w:t>
      31. Оқыту мақсаттарының жүйесі бөлім бойынша әр сыныпқа берілген.</w:t>
      </w:r>
    </w:p>
    <w:bookmarkEnd w:id="455"/>
    <w:p>
      <w:pPr>
        <w:spacing w:after="0"/>
        <w:ind w:left="0"/>
        <w:jc w:val="both"/>
      </w:pPr>
      <w:r>
        <w:rPr>
          <w:rFonts w:ascii="Times New Roman"/>
          <w:b w:val="false"/>
          <w:i w:val="false"/>
          <w:color w:val="000000"/>
          <w:sz w:val="28"/>
        </w:rPr>
        <w:t>
      1) тыңдалым және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тірек сөздер мен ұсынылған иллюстрациялар арқылы тақырыпты болжау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мәтіннің атауын талқылау және алғашқы бөлігін тыңдау арқылы көтерілетін мәселені болжау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мәтін үзінділерін тыңдай отырып, оқиғаның дамуы мен аяқталуын болжау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мәтіннен алынған дәйексөздерге, үзінділерге сүйене отырып, көтерілетін мәселені болжау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мәтін мазмұны бойынша дайындалған сұрақтарға болжаммен жауап беру, түпнұсқамен салыстыру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Әртүр лі жанрдағы мәтін дерді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 әлеуметтік-тұрмыстық, әлеуметтік-мәдени, тақырыптарға байланысты диалог, монологтердегі (ән мәтіні, хабарлама, жарнама, хабарландыру) көтерілген мәселені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әлеуметтік-мәдени, ресми-іскери тақырыптарға байланысты диалог, монологтердегі (нұсқаулық, құттықтау, хабарландыру, өмірбаян, жаңалық, интервью) көтерілген мәселені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әлеуметтік-қоғамдық, оқу-еңбек тақырып-тарына байланысты диалог, монолог, полилогтердегі (интервью, пікірталас, жаңалық, ән, көркем әдеби шығармалар дан үзінді) автор көзқарасы мен көтерілген мәселені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әлеуметтік-қоғамдық, мәдени-тарихи тақырыптарға байланысты диалог, монолог, полилогтердегі (интервью, пікірталас үзінді) автор көзқарасы мен экспресивті-эмоционалды сөздердің рөлін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қоғамдық-саяси, әлеуметтік-экономикалық, ғылыми тақырыптарға байланыс ты әртүрлі жанрдағы кең көлемді мәтіндердегі (дәріс, интервью, пікірталас, мақала, Жолдау) мақсатты аудитория мен көркемдегіш құралдардың рөлін талдау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Мәтіннен ақпаратты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 тыңдалған мәтіннің мазмұнын түсіну, негізгі және қосымша ақпаратты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3. 1 тыңдалған мәтіннің мазмұнын түсіну, детальді ақпаратты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3. 1 тыңдалған мәтіннің мазмұнын түсіну, ұсынылған ақпарат бойынша факті мен көзқарасты ажырата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3. 1 тыңдалған мәтіннің мазмұнын түсіну, ұсынылған ақпараттан астарлы ойды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1 тыңдалған мәтіндегі ақпаратты өмірлік мәселелермен байланыстыра білу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Негізгі ойды анық 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4. 1 тірек сөздер мен жетекші сұрақтар арқылы негізгі ойды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4. 1 мәтіннің құрылымдық ерекшелігіне назар аудара отырып, жетекші сұрақтар арқылы негізгі ойды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4. 1 мәтін тақырыбы, сөйлеушінің дауыс ырғағы мен сөйлеу мәнері арқылы негізгі ойды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4. 1 мәтінде көтерілген мәселені (тұрмыстық, әлеуметтік) талдай отырып, негізгі ойды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4. 1 мәтіннің мақсаты арқылы негізгі ойды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Тыңдалым материалы бойынша жауап беру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5. 1 тыңдалған мәтін мазмұны негізінде сұрақтарға жауап беру, көтерілген мәселе бойынша өз ойын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5. 1 тыңдалған мәтін мазмұны бойынша жалпы және нақты сұрақтарға жауап беру, мәтіндегі ақпаратты шынайы өмірмен байланыстыру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5. 1 проблемалық сұрақтарға тыңдалған мәтіннен деректер келтіре отырып, дәлелді жауап беру, өз жауабын өзгенің жауабымен салыстыру, талқылау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5. 1 перифраз түрінде берілген сұрақтар арқылы мәтіннен қажетті ақпаратты таба білу, көтерілген мәселе бойынша ой тұжырымдау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5. 1 мәтіндегі айтылған ойға өз көзқарасын білдіреді, сыни тұрғыдан баға беріп 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Сөйлеу мәдениетін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6. 1 коммуникатив тік жағдаятқа сай эмоционалды сөздерді, дауыс ырғақтары арқылы қыстырма, қаратпа, одағай сөздерді еркін қолданып, диалогке даярлықсыз қатысу, өз пікірін білдіру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6. 1 коммуникативтік жағдаятқа сай ресми сөздер мен тіркестер, дайын тіркестер мен терминдерді орынды қолданып, диалогке қатысу, ойын анық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6. 1 коммуникативтік жағдаятқа сай көркем бейнелеуіш, эмоционалды-экспрессивті сөздерді және мақал-мәтелдер мен тұрақты тіркестерді еркін қолданып, диалогке қатысу, пікірталаста тез және дұрыс шешім қабылдай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6. 1 коммуникативтік жағдаятқа сай ғылыми және халықаралық терминдерді, ғылыми деректерді орынды қолданып, диалог, монолог, полилогта өз ойын дәлелді, жүйелі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6. 1 қоғамдық-саяси, ғылыми, коммуникативтік жағдаятқа сай тиісті сөздер мен фразаларды таңдау,орта көлемді монолог дайындау</w:t>
            </w:r>
          </w:p>
        </w:tc>
      </w:tr>
    </w:tbl>
    <w:p>
      <w:pPr>
        <w:spacing w:after="0"/>
        <w:ind w:left="0"/>
        <w:jc w:val="both"/>
      </w:pPr>
      <w:r>
        <w:rPr>
          <w:rFonts w:ascii="Times New Roman"/>
          <w:b w:val="false"/>
          <w:i w:val="false"/>
          <w:color w:val="000000"/>
          <w:sz w:val="28"/>
        </w:rPr>
        <w:t>
      2)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мәтіндегі негізгі және қосымша ақпаратты түсіну,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мәтіннен негізгі және қосымша, детальді ақпаратты анықтау,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мәтіндік және графиктік (кесте, диаграмма, сурет, шартты белгілер) ақпаратты интерпретациялау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тұтас және аралас мәтіндердегі (кесте, диаграмма, сызба, сурет) ақпараттарды салыстыру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тұтас емес (кесте, диаграмма, сызба, сурет) мәтіндердегі мәлімет-терді салыстыру, өңдеу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Мәтіннің стильдік ерекшелігін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1 лексиканың ауызекі сөйлеу және жазба стильдік айырмашылықтарын мәтіндер арқылы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2. 1 ауызекі сөйлеу және көркем сөйлеудің стильдік ерекшеліктерін қолданылған тілдік құралдар арқылы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2. 1 публицистикалық және ресми стиль ерекшеліктерін қолданылған тілдік құралдар арқылы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2. 1 публицистикалық және ғылыми стиль ерекшеліктерін қолданылған тілдік құралдар арқылы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2. 1 қазақ тілі стильдері мен шешендік сөздің түрлерін қолданылған тілдік құралдар арқылы тану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Мәтіннің жанрлық ерекшелігін ажырату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3. 1 хат, хабарлама, жарнама, нұсқаулық, хабарландырудың құрылымы мен ресімделуі арқылы жанрлық ерекшеліктерін ажырату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 ауызекі сөйлеу этикеттері мен көркем сөйлеудің құрылымдық және жанрлық ерекшеліктерін ажырату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3. 1 хроника, хабар, очерктердің және кеңсе құжаттарының, қызметтік жазбалардың құрылымы мен ресімделуі арқылы жанрлық ерекшеліктерін ажырату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3. 1 мақала, аннотация, презентация, құрылымы мен ресімделуі арқылы жанрлық ерекшеліктерін ажырату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3. 1 мақала, аннотация, презентация, тұжырымдамалар, тезистердің құрылымы мен ресімделуі арқылы жанрлық ерекшеліктерін ажырату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Мәтіндерге салыстырмалы анализ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ауызекі стильдегі мәтіндердің мазмұнын, тақырыбын және тілдік құралдарын салыстыру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4. 1 ауызекі және ресми стильдегі мәтіндердің тақырыбын, мазмұнын, тілдік ерекшелігін салыстыру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4. 1 идеясы ұқсас публицистикалық және көркем әдебиет стиліндегі мәтіндердің тақырыбы, құрылымы, мақсатты аудиториясы, тілдік ерекшелігін салыстыра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тақырыбы ұқсас ғылыми және публицистикалық стильдегі мәтіндердің тақырыбын, түрлерін (әңгімелеу, сипаттау, талқылау), құрылымын салыстыра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4. 1 әртүрлі стильдегі мәтіндердің тақырыбын, қызметін, құрылымын, тілдік ерекшелігін салыстыра талдау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Мәтін бойынша сұрақтар құрастыра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5. 1 мәтін мазмұнын түсінуге, нақты ақпараттарды анықтауға бағытталған сұрақтар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5. 1 мәтіннен негізгі және қосымша ақпаратты, көтерілген мәселені анықтауға бағытталған нақтылау сұрақтарын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5. 1 мәтін бойынша проблемалық сұрақтар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5. 1 перифразаның түрлі тәсілдерін қолдана отырып, мәтін бойынша сұрақтар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5. 1 мәтінде көтерілген мәселеге оқырманның қарым-қатынасын анықтауға арналған талқылау сұрақтарын құрастыру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Оқылым стратегияларын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6. 1 оқылым стратегияларын қолдану: жалпы мазмұнын түсіну үшін оқу, нақты ақпаратты табу үшін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6. 1 оқылым стратегияларын қолдану: комментарий жасау, іріктеп оқу, рөлге бөліп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6. 1 оқылым стратегияларын қолдану: комментарий жасау, іріктеп оқу, зерттеп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6. 1 оқылым стратегияларын қолдану: комментарий жасау, іріктеп оқу, талдап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6. 1 белгілі бір мақсат үшін оқылым стратегияларын тиімді қолдана білу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Әртүрлі ресурс көздерінен қажетті ақпарат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7. 1 энциклопедия лар, балаларға арналған газет-журналдардан қажетті ақпаратты ала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7. 1 энциклопе дия, сөздік, балаларға арналған газет-журналдардан қажетті ақпараттарды алу, авторына сілтеме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7. 1 ғаламтор, энциклопедия, газет-журналдар, оқулықтардан алынған деректерді қолдану, авторына сілтеме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7. 1 ғаламтор, энциклопедия, газет-журналдар, оқулықтардан алынған деректерді дәлел ретінде қолдану, авторына сілтеме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7. 1 ғаламтор, энциклопе дия, газет-журналдар, оқулықтар, ғылыми еңбектерден алынған деректерді дәлел ретінде қолдану, авторына сілтеме жасау</w:t>
            </w:r>
          </w:p>
        </w:tc>
      </w:tr>
    </w:tbl>
    <w:p>
      <w:pPr>
        <w:spacing w:after="0"/>
        <w:ind w:left="0"/>
        <w:jc w:val="both"/>
      </w:pPr>
      <w:r>
        <w:rPr>
          <w:rFonts w:ascii="Times New Roman"/>
          <w:b w:val="false"/>
          <w:i w:val="false"/>
          <w:color w:val="000000"/>
          <w:sz w:val="28"/>
        </w:rPr>
        <w:t>
      3) жазылым: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берілген мәтінге сәйкес кіріспе, негізгі және қорытынды бөлімдерді қамтитын қарапайым жоспар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әртүрлі жанрдағы мәтіндерді жазу үшін құрылымын ескере отырып, қарапайым жоспар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әртүрлі жанрдағы мәтіндерді жазу үшін құрылымын ескере отырып, күрделі жоспар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тақырып бойынша материал жинақтап, тезистік жоспар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жинақталған материалдар негізінде көзделген мақсатқа сәйкес ауызша және жазбаша мәтіндер үшін күрделі жоспар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Әртүр лі жанрда мәтіндер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жанрлық ерекшеліктеріне сай ресімделуі мен құрылымын сақтап, хат, жарнама, хабарландыру құрастырып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жанрлық және стильдік ерекшеліктеріне сай құрылымын сақтай отырып, мінездеме, құттықтау, өмірбаян құрастырып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 жанрлық және стильдік ерекшеліктеріне сай көркемдегіш құралдарды орынды қолдана отырып, шағын мақала, нұсқаулық, әңгіме құрастырып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жанрлық және стильдік ерекшеліктеріне сай тілдік құралдарды орынды қолданып, мақала, аннотация, тезис құрастырып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мақсатты аудитория ның қызығушылығын ынталандыру үшін әртүрлі жанрда мәтіндер құрастыру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Жазба жұмыстарын әртүрлі форма да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3. 1 сюжетті суреттердің (фотосуреттер) желісі бойынша әңгіме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3. 1 ұсынылған тақырып бойынша деректер жинақтай отырып, графиктік мәтін (диаграмма, кесте, сызба) түрінде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мәтін құрылымын (кіріспе бөлім, жалпы мәлімет беру, детальді мәлімет беру) сақтай отырып, графиктік мәтін (шартты белгі, сурет, сызба) түрінде берілген процесті сипаттап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3. 1 мәтін құрылымын сақтай отырып, графиктік мәтіндегі (диаграмма, кесте) деректердің маңызды тұстарын анықтап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3. 1 мәтін құрылымын сақтай отырып, бірнеше графиктік мәтіндегі (диаграмма, кесте) деректерді салыстыру, маңызды тұстары мен үрдістерді (тенденция) анықтап жазу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Эссе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 эссенің кіріспе, негізгі, қорытынды бөлімдерін сақтай отырып, өзіне таныс адамды, белгілі бір мекен мен оқиғаны сипаттап не суреттеп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4. 1 эссе тақырыбынан ауытқымай, абзац түрлерін жүйелі құрастырып, көтерілген мәселе бойынша келісу-келіспеу себептерін айқын көрсетіп жазу ("келісу, келіспеу" эссесі)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4. 1 эссе құрылымы мен даму желісін сақтап, тақырыпқа байланысты берілген мәселенің оңтайлы шешілу жолдары немесе себептеріне өз көзқарасын жазу (дискуссивті эссе)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4. 1 эссе құрылымы мен даму желісін сақтап, мәселе бойынша ұсынылған шешімнің артықшылығы мен кемшілік тұстарын салыстыру, өз ойын дәлелдеп жазу (аргументативті эссе)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4. 1 эссе құрылымы мен даму желісін сақтап, көтерілген мәселе бойынша екіжақты пікірді немесе жағдаятты талқылау, біреуіне таңдау жасап, өз ойын дәлелдеп жазу (аргументативті эссе)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Оқылым және тыңдалым материалдары негізінде жинақы мәтін (компрессия)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5. 1 оқылым және тыңдалым материалдары бойынша негізгі ақпараттарды сақтай отырып, жинақы мәтін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5. 1 оқылым және тыңдалым материалдары бойынша негізгі ойды білдіретін сөйлемдерді іріктей отырып, жинақы мәтін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5. 1 оқылым және тыңдалым материалдары бойынша тірек сөздер мен сөз тіркестерін синонимдік қатармен ауыстыра отырып, жинақы мәтін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5. 1 оқылым және тыңдалым материалдары бойынша мәтіннің баяндау желісін сақтап, әр бөлігінен алынған ақпараттардан жинақы мәтін (аннотация, тезис)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5. 1 оқылым және тыңдалым материалдары бойынша автордың негізгі ойын сақтай отырып, перифраз тәсілдері арқылы жинақы мәтін (аннотация, тезис) жазу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Мәтіндерді түзету және редакциялау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6. 1 мәтіндегі орфография лық қателерді сөздіктерге сүйене отырып, түзету және редакциялау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6. 1 мәтіндегі орфография лық және пунктуациялық қателерді сөздіктерге, емле ережелеріне сүйеніп, түзету, редакциялау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6. 1 мәтіндегі сөздердің тақырыпқа сай орынды қолданылуын тексеру, синонимдік қатармен ауыстыра отырып, лексикалық түзетулер енгізу, редакциялау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6. 1 БАҚ материалдары негізінде стильдік ауытқуларды, орынсыз қолданылған сөз оралымдарын талдап, стильдік түзетулер жасау, редакциялау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6. 1 жазба жұмысын абзацтар мен бөліктерге бөлу, ойын (ақпарат, идея) дұрыс жүйелеп, логикалық түзетулер енгізу, редакция лау</w:t>
            </w:r>
          </w:p>
        </w:tc>
      </w:tr>
    </w:tbl>
    <w:p>
      <w:pPr>
        <w:spacing w:after="0"/>
        <w:ind w:left="0"/>
        <w:jc w:val="both"/>
      </w:pPr>
      <w:r>
        <w:rPr>
          <w:rFonts w:ascii="Times New Roman"/>
          <w:b w:val="false"/>
          <w:i w:val="false"/>
          <w:color w:val="000000"/>
          <w:sz w:val="28"/>
        </w:rPr>
        <w:t>
      4) әдеби тіл нормаларын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Орфографиялық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қазақ тілінің дыбыстар жүйесін, үндестік заңын, емлелік ерекшеліктерін ескере отырып, орфографиялық нормаға сай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тақырып бойынша жеке сөздер, бірге, бөлек және дефис арқылы жазылатын сөздерді орфографиялық нормаға сай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1. 1 жалғаулар мен шылаулардың ерекшелігін ескере отырып, үндестік заңына сәйкес орфография-лық нормаға сай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тақырып бойынша бас әріппен жазылатын күрделі-құрама атауларды орфографиялық нормаға сай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мәнмәтін бойынша тілдік бірліктерді орфографиялық нормаға сай жазу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Орфоэпия лық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2. 1 сөз ішіндегі және сөз аралығындағы ілгерінді, кейінді және тоғыспалы ықпал заңдылықтарына сәйкес айта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2. 1 екпіннің түрлерін (сөз екпіні, тіркес екпіні, логикалық екпін) сөз және сөйлем ішінде орынды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 сөйлеу тіліндегі интонация, кідіріс, логикалық екпіннің мәнін түсініп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2. 1 сөйлеу ағымындағы интонацияның құрамдас бөліктері: әуен, әуез, тембр, қарқын, кідірісті сөйлеу мәнеріне сай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Лексика лық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3. 1 тура және ауыспалы мағыналы сөздерді, көп мағыналы сөздер, омоним, антоним, синонимдерді көркемдік ерекшеліктеріне сай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3. 1 көнерген сөз, эвфемизм, дисфемизм, неологизм, термин, диалект сөз, кәсіби сөз, табу сөздердің қолданыс аясын түсіну және ажырата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 фразеологизм, мақал-мәтелдердің эмоционалды мәнін, көркемдік ерекшеліктерін түсініп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3. 1 сөздік қор және сөздік құрам ерекшеліктерін түсініп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3. 1 стильдік ерекшеліктерге сай тілдік бірліктерді дұрыс қолдана білу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Граммати калық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4. 1 жұрнақ арқылы жасалған туынды сөздерді және күрделі сөздерді ауызша және жазбаша тілдесім барысында қолдану; 5. 4. 4. 2 зат есімдердің мағыналық түрлерін мәнмәтін аясында жалғаулар арқылы түрлендіріп қолдану; 5. 4. 4. 3 сын есімдердің, шырай түрлерінің көркемдік ерекшелігін тану, сын есімді зат есім орнына қолдана білу; 5. 4. 4. 4 сан есімнің мағыналық түрлерін ажырата білу, сан есімді зат есім орнына қолдана білу; 5. 4. 4. 5 төл сөз, төлеу сөз, автор сөзінің жасалу жолдарын, қызметін білу, төл сөзді төлеу сөзге айналдыру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4. 1 сөйлемдегі есімдіктің қызметін түсіну, есімдікті зат есім, сын есімнің орнына қолдану; 6. 4. 4. 2 етістіктің етіс түрлері мен салт-сабақты етістіктердің тіркесімдік мүмкіндігін ауызша және жазбаша тілдесім барысында қолдану; 6. 4. 4. 3 үстеудің мағыналық түрлерін ажырату, синонимдік қатарларын түрлендіріп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4. 1 етістіктің есімше, көсемше, тұйық етістік, шақ, рай түрлерін тілдесім барысында қолдану; 7. 4. 4. 2 еліктеуіш сөздердің мәнмәтіндегі қолданысын түсіну. 7. 4. 4. 3 шылау түрлерін ажырата білу, орынды қолдану; 7. 4. 4. 4 одағай түрлерін ажырата білу, қолдану; 7. 4. 4. 5 оқшау сөздердің қызметін түсіну, ажырата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4. 1 сөз тіркесінің байланысу тәсілдері мен түрлері, есімді, етістікті сөз тіркестерін ажырату, қолдану; 8. 4. 4. 2 тұрлаулы және тұрлаусыз сөйлем мүшелерінің сөйлем жасаудағы өзіндік орнын, қызметін түсініп қолдану; 8. 4. 4. 3 сөйлем ішінде бірыңғай мүшелер мен айқындауыш мүшелерді қолдана білу; 8. 4. 4. 4 жай сөйлемдерді айтылу мақсаты мен құрылымдық ерекшелігіне сай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1 құрмалас сөйлем жасалу жолдарын, түрлерін білу; 9. 4. 4. 2 салалас құрмалас сөйлемдердің мағыналық түрлерін ажырата білу, түрлендіріп қолдану; 9. 4. 4. 3 сабақтас құрмалас сөйлемдердің мағыналық түрлерін ажырата білу, түрлендіріп қолдану; 9. 4. 4. 4 аралас құрмалас сөйлемдердің жасалу жолдарын білу,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Пунктуациялық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5. 1 төл сөз, төлеу сөз, автор сөзінің тыныс белгілерін дұрыс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5. 1 қазақ тіліндегі тыныс белгілерінің түрлері мен қызметін (даралаушы) түсіну, дұрыс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5. 1 сөйлем соңында және сөйлем ішінде қойылатын тыныс белгілерін (даралаушы және ерекшелеуші) дұрыс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5. 1 сөйлем соңында қабаттасып қойылатын тыныс белгілерін дұрыс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5. 1 құрмалас сөйлемнің тыныс белгілерін (даралаушы, ерекшелеуші, ойдың аражігін ажырататын) ережеге сай қолдану</w:t>
            </w:r>
          </w:p>
        </w:tc>
      </w:tr>
    </w:tbl>
    <w:bookmarkStart w:name="z489" w:id="456"/>
    <w:p>
      <w:pPr>
        <w:spacing w:after="0"/>
        <w:ind w:left="0"/>
        <w:jc w:val="both"/>
      </w:pPr>
      <w:r>
        <w:rPr>
          <w:rFonts w:ascii="Times New Roman"/>
          <w:b w:val="false"/>
          <w:i w:val="false"/>
          <w:color w:val="000000"/>
          <w:sz w:val="28"/>
        </w:rPr>
        <w:t>
      32. Тоқсандағы бөлімдер мен бөлімдер ішіндегі тақырыптар бойынша сағат сандарын бөлу мұғалімнің еркіне қалдырылады.</w:t>
      </w:r>
    </w:p>
    <w:bookmarkEnd w:id="456"/>
    <w:bookmarkStart w:name="z490" w:id="457"/>
    <w:p>
      <w:pPr>
        <w:spacing w:after="0"/>
        <w:ind w:left="0"/>
        <w:jc w:val="both"/>
      </w:pPr>
      <w:r>
        <w:rPr>
          <w:rFonts w:ascii="Times New Roman"/>
          <w:b w:val="false"/>
          <w:i w:val="false"/>
          <w:color w:val="000000"/>
          <w:sz w:val="28"/>
        </w:rPr>
        <w:t>
      33. Осы оқу бағдарламасы Негізгі орта білім беру деңгейінің 5-9-сыныптарына арналған "Қазақ тілі" оқу пәнінен оқу жүктемесі төмендетілген үлгілік оқу бағдарламасын іске асыру жөніндегі ұзақ мерзімді жоспарға (оқыту қазақ тілінде) сәйкес іске асырылады.</w:t>
      </w:r>
    </w:p>
    <w:bookmarkEnd w:id="457"/>
    <w:bookmarkStart w:name="z491" w:id="458"/>
    <w:p>
      <w:pPr>
        <w:spacing w:after="0"/>
        <w:ind w:left="0"/>
        <w:jc w:val="left"/>
      </w:pPr>
      <w:r>
        <w:rPr>
          <w:rFonts w:ascii="Times New Roman"/>
          <w:b/>
          <w:i w:val="false"/>
          <w:color w:val="000000"/>
        </w:rPr>
        <w:t xml:space="preserve"> 3-параграф. Негізгі орта білім беру деңгейінің 5-9-сыныптарына арналған "Қазақ тілі" оқу пәні бойынша оқу жүктемесі төмендетілген үлгілік оқу бағдарламасын іске асыру жөніндегі ұзақ мерзімді жоспар (оқыту қазақ тілінде)</w:t>
      </w:r>
    </w:p>
    <w:bookmarkEnd w:id="458"/>
    <w:p>
      <w:pPr>
        <w:spacing w:after="0"/>
        <w:ind w:left="0"/>
        <w:jc w:val="both"/>
      </w:pPr>
      <w:r>
        <w:rPr>
          <w:rFonts w:ascii="Times New Roman"/>
          <w:b w:val="false"/>
          <w:i w:val="false"/>
          <w:color w:val="000000"/>
          <w:sz w:val="28"/>
        </w:rPr>
        <w:t>
      1) 5-сынып: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бөлімдер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Тақырыптар/жоспардың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 Білім алушылар білуге тиісті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Мәдениет: тіл және қарым-қатынас.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дауыссыз дыбыстардың емлесі. Үндестік заңы. Орфографиялық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тірек сөздер мен ұсынылған иллюстрациялар арқылы тақырыпты болжау; 5. 1. 5. 1 тыңдалған мәтін мазмұны негізінде сұрақтарға жауап беру, көтерілген мәселе бойынша өз ойын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мәтіндегі негізгі және қосымша ақпаратты түсіну, анықтау; 5. 2. 2. 1 лексиканың ауызекі сөйлеу және жазба стильдік айырмашылықтарын мәтіндер арқылы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берілген мәтінге сәйкес кіріспе, негізгі және қорытынды бөлімдерді қамтитын қарапайым жоспар құру; 5. 3. 4. 1 эссенің кіріспе, негізгі, қорытынды бөлімдерін сақтай отырып, өзіне таныс адамды, белгілі бір мекен мен оқиғаны сипаттап не суреттеп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қазақ тілінің дыбыстар жүйесін, үндестік заңын, емлелік ерекшеліктерін ескере отырып, орфографиялық нормаға сай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Киіну. Сән. Талғам.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үндестігі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 әлеуметтік-тұрмыстық, әлеуметтік-мәдени, тақырыптарға байланысты диалог,монологтердегі (ән мәтіні, жарнама) көтерілген мәселені түсіндіру; 5. 1. 3. 1 тыңдалған мәтіннің мазмұнын түсіну, негізгі және қосымша ақпаратты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3. 1 жарнама құрылымы мен ресімделуі арқылы жанрлық ерекшеліктерін ажырату; 5. 2. 5. 1 мәтін мазмұнын түсінуге, нақты ақпараттарды анықтауға бағытталған сұрақтар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жанрлық ерекшеліктеріне сай ресімделуі мен құрылымын сақтап, жарнама құрастырып жазу; 5. 3. 6. 1 мәтіндегі орфографиялық қателерді сөздіктерге сүйене отырып,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2. 1 сөз ішіндегі және сөз аралығындағы ілгерінді, кейінді және тоғыспалы ықпал заңдылықтарына сәйкес айта білу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Отбасылық дәстүрлер мен мерекелер.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және оның мағынасы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 әлеуметтік-тұрмыстық, әлеуметтік-мәдени, тақырыптарға байланысты диалог, монологтердегі (ән мәтіні, хабарлама) көтерілген мәселені түсіндіру; 5. 1. 4. 1 тірек сөздер мен жетекші сұрақтар арқылы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ауызекі стильдегі мәтіндердің мазмұнын, тақырыбын және тілдік құралдарын салыстыру; 5. 2. 3. 1 хаттың 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жанрлық ерекшеліктеріне сай ресімделуі мен құрылымын сақтап, хат құрастырып жазу; 5. 3. 5. 1 оқылым және тыңдалым материалдары бойынша негізгі ақпараттарды сақтай отырып, жинақы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3. 1 тура және ауыспалы мағыналы сөздерді, көп мағыналы сөздеркөркемдік ерекшеліктеріне сай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Жануарлар әлемі мен өсімдіктер дүниесі.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Омоним. Синоним. Антоним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 әлеуметтік-тұрмыстық, әлеуметтік-мәдени тақырыптарға байланысты диалог, монологтердегі (хабарландыру) көтерілген мәселені түсіндіру; 5. 1. 3. 1 тыңдалған мәтіннің мазмұнын түсіну, негізгі және қосымша ақпаратты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мәтіндегі негізгі және қосымша ақпаратты түсіну, анықтау; 5. 2. 3. 1 хабарландырудың 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жанрлық ерекшеліктеріне сай ресімделуі мен құрылымын сақтап хабарландыру құрастырып жазу; 5. 3. 6. 1 мәтіндегі орфографиялық қателерді сөздіктерге сүйене отырып,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3. 1 омоним, антоним, синонимдерді көркемдік ерекшеліктеріне сай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Бос уақыт және хобби.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Сөздің жасалу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5. 1 тыңдалған мәтін мазмұны негізінде сұрақтарға жауап беру, көтерілген мәселе бойынша өз ойын білдіру; 5. 1. 2. 1 әлеуметтік-тұрмыстық, әлеуметтік-мәдени, тақырыптарға байланысты диалог, монологтердегі (хабарландыру) көтерілген мәселені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1 лексиканың ауызекі сөйлеу және жазба стильдік айырмашылықтарын мәтіндер арқылы тану; 5. 2. 3. 1 хабарлама 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4. 1 эссенің кіріспе, негізгі, қорытынды бөлімдерін сақтай отырып, өзіне таныс адамды, белгілі бір мекен мен оқиғаны сипаттап не суреттеп жазу; 5. 3. 1. 1 берілген мәтінге сәйкес кіріспе, негізгі және қорытынды бөлімдерді қамтитын қарапайым жоспар құру; 5. 3. 2. 1 жанрлық ерекшеліктеріне сай ресімделуі мен құрылымын сақтап, хабарландыру құрастырып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4. 1 жұрнақ арқылы жасалған туынды сөздерді және күрделі сөздерді ауызша және жазбаша тілдесім барысында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Қиял әлемі.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Сөздің топтары. Зат есім. Зат есімнің мағыналық түрлері. Зат есімнің түрленуі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тірек сөздер мен ұсынылған иллюстрациялар арқылы тақырыпты болжау; 5. 1. 5. 1 тыңдалған мәтін мазмұны негізінде сұрақтарға жауап беру, көтерілген мәселе бойынша өз ойын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1 лексиканың ауызекі сөйлеу және жазба стильдік айырмашылықтарын мәтіндер арқылы тану; 5. 2. 5. 1 мәтін мазмұнын түсінуге, нақты ақпараттарды анықтауға бағытталған сұрақтар құрастыру; 5. 2. 7. 1 энциклопедиялар, балаларға арналған газет-журналдардан қажетті ақпаратты ала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4. 1эссенің кіріспе, негізгі, қорытынды бөлімдерін сақтай отырып, өзіне таныс адамды, белгілі бір мекен мен оқиғаны сипаттап не суреттеп жазу; 5. 3. 6. 1 мәтіндегі орфографиялық қателерді сөздіктерге сүйене отырып, түзету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2. 2 зат есімдердің мағыналық түрлерін мәнмәтін аясында жалғаулар арқылы түрлендіріп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және жол белгілері.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есім. Сан есімнің мағыналық түрлері. Сан есімнің заттануы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 тыңдалған мәтіннің мазмұнын түсіну, негізгі және қосымша ақпаратты анықтау; 5. 1. 4. 1 тірек сөздер мен жетекші сұрақтар арқылы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3. 1 нұсқаулық құрылымы мен ресімделуі арқылы жанрлық ерекшеліктерін ажырату; 5. 2. 5. 1 мәтін мазмұнын түсінуге, нақты ақпараттарды анықтауға бағытталған сұрақтар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5. 1 оқылым және тыңдалым материалдары бойынша негізгі ақпараттарды сақтай отырып, жинақы мәтін жазу; 5. 3. 3. 1 сюжетті суреттердің (фотосуреттер) желісі бойынша әңгіме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4. 4 сан есімнің мағыналық түрлерін ажырата білу, сан есімді зат есім орнына қолдана білу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Адамның сырт келбеті мен мінезі.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есім. Сын есімнің мағыналық түрлері. Сын есімнің шырайлары. Сын есімнің заттануы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6. 1 коммуникативтік жағдаятқа сай эмоционалды сөздерді, дауыс ырғақтары арқылы қыстырма, қаратпа, одағай сөздерді еркін қолданып, диалогке даярлықсыз қатысу, өз пікірін білдіру; 5. 1. 4. 1 тірек сөздер мен жетекші сұрақтар арқылы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ауызекі стильдегі мәтіндердің мазмұнын, тақырыбын және тілдік құралдарын салыстыру; 5. 2. 6. 1 оқылым стратегияларын қолдану: жалпы мазмұнын түсіну үшін оқу, нақты ақпаратты табу үшін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3. 1сюжетті суреттердің (фотосуреттер) желісі бойынша әңгіме құрастыру; 5. 3. 1. 1 берілген мәтінге сәйкес кіріспе, негізгі және қорытынды бөлімдерді қамтитын қарапайым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4. 3 сын есімдердің, шырай түрлерінің көркемдік ерекшелігін тану, сын есімді зат есім орнына қолдана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Аспан әлемінің құпиялары.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сөз. Автор сөзі. Төлеу сөз. Төл сөзді төлеу сөзге айналдыру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4. 1 тірек сөздер мен жетекші сұрақтар арқылы негізгі ойды анықтау; 5. 1. 6. 1 коммуникативтік жағдаятқа сай эмоционалды сөздерді, дауыс ырғақтары арқылы қыстырма, қаратпа, одағай сөздерді еркін қолданып, диалогке даярлықсыз қатысу, өз пікірін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6. 1 оқылым стратегияларын қолдану: жалпы мазмұнын түсіну үшін оқу, нақты ақпаратты табу үшін оқу; 5. 2. 7. 1 энциклопедиялар, балаларға арналған газет-журналдардан қажетті ақпаратты ала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5. 1 оқылым және тыңдалым материалдары бойынша негізгі ақпараттарды сақтай отырып, жинақы мәтін жазу; 5. 3. 4. 1 эссенің кіріспе, негізгі, қорытынды бөлімдерін сақтай отырып, өзіне таныс адамды, белгілі бір мекен мен оқиғаны сипаттап не суреттеп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5. 5 төл сөз, төлеу сөз, автор сөзінің жасалу жолдарын, қызметін білу, төл сөзді төлеу сөзге айналдыру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Саяхат және демалыс.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сөз бен автор сөзінің тыныс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5. 1 тыңдалған мәтін мазмұны негізінде сұрақтарға жауап беру, көтерілген мәселе бойынша өз ойын білдіру; 5. 1. 6. 1 коммуникативтік жағдаятқа сай эмоционалды сөздерді, дауыс ырғақтары арқылы қыстырма, қаратпа, одағай сөздерді еркін қолданып, диалогке даярлықсыз қатысу, өз пікірін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7. 1 энциклопедиялар, балаларға арналған газет-журналдардан қажетті ақпаратты ала білу; 5. 2. 4. 1 ауызекі стильдегі мәтіндердің мазмұнын, тақырыбын және тілдік құралдарын салыстыру; 5. 2. 3. 1 хаттың 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3. 1 сюжетті суреттердің (фотосуреттер) желісі бойынша әңгіме құрастыру; 5. 3. 2. 1 жанрлық ерекшеліктеріне сай ресімделуі мен құрылымын сақтап, хат құрастырып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4. 5 төл сөз, төлеу сөз, автор сөзінің жасалу жолдарын, қызметін білу, төл сөзді төлеу сөзге айналдыру; 5. 4. 5. 5 төл сөз, төлеу сөз, автор сөзінің тыныс белгілерін дұрыс қолдану</w:t>
            </w:r>
          </w:p>
        </w:tc>
      </w:tr>
    </w:tbl>
    <w:p>
      <w:pPr>
        <w:spacing w:after="0"/>
        <w:ind w:left="0"/>
        <w:jc w:val="both"/>
      </w:pPr>
      <w:r>
        <w:rPr>
          <w:rFonts w:ascii="Times New Roman"/>
          <w:b w:val="false"/>
          <w:i w:val="false"/>
          <w:color w:val="000000"/>
          <w:sz w:val="28"/>
        </w:rPr>
        <w:t>
      2) 6-сынып: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бөлімдер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Тақырыптар/жоспардың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 Білім алушылар білуге тиісті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Қазақстандағы көрікті жерлер. Лексикография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Орфографиялық норма. Орфографиялық сөздік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мәтіннің атауын талқылау және алғашқы бөлігін тыңдау арқылы көтерілетін мәселені болжау; 6. 1. 4. 1 мәтіннің құрылымдық ерекшелігіне назар аудара отырып, жетекші сұрақтар арқылы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2. 1 ауызекі сөйлеу және көркем сөйлеудің стильдік ерекшеліктерін қолданылған тілдік құралдар арқылы тану; 6. 2. 6. 1 оқылым стратегияларын қолдану: комментарий жасау, іріктеп оқу, рөлге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3. 1 ұсынылған тақырып бойынша деректер жинақтай отырып, графиктік мәтін (диаграмма, кесте, сызба) түрінде құрастыру; 6. 3. 5. 1 оқылым және тыңдалым материалдары бойынша негізгі ойды білдіретін сөйлемдерді іріктей отырып, жинақы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тақырып бойынша жеке сөздер, бірге, бөлек және дефис арқылы жазылатын сөздерді орфографиялық нормаға сай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және отбасылық құндылықтар.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Екпін,оның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4. 1 мәтіннің құрылымдық ерекшелігіне назар аудара отырып, жетекші сұрақтар арқылы негізгі ойды анықтау; 6. 1. 2. 1 әлеуметтік-мәдени, ресми-іскери тақырыптарға байланысты диалог, монологтердегі (құттықтау, интервью) көтерілген мәселені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2. 1 ауызекі сөйлеу және көркем сөйлеудің стильдік ерекшеліктерін қолданылған тілдік құралдар арқылы тану; 6. 2. 5. 1 мәтіннен негізгі және қосымша ақпаратты, көтерілген мәселені анықтауға бағытталған нақтылау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жанрлық және стильдік ерекшеліктеріне сай құрылымын сақтай отырып мінездеме, құттықтауқұрастырып жазу; 6. 3. 6. 1 мәтіндегі орфографиялық және пунктуациялық қателерді сөздіктерге, емле ережелеріне сүйеніп, түзету,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2. 1 екпіннің түрлерін (сөз екпіні, тіркес екпіні, логикалық екпін) сөз және сөйлем ішінде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Әлемнің жеті кереметі. Лексикография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Орфографиялық норма. Орфографиялық сөздік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3. 1 тыңдалған мәтіннің мазмұнын түсіну, детальді ақпаратты анықтау; 6. 1. 5. 1 тыңдалған мәтін мазмұны бойынша жалпы және нақты сұрақтарға жауап беру, мәтіндегі ақпаратты шынайы өмірмен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мәтіннен негізгі және қосымша, детальді ақпаратты анықтау, түсіндіру; 6. 2. 6. 1 оқылым стратегияларын қолдану: комментарий жасау, іріктеп оқу, рөлге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әртүрлі жанрдағы мәтіндерді жазу үшін құрылымын ескере отырып, қарапайым жоспар құру; 6. 3. 4. 1 эссе тақырыбынан ауытқымай, абзац түрлерін жүйелі құрастырып, көтерілген мәселе бойынша келісу-келіспеу себептерін айқын көрсетіп жазу("келісу, келіспеу" эссесі)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тақырып бойынша жеке сөздер, бірге, бөлек және дефис арқылы жазылатын сөздерді орфографиялық нормаға сай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Астана – мәдениет пен өнер ордасы.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Неологизм сөздер. Термин сөздер. Диалект сөздер. Кәсіби сөздер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әлеуметтік-мәдени, ресми-іскери тақырыптарға байланысты диалог, монологтердегі (хабарландыру, жаңалық) көтерілген мәселені талдау; 6. 1. 6. 1 коммуникативтік жағдаятқа сайресми сөздер мен тіркестер, дайын тіркестер мен терминдерді орынды қолданып, диалогке қатысу, ойын анық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3. 1 ауызекі сөйлеу этикеттері мен көркем сөйлеудің құрылымдық және жанрлық ерекшеліктерін ажырату; 6. 2. 6. 1 оқылым стратегияларын қолдану: комментарий жасау, іріктеп оқу, рөлге бөліп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4. 1 эссе тақырыбынан ауытқымай, абзац түрлерін жүйелі құрастырып, көтерілген мәселе бойынша келісу-келіспеу себептерін айқын көрсетіп жазу ("келісу, келіспеу" эссесі); 6. 3. 6. 1 мәтіндегі орфографиялық және пунктуациялық қателерді сөздіктерге, емле ережелеріне сүйеніп, түзету,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3. 1 неологизм, термин, диалект сөз, кәсіби сөздердің қолданыс аясын түсіну және ажырата білу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Тарихи тұлғалар.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Көнерген сөздер. Эвфемизм. Дисфемизм. Табу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мәтіннің атауын талқылау және алғашқы бөлігін тыңдау арқылы көтерілетін мәселені болжау; 6. 1. 5. 1 тыңдалған мәтін мазмұны бойынша жалпы және нақты сұрақтарға жауап беру, мәтіндегі ақпаратты шынайы өмірмен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4. 1 ауызекі және ресми стильдегі мәтіндердің тақырыбын, мазмұнын, тілдік ерекшелігін салыстыру; 6. 2. 7. 1 энциклопедия, сөздік, балаларға арналған газет-журналдардан қажетті ақпараттарды алу,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әртүрлі жанрдағы мәтіндерді жазу үшін құрылымын ескере отырып, қарапайым жоспар құру; 6. 3. 2. 1 жанрлық және стильдік ерекшеліктеріне сай құрылымын сақтай отырып, өмірбаян құрастырып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3. 1 көнерген сөз, эвфемизм, дисфемизм, табу сөздердің қолданыс аясын түсіну және ажырата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Су – тіршілік көзі. Қазақстандағы өзен-көлдер.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Есімдік, оның мағыналық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3. 1 тыңдалған мәтіннің мазмұнын түсіну, детальді ақпаратты анықтау; 6. 1. 5. 1 тыңдалған мәтін мазмұны бойынша жалпы және нақты сұрақтарға жауап беру, мәтіндегі ақпаратты шынайы өмірмен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мәтіннен негізгі және қосымша, детальді ақпаратты анықтау, түсіндіру; 6. 2. 4. 1 ауызекі және ресми стильдегі мәтіндердің тақырыбын, мазмұнын, тілдік ерекшелігін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3. 1 ұсынылған тақырып бойынша деректер жинақтай отырып, графиктік мәтін (диаграмма, кесте, сызба) түрінде құрастыру; 6. 3. 4. 1 эссе тақырыбынан ауытқымай, абзац түрлерін жүйелі құрастырып, көтерілген мәселе бойынша келісу-келіспеу себептерін айқын көрсетіп жазу ("келісу, келіспеу" эссесі)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4. 1 сөйлемдегі есімдіктің қызметін түсіну, есімдікті зат есім, сын есімнің орнына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Спорт. Белгілі спорт жұлдыздары.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 оның мағыналық түрлері. Етіс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әлеуметтік-мәдени, ресми-іскери тақырыптарға байланысты диалог, монологтердегі (нұсқаулық, өмірбаян) көтерілген мәселені талдау; 6. 1. 3. 1 тыңдалған мәтіннің мазмұнын түсіну, детальді ақпаратты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мәтіннен негізгі және қосымша, детальді ақпаратты анықтау, түсіндіру; 6. 2. 4. 1 ауызекі және ресми стильдегі мәтіндердің тақырыбын, мазмұнын, тілдік ерекшелігін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әртүрлі жанрдағы мәтіндерді жазу үшін құрылымын ескере отырып, қарапайым жоспар құру; 6. 3. 2. 1 жанрлық және стильдік ерекшеліктеріне сай құрылымын сақтай отырып, мінездеме, өмірбаян құрастырып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4. 2 етістіктің етіс түрлері мен салт-сабақты етістіктердің тіркесімдік мүмкіндігін ауызша және жазбаша тілдесім барысында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 халқының әдет-ғұрыптары мен салт-дәстүрлері. Наурыз.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Үстеу. Үстеудің мағыналық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мәтіннің атауын талқылау және алғашқы бөлігін тыңдау арқылы көтерілетін мәселені болжау; 6. 1. 2. 1 әлеуметтік-мәдени, ресми-іскери тақырыптарға байланысты диалог, монологтердегі (жаңалық, құттықтау) көтерілген мәселені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3. 1 ауызекі сөйлеу этикеттері мен көркем сөйлеудің құрылымдық және жанрлық ерекшеліктерін ажырату; 6. 2. 7. 1 энциклопедия, сөздік, балаларға арналған газет-журналдардан қажетті ақпараттарды алу,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жанрлық және стильдік ерекшеліктеріне сай құрылымын сақтай отырып, құттықтау құрастырып жазу; 6. 3. 6. 1 мәтіндегі орфографиялық және пунктуациялық қателерді сөздіктерге, емле ережелеріне сүйеніп, түзету,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4. 3 үстеудің мағыналық түрлерін ажырату, синонимдік қатарларын түрлендіріп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Әлемдегі ірі кітапханалар.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Үстеу. Үстеудің мағыналық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әлеуметтік-мәдени, ресми-іскери тақырыптарға байланысты диалог, монологтердегі (өмірбаян, хабарландыру) көтерілген мәселені талдау; 6. 1. 6. 1 коммуникативтік жағдаятқа сайресми сөздер мен тіркестер, дайын тіркестер мен терминдерді орынды қолданып, диалогке қатысу, ойын анық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4. 1 ауызекі және ресми стильдегі мәтіндердің тақырыбын, мазмұнын, тілдік ерекшелігін салыстыру; 6. 2. 5. 1 мәтіннен негізгі және қосымша ақпаратты, көтерілген мәселені анықтауға бағытталған нақтылау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5. 1 оқылым және тыңдалым материалдары бойынша негізгі ойды білдіретін сөйлемдерді іріктей отырып, жинақы мәтін жазу; 6. 3. 6. 1 мәтіндегі орфографиялық және пунктуациялық қателерді сөздіктерге, емле ережелеріне сүйеніп, түзету,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4. 3 үстеудің мағыналық түрлерін ажырату, синонимдік қатарларын түрлендіріп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Ғылым мен технология жетістіктері. Пунктуация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белгілерінің түрлері мен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әлеуметтік-мәдени, ресми-іскери тақырыптарға байланысты диалог, монологтердегі (нұсқаулық, интервью) көтерілген мәселені талдау; 6. 1. 6. 1 коммуникативтік жағдаятқа сайресми сөздер мен тіркестер, дайын тіркестер мен терминдерді орынды қолданып, диалогке қатысу, ойын анық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2. 1 ауызекі сөйлеу және көркем сөйлеудің стильдік ерекшеліктерін қолданылған тілдік құралдар арқылы тану; 6. 2. 5. 1 мәтіннен негізгі және қосымша ақпаратты, көтерілген мәселені анықтауға бағытталған нақтылау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3. 1 ұсынылған тақырып бойынша деректер жинақтай отырып, графиктік мәтін (диаграмма, кесте, сызба) түрінде құрастыру; 6. 3. 4. 1 эссе тақырыбынан ауытқымай, абзац түрлерін жүйелі құрастырып, көтерілген мәселе бойынша келісу-келіспеу себептерін айқын көрсетіп жазу ("келісу, келіспеу" эссесі)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5. 1 қазақ тіліндегі тыныс белгілерінің түрлері мен қызметін (даралаушы) түсіну, дұрыс қолдану</w:t>
            </w:r>
          </w:p>
        </w:tc>
      </w:tr>
    </w:tbl>
    <w:p>
      <w:pPr>
        <w:spacing w:after="0"/>
        <w:ind w:left="0"/>
        <w:jc w:val="both"/>
      </w:pPr>
      <w:r>
        <w:rPr>
          <w:rFonts w:ascii="Times New Roman"/>
          <w:b w:val="false"/>
          <w:i w:val="false"/>
          <w:color w:val="000000"/>
          <w:sz w:val="28"/>
        </w:rPr>
        <w:t>
      3) 7-сынып: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Тақырыптар/жоспардың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 Білім алушылар білуге тиісті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Ауа райы және климаттық өзгерістер.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Интонация. Кідіріс. Логикалық екпін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мәтін үзінділерін тыңдай отырып, оқиғаның дамуы мен аяқталуын болжау; 7. 1. 4. 1 мәтін тақырыбы, сөйлеушінің дауыс ырғағы мен сөйлеу мәнері арқылы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мәтіндік және графиктік (кесте, диаграмма, сурет, шартты белгілер) ақпаратты интерпретациялау; 7. 2. 5. 1 мәтін бойынша проблемалық сұрақтар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мәтін құрылымын (кіріспе бөлім, жалпы мәлімет беру, детальді мәлімет беру) сақтай отырып, графиктік мәтін (шартты белгі, сурет, сызба) түрінде берілген процесті сипаттап жазу; 7. 3. 5. 1 оқылым және тыңдалым материалдары бойынша тірек сөздер мен сөз тіркестерін синонимдік қатармен ауыстыра отырып, жинақы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 сөйлеу тіліндегі интонация, кідіріс, логикалық екпіннің мәнін түсініп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Көшпенділер мәдениеті. Орфография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Шылаудың емлесі. Орфография лық норма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6. 1 коммуникативтік жағдаятқа сай тілдік құралдарды (көркем бейнелеуіш, эмоционалды-экспрессивті сөздерді және мақал-мәтелдер мен тұрақты тіркестерді) еркін қолданып, диалогке қатысу, пікірталаста шешім қабылдай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4. 1 идеясы ұқсас публицистикалық және көркем әдебиет стиліндегі мәтіндердің тақырыбы, құрылымы, мақсатты аудиториясы,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әртүрлі жанрдағы мәтіндерді жазу үшін құрылымын ескере отырып, күрделі жоспар құру; 7. 3. 2. 1 жанрлық және стильдік ерекшеліктеріне сай көркемдегіш құралдарды орынды қолдана отырып, шағын мақала құрастырып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1. 1 жалғаулар мен шылаулардың ерекшелігін ескере отырып, үндестік заңына сәйкес орфографиялық нормаға сай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Денсаулық – зор байлық.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сөздер. Фразеологизм. Мақал-мәтелдер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3. 1 тыңдалған мәтіннің мазмұнын түсіну, ұсынылған ақпарат бойынша факті мен көзқарасты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мәтіндік және графиктік (кесте, диаграмма, сурет, шартты белгілер) ақпаратты интерпретациялау; 7. 2. 2. 1 публицистикалық және ресми стиль ерекшеліктерін қолданылған тілдік құралдар арқылы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 жанрлық және стильдік ерекшеліктеріне сай көркемдегіш құралдарды орынды қолдана отырып, нұсқаулық құрастырып жазу; 7. 3. 4. 1 эссе құрылымы мен даму желісін сақтап, тақырыпқа байланысты берілген мәселенің оңтайлы шешілу жолдары немесе себептеріне өз көзқарасын жазу (дискуссивті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 фразеологизм, мақал-мәтелдердің эмоционалды мәнін, көркемдік ерекшеліктерін түсініп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Сүйіспеншілік пен достық.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Етістіктің есімше, көсемше түрлері. Тұйық етістік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мәтін үзінділерін тыңдай отырып, оқиғаның дамуы мен аяқталуын болжау; 7. 1. 5. 1 проблемалық сұрақтарға тыңдалған мәтіннен деректер келтіре отырып, дәлелді жауап беру, өз жауабын өзгенің жауабымен салыстыру,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4. 1 идеясы ұқсас публицистикалық және көркем әдебиет стиліндегі мәтіндердің тақырыбы, құрылымы, мақсатты аудиториясы, тілдік ерекшелігін салыстыра талдау; 7. 2. 6. 1 оқылым стратегияларын қолдану: комментарий жасау, іріктеп оқу, зерттеп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әртүрлі жанрдағы мәтіндерді жазу үшін құрылымын ескере отырып, күрделі жоспар құру; 7. 3. 4. 1 эссе құрылымы мен даму желісін сақтап, тақырыпқа байланысты берілген мәселенің оңтайлы шешілу жолдары немесе себептеріне өз көзқарасын жазу (дискуссивті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4. 1 етістіктің есімше, көсемше түрлерін, тұйық етістікті тілдесім барысында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Музыка өнері және қазақтың киелі домбырасы.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Етістіктің шақ түрлері. Рай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4. 1 мәтін тақырыбы, сөйлеушінің дауыс ырғағы мен сөйлеу мәнері арқылы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7. 1 ғаламтор, энциклопедия, газет-журналдар, оқулықтардан алынған деректерді қолдану,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 жанрлық және стильдік ерекшеліктеріне сай көркемдегіш құралдарды орынды қолдана отырып, шағын мақала құрастырып жазу; 7. 3. 6. 1 мәтіндегі сөздердің тақырыпқа сай орынды қолданылуын тексеру, синонимдік қатармен ауыстыра отырып, лексикалық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4. 1 етістіктің шақ, рай түрлерін тілдесім барысында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Ғаламтор ғаламаты.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Шылау түрлері. Шылау емлесі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3. 1 тыңдалған мәтіннің мазмұнын түсіну, ұсынылған ақпарат бойынша факті мен көзқарасты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мәтіндік және графиктік (кесте, диаграмма, сурет, шартты белгілер) ақпаратты интерпретациялау; 7. 2. 5. 1 мәтін бойынша проблемалық сұрақтар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мәтін құрылымын (кіріспе бөлім, жалпы мәлімет беру, детальді мәлімет беру) сақтай отырып, графиктік мәтін (шартты белгі, сурет, сызба) түрінде берілген процесті сипаттап жазу; 7. 3. 5. 1 оқылым және тыңдалым материалдары бойынша тірек сөздер мен сөз тіркестерін синонимдік қатармен ауыстыра отырып, жинақы мәтін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4. 3 шылау түрлерін ажырата білу,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Қазақстандағы ұлттар достастығы.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Еліктеуіш сөз. Бейнелеуіш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мәтін үзінділерін тыңдай отырып, оқиғаның дамуы мен аяқталуын болжау; 7. 1. 6. 1 коммуникативтік жағдаятқа сай тілдік құралдарды (көркем бейнелеуіш, эмоционалды-экспрессивті сөздерді және мақал-мәтелдер мен тұрақты тіркестерді) еркін қолданып, диалогке қатысу, пікірталаста шешім қабылдай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4. 1 идеясы ұқсас публицистикалық және көркем әдебиет стиліндегі мәтіндердің тақырыбы, құрылымы, мақсатты аудиториясы, тілдік ерекшелігін салыстыра талдау; 7. 2. 3. 1 хроника, хабар, очерктердің және кеңсе құжаттарының қызметтік жазбалардың 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4. 1 эссе құрылымы мен даму желісін сақтап, тақырыпқа байланысты берілген мәселенің оңтайлы шешілу жолдары немесе себептеріне өз көзқарасын жазу (дискуссивті эссе); 7. 3. 6. 1 мәтіндегі сөздердің тақырыпқа сай орынды қолданылуын тексеру, синонимдік қатармен ауыстыра отырып, лексикалық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4. 2 еліктеуіш сөздердің мәнмәтіндегі қолданысын түсіну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Дұрыс тамақтану.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Одағай. Одағай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әлеуметтік-қоғамдық, оқу-еңбек тақырыптарына байланысты диалог, монолог, полилогтердегі (пікірталас, жаңалық) автор көзқарасы мен көтерілген мәселені талдау; 7. 1. 3. 1 тыңдалған мәтіннің мазмұнын түсіну, ұсынылған ақпарат бойынша факті мен көзқарасты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5. 1 мәтін бойынша проблемалық сұрақтар құрастыру; 7. 2. 7. 1 ғаламтор, энциклопедия, газет-журналдар, оқулықтардан алынған деректерді қолдану,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әртүрлі жанрдағы мәтіндерді жазу үшін құрылымын ескере отырып, күрделі жоспар құру; 7. 3. 2. 1 жанрлық және стильдік ерекшеліктеріне сай көркемдегіш құралдарды орынды қолдана отырып, шағын әңгіме құрастырып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4. 4 одағай түрлерін ажырата білу,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Жеңіс күні. Ұлы ерлікке тағзым. Морфология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сөздің түрлері. Оқшау сөздердің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4. 1 мәтін тақырыбы, сөйлеушінің дауыс ырғағы мен сөйлеу мәнері арқылы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2. 1 публицистикалық және ресми стиль ерекшеліктерін қолданылған тілдік құралдар арқылы тану; 7. 2. 3. 1 хроника, хабар, очерктердің 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әртүрлі жанрдағы мәтіндерді жазу үшін құрылымын ескере отырып, күрделі жоспар құру; 7. 3. 2. 1 жанрлық және стильдік ерекшеліктеріне сай көркемдегіш құралдарды орынды қолдана отырып, шағын мақала құрастырып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4. 5 оқшау сөздердің қызметін түсіну, ажырата білу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Ғылыми фантастика. Пунктуация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Сөйлем соңында қойылатын тыныс белгілер. Сөйлем ішінде қойылатын тыныс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мәтін үзінділерін тыңдай отырып, оқиғаның дамуы мен аяқталуын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4. 1 идеясы ұқсас публицистикалық және көркем әдебиет стиліндегі мәтіндердің тақырыбы, құрылымы, мақсатты аудиториясы, тілдік ерекшелігін салыстыра талдау; 7. 2. 7. 1 энциклопедия, газет-журналдар, оқулықтардан алынған деректерді қолдану,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4. 1 эссе құрылымы мен даму желісін сақтап, тақырыпқа байланысты берілген мәселенің оңтайлы шешілу жолдары немесе себептеріне өз көзқарасын жазу (дискуссивті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5. 1 сөйлем соңында және сөйлем ішінде қойылатын тыныс белгілерін (даралаушы және ерекшелеуші) дұрыс қолдану</w:t>
            </w:r>
          </w:p>
        </w:tc>
      </w:tr>
    </w:tbl>
    <w:p>
      <w:pPr>
        <w:spacing w:after="0"/>
        <w:ind w:left="0"/>
        <w:jc w:val="both"/>
      </w:pPr>
      <w:r>
        <w:rPr>
          <w:rFonts w:ascii="Times New Roman"/>
          <w:b w:val="false"/>
          <w:i w:val="false"/>
          <w:color w:val="000000"/>
          <w:sz w:val="28"/>
        </w:rPr>
        <w:t>
      4) 8-сынып: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Тақырыптар/жоспардың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 Білім алушылар білуге тиісті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Көне түркі жазбалары және қазақ жазуы. Орфография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Жалқы есім емлесі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мәтіннен алынған дәйексөздерге, үзінділерге сүйене отырып, көтерілетін мәселені болжау; 8. 1. 3. 1 тыңдалған мәтіннің мазмұнын түсіну, ұсынылған ақпараттан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2. 1 публицистикалық және ғылыми стиль ерекшеліктерін қолданылған тілдік құралдар арқылы тану; 8. 2. 3. 1 мақала, аннотацияқұрылымы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5. 1 оқылым және тыңдалым материалдары бойынша мәтіннің баяндау желісін сақтап, әр бөлігінен алынған ақпараттардан жинақы мәтін (аннотация) жазу; 8. 3. 6. 1 БАҚ материалдары негізінде стильдік ауытқуларды, орынсыз қолданылған сөз оралымдарын талдап, стильдік түзетулер жасау,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тақырып бойынша бас әріппен жазылатын күрделі-құрама атауларды орфографиялық нормаға сай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Адамзаттық құндылықтар және әлем мәдениеті. Фонетика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ағымындағы әуен, әуез, тембр, қарқын, кідіріс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әлеуметтік-қоғамдық, мәдени-тарихи тақырыптарға байланысты диалог, монолог, полилогтердегі (интервью, пікірталас үзінді) автор көзқарасы мен экспресивті-эмоционалды сөздердің рөлін талдау; 8. 1. 4. 1 мәтінде көтерілген мәселені (тұрмыстық, әлеуметтік) талдай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тақырыбы ұқсас ғылыми және публицистикалық стильдегі мәтіндердің тақырыбын, түрлерін (әңгімелеу, сипаттау, талқылау), құрылымын салыстыра талдау; 8. 2. 3. 1 мақала, презентация 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тақырып бойынша материал жинақтап, тезистік жоспар құру; 8. 3. 2. 1 жанрлық және стильдік ерекшеліктеріне сай тілдік құралдарды орынды қолданып, мақала құрастырып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2. 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 пен еңбек. Болашақ мамандықтары. Лексика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 Сөздік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4. 1 мәтінде көтерілген мәселені (тұрмыстық, әлеуметтік) талдай отырып, негізгі ойды анықтау; 8. 1. 5. 1 перифраз түрінде берілген сұрақтар арқылы мәтіннен қажетті ақпаратты таба білу, көтерілген мәселе бойынша ой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тұтас және аралас мәтіндердегі (кесте, диаграмма, сызба, сурет) ақпараттарды салыстыру; 8. 2. 5. 1 перифразаның түрлі тәсілдерін қолдана отырып, мәтін бойынша сұрақтар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3. 1 мәтін құрылымын сақтай отырып, графиктік мәтіндегі (диаграмма, кесте) деректердің маңызды тұстарын анықтап жазу; 8. 3. 4. 1 эссе құрылымы мен даму желісін сақтап, мәселе бойынша ұсынылған шешімнің артықшылығы мен кемшілік тұстарын салыстыру, өз ойын дәлелдеп жазу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3. 1 сөздік қор және сөздік құрам ерекшеліктерін түсініп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Ғарышты игеру жетістіктері.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тіркесінің байланысу тәсілдері. Сөз тіркесінің байланысу түрлері. Сөз тіркесінің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3. 1 мәтіннен алынған дәйексөздерге, үзінділерге сүйене отырып, көтерілетін мәселені болжау; 8. 1. 6. 1 коммуникативтік жағдаятқа сай ғылыми және халықаралық терминдерді, ғылыми деректерді орынды қолданып, диалог, монолог, полилогта өз ойын дәлелді, жүйелі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2. 1 публицистикалық және ғылыми стиль ерекшеліктерін қолданылған тілдік құралдар арқылы тану; 8. 2. 3. 1 мақала, презентация 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жанрлық және стильдік ерекшеліктеріне сай тілдік құралдарды орынды қолданып, аннотация, тезис құрастырып жазу; 8. 3. 5. 1 оқылым және тыңдалым материалдары бойынша мәтіннің баяндау желісін сақтап, әр бөлігінен алынған ақпараттардан жинақы мәтін (аннотация, тезис)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4. 1 сөз тіркесінің байланысу тәсілдері мен түрлері, есімді, етістікті сөз тіркестерін ажырату,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Биоалуантүрлілік. Қызыл кітапқа енген жануарлар мен өсімдіктер.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Сөйлемнің тұрлаулы мүшелері. Сөйлемнің тұрлаусыз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5. 1 перифраз түрінде берілген сұрақтар арқылы мәтіннен қажетті ақпаратты таба білу, көтерілген мәселе бойынша ой тұжырымдау; 8. 1. 6. 1 коммуникативтік жағдаятқа сай ғылыми және халықаралық терминдерді, ғылыми деректерді орынды қолданып, диалог, монолог, полилогта өз ойын дәлелді, жүйелі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тұтас және аралас мәтіндердегі (кесте, диаграмма, сызба, сурет) ақпараттарды салыстыру; 8. 2. 4. 1 тақырыбы ұқсас ғылыми және публицистикалық стильдегі мәтіндердің тақырыбын, түрлерін (әңгімелеу, сипаттау, талқылау), құрылымын салыстыра талдау; 8. 2. 5. 1 перифразаның түрлі тәсілдерін қолдана отырып, мәтін бойынша сұрақтар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жанрлық және стильдік ерекшеліктеріне сай тілдік құралдарды орынды қолданып, мақалақұрастырып жазу; 8. 3. 3. 1 мәтін құрылымын сақтай отырып, графиктік мәтіндегі (диаграмма, кесте) деректердің маңызды тұстарын анықтап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4. 2 тұрлаулы және тұрлаусыз сөйлем мүшелерінің сөйлем жасаудағы өзіндік орнын, қызметін түсініп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Қоршаған орта және энергия ресурстары.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Сөйлемнің бірыңғай мүшелері. Сөйлемнің айқындауыш мүшелер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4. 1 мәтінде көтерілген мәселені (тұрмыстық, әлеуметтік)талдай отырып, негізгі ойды анықтау; 8. 1. 6. 1 коммуникативтік жағдаятқа сай ғылыми және халықаралық терминдерді, ғылыми деректерді орынды қолданып, диалог, монолог, полилогта өз ойын дәлелді, жүйелі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2. 1 публицистикалық және ғылыми стиль ерекшеліктерін қолданылған тілдік құралдар арқылы тану; 8. 2. 4. 1 тақырыбы ұқсас ғылыми және публицистикалық стильдегі мәтіндердің тақырыбын, түрлерін (әңгімелеу, сипаттау, талқылау), құрылымын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5. 1 оқылым және тыңдалым материалдары бойынша мәтіннің баяндау желісін сақтап, әр бөлігінен алынған ақпараттардан жинақы мәтін (аннотация, тезис) жазу; 8. 3. 6. 1 БАҚ материалдары негізінде стильдік ауытқуларды, орынсыз қолданылған сөз оралымдарын талдап, стильдік түзетулер жасау,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4. 3 сөйлем ішінде бірыңғай мүшелер және айқындауыш мүшелерді қолдана білу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Жасөспірім және заң.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Сөйлемнің айтылу мақсатына қарай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әлеуметтік-қоғамдық, мәдени-тарихи тақырыптарға байланысты диалог, монолог, полилогтердегі (интервью, пікірталас үзінді) автор көзқарасы мен экспресивті-эмоционалды сөздердің рөлін талдау; 8. 1. 3. 1 тыңдалған мәтіннің мазмұнын түсіну, ұсынылған ақпараттан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3. 1 мақала, презентация құрылымы мен ресімделуі арқылы жанрлық ерекшеліктерін ажырату; 8. 2. 6. 1 оқылым стратегияларын қолдану: комментарий жасау, іріктеп оқу, талдап оқу; 8. 2. 7. 1 ғаламтор, энциклопедия, газет-журналдар, оқулықтардан алынған деректерді дәлел ретінде қолдану,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тақырып бойынша материал жинақтап, тезистік жоспар құру; 8.3. 4.1 эссе құрылымы мен даму желісін сақтап, мәселе бойынша ұсынылған шешімнің артықшылығы мен кемшілік тұстарын салыстыру, өз ойын дәлелдеп жазу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4. 4 жай сөйлемдерді айтылу мақсаты мен құрылымдық ерекшелігіне сай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Театр өнері мен мәдениеті.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сөйлемнің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әлеуметтік-қоғамдық, мәдени-тарихи тақырыптарға байланысты диалог, монолог, полилогтердегі (интервью, пікірталас үзінді) автор көзқарасы мен экспресивті-эмоционалды сөздердің рөлін талдау; 8. 1. 3. 1 тыңдалған мәтіннің мазмұнын түсіну, ұсынылған ақпараттан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тақырыбы ұқсас ғылыми және публицистикалық стильдегі мәтіндердің тақырыбын, түрлерін (әңгімелеу, сипаттау, талқылау), құрылымын салыстыра талдау; 8. 2. 7. 1 ғаламтор, энциклопедия, газет-журналдар, оқулықтардан алынған деректерді дәлел ретінде қолдану,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тақырып бойынша материал жинақтап, тезистік жоспар құру; 8. 3. 5. 1 оқылым және тыңдалым материалдары бойынша мәтіннің баяндау желісін сақтап, әр бөлігінен алынған ақпараттардан жинақы мәтін (аннотация, тезис)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4. 4 жай сөйлемдерді айтылу мақсаты мен құрылымдық ерекшелігіне сай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Қазақстандағы туризм және экотуризм. Пунктуация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Сөйлем соңында қабаттасып қолданыла тын тыныс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мәтіннен алынған дәйексөздерге, үзінділерге сүйене отырып, көтерілетін мәселені болжау; 8. 1. 5. 1 перифраз түрінде берілген сұрақтар арқылы мәтіннен қажетті ақпаратты таба білу, көтерілген мәселе бойынша ой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тұтас және аралас мәтіндердегі (кесте, диаграмма, сызба, сурет) ақпараттарды салыстыру; 8. 2. 5. 1 перифразаның түрлі тәсілдерін қолдана отырып, мәтін бойынша сұрақтар құрастыру; 8. 2. 6. 1 оқылым стратегияларын қолдану:комментарий жасау, іріктеп оқу, талдап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3. 1 мәтін құрылымын сақтай отырып, графиктік мәтіндегі (диаграмма, кесте) деректердің маңызды тұстарын анықтап жазу; 8. 3. 4. 1 эссе құрылымы мен даму желісін сақтап, мәселе бойынша ұсынылған шешімнің артықшылығы мен кемшілік тұстарын салыстыру, өз ойын дәлелдеп жазу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5. 1 сөйлем соңында қабаттасып қойылатын тыныс белгілерін дұрыс қолдану</w:t>
            </w:r>
          </w:p>
        </w:tc>
      </w:tr>
    </w:tbl>
    <w:p>
      <w:pPr>
        <w:spacing w:after="0"/>
        <w:ind w:left="0"/>
        <w:jc w:val="both"/>
      </w:pPr>
      <w:r>
        <w:rPr>
          <w:rFonts w:ascii="Times New Roman"/>
          <w:b w:val="false"/>
          <w:i w:val="false"/>
          <w:color w:val="000000"/>
          <w:sz w:val="28"/>
        </w:rPr>
        <w:t>
      5) 9-сынып: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бөлімдер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Тақырыптар/жоспардың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 Білім алушылар білуге тиісті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Мәңгілік Ел – мұратым. Стилистика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сөз таңдау, сөз қолдану (қисыны), сөз әрлеу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мәтін мазмұны бойынша дайындалған сұрақтарға болжаммен жауап беру, түпнұсқамен салыстыру; 9. 1. 2. 1 қоғамдық-саяси, әлеуметтік-экономикалық, ғылыми тақырыптарға байланысты әртүрлі жанрдағы кең көлемді мәтіндердегі (Жолдау) мақсатты аудитория мен көркемдегіш құралдардың рөлін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3. 1 мақала құрылымы мен ресімделуі арқылы жанрлық ерекшеліктерін ажырату; 9. 2. 2. 1 қазақ тілі стильдері мен шешендік сөздің түрлерін қолданылған тілдік құралдар арқылы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жинақталған материалдар негізінде көзделген мақсатқа сәйкес ауызша және жазбаша мәтіндер үшін күрделі жоспар құру; 9. 3. 2. 1 мақсатты аудиторияның қызығушылығын ынталандыру үшін әртүрлі жанрда мәтіндер құрастыру; 9. 3. 6. 1 жазба жұмысын абзацтар мен бөліктерге бөлу, ойын (ақпарат, идея) дұрыс жүйелеп, логикалық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мәнмәтін бойынша тілдік бірліктерді орфографиялық нормаға сай жазу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Жаһандану мәселелері. Стилистика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 стилінің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4. 1 мәтіннің мақсаты арқылы негізгі ойды анықтау; 9. 1. 5. 1 мәтіндегі айтылған ойға өз көзқарасын білдіреді, сыни тұрғыдан баға беріп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тұтас емес (кесте, диаграмма, сызба, сурет) мәтіндердегі мәліметтерді салыстыру, өңдеу; 9. 2. 4. 1 әртүрлі стильдегі мәтіндердің тақырыбын, қызметін, құрылымын, тілдік ерекшелігін салыстыра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3. 1 мәтін құрылымын сақтай отырып, бірнеше графиктік мәтіндегі (диаграмма, кесте) деректерді салыстыру, маңызды тұстары мен үрдістерді (тенденция) анықтап жазу; 9. 3. 4. 1 эссе құрылымы мен даму желісін сақтап, көтерілген мәселе бойынша екіжақты пікірді немесе жағдаятты талқылау, біреуіне таңдау жасап, өз ойын дәлелдеп жазу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3. 1 стильдік ерекшеліктерге сай тілдік бірліктердің дұрыс қолдана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Тәуелсіздік жылдарындағы Қазақстан. ЭКСПО-2017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Құрмалас сөйлемнің жасалу жолдары. Құрмалас сөйлемнің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1қоғамдық-саяси, әлеуметтік-экономикалық, ғылыми тақырыптарға байланысты әртүрлі жанрдағы кең көлемді мәтіндердегі (дәріс, интервью) мақсатты аудитория мен көркемдегіш құралдардың рөлін талдау; 9. 1. 3. 1 тыңдалған мәтіндегі ақпаратты өмірлік мәселелермен байланыстыра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3. 1 мақала, тезистердің құрылымы мен ресімделуі арқылы жанрлық ерекшеліктерін ажырату; 9. 2. 6. 1 белгілі бір мақсат үшін оқылым стратегияларын тиімді қолдана білу; 9. 2. 7. 1 ғаламтор, энциклопедия, газет-журналдар, оқулықтар, ғылыми еңбектерден алынған деректерді дәлел ретінде қолдану,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5. 1 оқылым және тыңдалым материалдары бойынша автордың негізгі ойын сақтай отырып, перифраз тәсілдері арқылы жинақы мәтін (аннотация, тезис) жазу; 9. 3. 6. 1 жазба жұмысын абзацтар мен бөліктерге бөлу, ойын (ақпарат, идея) дұрыс жүйелеп, логикалық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1 құрмалас сөйлем жасалу жолдарын, түрлерін білу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 құқығы мен бостандығы.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Ыңғайлас салалас. Себеп-салдар салалас. Қарсылықты салалас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мәтін мазмұны бойынша дайындалған сұрақтарға болжаммен жауап беру, түпнұсқамен салыстыру; 9. 1. 5. 1 мәтіндегі айтылған ойға өз көзқарасын білдіреді, сыни тұрғыдан баға беріп айту; 9. 1. 6. 1 қоғамдық-саяси, ғылыми, коммуникативтік жағдаятқа сай тиісті сөздер мен фразаларды таңдау, орта көлемді монолог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4. 1 әртүрлі стильдегі мәтіндердің тақырыбын, қызметін, құрылымын, тілдік ерекшелігін салыстыра талдау; 9. 2. 5. 1 мәтінде көтерілген мәселеге оқырманның қарым-қатынасын анықтауға арналған талқылау сұрақтарын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4. 1 эссе құрылымы мен даму желісін сақтап, көтерілген мәселе бойынша екіжақты пікірді немесе жағдаятты талқылау, біреуіне таңдау жасап, өз ойын дәлелдеп жазу (аргументативті эссе); 9. 3. 6. 1 жазба жұмысын абзацтар мен бөліктерге бөлу, ойын (ақпарат, идея) дұрыс жүйелеп, логикалық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2 салалас құрмалас сөйлемдердің мағыналық түрлерін ажырата білу, түрлендіру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 және демографиялық өзгеріс.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Түсіндірмелі салалас. Талғаулы салалас. Кезектес салалас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1 тыңдалған мәтіндегі ақпаратты өмірлік мәселелермен байланыстыра білу; 9. 1. 4. 1 мәтіннің мақсаты арқылы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1тұтас емес (кесте, диаграмма, сызба, сурет) мәтіндердегі мәліметтерді салыстыру, өңдеу; 9. 2. 2. 1 қазақ тілі стильдері мен шешендік сөздің түрлерін қолданылған тілдік құралдар арқылы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мақсатты аудиторияның қызығушылығын ынталандыру үшін әртүрлі жанрда мәтіндер құрастыру; 9. 3. 3. 1 мәтін құрылымын сақтай отырып, бірнеше графиктік мәтіндегі (диаграмма, кесте) деректерді салыстыру, маңызды тұстары мен үрдістерді (тенденция) анықтап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2 салалас құрмалас сөйлемдердің мағыналық түрлерін ажырата білу, түрлендіріп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Биотехнология және гендік инженерия келешегі.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бағыныңқы сабақтас. Қарсылықты бағыныңқы сабақтас. Мезгіл бағыныңқы сабақтас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1қоғамдық-саяси, әлеуметтік-экономикалық, ғылыми тақырыптарға байланысты әртүрлі жанрдағы кең көлемді мәтіндердегі (пікірталас, дәріс) мақсатты аудитория мен көркемдегіш құралдардың рөлін талдау; 9. 1. 6. 1 қоғамдық-саяси, ғылыми, коммуникативтік жағдаятқа сай тиісті сөздер мен фразаларды таңдау, орта көлемді монолог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4. 1 әртүрлі стильдегі мәтіндердің тақырыбын, қызметін, құрылымын, тілдік ерекшелігін салыстыра талдау; 9. 2. 6. 1 белгілі бір мақсат үшін оқылым стратегияларын тиімді қолдана білу; 9. 2. 7. 1 ғаламтор, энциклопедия, газет-журналдар, оқулықтар, ғылыми еңбектерден алынған деректерді дәлел ретінде қолдану,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жинақталған материалдар негізінде көзделген мақсатқа сәйкес ауызша және жазбаша мәтіндер үшін күрделі жоспар құру; 9. 3. 4. 1 эссе құрылымы мен даму желісін сақтап, көтерілген мәселе бойынша екіжақты пікірді немесе жағдаятты талқылау, біреуіне таңдау жасап, өз ойын дәлелдеп жазу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3 сабақтас құрмалас сөйлемдердің мағыналық түрлерін ажырата білу, түрлендіріп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Бұқаралық ақпарат құралдары.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бағыныңқы сабақтас. Қимыл-сын бағыныңқы сабақтас. Мақсат бағыныңқы сабақтас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4. 1 мәтіннің мақсаты арқылы негізгі ойды анықтау; 9. 1. 5. 1 мәтіндегі айтылған ойға өз көзқарасын білдіреді, сыни тұрғыдан баға беріп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1тұтас емес (кесте, диаграмма, сызба, сурет) мәтіндердегі мәліметтерді салыстыру, өңдеу; 9. 2. 3. 1 мақала, аннотация, презентация, тұжырымдамалар, тезистердің құрылымы мен ресімделуі арқылы жанрлық ерекшеліктерін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мақсатты аудиторияның қызығушылығын ынталандыру үшін әртүрлі жанрда мәтіндер құрастыру; 9. 3. 3. 1 мәтін құрылымын сақтай отырып, бірнеше графиктік мәтіндегі (диаграмма, кесте) деректерді салыстыру, маңызды тұстары мен үрдістерді (тенденция) анықтап жазу; 9. 3. 6. 1 жазба жұмысын абзацтар мен бөліктерге бөлу, ойын (ақпарат, идея) дұрыс жүйелеп, логикалық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3 сабақтас құрмалас сөйлемдердің мағыналық түрлерін ажырата білу, түрлендіріп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Әлемдегі қақтығыстар және бейбітшілік. Синтаксис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құрмалас сөйлемдердің жасалу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қоғамдық-саяси, әлеуметтік-экономикалық, ғылыми тақырыптарға байланысты әртүрлі жанрдағы кең көлемді мәтіндердегі (мақала, интервью) мақсатты аудитория мен көркемдегіш құралдардың рөлін талдау; 9. 1. 6. 1 қоғамдық-саяси, ғылыми, коммуникативтік жағдаятқа сай тиісті сөздер мен фразаларды таңдау, орта көлемді монолог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3. 1 тұжырымдамалардың құрылымы мен ресімделуі арқылы жанрлық ерекшеліктерін ажырату; 9. 2. 5. 1 мәтінде көтерілген мәселеге оқырманның қарым-қатынасын анықтауға арналған талқылау сұрақтарын құрастыру; 9. 2. 6. 1 белгілі бір мақсат үшін оқылым стратегияларын тиімді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жинақталған материалдар негізінде көзделген мақсатқа сәйкес ауызша және жазбаша мәтіндер үшін күрделі жоспар құру; 9. 3. 4. 1 эссе құрылымы мен даму желісін сақтап, көтерілген мәселе бойынша екіжақты пікірді немесе жағдаятты талқылау, біреуіне таңдау жасап, өз ойын дәлелдеп жазу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4 аралас құрмалас сөйлемдердің жасалу жолдарын білу,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Табиғи ресурстарды тиімді пайдалану. Пунктуация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Құрмалас сөйлемнің тыныс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және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1қоғамдық-саяси, әлеуметтік-экономикалық, ғылыми тақырыптарға байланысты әртүрлі жанрдағы кең көлемді мәтіндердегі (дәріс) мақсатты аудитория мен көркемдегіш құралдардың рөлін талдау; 9. 1. 3. 1 тыңдалған мәтіндегі ақпаратты өмірлік мәселелермен байланыстыра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3. 1 мақала, презентацияның құрылымы мен ресімделуі арқылы жанрлық ерекшеліктерін ажырату; 9. 2. 5. 1 мәтінде көтерілген мәселеге оқырманның қарым-қатынасын анықтауға арналған талқылау сұрақтарын құрастыру; 9. 2. 7. 1 ғаламтор, энциклопедия, газет-журналдар, оқулықтар, ғылыми еңбектерден алынған деректерді дәлел ретінде қолдану, авторына сілтеме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мақсатты аудиторияның қызығушылығын ынталандыру үшін әртүрлі жанрда мәтіндер құрастыру; 9. 3. 6. 1 жазба жұмысын абзацтар мен бөліктерге бөлу, ойын (ақпарат, идея) дұрыс жүйелеп, логикалық түзетулер енгізу,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5. 1 құрмалас сөйлемнің тыныс белгілерін (даралаушы, ерекшелеуші, ойдың аражігін ажырататын) ережеге сай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31 қазандағы</w:t>
            </w:r>
            <w:r>
              <w:br/>
            </w:r>
            <w:r>
              <w:rPr>
                <w:rFonts w:ascii="Times New Roman"/>
                <w:b w:val="false"/>
                <w:i w:val="false"/>
                <w:color w:val="000000"/>
                <w:sz w:val="20"/>
              </w:rPr>
              <w:t>№ 328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46-қосымша</w:t>
            </w:r>
          </w:p>
        </w:tc>
      </w:tr>
    </w:tbl>
    <w:bookmarkStart w:name="z494" w:id="459"/>
    <w:p>
      <w:pPr>
        <w:spacing w:after="0"/>
        <w:ind w:left="0"/>
        <w:jc w:val="left"/>
      </w:pPr>
      <w:r>
        <w:rPr>
          <w:rFonts w:ascii="Times New Roman"/>
          <w:b/>
          <w:i w:val="false"/>
          <w:color w:val="000000"/>
        </w:rPr>
        <w:t xml:space="preserve"> Негізгі білім беру деңгейінің 5-9-сыныптарына арналған "Тәжік әдебиеті" оқу пәні бойынша үлгілік оқу бағдарламасы (оқыту тәжік тілінде)</w:t>
      </w:r>
    </w:p>
    <w:bookmarkEnd w:id="459"/>
    <w:bookmarkStart w:name="z495" w:id="460"/>
    <w:p>
      <w:pPr>
        <w:spacing w:after="0"/>
        <w:ind w:left="0"/>
        <w:jc w:val="left"/>
      </w:pPr>
      <w:r>
        <w:rPr>
          <w:rFonts w:ascii="Times New Roman"/>
          <w:b/>
          <w:i w:val="false"/>
          <w:color w:val="000000"/>
        </w:rPr>
        <w:t xml:space="preserve"> 1-тарау. Жалпы ережелер</w:t>
      </w:r>
    </w:p>
    <w:bookmarkEnd w:id="460"/>
    <w:bookmarkStart w:name="z496" w:id="461"/>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461"/>
    <w:bookmarkStart w:name="z497" w:id="462"/>
    <w:p>
      <w:pPr>
        <w:spacing w:after="0"/>
        <w:ind w:left="0"/>
        <w:jc w:val="both"/>
      </w:pPr>
      <w:r>
        <w:rPr>
          <w:rFonts w:ascii="Times New Roman"/>
          <w:b w:val="false"/>
          <w:i w:val="false"/>
          <w:color w:val="000000"/>
          <w:sz w:val="28"/>
        </w:rPr>
        <w:t>
      2. Әдебиет бойынша оқу бағдарламасының мақсаты – көркем шығармаларды қабылдау және талдау арқылы адамның рухани құндылықтарының қалыптасуына ықпал ету, тұлғалық таңдау негізінде дүниені және өзін-өзі тану үшін білім, білік, дағдыларын пайдалана алатын білікті оқырман тәрбиелеу.</w:t>
      </w:r>
    </w:p>
    <w:bookmarkEnd w:id="462"/>
    <w:bookmarkStart w:name="z498" w:id="463"/>
    <w:p>
      <w:pPr>
        <w:spacing w:after="0"/>
        <w:ind w:left="0"/>
        <w:jc w:val="both"/>
      </w:pPr>
      <w:r>
        <w:rPr>
          <w:rFonts w:ascii="Times New Roman"/>
          <w:b w:val="false"/>
          <w:i w:val="false"/>
          <w:color w:val="000000"/>
          <w:sz w:val="28"/>
        </w:rPr>
        <w:t>
      3. "Тәжік әдебиеті" бойынша оқу пәні бағдарламасының міндеттері:</w:t>
      </w:r>
    </w:p>
    <w:bookmarkEnd w:id="463"/>
    <w:p>
      <w:pPr>
        <w:spacing w:after="0"/>
        <w:ind w:left="0"/>
        <w:jc w:val="both"/>
      </w:pPr>
      <w:r>
        <w:rPr>
          <w:rFonts w:ascii="Times New Roman"/>
          <w:b w:val="false"/>
          <w:i w:val="false"/>
          <w:color w:val="000000"/>
          <w:sz w:val="28"/>
        </w:rPr>
        <w:t>
      1) тәжік, қазақ, орыс және әлемдік әдебиет және мәдениет негізінде табысты әлеуметтік бейімделуге ықпал ететін білім, білік, дағдыларын қалыптастыру;</w:t>
      </w:r>
    </w:p>
    <w:p>
      <w:pPr>
        <w:spacing w:after="0"/>
        <w:ind w:left="0"/>
        <w:jc w:val="both"/>
      </w:pPr>
      <w:r>
        <w:rPr>
          <w:rFonts w:ascii="Times New Roman"/>
          <w:b w:val="false"/>
          <w:i w:val="false"/>
          <w:color w:val="000000"/>
          <w:sz w:val="28"/>
        </w:rPr>
        <w:t>
      2) отансүйгіштікке, азаматтылыққа тәрбиелеу, әдеби мұраларға рухани құндылықтар ретінде құрметпен қарауға тәрбиелеу;</w:t>
      </w:r>
    </w:p>
    <w:p>
      <w:pPr>
        <w:spacing w:after="0"/>
        <w:ind w:left="0"/>
        <w:jc w:val="both"/>
      </w:pPr>
      <w:r>
        <w:rPr>
          <w:rFonts w:ascii="Times New Roman"/>
          <w:b w:val="false"/>
          <w:i w:val="false"/>
          <w:color w:val="000000"/>
          <w:sz w:val="28"/>
        </w:rPr>
        <w:t>
      3) білім алушыларға көркем әдебиет шығармаларының авторлық ойын терең түсінуге мүмкіндік беретін әдебиеттану ұғымдарын игеруге жағдай жасау;</w:t>
      </w:r>
    </w:p>
    <w:p>
      <w:pPr>
        <w:spacing w:after="0"/>
        <w:ind w:left="0"/>
        <w:jc w:val="both"/>
      </w:pPr>
      <w:r>
        <w:rPr>
          <w:rFonts w:ascii="Times New Roman"/>
          <w:b w:val="false"/>
          <w:i w:val="false"/>
          <w:color w:val="000000"/>
          <w:sz w:val="28"/>
        </w:rPr>
        <w:t>
      4) сын тұрғысынан талдау, салыстыру, қорыту, жалпылау дағдыларын қалыптастыру, ұқсастықтарды және себеп-салдарлық байланыстарды анықтай білуге үйрету, құбылыстарды жіктей білуге, шығармаларды талдау негізінде логикалық және сыни ойлай білуге, ой қорытындылары мен тұжырымдарды құруға қалыптастыру;</w:t>
      </w:r>
    </w:p>
    <w:p>
      <w:pPr>
        <w:spacing w:after="0"/>
        <w:ind w:left="0"/>
        <w:jc w:val="both"/>
      </w:pPr>
      <w:r>
        <w:rPr>
          <w:rFonts w:ascii="Times New Roman"/>
          <w:b w:val="false"/>
          <w:i w:val="false"/>
          <w:color w:val="000000"/>
          <w:sz w:val="28"/>
        </w:rPr>
        <w:t>
      5) әрбір білім алушының шығармашылық қабілеттерін дамыта отырып, оқуға деген рухани және зияткерлік қажеттілігін қалыптастыру, оқу дағдыларын және мәтінді өзінше түсіндіруін әрі қарай жетілдіру;</w:t>
      </w:r>
    </w:p>
    <w:p>
      <w:pPr>
        <w:spacing w:after="0"/>
        <w:ind w:left="0"/>
        <w:jc w:val="both"/>
      </w:pPr>
      <w:r>
        <w:rPr>
          <w:rFonts w:ascii="Times New Roman"/>
          <w:b w:val="false"/>
          <w:i w:val="false"/>
          <w:color w:val="000000"/>
          <w:sz w:val="28"/>
        </w:rPr>
        <w:t>
      6) түрлі жанрлардағы көркем шығармаларды терең түсіну және талдау негізінде коммуникативтік дағдыларын дамыту;</w:t>
      </w:r>
    </w:p>
    <w:p>
      <w:pPr>
        <w:spacing w:after="0"/>
        <w:ind w:left="0"/>
        <w:jc w:val="both"/>
      </w:pPr>
      <w:r>
        <w:rPr>
          <w:rFonts w:ascii="Times New Roman"/>
          <w:b w:val="false"/>
          <w:i w:val="false"/>
          <w:color w:val="000000"/>
          <w:sz w:val="28"/>
        </w:rPr>
        <w:t>
      7) жалпы адамзаттық және ұлттық құндылықтарды қорғай білуге, ауызша және жазбаша түрде туындылардың идеялық мазмұны мен әдеби кейіпкерлеріне қатысты өз ұстанымын білдіре білуге, бейнелік және сын тұрғысынан ойлауды пайдалана отырып, олардың қылықтарына этикалық баға бере білуге қалыптастыру.</w:t>
      </w:r>
    </w:p>
    <w:bookmarkStart w:name="z499" w:id="464"/>
    <w:p>
      <w:pPr>
        <w:spacing w:after="0"/>
        <w:ind w:left="0"/>
        <w:jc w:val="left"/>
      </w:pPr>
      <w:r>
        <w:rPr>
          <w:rFonts w:ascii="Times New Roman"/>
          <w:b/>
          <w:i w:val="false"/>
          <w:color w:val="000000"/>
        </w:rPr>
        <w:t xml:space="preserve"> 2-тарау. "Тәжік әдебиеті" оқу пәнінің мазмұнын ұйымдастыру</w:t>
      </w:r>
    </w:p>
    <w:bookmarkEnd w:id="464"/>
    <w:bookmarkStart w:name="z500" w:id="465"/>
    <w:p>
      <w:pPr>
        <w:spacing w:after="0"/>
        <w:ind w:left="0"/>
        <w:jc w:val="left"/>
      </w:pPr>
      <w:r>
        <w:rPr>
          <w:rFonts w:ascii="Times New Roman"/>
          <w:b/>
          <w:i w:val="false"/>
          <w:color w:val="000000"/>
        </w:rPr>
        <w:t xml:space="preserve"> 1-параграф. "Тәжік әдебиеті" оқу пәнінің мазмұны</w:t>
      </w:r>
    </w:p>
    <w:bookmarkEnd w:id="465"/>
    <w:bookmarkStart w:name="z501" w:id="466"/>
    <w:p>
      <w:pPr>
        <w:spacing w:after="0"/>
        <w:ind w:left="0"/>
        <w:jc w:val="both"/>
      </w:pPr>
      <w:r>
        <w:rPr>
          <w:rFonts w:ascii="Times New Roman"/>
          <w:b w:val="false"/>
          <w:i w:val="false"/>
          <w:color w:val="000000"/>
          <w:sz w:val="28"/>
        </w:rPr>
        <w:t>
      4. "Тәжік әдебиеті" оқу пәні бойынша оқу жүктемесінің жоғары шекті көлемі:</w:t>
      </w:r>
    </w:p>
    <w:bookmarkEnd w:id="466"/>
    <w:p>
      <w:pPr>
        <w:spacing w:after="0"/>
        <w:ind w:left="0"/>
        <w:jc w:val="both"/>
      </w:pPr>
      <w:r>
        <w:rPr>
          <w:rFonts w:ascii="Times New Roman"/>
          <w:b w:val="false"/>
          <w:i w:val="false"/>
          <w:color w:val="000000"/>
          <w:sz w:val="28"/>
        </w:rPr>
        <w:t>
      1) 5-сынып аптасына 2 сағат, оқу жылында 68 сағат;</w:t>
      </w:r>
    </w:p>
    <w:p>
      <w:pPr>
        <w:spacing w:after="0"/>
        <w:ind w:left="0"/>
        <w:jc w:val="both"/>
      </w:pPr>
      <w:r>
        <w:rPr>
          <w:rFonts w:ascii="Times New Roman"/>
          <w:b w:val="false"/>
          <w:i w:val="false"/>
          <w:color w:val="000000"/>
          <w:sz w:val="28"/>
        </w:rPr>
        <w:t>
      2) 6-сынып аптасына 2 сағат, оқу жылында 68 сағат;</w:t>
      </w:r>
    </w:p>
    <w:p>
      <w:pPr>
        <w:spacing w:after="0"/>
        <w:ind w:left="0"/>
        <w:jc w:val="both"/>
      </w:pPr>
      <w:r>
        <w:rPr>
          <w:rFonts w:ascii="Times New Roman"/>
          <w:b w:val="false"/>
          <w:i w:val="false"/>
          <w:color w:val="000000"/>
          <w:sz w:val="28"/>
        </w:rPr>
        <w:t>
      3) 7-сынып аптасына 2 сағат, оқу жылында 68 сағат;</w:t>
      </w:r>
    </w:p>
    <w:p>
      <w:pPr>
        <w:spacing w:after="0"/>
        <w:ind w:left="0"/>
        <w:jc w:val="both"/>
      </w:pPr>
      <w:r>
        <w:rPr>
          <w:rFonts w:ascii="Times New Roman"/>
          <w:b w:val="false"/>
          <w:i w:val="false"/>
          <w:color w:val="000000"/>
          <w:sz w:val="28"/>
        </w:rPr>
        <w:t>
      4) 8-сынып аптасына 2 сағат, оқу жылында 68 сағат;</w:t>
      </w:r>
    </w:p>
    <w:p>
      <w:pPr>
        <w:spacing w:after="0"/>
        <w:ind w:left="0"/>
        <w:jc w:val="both"/>
      </w:pPr>
      <w:r>
        <w:rPr>
          <w:rFonts w:ascii="Times New Roman"/>
          <w:b w:val="false"/>
          <w:i w:val="false"/>
          <w:color w:val="000000"/>
          <w:sz w:val="28"/>
        </w:rPr>
        <w:t>
      5) 9-сынып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Start w:name="z502" w:id="467"/>
    <w:p>
      <w:pPr>
        <w:spacing w:after="0"/>
        <w:ind w:left="0"/>
        <w:jc w:val="both"/>
      </w:pPr>
      <w:r>
        <w:rPr>
          <w:rFonts w:ascii="Times New Roman"/>
          <w:b w:val="false"/>
          <w:i w:val="false"/>
          <w:color w:val="000000"/>
          <w:sz w:val="28"/>
        </w:rPr>
        <w:t>
      5. "Тәжік әдебиеті" оқу пәні бойынша бағдарламаның мазмұны бөлімдерге бөлінген. Бөлімдер күтілетін нәтижелер түрінде сыныптар бойынша оқыту мақсаттарын қамтитын бөлімдерден тұрады: дағды немесе білік, білім немесе түсінік. Әр бөлімде дәйекті түрде құрылған оқу мақсаттары мұғалімдерге өз жұмыстарын жоспарлауға және оқушылардың жетістіктерін бағалауға, сондай-ақ оларды оқытудың келесі кезеңдері туралы хабардар етуге мүмкіндік береді.</w:t>
      </w:r>
    </w:p>
    <w:bookmarkEnd w:id="467"/>
    <w:bookmarkStart w:name="z503" w:id="468"/>
    <w:p>
      <w:pPr>
        <w:spacing w:after="0"/>
        <w:ind w:left="0"/>
        <w:jc w:val="both"/>
      </w:pPr>
      <w:r>
        <w:rPr>
          <w:rFonts w:ascii="Times New Roman"/>
          <w:b w:val="false"/>
          <w:i w:val="false"/>
          <w:color w:val="000000"/>
          <w:sz w:val="28"/>
        </w:rPr>
        <w:t>
      6. "Мәтін бойынша түсіну және жауап беру" бөлімі мына бөлімшелерден тұрады:</w:t>
      </w:r>
    </w:p>
    <w:bookmarkEnd w:id="468"/>
    <w:p>
      <w:pPr>
        <w:spacing w:after="0"/>
        <w:ind w:left="0"/>
        <w:jc w:val="both"/>
      </w:pPr>
      <w:r>
        <w:rPr>
          <w:rFonts w:ascii="Times New Roman"/>
          <w:b w:val="false"/>
          <w:i w:val="false"/>
          <w:color w:val="000000"/>
          <w:sz w:val="28"/>
        </w:rPr>
        <w:t>
      1) терминдерді түсіну;</w:t>
      </w:r>
    </w:p>
    <w:p>
      <w:pPr>
        <w:spacing w:after="0"/>
        <w:ind w:left="0"/>
        <w:jc w:val="both"/>
      </w:pPr>
      <w:r>
        <w:rPr>
          <w:rFonts w:ascii="Times New Roman"/>
          <w:b w:val="false"/>
          <w:i w:val="false"/>
          <w:color w:val="000000"/>
          <w:sz w:val="28"/>
        </w:rPr>
        <w:t>
      2) көркем шығармаларды түсіну;</w:t>
      </w:r>
    </w:p>
    <w:p>
      <w:pPr>
        <w:spacing w:after="0"/>
        <w:ind w:left="0"/>
        <w:jc w:val="both"/>
      </w:pPr>
      <w:r>
        <w:rPr>
          <w:rFonts w:ascii="Times New Roman"/>
          <w:b w:val="false"/>
          <w:i w:val="false"/>
          <w:color w:val="000000"/>
          <w:sz w:val="28"/>
        </w:rPr>
        <w:t>
      3) жатқа оқу және дәйексөз келтіру;</w:t>
      </w:r>
    </w:p>
    <w:p>
      <w:pPr>
        <w:spacing w:after="0"/>
        <w:ind w:left="0"/>
        <w:jc w:val="both"/>
      </w:pPr>
      <w:r>
        <w:rPr>
          <w:rFonts w:ascii="Times New Roman"/>
          <w:b w:val="false"/>
          <w:i w:val="false"/>
          <w:color w:val="000000"/>
          <w:sz w:val="28"/>
        </w:rPr>
        <w:t>
      4) жоспар құру;</w:t>
      </w:r>
    </w:p>
    <w:p>
      <w:pPr>
        <w:spacing w:after="0"/>
        <w:ind w:left="0"/>
        <w:jc w:val="both"/>
      </w:pPr>
      <w:r>
        <w:rPr>
          <w:rFonts w:ascii="Times New Roman"/>
          <w:b w:val="false"/>
          <w:i w:val="false"/>
          <w:color w:val="000000"/>
          <w:sz w:val="28"/>
        </w:rPr>
        <w:t>
      5) мазмұнын айту;</w:t>
      </w:r>
    </w:p>
    <w:p>
      <w:pPr>
        <w:spacing w:after="0"/>
        <w:ind w:left="0"/>
        <w:jc w:val="both"/>
      </w:pPr>
      <w:r>
        <w:rPr>
          <w:rFonts w:ascii="Times New Roman"/>
          <w:b w:val="false"/>
          <w:i w:val="false"/>
          <w:color w:val="000000"/>
          <w:sz w:val="28"/>
        </w:rPr>
        <w:t>
      6) сұраққа жауап.</w:t>
      </w:r>
    </w:p>
    <w:bookmarkStart w:name="z504" w:id="469"/>
    <w:p>
      <w:pPr>
        <w:spacing w:after="0"/>
        <w:ind w:left="0"/>
        <w:jc w:val="both"/>
      </w:pPr>
      <w:r>
        <w:rPr>
          <w:rFonts w:ascii="Times New Roman"/>
          <w:b w:val="false"/>
          <w:i w:val="false"/>
          <w:color w:val="000000"/>
          <w:sz w:val="28"/>
        </w:rPr>
        <w:t>
      7. "Мәтінді талдау және интерпретация" бөлімі мына бөлімшелерден тұрады:</w:t>
      </w:r>
    </w:p>
    <w:bookmarkEnd w:id="469"/>
    <w:p>
      <w:pPr>
        <w:spacing w:after="0"/>
        <w:ind w:left="0"/>
        <w:jc w:val="both"/>
      </w:pPr>
      <w:r>
        <w:rPr>
          <w:rFonts w:ascii="Times New Roman"/>
          <w:b w:val="false"/>
          <w:i w:val="false"/>
          <w:color w:val="000000"/>
          <w:sz w:val="28"/>
        </w:rPr>
        <w:t>
      1) жанр;</w:t>
      </w:r>
    </w:p>
    <w:p>
      <w:pPr>
        <w:spacing w:after="0"/>
        <w:ind w:left="0"/>
        <w:jc w:val="both"/>
      </w:pPr>
      <w:r>
        <w:rPr>
          <w:rFonts w:ascii="Times New Roman"/>
          <w:b w:val="false"/>
          <w:i w:val="false"/>
          <w:color w:val="000000"/>
          <w:sz w:val="28"/>
        </w:rPr>
        <w:t>
      2) тақырып пен идея;</w:t>
      </w:r>
    </w:p>
    <w:p>
      <w:pPr>
        <w:spacing w:after="0"/>
        <w:ind w:left="0"/>
        <w:jc w:val="both"/>
      </w:pPr>
      <w:r>
        <w:rPr>
          <w:rFonts w:ascii="Times New Roman"/>
          <w:b w:val="false"/>
          <w:i w:val="false"/>
          <w:color w:val="000000"/>
          <w:sz w:val="28"/>
        </w:rPr>
        <w:t>
      3) композиция;</w:t>
      </w:r>
    </w:p>
    <w:p>
      <w:pPr>
        <w:spacing w:after="0"/>
        <w:ind w:left="0"/>
        <w:jc w:val="both"/>
      </w:pPr>
      <w:r>
        <w:rPr>
          <w:rFonts w:ascii="Times New Roman"/>
          <w:b w:val="false"/>
          <w:i w:val="false"/>
          <w:color w:val="000000"/>
          <w:sz w:val="28"/>
        </w:rPr>
        <w:t>
      4) эпизодтарды талдау;</w:t>
      </w:r>
    </w:p>
    <w:p>
      <w:pPr>
        <w:spacing w:after="0"/>
        <w:ind w:left="0"/>
        <w:jc w:val="both"/>
      </w:pPr>
      <w:r>
        <w:rPr>
          <w:rFonts w:ascii="Times New Roman"/>
          <w:b w:val="false"/>
          <w:i w:val="false"/>
          <w:color w:val="000000"/>
          <w:sz w:val="28"/>
        </w:rPr>
        <w:t>
      5) кейіпкерлерге мінездеме;</w:t>
      </w:r>
    </w:p>
    <w:p>
      <w:pPr>
        <w:spacing w:after="0"/>
        <w:ind w:left="0"/>
        <w:jc w:val="both"/>
      </w:pPr>
      <w:r>
        <w:rPr>
          <w:rFonts w:ascii="Times New Roman"/>
          <w:b w:val="false"/>
          <w:i w:val="false"/>
          <w:color w:val="000000"/>
          <w:sz w:val="28"/>
        </w:rPr>
        <w:t>
      6) түрлі формада көрсетілген шығарманың көркемдік әлемі;</w:t>
      </w:r>
    </w:p>
    <w:p>
      <w:pPr>
        <w:spacing w:after="0"/>
        <w:ind w:left="0"/>
        <w:jc w:val="both"/>
      </w:pPr>
      <w:r>
        <w:rPr>
          <w:rFonts w:ascii="Times New Roman"/>
          <w:b w:val="false"/>
          <w:i w:val="false"/>
          <w:color w:val="000000"/>
          <w:sz w:val="28"/>
        </w:rPr>
        <w:t>
      7) автордың қатынасы;</w:t>
      </w:r>
    </w:p>
    <w:p>
      <w:pPr>
        <w:spacing w:after="0"/>
        <w:ind w:left="0"/>
        <w:jc w:val="both"/>
      </w:pPr>
      <w:r>
        <w:rPr>
          <w:rFonts w:ascii="Times New Roman"/>
          <w:b w:val="false"/>
          <w:i w:val="false"/>
          <w:color w:val="000000"/>
          <w:sz w:val="28"/>
        </w:rPr>
        <w:t>
      8) көркем-бейнелеу құралдары;</w:t>
      </w:r>
    </w:p>
    <w:p>
      <w:pPr>
        <w:spacing w:after="0"/>
        <w:ind w:left="0"/>
        <w:jc w:val="both"/>
      </w:pPr>
      <w:r>
        <w:rPr>
          <w:rFonts w:ascii="Times New Roman"/>
          <w:b w:val="false"/>
          <w:i w:val="false"/>
          <w:color w:val="000000"/>
          <w:sz w:val="28"/>
        </w:rPr>
        <w:t>
      9) шығармашылық хат.</w:t>
      </w:r>
    </w:p>
    <w:bookmarkStart w:name="z505" w:id="470"/>
    <w:p>
      <w:pPr>
        <w:spacing w:after="0"/>
        <w:ind w:left="0"/>
        <w:jc w:val="both"/>
      </w:pPr>
      <w:r>
        <w:rPr>
          <w:rFonts w:ascii="Times New Roman"/>
          <w:b w:val="false"/>
          <w:i w:val="false"/>
          <w:color w:val="000000"/>
          <w:sz w:val="28"/>
        </w:rPr>
        <w:t>
      8. "Бағалау және салыстырмалы талдау" бөлімі мына бөлімшелерден тұрады:</w:t>
      </w:r>
    </w:p>
    <w:bookmarkEnd w:id="470"/>
    <w:p>
      <w:pPr>
        <w:spacing w:after="0"/>
        <w:ind w:left="0"/>
        <w:jc w:val="both"/>
      </w:pPr>
      <w:r>
        <w:rPr>
          <w:rFonts w:ascii="Times New Roman"/>
          <w:b w:val="false"/>
          <w:i w:val="false"/>
          <w:color w:val="000000"/>
          <w:sz w:val="28"/>
        </w:rPr>
        <w:t>
      1) көркем туындыны бағалау;</w:t>
      </w:r>
    </w:p>
    <w:p>
      <w:pPr>
        <w:spacing w:after="0"/>
        <w:ind w:left="0"/>
        <w:jc w:val="both"/>
      </w:pPr>
      <w:r>
        <w:rPr>
          <w:rFonts w:ascii="Times New Roman"/>
          <w:b w:val="false"/>
          <w:i w:val="false"/>
          <w:color w:val="000000"/>
          <w:sz w:val="28"/>
        </w:rPr>
        <w:t>
      2) көркем туындыны басқа өнер түрлерінің туындыларымен салыстыру;</w:t>
      </w:r>
    </w:p>
    <w:p>
      <w:pPr>
        <w:spacing w:after="0"/>
        <w:ind w:left="0"/>
        <w:jc w:val="both"/>
      </w:pPr>
      <w:r>
        <w:rPr>
          <w:rFonts w:ascii="Times New Roman"/>
          <w:b w:val="false"/>
          <w:i w:val="false"/>
          <w:color w:val="000000"/>
          <w:sz w:val="28"/>
        </w:rPr>
        <w:t>
      3) әдебиет туындыларын сәйкестендіру;</w:t>
      </w:r>
    </w:p>
    <w:p>
      <w:pPr>
        <w:spacing w:after="0"/>
        <w:ind w:left="0"/>
        <w:jc w:val="both"/>
      </w:pPr>
      <w:r>
        <w:rPr>
          <w:rFonts w:ascii="Times New Roman"/>
          <w:b w:val="false"/>
          <w:i w:val="false"/>
          <w:color w:val="000000"/>
          <w:sz w:val="28"/>
        </w:rPr>
        <w:t>
      4) пікірді бағалау.</w:t>
      </w:r>
    </w:p>
    <w:bookmarkStart w:name="z506" w:id="471"/>
    <w:p>
      <w:pPr>
        <w:spacing w:after="0"/>
        <w:ind w:left="0"/>
        <w:jc w:val="left"/>
      </w:pPr>
      <w:r>
        <w:rPr>
          <w:rFonts w:ascii="Times New Roman"/>
          <w:b/>
          <w:i w:val="false"/>
          <w:color w:val="000000"/>
        </w:rPr>
        <w:t xml:space="preserve"> 2-параграф. Оқыту мақсаттарының жүйесі</w:t>
      </w:r>
    </w:p>
    <w:bookmarkEnd w:id="471"/>
    <w:bookmarkStart w:name="z507" w:id="472"/>
    <w:p>
      <w:pPr>
        <w:spacing w:after="0"/>
        <w:ind w:left="0"/>
        <w:jc w:val="both"/>
      </w:pPr>
      <w:r>
        <w:rPr>
          <w:rFonts w:ascii="Times New Roman"/>
          <w:b w:val="false"/>
          <w:i w:val="false"/>
          <w:color w:val="000000"/>
          <w:sz w:val="28"/>
        </w:rPr>
        <w:t>
      9. Бағдарламада оқу мақсаттары кодтық белгімен берілген. Кодтық белгідегі бірінші сан сыныпты, екінші және үшінші сан бағдарламаның бөлімшелерін, төртінші сан оқу мақсатының реттік нөмірін көрсетеді. Мысалы, 6.2.1.4. кодында "6" - сынып; "2.1" - бөлім мен бөлімше; "4" - оқу мақсатының реттік нөмірі.</w:t>
      </w:r>
    </w:p>
    <w:bookmarkEnd w:id="472"/>
    <w:bookmarkStart w:name="z508" w:id="473"/>
    <w:p>
      <w:pPr>
        <w:spacing w:after="0"/>
        <w:ind w:left="0"/>
        <w:jc w:val="both"/>
      </w:pPr>
      <w:r>
        <w:rPr>
          <w:rFonts w:ascii="Times New Roman"/>
          <w:b w:val="false"/>
          <w:i w:val="false"/>
          <w:color w:val="000000"/>
          <w:sz w:val="28"/>
        </w:rPr>
        <w:t>
      10. Оқыту мақсаттарының жүйесі:</w:t>
      </w:r>
    </w:p>
    <w:bookmarkEnd w:id="473"/>
    <w:p>
      <w:pPr>
        <w:spacing w:after="0"/>
        <w:ind w:left="0"/>
        <w:jc w:val="both"/>
      </w:pPr>
      <w:r>
        <w:rPr>
          <w:rFonts w:ascii="Times New Roman"/>
          <w:b w:val="false"/>
          <w:i w:val="false"/>
          <w:color w:val="000000"/>
          <w:sz w:val="28"/>
        </w:rPr>
        <w:t>
      1) мәтінді түсіну және жауап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1.Тер миндер ді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терминдер ді түсіну: көркем әдебиет, фольклор, батырлар жыры, қисса, ертегі, әдеби ертегі, сюжет, композиция, көркем уақыт пен кеңістік, жанжал, батыр, хабарлаушы, әңгімелеуші, гипербола, эпитет, теңеу, аллегория, параллелизм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терминдер ді түсіну: көркемдік әлемі, миф, мифологиялық батыр, мифологиялық бейне, әңгіме, повесть, пьеса-ертегі, афиша, ремарка, портрет, пейзаж, метафора, кейіптеу, риторикалық пішіндер, антитеза, перифраз, эпос, лирика, әдебиет түріндегі драма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терминдерді түсіну: астарлы әңгіме, аңыз, баллада, мысал, әдеби бағыт, классицизм, фантастикалық әңгіме, комедия, фэнтези, сатира, әзіл-оспақ, гротеск, сарказм, ирония, көркем бөлшегі, лирикалық кейіпкер, ырғақ және рифм, аллитерация, ассонанс, аллегория, инверсия, анафора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 терминдерді түсіну: романтизм және реализм сияқты әдеби бағыттар, тарихи бейне бойынша (кейіпкер), трагедия, комедия, поэма, символ, психологиялық параллелизм, афоризм, эпиграф, прототип, автобиографизм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1.1.1 терминдерді түсіну: жанр, сонет, роман, лирикалық шегініс, типтеу, психологизм, ішкі монолог, оксюморон, хронотоп, градация, парцелляция, афоризм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Көркем шығар маларды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 көркем шығарма туралы жалпы түсінік, тақырыпты ұғыну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көркем шығарма туралы жалпы түсінік, басты және екінші кезектегі ақпаратты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белгілі және белгісіз ақпараттарды қосқанда, көркем шығармаларды егжей-тегжейлі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көркем шығарманы түсіну, сыни ойлау, ашық және жасырын (сөздің астары) ақпараттарды ажырату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көркем шығармаларды түсіну, сыни ойлау, оқылған немесе тыңдалғанға өз көзқарасын білдіру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Жатқа оқу және дәйексөз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 шағын көлемді мәтін фрагменттерін (поэтикалық, прозалық) мәнерлеп жатқа 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3. 1 мәтін фрагменттерін(поэтикалық, прозалық, драмалық) мәнерлеп жатқа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3. 1 лирикалық кейіпкер және/немесе кейіпкер бейнесін сипаттайтын дәйексөзді өз бетімен тауып, үзіндіні мәнерлеп жатқа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3. 1 шығарманың тақырыбын айқындатын дәйексөзді өз бетімен тауып, үзіндіні мәнерлеп жатқа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1 шығарманың проблемаларына байланысты дәйексөзді өз бетімен тауып, үзіндіні мәнерлеп жатқа оқу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Жоспар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4. 1 қарапайым жоспар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4. 1 қарапайым дәйекті жоспар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4. 1 күрделі жоспар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4. 1 күрделі дәйекті жоспар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4. 1 тезисті жоспар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Мазмұндау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5. 1 шығарманың немесе үзіндінің мазмұнын қысқаша айтып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5. 1 шағын эпикалық немесе драмалық шығарманың қаһармандары мен оқиғасы туралы өз пікірін білдіре отырып, мазмұнын (қысқа, толық) айтып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5. 1 шығарманың немесе үзіндінің қаһарман дары мен оқиғасы туралы өз пікірін білдіре отырып мазмұнын (қысқа, толық, ішінара) айтып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5. 1 дәйексөздің түрлі тәсілдерін пайдалана отырып шығарманың немесе үзіндінің мазмұнын айтып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5. 1 сюжеттің дамуын шығармашыл түрде ойлап, әңгімелеудің түрлі тәсілдерін пайдаланып шығарманың мазмұнын айтып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Сұраққа жауап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6. 1 сұраққа қысқа және толық жауап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6. 1 сұраққа кең түрде жауап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6. 1 коммуникативті жағдайға сәйкес көркем, эмоционалды-экспрессивті сөздерді, мақал-мәтелдер мен сөз тіркестерін қолдана отырып, диалогта тез және дұрыс шешім қабылдау және талқылау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6. 1 проблемалық сұраққа дәйексөзді пайдаланып дәлелді жауап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6. 1 дереккөздерге сілтеме жасай отырып, проблемалық сұраққа кең түрде дәлелді жауап беру</w:t>
            </w:r>
          </w:p>
        </w:tc>
      </w:tr>
    </w:tbl>
    <w:p>
      <w:pPr>
        <w:spacing w:after="0"/>
        <w:ind w:left="0"/>
        <w:jc w:val="both"/>
      </w:pPr>
      <w:r>
        <w:rPr>
          <w:rFonts w:ascii="Times New Roman"/>
          <w:b w:val="false"/>
          <w:i w:val="false"/>
          <w:color w:val="000000"/>
          <w:sz w:val="28"/>
        </w:rPr>
        <w:t>
      2) мәтінді талдау және интерпретация: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жанрды және оның (қисса, ертегі, әдебиеттік ертегі) белгілерін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жанрды және оның (әңгіме, хикаят, ертегі-пьеса) белгілерін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жанрды және оның (астарлы әңгіме, баллада, аңыз әңгіме, аңыз, комедия, лирикалық өлең, фэнтези, қиял-ғажайып әңгіме) белгілерін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жанрды және оның (трагедия, комедия, поэма) белгілерін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жанрды және оның (сонет, роман, хаттардағы роман) белгілерін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Тақырып және идея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1 шығарма дағы негізгі ойды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2. 1 құрылымдық элементтеріне сүйене отырып шығармадағы негізгі ойды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2. 1 кейіпкердің іс-әрекеті туралы өз пікірін айта отырып шығарманың тақырыбын және идеясын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2. 1 мәселелер туралы өз пікірін айта отырып шығарманың тақырыбын және идеясын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2. 1 өз позициясын дәлел келтіріп және өзектілігі туралы өз пікірін айта отырып шығарманың тақырыбын және идеясын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Компози 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3. 1 шығарма мәтінінен композиция элементін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3. 1 шығарма мәтінінен композиция элементтерін бөлу, олардың шығарма сюжетіндегі рөлін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3. 1 эпиграф рөлін және оның мәнін түсіндіру шығарма мәтінінен композиция элементін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3. 1 қойылған эпизод мәнін түсіндіру, шығарма мәтінінен композиция элементін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3. 1 лирикалық ауытқулар дың мәнін түсіндіру, композиция түрлерін ажырату, шығарма мәтінінен композиция элементін бөлу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Эпизодтарды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басты кейіпкерлердің мінездемелері үшін маңызды эпизодтарға талдау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4. 1 драмалық және прозалық шығармалардың басты кейіпкерлерінің мінездемелері үшін маңызды эпизодтарына талдау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4. 1 драмалық, прозалық және лирикалық шығармалардың басты және қосалқы кейіпкерлерінің мінездемелері үшін маңызды эпизодтарына талдау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шығарма эпизодтарына талдау жасау, олардың сюжеттің дамуындағы рөлін және проблемалармен байланысын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4. 1 шығармадағы шиеленісті анықтауда маңызды эпизодтарға талдау жасау, басқа эпизодтармен байланысын түсіндіру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Кейіпкер лерге мінездеме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5. 1 кейіпкерлер ге мінездеме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5. 1 жоспар мен мәтіндегі цитаталарын қолданып, кейіпкерлерге мінездеме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5. 1 мәтіндегі цитаталар мен детальдарды қолданып шығарма кейіпкерлеріне мінездеме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5. 1 шығарма кейіпкерлеріне, олардың әрекетіне, мінез-құлқына, аты мен тегінің мәніне мінездеме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5. 1 шығарма кейіпкерлеріне әлеуметтік және тұлғааралық қарым-қатынас негізінде мінездеме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Түрлі формада берілген шығарма ның көркемдік әлемі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6. 1 көркем кеңістікке талдау жасау және өз елестетуіңді сурет, схема, кластер түрінде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6. 1 көркем кеңістікті талдау және өзіндік елестетуін сурет, схема, кластер түрінде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6. 1 сюжет пен композицияға талдау жасау және өзіндік елестетуін сурет, схема, кластер, презентация түрінде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6. 1 образдар жүйесін, хронотопты, шығарманың құрылымын талдау және өз елестетуін ақпаратты қысқартудың әртүрлі тәсілдері көмегімен (сызбалар, кестелер, интеллект-карталар, ментальды карталар, ПОПС-формулалар, диаграммалар)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6. 1 туындының көркемдік әлемін, шығарманың құрылымын талдау және өз елестетуін ақпаратты қысқартудың әртүрлі тәсілдері көмегімен (сызбалар, кестелер, интеллект-карталар, ментальды карталар, ПОПС-формулалар, диаграммалар) ұсыну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Автордың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7. 1 басты кейіпкерге автордың қатынасын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7. 1 басты және қосалқы кейіпкерлерге автордың қатынасын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7. 1 өз позициясына дәлел келтіріп, басты және қосалқы кейіпкерлерге автордың қатынасын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7. 1 кейіпкерге автор қатынасын білдіру тәсілдерін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7. 1 кейіпкерге және оқиғаны суреттеуге автор қатынасын білдіру тәсілдерін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Әдеби тәсілдер мен бейнелеу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8. 1 мұғалімнің көмегімен көркем мәтіндегі бейнелеу құралдарына (гипербола, эпитет, теңеу, аллегория, параллелизм) талдау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8. 1 бейнелеу құралдарын (метафоралар, кейіптеу) және поэтикалық синтаксис пішіндерін (риторикалық сұрақ, қаратпа сөз, лептеу, антитез, перифраза)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8. 1 көркем мәтіндегі бейнелеу құралдарына және поэтикалық синтаксис пішіндеріне (аллитерация, ассонанс, аллегория, инверсия, анафора), комедияның негізгі түрлерін (сатира, юмор, гротеск, ирония, сарказм, әзіл-сықақ)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8. 1 кейіпкерлерге авторлық мінездеме беру тәсілдеріне, бейнелеу құралдарына, поэтикалық синтаксис пішіндеріне (риторикалық пішін, антитез, перифраза инверсия, анафора, градация), әдеби тәсілдеріне (символ, психологиялық параллелизм, өмірбаян) талдау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8. 1 бейнелерді жасау құралдары мен тәсілдеріне, бейнелеу құралдары мен поэтикалық синтаксис пішіндеріне (эпитеттер, метафоралар, кейіптеу, риторикалық пішіндер, антитездер, перифраза, аллитерациялар, ассонанстар, аллегория, инверсия, анафоралар, градация, парцелляция) талдау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Шығарма шылық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9. 1 шығармашылық жұмыстар (ертегі, әңгіме, тірек сөздердің және иллюстрациялардың көмегімен әдеби тақырып тарға шағын шығармалар)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9. 1 тілдің бейнелеу құралдарын пайдалана отырып, оқығаны туралы өз түсінігін білдіре отырып, шығармашылық жұмыстар (аңыз-әңгімелер, әдеби тақырыптарға шағын шығарма, салыстырмалы сипаттамалар)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9. 1 тілдің бейнелеу құралдарын пайдалана отырып, оқығаны туралы өз пікірін білдіре отырып, шығармашылық жұмыстар (шығарма, мысал, пікір, әдеби кейіпкермен репортаж, сұхбат)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9. 1 тілдің бейнелеу құралдарын пайдалана отырып, кейіпкерлерге, оның іс-әрекеттеріне өз пікірін білдіре отырып, шығармашы лық жұмыстар (әдеби кейіпкерге хат, сценарий)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9. 1 әдеби және еркін тақырыптарға шығарма және пікір (спектакльдерге және/немесе шығармалардың экрандалуы на) жазу</w:t>
            </w:r>
          </w:p>
        </w:tc>
      </w:tr>
    </w:tbl>
    <w:p>
      <w:pPr>
        <w:spacing w:after="0"/>
        <w:ind w:left="0"/>
        <w:jc w:val="both"/>
      </w:pPr>
      <w:r>
        <w:rPr>
          <w:rFonts w:ascii="Times New Roman"/>
          <w:b w:val="false"/>
          <w:i w:val="false"/>
          <w:color w:val="000000"/>
          <w:sz w:val="28"/>
        </w:rPr>
        <w:t>
      3) бағалау және салыстырмалы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Көркем шығарманы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өз ойын білдіре отырып, шығарманы талқылауға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басты кейіпкерлер дің іс-әрекеттерін бағалай отырып, шығармаларды талқылауға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кейікерлер мен оқиғалар туралы пікірін білдіре отырып, шығармаларды талқылауға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өз көзқарас тарын қорғап, кейіпкерлер дің мінез-құлықтары мен іс-әрекеттерін, автордың позициясын бағалай отырып, шығармаларды талқылауға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әртүрлі пікірлерді ескеріп, шығармадағы өзекті мәселелерге баға беріп, өз ұстанымын түсіндіре отырып шығармаларды талқылауға қатысу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Көркем шығарманы басқа өнер түрлерінің туындыларымен салыс 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мұғалімнің қолдауымен ұқсастықта ры мен айырмашылықтарын түсіндіре отырып, көркем шығарманы басқа өнер түрлерінің туындылармен салыстыру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мұғалімнің қолдауымен ұқсастықтары мен айырмашылықтарын түсіндіре отырып, (салыстырмалы мінездеме жоспары) көркем шығарманы басқа өнер түрлерінің туындылармен салыстыру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 образдар жасау тәсілдеріндегі ұқсастықта р мен айырмашылықтарын сипаттай отырып, көркем шығарманы басқа өнер түрлерінің туындылармен салыстыру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өнердің әр түріндегі образдар жасау тәсілдерінің ерекшелігін сипаттай отырып, көркем шығарманы басқа өнер түрлерінің туындылармен салыстыру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образдар жасау тәсілдеріндегі ұқсастықтары мен айырмашылықтарын сипаттап, жеке авторлық тәсілдерді анықтап, көркем шығарманы басқа өнер түрлерінің туындылармен салыстыру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Әдеби шығармаларды салғастыру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3. 1 мұғалімнің көмегімен тәжік, орыс, қазақ және әлем әдебиетіндегі ұқсас тақырыптағы шығармаларды (немесе үзінділерін) салғастыру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3. 1 тақырыбы мен көтерген мәселелері ұқсас тәжік, орыс, қазақ және әлем әдебиеті шығармаларын (немесе үзінділерін) салғастыру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тақырыбы мен көтерген мәселелері, жанры ұқсас тәжік, орыс, қазақ және әлем әдебиеті шығармаларын (немесе үзінділерін) салғастыру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3. 1 тақырыбы мен көтерген мәселелері, жанры ұқсас тәжік, орыс, қазақ және әлем әдебиеті шығармаларын (немесе үзінділерін) ұлттық мәдениет ерекшелікте рін ескере отырып, салғастыру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3. 1 тақырыбы мен көтерген мәселелері, жанры ұқсас тәжік, орыс, қазақ және әлем әдебиеті шығармаларын (немесе үзінділерін) ұлттық мәдениет ерекшеліктерін ескеріп, авторлардың ұстанымын түсіндіре отырып, салғастыру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Пікірді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4. 1 ауызша және жазбаша пікірлерді (өзінің, сыныптастарының) тақырыпқа сәйкестік тұрғысынан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4. 1 ауызша және жазбаша пікірлерді (өзінің, сыныптаста рының) тақырыптың толық ашылуы, дәйексөздің реттілігі тұрғысынан,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4. 1 ауызша және жазбаша пікірлерді (өзінің, сыныптастарының) тақырыптың толықтығы мен тереңдігі, дәйексөз орындылығы, композициялық бірлігі тұрғысынан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4. 1 ауызша және жазбаша пікірлерді (өзінің, сыныптастарының) тақырыптың толықтығы мен тереңдігі, дәйексөз орындылығы, композиция лық бірлігі мен фактологиялық дәлдігі тұрғысынан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4. 1 ауызша және жазбаша пікірлерді (өзінің, сыныптастарының) тақырыптың толықтығы мен тереңдігі, дәйексөз орындылығы, композиция лық және стилдік бірлігі мен фактология лық дәлдік тұрғысынан бағалау</w:t>
            </w:r>
          </w:p>
        </w:tc>
      </w:tr>
    </w:tbl>
    <w:bookmarkStart w:name="z509" w:id="474"/>
    <w:p>
      <w:pPr>
        <w:spacing w:after="0"/>
        <w:ind w:left="0"/>
        <w:jc w:val="both"/>
      </w:pPr>
      <w:r>
        <w:rPr>
          <w:rFonts w:ascii="Times New Roman"/>
          <w:b w:val="false"/>
          <w:i w:val="false"/>
          <w:color w:val="000000"/>
          <w:sz w:val="28"/>
        </w:rPr>
        <w:t>
      11. Тоқсандағы бөлімдер және бөлімдер ішіндегі тақырыптар бойынша сағат сандарын бөлу мұғалімнің еркіне қалдырылады.</w:t>
      </w:r>
    </w:p>
    <w:bookmarkEnd w:id="474"/>
    <w:bookmarkStart w:name="z510" w:id="475"/>
    <w:p>
      <w:pPr>
        <w:spacing w:after="0"/>
        <w:ind w:left="0"/>
        <w:jc w:val="both"/>
      </w:pPr>
      <w:r>
        <w:rPr>
          <w:rFonts w:ascii="Times New Roman"/>
          <w:b w:val="false"/>
          <w:i w:val="false"/>
          <w:color w:val="000000"/>
          <w:sz w:val="28"/>
        </w:rPr>
        <w:t>
      12. Осы оқу бағдарламасы Негізгі орта білім беру деңгейінің 5-9-сыныптарына арналған "Тәжік әдебиеті" оқу пәні бойынша үлгілік оқу бағдарламасын іске асыру жөніндегі ұзақ мерзімді жоспарға сәйкес іске асырылады.</w:t>
      </w:r>
    </w:p>
    <w:bookmarkEnd w:id="475"/>
    <w:bookmarkStart w:name="z511" w:id="476"/>
    <w:p>
      <w:pPr>
        <w:spacing w:after="0"/>
        <w:ind w:left="0"/>
        <w:jc w:val="left"/>
      </w:pPr>
      <w:r>
        <w:rPr>
          <w:rFonts w:ascii="Times New Roman"/>
          <w:b/>
          <w:i w:val="false"/>
          <w:color w:val="000000"/>
        </w:rPr>
        <w:t xml:space="preserve"> 3-параграф. Негізгі орта білім беру деңгейінің 5-9-сыныптарына арналған "Тәжік әдебиеті" оқу пәні бойынша үлгілік оқу бағдарламасын іске асыру жөніндегі ұзақ мерзімді жоспар (оқыту тәжік тілінде)</w:t>
      </w:r>
    </w:p>
    <w:bookmarkEnd w:id="476"/>
    <w:p>
      <w:pPr>
        <w:spacing w:after="0"/>
        <w:ind w:left="0"/>
        <w:jc w:val="both"/>
      </w:pPr>
      <w:r>
        <w:rPr>
          <w:rFonts w:ascii="Times New Roman"/>
          <w:b w:val="false"/>
          <w:i w:val="false"/>
          <w:color w:val="000000"/>
          <w:sz w:val="28"/>
        </w:rPr>
        <w:t>
       1) 5-сынып: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Оқылатын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Батырлар дастаны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1."Эраж және сиқыршы туралы" аңыз. 2. Әсірелеу өнері. Көркем бейне, көркем бейне кейіпкері. 3.Мақал-мәтелдер. Аңыздар және әңгімелер. 4.Буын, өлең ұйқастары.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терминдерді түсіну: көркем әдебиет, фольклор, батырлар жыры, қисса, ертегі, әдеби ертегі, сюжет, композиция, көркем уақыт пен кеңістік, жанжал, батыр, хабарлаушы, әңгімелеуші, гипербола, эпитет, теңеу, аллегория, параллелизм; 5. 1. 2. 1 көркем шығарма туралы жалпы түсінік, тақырыпты ұғыну; 5. 1. 3. 1 шағын көлемді мәтін фрагменттерін (поэтикалық, прозалық) мәнерлеп жатқа айту; 5. 1. 4. 1 қарапайым жоспар құру; 5. 1. 6. 1 сұраққа қысқа және толық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жанрды және оның (қисса, ертегі, әдебиеттік ертегі) белгілерін анықтау; 5. 2. 2. 1 шығармадағы негізгі ойды анықтау; 5. 2. 5. 1 кейіпкерлерге мінездеме беру; 5. 2. 8. 1 мұғалімнің көмегімен көркем мәтіндегі бейнелеу құралдарына (гипербола, эпитет, теңеу, аллегория, параллелизм)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өз ойын білдіре отырып, шығарманы талқылауға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поэтикалық ертегі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Абуабдулло Рудаки "Білім жайында", "Ей, Бұхара қуан...", "Тамаша көктем" өлеңдерінен үзінді. 2. А.И. Сина "Жылан және тостағандағы сүт", "Жолда", "Зафарнома". 3. Саъди Шерози. "Гүлістаннан", "Чабри устод бех аз мехри падар" әңгімелері. 4. Бадриддин Хилоли "Дос үшін өмірін қию", "Мінез-құлық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 көркем шығарма туралы жалпы түсінік, тақырыпты ұғыну; 5. 1. 3. 1 шағын көлемді мәтін фрагменттерін (поэтикалық, прозалық) мәнерлеп жатқа айту; 5. 1. 5. 1 шығарманың немесе үзіндінің мазмұнын қысқаша айтып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жанрды және оның (қисса, ертегі, әдебиеттік ертегі) белгілерін анықтау; 5. 2. 2. 1 шығармадағы негізгі ойды анықтау; 5. 2. 3. 1 шығарма мәтінінен композиция элементін бөлу; 5. 2. 4. 1 басты кейіпкерлердің мінездемесі үшін маңызды эпизодтарға талдау жасау; 5. 2. 5. 1 кейіпкерлерге мінездеме беру; 5. 2. 9. 1 шығармашылық жұмыстарды (ертегі, әңгіме, тірек сөздердің және иллюстрациялардың көмегімен әдеби тақырыптарға шағын шығармалар)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3. 1 мұғалімнің көмегімен тәжік, орыс, қазақ және әлем әдебиетіндегі ұқсас тақырыптағы шығармаларды (немесе үзінділерін) салғастыру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прозалық ертегі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Айни "Тәжік елінің батыры Темірмәлік". 2. М. Турсинзода "Мәңгі жарық" поэмасынан үзінді. 3. Эрадж Мирзо "Аналық құдырет", "Наурыз мерекесі", "Мұғалімнің құдыреті". 4. Хахилуллои Халили "Аналарға сыйлық", "Отанымыздың ұрпақтарына жолдау", "Наурыз қамы".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терминдерді түсіну: көркем әдебиет, фольклор, батырлар жыры, қисса, ертегі, әдеби ертегі, сюжет, композиция, көркем уақыт пен кеңістік, жанжал, батыр, хабарлаушы, әңгімелеуші, гипербола, эпитет, теңеу, аллегория, параллелизм; 5. 1. 3. 1 шағын көлемді мәтін фрагменттерін (поэтикалық, прозалық) мәнерлеп жатқа айту; 5. 1. 6. 1 сұраққа қысқа және толық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1 шығармадағы негізгі ойды анықтау; 5. 2. 4. 1 басты кейіпкерлердің мінездемесі үшін маңызды эпизодтарға талдау жасау; 5. 2. 5. 1 кейіпкерлерге мінездеме беру; 5. 2. 6. 1 көркем кеңістікке талдау жасау және өз елестетуіңді сурет, схема, кластер түрінде ұсыну; 5. 2. 7. 1 басты кейіпкерге автордың қатынасын анықтау; 5. 2. 8. 1 мұғалімнің көмегімен көркем мәтіндегі бейнелеу құралдарына (гипербола, эпитет, теңеу, аллегория, параллелизм)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мұғалімнің қолдауымен ұқсастықтары мен айырмашылықтарын түсіндіре отырып, көркем шығарманы басқа өнер түрлерінің туындылармен салыстыру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шығармалардағы фольклорлық элементтер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1.Фотех НиҰзи "Адалдық", "Мамараджаба ерлігі" романдарынан үзінді. 2.М. Миршакар "Мазасыз Пяндж", "Кедей" дастандары. 3. Абдумалик Бахори "Екі даулы ай" повесінен үзінді, "Алиджан мен Азиза" әңгімесі. 4. Гаффар Мирза "Билік және мемлекет", "Бесік басында" дастандарының бастамасы.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 көркем шығарма туралы жалпы түсінік, тақырыпты ұғыну; 5. 1. 3. 1 шағын көлемді мәтін фрагменттерін (поэтикалық, прозалық) мәнерлеп жатқа айту; 5. 1. 4. 1 қарапайым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3. 1 шығарма мәтінінен композиция элементін бөлу; 5. 2. 4. 1 басты кейіпкерлердің мінездемесі үшін маңызды эпизодтарға талдау жасау; 5. 2. 5. 1 кейіпкерлерге мінездеме беру; 5. 2. 6. 1 көркем кеңістікке талдау жасау және өз елестетуіңді сурет, схема, кластер түрінде ұсыну; 5. 2. 7. 1 басты кейіпкерге автордың қатынасын анықтау; 5. 2. 8. 1 мұғалімнің көмегімен көркем мәтіндегі бейнелеу құралдарына (гипербола, эпитет, теңеу, аллегория, параллелизм) талдау жасау; 5. 2. 9. 1 шығармашылық жұмыстарды (ертегі, әңгіме, тірек сөздердің және иллюстрациялардың көмегімен әдеби тақырыптарға шағын шығармалар)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4. 1 ауызша және жазбаша пікірлерді (өзінің, сыныптастарының) тақырыпқа сәйкестік тұрғысынан бағалау</w:t>
            </w:r>
          </w:p>
        </w:tc>
      </w:tr>
    </w:tbl>
    <w:p>
      <w:pPr>
        <w:spacing w:after="0"/>
        <w:ind w:left="0"/>
        <w:jc w:val="both"/>
      </w:pPr>
      <w:r>
        <w:rPr>
          <w:rFonts w:ascii="Times New Roman"/>
          <w:b w:val="false"/>
          <w:i w:val="false"/>
          <w:color w:val="000000"/>
          <w:sz w:val="28"/>
        </w:rPr>
        <w:t>
      2) 6-сынып: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Оқылатын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халықтарының мифтері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әдебиеті және фольклор. Тарихи әндер "Восеъ көтерілісі". Жатжұрттық. Төртшумақты өлеңдер мен жұмбақтар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терминдерді түсіну: көркемдік әлемі, миф, мифологиялық батыр, мифологиялық бейне, әңгіме, повесть, пьеса-ертегі, афиша, ремарка, портрет, пейзаж, метафора, кейіптеу, риторикалық пішіндер, антитеза, перифраз, эпос, лирика, әдебиет түріндегі драма; 6. 1. 2. 1 көркем шығарма туралы жалпы түсінік, басты және екінші кезектегі ақпаратты түсіну; 6. 1. 3. 1 мәтін фрагменттерін (поэтикалық, прозалық, драмалық) мәнерлеп жатқа оқу; 6. 1. 5. 1 шағын эпикалық немесе драмалық шығарманың қаһармандары мен оқиғасы туралы өз пікірін білдіре отырып шағын эпикалық немесе драмалық түрде мазмұнын (қысқа, толық) айтып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жанрды және оның (әңгіме, хикаят, ертегі-пьеса) белгілерін анықтау; 6. 2. 3. 1 шығарма мәтінінен композиция элементтерін бөлу, олардың шығарма сюжетіндегі рөлін түсіндіру; 6. 2. 5. 1 жоспар мен мәтіндегі цитаталарын қолданып кейіпкерлерге мінездеме жасау; 6. 2. 9. 1 тілдің бейнелеу құралдарын пайдалана отырып, оқығаннан өз түсінігін білдіре отырып, шығармашылық жұмыстар (аңыз-әңгімелер, әдеби тақырыптарға шағын шығарма, салыстырмалы сипаттамалар)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басты кейіпкерлердің іс-әрекеттерін бағалай отырып, шығармаларды талқылауға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поэтикалық ертегі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1.Унсурулмаоли Кайковус "Кобуснамеден" тарау. 2. Н. Ганджави "Хайр және Шар" поэмасы 3. Мухаммад Газоли "Насихат-ул-мулук" шығармасынан әңгімелер. Мухаммед Авфи Бухорои "Джоме-ул-хикоет" шығармасынан әңгімелер.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терминдерді түсіну: көркемдік әлемі, миф, мифологиялық батыр, мифологиялық бейне, әңгіме, повесть, пьеса-ертегі, афиша, ремарка, портрет, пейзаж, метафора, кейіптеу, риторикалық пішіндер, антитеза, перифраз, эпос, лирика, әдебиет түріндегі драма; 6. 1. 3. 1 мәтін фрагменттерін (поэтикалық, прозалық, драмалық) мәнерлеп жатқа оқу; 6. 1. 5. 1 шағын эпикалық немесе драмалық шығарманың қаһармандары мен оқиғасы туралы өз пікірін білдіре отырып шағын эпикалық немесе драмалық түрде мазмұнын (қысқа, толық) айтып беру; 6. 1. 6. 1 сұраққа толық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2. 1 жанрды және оның (әңгіме, хикаят, ертегі-пьеса) белгілерін анықтау; 6. 2. 3. 1 шығарма мәтінінен композиция элементтерін бөлу, олардың шығарма сюжетіндегі рөлін түсіндіру; 6. 2. 4. 1 драмалық және прозалық шығармалардың басты кейіпкерлерінің мінездемелері үшін маңызды эпизодтарына талдау жасау; 6. 2. 5. 1 жоспар мен мәтіндегі цитаталарын қолданып кейіпкерлерге мінездеме жасау; 6. 2. 7. 1 басты және қосалқы кейіпкерлерге автордың қатынасын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3. 1 тақырыбы мен көтерген мәселелері ұқсас тәжік, орыс, қазақ және әлем әдебиеті шығармаларын (немесе үзінділерін) салғастыру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адамгершілік таңдауы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 Шерози "Тағдыр кемесі", "Дос жолдауы", "Алаң болма". 2. З.М. Восифи "Бадое-ул-вакое" шығармасынан әңгімелер. 3. Ш. Бухорои "Дил забони шиква пеши ман зи сахт? боз кард", "Кавсар ?арифи чашми тари ман намешавад" лирикалары. 4. А. Дониш "Наводир-ул-вакое" шығармасынан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4. 1 қарапайым дәйекті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жанрды және оның (әңгіме, хикаят, ертегі-пьеса) белгілерін анықтау; 6. 2. 2. 1 құрылымдық элементтеріне сүйене отырып шығармадағы негізгі ойды анықтау; 6. 2. 4. 1 драмалық және прозалық шығармалардың басты кейіпкерлерінің мінездемелері үшін маңызды эпизодтарына талдау жасау; 6. 2. 5. 1 жоспар мен мәтіндегі цитаталарын қолданып кейіпкерлерге мінездеме жасау; 6. 2. 6. 1 көркем кеңістікті талдау және өзіндік елестетуін сурет, схема, кластер түрінде ұсыну; 6. 2. 7. 1 басты және қосалқы кейіпкерлерге автордың қатынасын анықтау; 6. 2. 8. 1 бейнелеу құралдарын (метафора, кейіптеу) және поэтикалық синтаксис пішіндерін (риторикалық сұрақ, қаратпа сөз, лептеу, антитезр, перифраза) талдау; 6. 2. 9. 1 тілдің бейнелеу құралдарын пайдалана отырып, оқығаннан өз түсінігін білдіре отырып, шығармашылық жұмыстарды (аңыз-әңгіме, әдеби тақырыптарға шағын шығарма, салыстырмалы сипаттамалар)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мұғалімнің қолдауымен ұқсастықтары мен айырмашылықтарын түсіндіре отырып, (салыстырмалы мінездеме жоспары) көркем шығарманы басқа өнер түрлерінің туындылармен салыстыру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шығармалардағы ертегі және мифологиялық элементтер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Лохути "Отан", "Керек емес құлшылық" өлеңдерін талдау. М. Әуезов "Абай" романынан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терминдерді түсіну: көркемдік әлемі, миф, мифологиялық батыр, мифологиялық бейне, әңгіме, повесть, пьеса-ертегі, афиша, ремарка, портрет, пейзаж, метафора, кейіптеу, риторикалық пішіндер, антитеза, перифраз, эпос, лирика, әдебиет түріндегі драма; 6. 1. 2. 1 көркем шығарма туралы жалпы түсінік, басты және екінші кезектегі ақпаратты түсіну; 6. 1. 3. 1мәтін фрагменттерін (поэтикалық, прозалық, драмалық) мәнерлеп жатқа оқу; 6. 1. 4. 1 қарапайым дәйекті жоспар құру; 6. 1. 6. 1 сұраққа кең түрде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5. 1 жоспар мен мәтіндегі цитаталарын қолданып кейіпкерлерге мінездеме жасау; 6. 2. 6. 1 көркем кеңістікті талдау және өзіндік елестетуін сурет, схема, кластер түрінде ұсыну; 6. 2. 7. 1 басты және қосалқы кейіпкерлерге автордың қатынасын анықтау; 6. 2. 8. 1 бейнелеу құралдарын (метафора, кейіптеу) және поэтикалық синтаксис пішіндерін (риторикалық сұрақ, қаратпа сөз, лептеу, антитез, перифраза)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4. 1 ауызша және жазбаша пікірлерді (өзінің, сыныптастарының) тақырыптың толық ашылуы, дәйексөздің реттілігі тұрғысынан, бағалау</w:t>
            </w:r>
          </w:p>
        </w:tc>
      </w:tr>
    </w:tbl>
    <w:p>
      <w:pPr>
        <w:spacing w:after="0"/>
        <w:ind w:left="0"/>
        <w:jc w:val="both"/>
      </w:pPr>
      <w:r>
        <w:rPr>
          <w:rFonts w:ascii="Times New Roman"/>
          <w:b w:val="false"/>
          <w:i w:val="false"/>
          <w:color w:val="000000"/>
          <w:sz w:val="28"/>
        </w:rPr>
        <w:t>
      3) 7-сынып: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Оқылатын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Әдебиеттегі аңыздар мен нақылдар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Фирдауси "Кова ва Заххок" поэмасы,</w:t>
            </w:r>
          </w:p>
          <w:p>
            <w:pPr>
              <w:spacing w:after="20"/>
              <w:ind w:left="20"/>
              <w:jc w:val="both"/>
            </w:pPr>
            <w:r>
              <w:rPr>
                <w:rFonts w:ascii="Times New Roman"/>
                <w:b w:val="false"/>
                <w:i w:val="false"/>
                <w:color w:val="000000"/>
                <w:sz w:val="20"/>
              </w:rPr>
              <w:t>
Фирдауси насихаттары. 2. Н.А. Самарканды "Төрт мақала" кітабынан "Саъди Салмон өмірі" әңгімесі. 3. Дж. Балхи "Аю мен ақымақ", "Емші мен науқас" әңгімелері. 4. К. Худжанди "Жатжұрттық", "Адал дос" өлеңдері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терминдерді түсіну: астарлы әңгіме, аңыз, баллада, мысал, әдеби бағыт, классицизм, фантастикалық әңгіме, комедия, фэнтези, сатира, әзіл-оспақ, гротеск, сарказм, ирония, көркем бөлшегі, лирикалық кейіпкер, ырғақ және рифм, аллитерация, ассонанс, аллегория, инверсия, анафора; 7. 1. 2. 1 белгілі және белгісіз ақпараттарды қосқанда, көркем шығармаларды егжей-тегжейлі түсіну; 7. 1. 3. 1 лирикалық кейіпкер және/немесе кейіпкер бейнесінің сипаттамасымен дәйексөзді өз бетімен тауып, үзіндіні мәнерлеп жатқа оқу; 7. 1. 4. 1 күрделі жоспар құру; 7. 1. 6. 1 коммуникативті жағдайға сәйкес көркем, эмоционалды-экспрессивті сөздерді, мақал-мәтелдер мен сөз тіркестерін қолдана отырып, диалогта тез және дұрыс шешім қабылдау және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2. 1 кейіпкердің іс-әрекеті туралы өз пікірін айта отырып, шығарманың тақырыбын және идеясын анықтау; 7. 2. 4. 1 драмалық, прозалық және лирикалық шығармалардың басты және қосалқы кейіпкерлерінің мінездемелері үшін маңызды эпизодтарына талдау жасау; 7. 2. 5. 1 мәтіндегі цитаталар мен детальдарды қолданып шығарма кейіпкерлеріне мінездеме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кейікерлер мен оқиғалар туралы пікірін білдіре отырып, шығармаларды талқылауға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табиғат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А.Джами "Бахористон", "Силсилат-уз-захаб" шығармаларынан әңгімелер. 2. Х.В. Кошифи "Торғай және келес", "Құтан", "Маймылдың істері" әңгімелері. 3. С. Насафи "Еске алу", "Құндылық", "Бахориет" 4. А. Құнанбаев "Интизораш набуди асло", "Бо дили хеш сарфакори кун" өлеңдері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3. 1 лирикалық кейіпкер және/немесе кейіпкер бейнесін сипаттайтын дәйексөзді өз бетімен тауып, үзіндіні мәнерлеп жатқа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жанрды және оның белгілерін (астарлы әңгіме, баллада, аңыз әңгіме, аңыз, комедия, лирикалық өлең, фэнтези, қиял-ғажайып әңгіме) анықтау; 7. 2. 2. 1 кейіпкердің іс-әрекеті туралы өз пікірін айта отырып, шығарманың тақырыбын және идеясын анықтау; 7. 2. 3. 1 эпиграф рөлін және оның мәнін түсіндіру шығарма мәтінінен композиция элементін бөлу; 7. 2. 5. 1 мәтіндегі цитаталар мен детальдарды қолданып шығарма кейіпкерлеріне мінездеме жасау; 7. 2. 6. 1 сюжет пен композицияға талдау жасау және өзіндік елестетуін сурет, схема, кластер, презентация түрінде ұсыну; 7. 2. 8. 1 көркем мәтіндегі бейнелеу құралдарына және поэтикалық синтаксис пішіндеріне (аллитерация, ассонанс, аллегория, инверсия, анафора), комедияның негізгі түрлерін (сатира, юмор, гротеск, ирония, сарказм, әзіл-сықақ) талдау; 7. 2. 9. 1 тілдің бейнелеу құралдарын пайдалана отырып, оқығанына өз пікірін білдіре отырып, шығармашылық жұмыстарды жазу (шығарма, мысал, пікір, әдеби кейіпкермен репортаж, сұхбат)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тақырыбы мен көтерген мәселелері, жанры ұқсас тәжік, орыс, қазақ және әлем әдебиеті шығармаларын (немесе үзінділерін) салғастыру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Әдебиеттегі сатира және әзіл-сықақ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Юсуфи "Отанға махаббат", "Отан". 2. Б. Рахимзода "Мұғалім", "Менің ұлы халқым". 3. А. Шукухи "Біз бейбітшілік жағындамыз", "Үлкендерге құрмет". 4. Л. Шерали "Анама", "Жоғалған тіл"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терминдерді түсіну: астарлы әңгіме, аңыз, баллада, мысал, әдеби бағыт, классицизм, фантастикалық әңгіме, комедия, фэнтези, сатира, әзіл-оспақ, гротеск, сарказм, ирония, көркем бөлшегі, лирикалық кейіпкер, ырғақ және рифм, аллитерация, ассонанс, аллегория, инверсия, анафора; 7. 1. 2. 1 белгілі және белгісіз ақпараттарды қосқанда, көркем шығармаларды егжей-тегжейлі түсіну; 7. 1. 3. 1 лирикалық кейіпкер және/немесе кейіпкер бейнесін сипаттайтын дәйексөзді өз бетімен тауып, үзіндіні мәнерлеп жатқа оқу; 7. 1. 5. 1 шығарманың немесе үзіндінің қаһармандары мен оқиғасы туралы өз пікірін білдіре отырып мазмұнын (қысқа, толық, ішінара) айтып беру; 7. 1. 6. 1 коммуникативті жағдайға сәйкес көркем, эмоционалды-экспрессивті сөздерді, мақал-мәтелдер мен сөз тіркестерін қолдана отырып, диалогта тез және дұрыс шешім қабылдау және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5. 1 мәтіндегі цитаталар мен детальдарды қолданып шығарма кейіпкерлеріне мінездеме жасау; 7. 2. 6. 1 сюжет пен композицияға талдау жасау және өзіндік елестетуін сурет, схема, кластер, презентация түрінде ұсыну; 7. 2. 7. 1 өз позициясына дәлел келтіріп, басты және қосалқы кейіпкерлерге автордың қатынасын анықтау; 7. 2. 8. 1 көркем мәтіндегі бейнелеу құралдарына және поэтикалық синтаксис пішіндеріне (аллитерация, ассонанс, аллегория, инверсия, анафора), комедияның негізгі түрлерін (сатира, юмор, гротеск, ирония, сарказм, әзіл-сықақ)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 образдар жасау тәсілдеріндегі ұқсастықтар мен айырмашылықтарын сипаттай отырып, көркем шығарманы басқа өнер түрлерінің туындылармен салыстыру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 этика, құндылық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 Баласағұн "Құтадғу білік" тақырыбы және мазмұны. Кейбір кеңестердің қорытындысы. 2. Х.А. Яссауи. Түркі тілді халықтардың фольклоры және шығармашылығы. 3. Ә. Тәжібаев "Жаңбыр", "Алыстан", "Сүйіктім". 4. Қ. Бекқожин "Жел", "Домбыра", "Тәжік досыма"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4. 1 күрделі жоспар құру; 7. 1. 5. 1 шығарманың немесе үзіндінің қаһармандары мен оқиғасы туралы өз пікірін білдіре отырып мазмұнын (қысқа, толық, ішінара) айтып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жанрды және оның (астарлы әңгіме, баллада, аңыз әңгіме, аңыз, комедия, лирикалық өлең, фэнтези, қиял-ғажайып әңгіме) белгілерін анықтау; 7. 2. 3. 1 эпиграф рөлін және оның мәнін түсіндіру шығарма мәтінінен композиция элементін бөлу; 7. 2. 4. 1 драмалық, прозалық және лирикалық шығармалардың басты және қосалқы кейіпкерлерінің мінездемелері үшін маңызды эпизодтарына талдау жасау; 7. 2. 5. 1 мәтіндегі цитаталар мен детальдарды қолданып шығарма кейіпкерлеріне мінездеме жасау; 7. 2. 7. 1 өз позициясына дәлел келтіріп, басты және қосалқы кейіпкерлерге автордың қатынасын анықтау; 7. 2. 9. 1 тілдің бейнелеу құралдарын пайдаланып, оқығанына өз пікірін білдіре отырып, шығармашылық жұмыстар (шығарма, мысал, пікір, әдеби кейіпкермен репортаж, сұхбат)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4. 1 ауызша және жазбаша пікірлерді (өзінің, сыныптастарының) тақырыптың толықтығы мен тереңдігі, дәйексөз орындылығы, композициялық бірлігі тұрғысынан бағалау</w:t>
            </w:r>
          </w:p>
        </w:tc>
      </w:tr>
    </w:tbl>
    <w:p>
      <w:pPr>
        <w:spacing w:after="0"/>
        <w:ind w:left="0"/>
        <w:jc w:val="both"/>
      </w:pPr>
      <w:r>
        <w:rPr>
          <w:rFonts w:ascii="Times New Roman"/>
          <w:b w:val="false"/>
          <w:i w:val="false"/>
          <w:color w:val="000000"/>
          <w:sz w:val="28"/>
        </w:rPr>
        <w:t>
      4) 8-сынып: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Оқылатын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"Авесто", "Ассурик ағашы", "Ардашер Бобакон ерлігі", "Зариров ескерткіші". 2. А. Рудаки "Кәрілік туралы шағым" мадақ жыры, "Модари май". 3. А. Фирдауси "Шохнаме", "Рустам мен Сухраб", "Исфандияр мен Рустамның күресі" дастандары. 4. А. Сино "Ал-конун", "Китоб–уш-шифо", "Донишнома"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терминдерді түсіну: романтизм және реализм сияқты әдеби бағыттар, тарихи бейне бойынша (кейіпкер), трагедия, комедия, поэма, символ, психологиялық параллелизм, афоризм, эпиграф, прототип, автобиографизм; 8. 1. 2. 1 көркем шығарманы түсіну, сыни ойлау, ашық және жасырын (сөздің астары) ақпараттарды ажырату; 8. 1. 3. 1 шығарманың тақырыбын айқындатын дәйексөзді өз бетімен тауып, үзіндіні мәнерлеп жатқа оқу; 8. 1. 4. 1 күрделі дәйекті жоспар құру; 8. 1. 5. 1 дәйексөздің түрлі тәсілдерін пайдалана отырып шығарманың немесе үзіндінің мазмұнын айтып беру; 8. 1. 6. 1 проблемалық сұраққа дәйексөзді пайдаланып дәлелді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2. 1 мәселелер туралы өз пікірін айта отырып шығарманың тақырыбын және идеясын анықтау; 8. 2. 3. 1 қойылған эпизод мәнін түсіндіру, шығарма мәтінінен композиция элементін бөлу; 8. 2. 5. 1 шығарма кейіпкерлеріне, олардың әрекетіне, мінез-құлқына, аты мен тегінің мәніне мінездеме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өз көзқарасын қорғап, кейіпкерлердің мінез-құлықтары мен іс-әрекеттерін, автордың позициясын бағалай отырып, шығармаларды талқылауға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 және ар-намыс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Туси "Лугати форс", "Гаршоспнома". 2. У. Кайковус "Кабуснаме", "Бала құқығы" және "Қонақ және қонақжайлылық" бөлімдері. 3. Н. Хусрав "Зод-ул-мусофирин", "Джамеъ-ул-хикматайн", "Сафарнома". 4. О. Хайям "Наврузнаме" тақырыбы және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көркем шығарманы түсіну, сыни ойлау, ашық және жасырын (сөздің астары) ақпараттарды ажырату; 8. 1. 3. 1 шығарманың тақырыбын айқындатын дәйексөзді өз бетімен тауып, үзіндіні мәнерлеп жатқа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жанрды және оның белгілерін (трагедия, комедия, поэма) анықтау; 8. 2. 2. 1 мәселелер туралы өз пікірін айта отырып шығарманың тақырыбын және идеясын анықтау; 8. 2. 3. 1 қойылған эпизод мәнін түсіндіру, шығарма мәтінінен композиция элементін бөлу; 8. 2. 6. 1 образдар жүйесін, хронотопты, шығарманың құрылымын талдау және өз елестетуін ақпаратты қысқартудың әртүрлі тәсілдері көмегімен (сызбалар, кестелер, интеллект-карталар, ментальды карталар, ПОПС-формулалар, диаграммалар) ұсыну; 8. 2. 7. 1 кейіпкерге автор қатынасын білдіру тәсілдерін анықтау; 8. 2. 8. 1 кейіпкерлерге авторлық сипаттама беру тәсілдеріне, бейнелеу құралдарына, поэтикалық синтаксис пішіндеріне (риторикалық пішін, антитез, перифраза инверсия, анафора, градация), әдеби тәсілдеріне (символ, психологиялық параллелизм, өмірбаян) талдау жасау; 8. 2. 9. 1 тілдің бейнелеу құралдарын пайдалана отырып, кейіпкерлерге, оның іс-әрекеттеріне өз пікірін білдіре отырып, шығармашылық жұмыстар (әдеби кейіпкерге хат, сценарийлер)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өнердің әр түріндегі образдар жасау тәсілдерінің ерекшелігін сипаттай отырып, көркем шығарманы басқа өнер түрлерінің туындылармен салыстыру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Сатира және әзіл-сықақ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Газнави "Илм чомаи пок" "Лукманның үйі", 2. Абумаолии Насрулло "Калила және Димна", "Қарға мен үкі" тарауы. 3. Фаромарз ибн Худодод "Қу Самак" кітабы, "Самак және оның бастан кешкендері" дастаны. 4. Анварии Абаверди "Жинақ", "Хуросанның көз жасы" мадақ өлеңі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терминдерді түсіну: романтизм және реализм сияқты әдеби бағыттар, тарихи бейне бойынша (кейіпкер), трагедия, комедия, поэма, символ, психологиялық параллелизм, афоризм, эпиграф, прототип, автобиографизм; 8. 1. 5. 1 дәйексөздің түрлі тәсілдерін пайдалана отырып шығарманың немесе үзіндінің мазмұнын айтып беру; 8. 1. 6. 1 проблемалық сұраққа дәйексөзді пайдаланып дәлелді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шығарма эпизодтарына талдау жасау, олардың сюжеттің дамуындағы рөлін және проблемалармен; 8. 2. 5. 1 шығарма кейіпкерлеріне, олардың әрекетіне, мінез-құлқына, аты мен тегінің мәніне мінездеме беру; 8. 2. 6. 1 образдар жүйесін, хронотопты, шығарманың құрылымын талдау және өз елестетуін ақпаратты қысқартудың әртүрлі тәсілдері көмегімен (сызбалар, кестелер, интеллект-карталар, ментальды карталар, ПОПС-формулалар, диаграммалар) ұсыну; 8. 2. 7. 1 кейіпкерге автор қатынасын білдіру тәсілдерін анықтау; 8. 2. 8. 1 кейіпкерлерге авторлық мінездеме беру тәсілдеріне, бейнелеу құралдарына, поэтикалық синтаксис пішіндеріне (риторикалық пішін, антитез, перифраза инверсия, анафора, градация), әдеби тәсілдеріне (символ, психологиялық параллелизм, өмірбаян)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өнердің әр түріндегі образдар жасау тәсілдерінің ерекшелігін сипаттай отырып, көркем шығарманы басқа өнер түрлерінің туындылармен салыстыру; 8. 3. 3. 1 тақырыбы мен көтерген мәселелері, жанры ұқсас тәжік, орыс, қазақ және әлем әдебиеті шығармаларын (немесе үзінділерін) ұлттық мәдениет ерекшелікте рін ескере отырып, салғастыру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Армандар және шындық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 Нишопури. "Азия", "Әңгіме" және "Тазкират-ул-авлие" шығармасынан әңгімелер. 2. Х. Шервони "Жинақ", "Тухфат-ул-ирокайн" мысалы. 3. Әдебиет теориясы. "Сұрақтар мен жауаптар" өнері "Сұрақтар мен жауаптар" өнерінің идеясы және мазмұны. 4. Н. Ганжави "Хамса" дастаны, "Искардарнаме" дастанының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3. 1 шығарманың тақырыбын айқындатын дәйексөзді өз бетімен тауып, үзіндіні мәнерлеп жатқа оқу; 8. 1. 4. 1 күрделі дәйекті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жанрды және оның белгілерін (трагедия, комедия, поэма) анықтау; 8. 2. 4. 1 сюжет дамуының рөлі және олардың мәселелермен байланысын түсіндіру, шығарма эпизодына талдау жасау; 8. 2. 6. 1 бейне жүйесіне талдау жасау, хронотоп, шығарманың құрылымын және ақпаратты қысқартудың әр түрлі тәсілдер көмегімен (сызбалар, кестелер, интеллект-карталар, ментальды карталар, ПОПС-формулалар, диаграммалар) безендіру; 8. 2. 7. 1 кейіпкерге авторлық қатынаспен қараудың түрлерін анықтау; 8. 2. 8. 1 кейіпкерлерге авторлық сипаттама беру тәсілдеріне, бейнелеу құралдарына, поэтикалық синтаксис пішіндеріне (риторикалық пішіндер, антитездер, перифразалар инверсиялар, анафоралар, градациялар), әдеби тәсілдеріне (символдар, психологиялық параллелизм, өмірбаян) талдау жасау; 8. 2. 9. 1 тілдің бейнелеу құралдарынпайдалана отырып, кейіпкерлерге, оның іс-қылықтарына өз пікірін білдіре отырып, шығармашылық жұмыстарды жазу (әдеби кейіпкерге хат, сценарийлер)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өз көзқарастарын қорғап, кейіпкерлердің мінез-құлықтары мен іс-әрекеттерін, автордың позициясын бағалай отырып, шығармаларды талдауға қатысу; 8. 3. 4. 1 ауызша және жазбаша пікірлерді (өзінің, сыныптастарының) тақырыптың толықтығы мен тереңдігі, дәйексөз орындылығы, композициялық бірлігі мен фактологиялық дәлдік тұрғысынан бағалау</w:t>
            </w:r>
          </w:p>
        </w:tc>
      </w:tr>
    </w:tbl>
    <w:p>
      <w:pPr>
        <w:spacing w:after="0"/>
        <w:ind w:left="0"/>
        <w:jc w:val="both"/>
      </w:pPr>
      <w:r>
        <w:rPr>
          <w:rFonts w:ascii="Times New Roman"/>
          <w:b w:val="false"/>
          <w:i w:val="false"/>
          <w:color w:val="000000"/>
          <w:sz w:val="28"/>
        </w:rPr>
        <w:t>
      5) 9-сынып: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Оқылатын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 тауқыметі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Шерози "Бустан" мен "Гулистан" тілі және айтылуы. 2. Дж. Балхи "Мәдениет туралы мысал", "Саудагер және тотықұс" әңгімесі. 3. А.Х. Дехлави "Хамса", "Дувалрони және Хизрхан" дастандары. 4. М.А. Бухорои "Лубоб-ул-албоб", "Джоме-ул-хикоят". 5. Ибн Ямин "Ба ними чав нахаранд"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терминдерді түсіну: жанр, сонет, роман, лирикалық шегініс, типтеу, психологизм, ішкі монолог, оксюморон, хронотоп, градация, парцелляция, афоризм; 9. 1. 2. 1 көркем шығармаларды түсіну, сыни ойлау, оқылған немесе тыңдалғанға өз көзқарасын білдіру; 9. 1. 3. 1 шығарманың проблемаларына байланысты дәйексөзді өз бетімен тауып, үзіндіні мәнерлеп жатқа оқу; 9. 1. 5. 1 сюжеттің дамуын шығармашыл түрде ойлап, әңгімелеудің түрлі тәсілдерін пайдаланып шығарманы мазмұндау; 9. 1. 6. 1 дереккөздерге сілтеме жасай отырып, проблемалық сұраққа кең түрде дәлелді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2. 1 өз позициясына дәлел келтіріп және өзектілігі туралы өз пікірін айта отырып шығарманың тақырыбын және идеясын анықтау; 9. 2. 3. 1 лирикалық ауытқулардың мәнін түсіндіру, композиция түрлерін ажырату, шығарма мәтінінен композиция элементін бөлу; 9. 2. 5. 1 шығарма кейіпкерлеріне әлеуметтік және тұлғааралық қарым-қатынас негізінде мінездеме беру; 9. 2. 8. 1 бейнелерді жасау құралдары мен тәсілдеріне, бейнелеу құралдары мен поэтикалық синтаксис пішіндеріне (эпитет, метафора, кейіптеу, риторикалық пішіндер, антитез, перифраза, аллитерация, ассонанс, аллегория, инверсия, анафора, градация, парцелляция)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әртүрлі пікірлерді ескеріп, шығармадағы өзекті мәселелерге баға беріп, өз ұстанымын түсіндіре отырып шығармаларды талқылауға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адам тақырыбы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 Закони "Тышқан мен мысық". "Он бөлім" тезисі. 2. Х. Шерози "Қайғырма" прозасы, "Ораторлар". 3. К. Худжанди "Жатжұрттық", К. Худжандидің көркем прозасы. 4. А. Джоми "Хафт авранг", "Бахористон", "Ескендірдің даналығы"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көркем шығармаларды түсіну, сыни ойлау, оқылған немесе тыңдалғанға өз көзқарасын білдіру; 9. 1. 3. 1 шығарманың проблемаларына байланысты дәйексөзді өз бетімен тауып, үзіндіні мәнерлеп жатқа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жанрды және оның (сонет, роман, хаттардағы роман) белгілерін анықтау; 9. 2. 2. 1 өз позициясына дәлел келтіріп және өзектілігі туралы өз пікірін айта отырып шығарманың тақырыбын және идеясын анықтау; 9. 2. 3. 1 лирикалық ауытқулардың мәнін түсіндіру, композиция түрлерін ажырату, шығарма мәтінінен композиция элементін бөлу; 9. 2. 6. 1 туындының көркемдік әлемін, шығарманың құрылымын талдау және өз елестетуін ақпаратты қысқартудың әртүрлі тәсілдері көмегімен (сызбалар, кестелер, интеллект-карталар, ментальды карталар, ПОПС-формулалар, диаграммалар) ұсыну; 9. 2. 7. 1 кейіпкерге және оқиғаны суреттеуге автор қатынасын білдіру тәсілдерін анықтау; 9. 2. 8. 1 бейнелерді жасау құралдары мен тәсілдеріне, бейнелеу құралдары мен поэтикалық синтаксис пішіндеріне (эпитет, метафора, кейіптеу, риторикалық пішін, антитез, перифраза, аллитерация, ассонанс, аллегория, инверсия, анафора, градация, парцелляция) талдау жасау; 9. 2. 9. 1 әдеби және еркін тақырыптарға шығарма және пікір (спектакльдерге және/немесе шығармаларың экрандалуына)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образдар жасау тәсілдеріндегі ұқсастықтары мен айырмашылықтарын сипаттап, жеке авторлық тәсілдерді анықтап, көркем шығарманы басқа өнер түрлерінің туындылармен салыстыру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сатирасы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Навои өлеңдерінің жинағы. "Тухфат-ул-афкор", "Жеткіншектер мүмкіндіктері". 2. Х.В. Кошифи "Мухсиннің мінез-құлқы", "Анвории Сухайли"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терминдерді түсіну: жанр, сонет, роман, лирикалық шегініс, типтеу, психологизм, ішкі монолог, оксюморон, хронотоп, градация, парцелляция, афоризм; 9. 1. 5. 1 сюжеттің дамуын шығармашыл түрде ойлап, әңгімелеудің түрлі тәсілдерін пайдаланып шығарманың мазмұндау; 9. 1. 6. 1 дереккөздерге сілтеме жасай отырып, проблемалық сұраққа кең түрде дәлелді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4. 1 шығармадағы шиеленісті анықтауда маңызды эпизодтарға талдау жасау, басқа эпизодтармен байланысын түсіндіру; 9. 2. 5. 1 шығарма кейіпкерлеріне әлеуметтік және тұлғааралық қарым-қатынас негізінде мінездеме беру; 9. 2. 6. 1 туындының көркемдік әлемін, шығарманың құрылымын талдау және өз елестетуін ақпаратты қысқартудың әртүрлі тәсілдері көмегімен (сызбалар, кестелер, интеллект-карталар, ментальды карталар, ПОПС-формулалар, диаграммалар) ұсыну; 9. 2. 7. 1 кейіпкерге және оқиғаны суреттеуге автор қатынасын білдіру тәсілдерін анықтау; 9. 2. 8. 1 бейнелерді жасау құралдары мен тәсілдеріне, бейнелеу құралдары мен поэтикалық синтаксис пішіндеріне (эпитет, метафора, кейіптеу, риторикалық пішін, антитез, перифраза, аллитерация, ассонанс, аллегория, инверсия, анафора, градация, парцелляция)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образдар жасау тәсілдеріндегі ұқсастықтары мен айырмашылықтарын сипаттап, жеке авторлық тәсілдерді анықтап, көркем шығарманы басқа өнер түрлерінің туындылармен салыстыру; 9. 3. 3. 1 тақырыбы мен көтерген мәселелері, жанры ұқсас тәжік, орыс, қазақ және әлем әдебиеті шығармаларын (немесе үзінділерін) ұлттық мәдениет ерекшеліктерін ескеріп, авторлардың ұстанымын түсіндіре отырып, салғастыру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жанының құпиялары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Бинои "Бехруза мен Бахрам" дастаны, ақынның ғылыми-әдеби мұрасы. 2. Б. Хилоли "Патша мен қаңғыбас", "Лейлі мен Мәжнүн" дастаны. 3. З.М. Восифи "Бадое-ул-вакое", өнер мен ғылымды тарату. Ғалым кеңестері. 4. З. Нахшаби "Тутинома", "Куллиет и джузиет", "Лаззат-ун-нисо"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1 шығарманың проблемаларына байланысты дәйексөзді өз бетімен тауып, үзіндіні мәнерлеп жатқа оқу; 9. 1. 4. 1 тезисті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жанрды және оның (сонет, роман, хаттардағы роман) белгілерін анықтау; 9. 2. 4. 1 шығармадағы шиеленісті анықтауда маңызды эпизодтарға талдау жасау, басқа эпизодтармен байланысын түсіндіру; 9. 2. 6. 1 туындының көркемдік әлемін, шығарманың құрылымын талдау және өз елестетуін ақпаратты қысқартудың әртүрлі тәсілдері көмегімен (сызбалар, кестелер, интеллект-карталар, ментальды карталар, ПОПС-формулалар, диаграммалар) ұсыну; 9. 2. 7. 1 кейіпкерге және оқиғаны суреттеуге автор қатынасын білдіру тәсілдерін анықтау; 9. 2. 8. 1 бейнелерді жасау құралдары мен тәсілдеріне, бейнелеу құралдары мен поэтикалық синтаксис пішіндеріне (эпитет, метафора, кейіптеу, риторикалық пішін, антитез, перифраза, аллитерация, ассонанс, аллегория, инверсия, анафора, градация, парцелляция) талдау жасау; 9. 2. 9. 1 әдеби және еркін тақырыптарға шығарма және пікір (спектакльдерге және/немесе шығармаларың экрандалуына)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3. 1 тақырыбы мен көтерген мәселелері, жанры ұқсас тәжік, орыс, қазақ және әлем әдебиеті шығармаларын (немесе үзінділерін) ұлттық мәдениет ерекшеліктерін ескеріп, авторлардың ұстанымын түсіндіре отырып, салғастыру; 9. 3. 4. 1 ауызша және жазбаша пікірлерді (өзінің, сыныптастарының) тақырыптың толықтығы мен тереңдігі, дәйексөз орындылығы, композициялық және стилдік бірлігі мен фактологиялық дәлдігі тұрғысынан бағалау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31 қазандағы</w:t>
            </w:r>
            <w:r>
              <w:br/>
            </w:r>
            <w:r>
              <w:rPr>
                <w:rFonts w:ascii="Times New Roman"/>
                <w:b w:val="false"/>
                <w:i w:val="false"/>
                <w:color w:val="000000"/>
                <w:sz w:val="20"/>
              </w:rPr>
              <w:t>№ 328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48-қосымша</w:t>
            </w:r>
          </w:p>
        </w:tc>
      </w:tr>
    </w:tbl>
    <w:bookmarkStart w:name="z514" w:id="477"/>
    <w:p>
      <w:pPr>
        <w:spacing w:after="0"/>
        <w:ind w:left="0"/>
        <w:jc w:val="left"/>
      </w:pPr>
      <w:r>
        <w:rPr>
          <w:rFonts w:ascii="Times New Roman"/>
          <w:b/>
          <w:i w:val="false"/>
          <w:color w:val="000000"/>
        </w:rPr>
        <w:t xml:space="preserve"> Негізгі орта білім беру деңгейінің 5-9-сыныптарына арналған "Орыс тілі мен әдебиеті" оқу пәні бойынша үлгілік оқу бағдарламасы (оқыту орыс тілінде емес)</w:t>
      </w:r>
    </w:p>
    <w:bookmarkEnd w:id="477"/>
    <w:bookmarkStart w:name="z515" w:id="478"/>
    <w:p>
      <w:pPr>
        <w:spacing w:after="0"/>
        <w:ind w:left="0"/>
        <w:jc w:val="left"/>
      </w:pPr>
      <w:r>
        <w:rPr>
          <w:rFonts w:ascii="Times New Roman"/>
          <w:b/>
          <w:i w:val="false"/>
          <w:color w:val="000000"/>
        </w:rPr>
        <w:t xml:space="preserve"> 1-тарау. Жалпы ережелер</w:t>
      </w:r>
    </w:p>
    <w:bookmarkEnd w:id="478"/>
    <w:bookmarkStart w:name="z516" w:id="479"/>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479"/>
    <w:bookmarkStart w:name="z517" w:id="480"/>
    <w:p>
      <w:pPr>
        <w:spacing w:after="0"/>
        <w:ind w:left="0"/>
        <w:jc w:val="both"/>
      </w:pPr>
      <w:r>
        <w:rPr>
          <w:rFonts w:ascii="Times New Roman"/>
          <w:b w:val="false"/>
          <w:i w:val="false"/>
          <w:color w:val="000000"/>
          <w:sz w:val="28"/>
        </w:rPr>
        <w:t>
      2. "Орыс тілі мен әдебиеті" оқу пәні бойынша оқу бағдарламасы білім алушы дүниетанымының қалыптасуына, әлеуметтік-тұрмыстық, әлеуметтік-мәдени, ғылыми-техникалық, оқу-кәсіптік салаларының ақпаратын қолдануға жағдай жасайды; әлемдік білім беру кеңістігінде бағыт-бағдар табуға көмектеседі.</w:t>
      </w:r>
    </w:p>
    <w:bookmarkEnd w:id="480"/>
    <w:bookmarkStart w:name="z518" w:id="481"/>
    <w:p>
      <w:pPr>
        <w:spacing w:after="0"/>
        <w:ind w:left="0"/>
        <w:jc w:val="both"/>
      </w:pPr>
      <w:r>
        <w:rPr>
          <w:rFonts w:ascii="Times New Roman"/>
          <w:b w:val="false"/>
          <w:i w:val="false"/>
          <w:color w:val="000000"/>
          <w:sz w:val="28"/>
        </w:rPr>
        <w:t>
      3. "Орыс тілі мен әдебиеті" оқу пәнін оқытудың мақсаты білім алушылардың функционалдық сауаттылығын дамытуға ықпал ететін әртүрлі деңгейлі тілдік құралдар жүйесін меңгеруге, орыс әдеби тілінің ережелерін, сөйлеу этикетінің ережелерін сақтауға негізделген тілдік қызмет дағдыларын жетілдіру болып табылады</w:t>
      </w:r>
    </w:p>
    <w:bookmarkEnd w:id="481"/>
    <w:bookmarkStart w:name="z519" w:id="482"/>
    <w:p>
      <w:pPr>
        <w:spacing w:after="0"/>
        <w:ind w:left="0"/>
        <w:jc w:val="both"/>
      </w:pPr>
      <w:r>
        <w:rPr>
          <w:rFonts w:ascii="Times New Roman"/>
          <w:b w:val="false"/>
          <w:i w:val="false"/>
          <w:color w:val="000000"/>
          <w:sz w:val="28"/>
        </w:rPr>
        <w:t>
      4. Оқу бағдарламасы сөйлеу әрекетінің барлық түрлерін: тыңдалым, айтылым, оқылым және жазылымды дамытуға бағытталған.</w:t>
      </w:r>
    </w:p>
    <w:bookmarkEnd w:id="482"/>
    <w:bookmarkStart w:name="z520" w:id="483"/>
    <w:p>
      <w:pPr>
        <w:spacing w:after="0"/>
        <w:ind w:left="0"/>
        <w:jc w:val="both"/>
      </w:pPr>
      <w:r>
        <w:rPr>
          <w:rFonts w:ascii="Times New Roman"/>
          <w:b w:val="false"/>
          <w:i w:val="false"/>
          <w:color w:val="000000"/>
          <w:sz w:val="28"/>
        </w:rPr>
        <w:t>
      5. Негізгі орта мектепті бітіргеннен кейін білім алушылар CEFR - шет тілін меңгеру деңгейін бағалаудың жалпыеуропалық жүйесіне сәйкес тілді B2 (ілгері деңгей) деңгейінде еркін меңгеруі қажет.</w:t>
      </w:r>
    </w:p>
    <w:bookmarkEnd w:id="483"/>
    <w:bookmarkStart w:name="z521" w:id="484"/>
    <w:p>
      <w:pPr>
        <w:spacing w:after="0"/>
        <w:ind w:left="0"/>
        <w:jc w:val="both"/>
      </w:pPr>
      <w:r>
        <w:rPr>
          <w:rFonts w:ascii="Times New Roman"/>
          <w:b w:val="false"/>
          <w:i w:val="false"/>
          <w:color w:val="000000"/>
          <w:sz w:val="28"/>
        </w:rPr>
        <w:t>
      6. "Орыс тілі мен әдебиеті" оқу пәнінің міндеттері:</w:t>
      </w:r>
    </w:p>
    <w:bookmarkEnd w:id="484"/>
    <w:p>
      <w:pPr>
        <w:spacing w:after="0"/>
        <w:ind w:left="0"/>
        <w:jc w:val="both"/>
      </w:pPr>
      <w:r>
        <w:rPr>
          <w:rFonts w:ascii="Times New Roman"/>
          <w:b w:val="false"/>
          <w:i w:val="false"/>
          <w:color w:val="000000"/>
          <w:sz w:val="28"/>
        </w:rPr>
        <w:t>
      1) өмірдің әлеуметтік-тұрмыстық, әлеуметтік-мәдени, ғылыми-техникалық, оқу-кәсіптік салаларында қарым-қатынас жасау үшін қажетті тыңдалым, айтылым, оқылым, жазылым дағдыларын дамыту;</w:t>
      </w:r>
    </w:p>
    <w:p>
      <w:pPr>
        <w:spacing w:after="0"/>
        <w:ind w:left="0"/>
        <w:jc w:val="both"/>
      </w:pPr>
      <w:r>
        <w:rPr>
          <w:rFonts w:ascii="Times New Roman"/>
          <w:b w:val="false"/>
          <w:i w:val="false"/>
          <w:color w:val="000000"/>
          <w:sz w:val="28"/>
        </w:rPr>
        <w:t>
      2) тілдік жүйенің бірліктері, олардың сәйкестік ережелері, қызмет етуі, орыс тілі нормалары мен ережелеріне сәйкес синтаксистік құрылымын құрастыру дағдылары мен біліктері туралы білім қалыптастыру;</w:t>
      </w:r>
    </w:p>
    <w:p>
      <w:pPr>
        <w:spacing w:after="0"/>
        <w:ind w:left="0"/>
        <w:jc w:val="both"/>
      </w:pPr>
      <w:r>
        <w:rPr>
          <w:rFonts w:ascii="Times New Roman"/>
          <w:b w:val="false"/>
          <w:i w:val="false"/>
          <w:color w:val="000000"/>
          <w:sz w:val="28"/>
        </w:rPr>
        <w:t>
      3) алынған ақпаратты талдауға, жинақтауға, бағалауға, түсіндіруге бағытталған терең ойлау дағдыларын қалыптастыру және дамыту;</w:t>
      </w:r>
    </w:p>
    <w:p>
      <w:pPr>
        <w:spacing w:after="0"/>
        <w:ind w:left="0"/>
        <w:jc w:val="both"/>
      </w:pPr>
      <w:r>
        <w:rPr>
          <w:rFonts w:ascii="Times New Roman"/>
          <w:b w:val="false"/>
          <w:i w:val="false"/>
          <w:color w:val="000000"/>
          <w:sz w:val="28"/>
        </w:rPr>
        <w:t>
      4) оқылған ақпаратты өңдеу, оқылымның іздеу, таныстыру, зерттеу дағдыларын қалыптастыру;</w:t>
      </w:r>
    </w:p>
    <w:p>
      <w:pPr>
        <w:spacing w:after="0"/>
        <w:ind w:left="0"/>
        <w:jc w:val="both"/>
      </w:pPr>
      <w:r>
        <w:rPr>
          <w:rFonts w:ascii="Times New Roman"/>
          <w:b w:val="false"/>
          <w:i w:val="false"/>
          <w:color w:val="000000"/>
          <w:sz w:val="28"/>
        </w:rPr>
        <w:t>
      5) оқылған шығармаға өзінің дәлелді тұжырымын, әр түрлі жанрдағы шығармаларды талдау; шығарма тақырыбы, идеясы мен ерекшеліктері, сюжеті, шығарманың тілдік ерекшеліктері, негізгі эпизодтары, кейіпкерлердің іс-әрекеттерін; жазушы стилінің ерекшелігін; әлемдік әдебиет шығармаларымен және басқа да өнер түрлері шығармаларымен салыстыру дағдысын дамыту;</w:t>
      </w:r>
    </w:p>
    <w:p>
      <w:pPr>
        <w:spacing w:after="0"/>
        <w:ind w:left="0"/>
        <w:jc w:val="both"/>
      </w:pPr>
      <w:r>
        <w:rPr>
          <w:rFonts w:ascii="Times New Roman"/>
          <w:b w:val="false"/>
          <w:i w:val="false"/>
          <w:color w:val="000000"/>
          <w:sz w:val="28"/>
        </w:rPr>
        <w:t>
      6) коммуникативтік өзекті лексика мен орыс тілінің фразеологиясынан білім алушылардың сөздік қорын байыту;</w:t>
      </w:r>
    </w:p>
    <w:p>
      <w:pPr>
        <w:spacing w:after="0"/>
        <w:ind w:left="0"/>
        <w:jc w:val="both"/>
      </w:pPr>
      <w:r>
        <w:rPr>
          <w:rFonts w:ascii="Times New Roman"/>
          <w:b w:val="false"/>
          <w:i w:val="false"/>
          <w:color w:val="000000"/>
          <w:sz w:val="28"/>
        </w:rPr>
        <w:t>
      7) әр түрлі халықтардың тілі мен мәдениетіне толеранттық қатынас қалыптастыру.</w:t>
      </w:r>
    </w:p>
    <w:bookmarkStart w:name="z522" w:id="485"/>
    <w:p>
      <w:pPr>
        <w:spacing w:after="0"/>
        <w:ind w:left="0"/>
        <w:jc w:val="both"/>
      </w:pPr>
      <w:r>
        <w:rPr>
          <w:rFonts w:ascii="Times New Roman"/>
          <w:b w:val="false"/>
          <w:i w:val="false"/>
          <w:color w:val="000000"/>
          <w:sz w:val="28"/>
        </w:rPr>
        <w:t>
      7. Грамматикалық материал әдеби шығармалар негізінде лексикалық тақырыптар контексінде зерделенеді.</w:t>
      </w:r>
    </w:p>
    <w:bookmarkEnd w:id="485"/>
    <w:bookmarkStart w:name="z523" w:id="486"/>
    <w:p>
      <w:pPr>
        <w:spacing w:after="0"/>
        <w:ind w:left="0"/>
        <w:jc w:val="left"/>
      </w:pPr>
      <w:r>
        <w:rPr>
          <w:rFonts w:ascii="Times New Roman"/>
          <w:b/>
          <w:i w:val="false"/>
          <w:color w:val="000000"/>
        </w:rPr>
        <w:t xml:space="preserve"> 2-тарау. "Орыс тілі мен әдебиеті" оқу пәнінің мазмұнын ұйымдастыру</w:t>
      </w:r>
    </w:p>
    <w:bookmarkEnd w:id="486"/>
    <w:bookmarkStart w:name="z524" w:id="487"/>
    <w:p>
      <w:pPr>
        <w:spacing w:after="0"/>
        <w:ind w:left="0"/>
        <w:jc w:val="left"/>
      </w:pPr>
      <w:r>
        <w:rPr>
          <w:rFonts w:ascii="Times New Roman"/>
          <w:b/>
          <w:i w:val="false"/>
          <w:color w:val="000000"/>
        </w:rPr>
        <w:t xml:space="preserve"> 1-параграф. "Орыс тілі мен әдебиеті" оқу пәнінің мазмұны</w:t>
      </w:r>
    </w:p>
    <w:bookmarkEnd w:id="487"/>
    <w:bookmarkStart w:name="z525" w:id="488"/>
    <w:p>
      <w:pPr>
        <w:spacing w:after="0"/>
        <w:ind w:left="0"/>
        <w:jc w:val="both"/>
      </w:pPr>
      <w:r>
        <w:rPr>
          <w:rFonts w:ascii="Times New Roman"/>
          <w:b w:val="false"/>
          <w:i w:val="false"/>
          <w:color w:val="000000"/>
          <w:sz w:val="28"/>
        </w:rPr>
        <w:t>
      8. Қазақ тілінде оқытатын сыныптарда "Орыс тілі мен әдебиеті" пәні бойынша оқу жүктемесінің жоғары шекті көлемі:</w:t>
      </w:r>
    </w:p>
    <w:bookmarkEnd w:id="488"/>
    <w:p>
      <w:pPr>
        <w:spacing w:after="0"/>
        <w:ind w:left="0"/>
        <w:jc w:val="both"/>
      </w:pPr>
      <w:r>
        <w:rPr>
          <w:rFonts w:ascii="Times New Roman"/>
          <w:b w:val="false"/>
          <w:i w:val="false"/>
          <w:color w:val="000000"/>
          <w:sz w:val="28"/>
        </w:rPr>
        <w:t>
      1) 5-сынып аптасына 3 сағат, оқу жылында 102 сағат;</w:t>
      </w:r>
    </w:p>
    <w:p>
      <w:pPr>
        <w:spacing w:after="0"/>
        <w:ind w:left="0"/>
        <w:jc w:val="both"/>
      </w:pPr>
      <w:r>
        <w:rPr>
          <w:rFonts w:ascii="Times New Roman"/>
          <w:b w:val="false"/>
          <w:i w:val="false"/>
          <w:color w:val="000000"/>
          <w:sz w:val="28"/>
        </w:rPr>
        <w:t>
      2) 6-сынып аптасына 3 сағат, оқу жылында 102 сағат;</w:t>
      </w:r>
    </w:p>
    <w:p>
      <w:pPr>
        <w:spacing w:after="0"/>
        <w:ind w:left="0"/>
        <w:jc w:val="both"/>
      </w:pPr>
      <w:r>
        <w:rPr>
          <w:rFonts w:ascii="Times New Roman"/>
          <w:b w:val="false"/>
          <w:i w:val="false"/>
          <w:color w:val="000000"/>
          <w:sz w:val="28"/>
        </w:rPr>
        <w:t>
      3) 7-сынып аптасына 3 сағат, оқу жылында 102 сағат;</w:t>
      </w:r>
    </w:p>
    <w:p>
      <w:pPr>
        <w:spacing w:after="0"/>
        <w:ind w:left="0"/>
        <w:jc w:val="both"/>
      </w:pPr>
      <w:r>
        <w:rPr>
          <w:rFonts w:ascii="Times New Roman"/>
          <w:b w:val="false"/>
          <w:i w:val="false"/>
          <w:color w:val="000000"/>
          <w:sz w:val="28"/>
        </w:rPr>
        <w:t>
      4) 8-сынып аптасына 3 сағат, оқу жылында 102 сағат;</w:t>
      </w:r>
    </w:p>
    <w:p>
      <w:pPr>
        <w:spacing w:after="0"/>
        <w:ind w:left="0"/>
        <w:jc w:val="both"/>
      </w:pPr>
      <w:r>
        <w:rPr>
          <w:rFonts w:ascii="Times New Roman"/>
          <w:b w:val="false"/>
          <w:i w:val="false"/>
          <w:color w:val="000000"/>
          <w:sz w:val="28"/>
        </w:rPr>
        <w:t>
      5) 9-сынып аптасына 3 сағат, оқу жылында 102сағатты құрайды.</w:t>
      </w:r>
    </w:p>
    <w:bookmarkStart w:name="z526" w:id="489"/>
    <w:p>
      <w:pPr>
        <w:spacing w:after="0"/>
        <w:ind w:left="0"/>
        <w:jc w:val="both"/>
      </w:pPr>
      <w:r>
        <w:rPr>
          <w:rFonts w:ascii="Times New Roman"/>
          <w:b w:val="false"/>
          <w:i w:val="false"/>
          <w:color w:val="000000"/>
          <w:sz w:val="28"/>
        </w:rPr>
        <w:t>
      9. Ұйғыр, өзбек, тәжік тілдерінде оқытатын сыныптарда "Орыс тілі мен әдебиеті" пәні бойынша оқу жүктемесінің жоғары шекті көлемі:</w:t>
      </w:r>
    </w:p>
    <w:bookmarkEnd w:id="489"/>
    <w:p>
      <w:pPr>
        <w:spacing w:after="0"/>
        <w:ind w:left="0"/>
        <w:jc w:val="both"/>
      </w:pPr>
      <w:r>
        <w:rPr>
          <w:rFonts w:ascii="Times New Roman"/>
          <w:b w:val="false"/>
          <w:i w:val="false"/>
          <w:color w:val="000000"/>
          <w:sz w:val="28"/>
        </w:rPr>
        <w:t>
      1) 5-сынып аптасына 2 сағат, оқу жылында 68 сағат;</w:t>
      </w:r>
    </w:p>
    <w:p>
      <w:pPr>
        <w:spacing w:after="0"/>
        <w:ind w:left="0"/>
        <w:jc w:val="both"/>
      </w:pPr>
      <w:r>
        <w:rPr>
          <w:rFonts w:ascii="Times New Roman"/>
          <w:b w:val="false"/>
          <w:i w:val="false"/>
          <w:color w:val="000000"/>
          <w:sz w:val="28"/>
        </w:rPr>
        <w:t>
      2) 6-сынып аптасына 2 сағат, оқу жылында 68 сағат;</w:t>
      </w:r>
    </w:p>
    <w:p>
      <w:pPr>
        <w:spacing w:after="0"/>
        <w:ind w:left="0"/>
        <w:jc w:val="both"/>
      </w:pPr>
      <w:r>
        <w:rPr>
          <w:rFonts w:ascii="Times New Roman"/>
          <w:b w:val="false"/>
          <w:i w:val="false"/>
          <w:color w:val="000000"/>
          <w:sz w:val="28"/>
        </w:rPr>
        <w:t>
      3) 7-сынып аптасына 2 сағат, оқу жылында 68 сағат;</w:t>
      </w:r>
    </w:p>
    <w:p>
      <w:pPr>
        <w:spacing w:after="0"/>
        <w:ind w:left="0"/>
        <w:jc w:val="both"/>
      </w:pPr>
      <w:r>
        <w:rPr>
          <w:rFonts w:ascii="Times New Roman"/>
          <w:b w:val="false"/>
          <w:i w:val="false"/>
          <w:color w:val="000000"/>
          <w:sz w:val="28"/>
        </w:rPr>
        <w:t>
      4) 8-сынып аптасына 2 сағат, оқу жылында 68 сағат;</w:t>
      </w:r>
    </w:p>
    <w:p>
      <w:pPr>
        <w:spacing w:after="0"/>
        <w:ind w:left="0"/>
        <w:jc w:val="both"/>
      </w:pPr>
      <w:r>
        <w:rPr>
          <w:rFonts w:ascii="Times New Roman"/>
          <w:b w:val="false"/>
          <w:i w:val="false"/>
          <w:color w:val="000000"/>
          <w:sz w:val="28"/>
        </w:rPr>
        <w:t>
      5) 9-сынып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Start w:name="z527" w:id="490"/>
    <w:p>
      <w:pPr>
        <w:spacing w:after="0"/>
        <w:ind w:left="0"/>
        <w:jc w:val="both"/>
      </w:pPr>
      <w:r>
        <w:rPr>
          <w:rFonts w:ascii="Times New Roman"/>
          <w:b w:val="false"/>
          <w:i w:val="false"/>
          <w:color w:val="000000"/>
          <w:sz w:val="28"/>
        </w:rPr>
        <w:t>
      10. Оқу пәнінің мазмұны сөйлеу әрекетінің және тілдік бірліктерді пайдалану түрлерін қамтитын оқу бөлімдері бойынша ұйымдастырылған.</w:t>
      </w:r>
    </w:p>
    <w:bookmarkEnd w:id="490"/>
    <w:bookmarkStart w:name="z528" w:id="491"/>
    <w:p>
      <w:pPr>
        <w:spacing w:after="0"/>
        <w:ind w:left="0"/>
        <w:jc w:val="both"/>
      </w:pPr>
      <w:r>
        <w:rPr>
          <w:rFonts w:ascii="Times New Roman"/>
          <w:b w:val="false"/>
          <w:i w:val="false"/>
          <w:color w:val="000000"/>
          <w:sz w:val="28"/>
        </w:rPr>
        <w:t>
      11. Бөлімдерді бөлімшелер құрайды, олар сыныптар бойынша күтілетін нәтижелер түрінде оқыту мақсаттарынан тұрады.</w:t>
      </w:r>
    </w:p>
    <w:bookmarkEnd w:id="491"/>
    <w:bookmarkStart w:name="z529" w:id="492"/>
    <w:p>
      <w:pPr>
        <w:spacing w:after="0"/>
        <w:ind w:left="0"/>
        <w:jc w:val="both"/>
      </w:pPr>
      <w:r>
        <w:rPr>
          <w:rFonts w:ascii="Times New Roman"/>
          <w:b w:val="false"/>
          <w:i w:val="false"/>
          <w:color w:val="000000"/>
          <w:sz w:val="28"/>
        </w:rPr>
        <w:t>
      12. Оқу мақсаттары әр бөлімшенің ішінде жүйелі ұйымдастырылған, мұғалімдерге өз жұмысын жоспарлауға және білім алушылардың жетістігін бағалауға, сонымен қатар оқытудың келесі кезеңі туралы ақпарат беруге мүмкіндік береді.</w:t>
      </w:r>
    </w:p>
    <w:bookmarkEnd w:id="492"/>
    <w:bookmarkStart w:name="z530" w:id="493"/>
    <w:p>
      <w:pPr>
        <w:spacing w:after="0"/>
        <w:ind w:left="0"/>
        <w:jc w:val="both"/>
      </w:pPr>
      <w:r>
        <w:rPr>
          <w:rFonts w:ascii="Times New Roman"/>
          <w:b w:val="false"/>
          <w:i w:val="false"/>
          <w:color w:val="000000"/>
          <w:sz w:val="28"/>
        </w:rPr>
        <w:t>
      13. "Тыңдалым" бөлімі келесі бөлімшелерден тұрады:</w:t>
      </w:r>
    </w:p>
    <w:bookmarkEnd w:id="493"/>
    <w:p>
      <w:pPr>
        <w:spacing w:after="0"/>
        <w:ind w:left="0"/>
        <w:jc w:val="both"/>
      </w:pPr>
      <w:r>
        <w:rPr>
          <w:rFonts w:ascii="Times New Roman"/>
          <w:b w:val="false"/>
          <w:i w:val="false"/>
          <w:color w:val="000000"/>
          <w:sz w:val="28"/>
        </w:rPr>
        <w:t>
      1) ауызша хабарламаны/аудио/бейнематериалды түсіну;</w:t>
      </w:r>
    </w:p>
    <w:p>
      <w:pPr>
        <w:spacing w:after="0"/>
        <w:ind w:left="0"/>
        <w:jc w:val="both"/>
      </w:pPr>
      <w:r>
        <w:rPr>
          <w:rFonts w:ascii="Times New Roman"/>
          <w:b w:val="false"/>
          <w:i w:val="false"/>
          <w:color w:val="000000"/>
          <w:sz w:val="28"/>
        </w:rPr>
        <w:t>
      2) сөздердің лексикалық мағынасын түсіну;</w:t>
      </w:r>
    </w:p>
    <w:p>
      <w:pPr>
        <w:spacing w:after="0"/>
        <w:ind w:left="0"/>
        <w:jc w:val="both"/>
      </w:pPr>
      <w:r>
        <w:rPr>
          <w:rFonts w:ascii="Times New Roman"/>
          <w:b w:val="false"/>
          <w:i w:val="false"/>
          <w:color w:val="000000"/>
          <w:sz w:val="28"/>
        </w:rPr>
        <w:t>
      3) көркем туындылардың мазмұнын түсіну;</w:t>
      </w:r>
    </w:p>
    <w:p>
      <w:pPr>
        <w:spacing w:after="0"/>
        <w:ind w:left="0"/>
        <w:jc w:val="both"/>
      </w:pPr>
      <w:r>
        <w:rPr>
          <w:rFonts w:ascii="Times New Roman"/>
          <w:b w:val="false"/>
          <w:i w:val="false"/>
          <w:color w:val="000000"/>
          <w:sz w:val="28"/>
        </w:rPr>
        <w:t>
      4) негізгі ойды анықтау;</w:t>
      </w:r>
    </w:p>
    <w:p>
      <w:pPr>
        <w:spacing w:after="0"/>
        <w:ind w:left="0"/>
        <w:jc w:val="both"/>
      </w:pPr>
      <w:r>
        <w:rPr>
          <w:rFonts w:ascii="Times New Roman"/>
          <w:b w:val="false"/>
          <w:i w:val="false"/>
          <w:color w:val="000000"/>
          <w:sz w:val="28"/>
        </w:rPr>
        <w:t>
      5) мәтін мазмұнын болжау.</w:t>
      </w:r>
    </w:p>
    <w:bookmarkStart w:name="z531" w:id="494"/>
    <w:p>
      <w:pPr>
        <w:spacing w:after="0"/>
        <w:ind w:left="0"/>
        <w:jc w:val="both"/>
      </w:pPr>
      <w:r>
        <w:rPr>
          <w:rFonts w:ascii="Times New Roman"/>
          <w:b w:val="false"/>
          <w:i w:val="false"/>
          <w:color w:val="000000"/>
          <w:sz w:val="28"/>
        </w:rPr>
        <w:t>
      14. "Айтылым" бөлімі келесі бөлімшелерден тұрады:</w:t>
      </w:r>
    </w:p>
    <w:bookmarkEnd w:id="494"/>
    <w:p>
      <w:pPr>
        <w:spacing w:after="0"/>
        <w:ind w:left="0"/>
        <w:jc w:val="both"/>
      </w:pPr>
      <w:r>
        <w:rPr>
          <w:rFonts w:ascii="Times New Roman"/>
          <w:b w:val="false"/>
          <w:i w:val="false"/>
          <w:color w:val="000000"/>
          <w:sz w:val="28"/>
        </w:rPr>
        <w:t>
      1) сөздік қордың әртүрлілігі;</w:t>
      </w:r>
    </w:p>
    <w:p>
      <w:pPr>
        <w:spacing w:after="0"/>
        <w:ind w:left="0"/>
        <w:jc w:val="both"/>
      </w:pPr>
      <w:r>
        <w:rPr>
          <w:rFonts w:ascii="Times New Roman"/>
          <w:b w:val="false"/>
          <w:i w:val="false"/>
          <w:color w:val="000000"/>
          <w:sz w:val="28"/>
        </w:rPr>
        <w:t>
      2) тыңдалған/оқылған мәтінді мазмұндау;</w:t>
      </w:r>
    </w:p>
    <w:p>
      <w:pPr>
        <w:spacing w:after="0"/>
        <w:ind w:left="0"/>
        <w:jc w:val="both"/>
      </w:pPr>
      <w:r>
        <w:rPr>
          <w:rFonts w:ascii="Times New Roman"/>
          <w:b w:val="false"/>
          <w:i w:val="false"/>
          <w:color w:val="000000"/>
          <w:sz w:val="28"/>
        </w:rPr>
        <w:t>
      3) сөздік нормаларды сақтау;</w:t>
      </w:r>
    </w:p>
    <w:p>
      <w:pPr>
        <w:spacing w:after="0"/>
        <w:ind w:left="0"/>
        <w:jc w:val="both"/>
      </w:pPr>
      <w:r>
        <w:rPr>
          <w:rFonts w:ascii="Times New Roman"/>
          <w:b w:val="false"/>
          <w:i w:val="false"/>
          <w:color w:val="000000"/>
          <w:sz w:val="28"/>
        </w:rPr>
        <w:t>
      4) монологтік пікір құру;</w:t>
      </w:r>
    </w:p>
    <w:p>
      <w:pPr>
        <w:spacing w:after="0"/>
        <w:ind w:left="0"/>
        <w:jc w:val="both"/>
      </w:pPr>
      <w:r>
        <w:rPr>
          <w:rFonts w:ascii="Times New Roman"/>
          <w:b w:val="false"/>
          <w:i w:val="false"/>
          <w:color w:val="000000"/>
          <w:sz w:val="28"/>
        </w:rPr>
        <w:t>
      5) диалогке қатысу;</w:t>
      </w:r>
    </w:p>
    <w:p>
      <w:pPr>
        <w:spacing w:after="0"/>
        <w:ind w:left="0"/>
        <w:jc w:val="both"/>
      </w:pPr>
      <w:r>
        <w:rPr>
          <w:rFonts w:ascii="Times New Roman"/>
          <w:b w:val="false"/>
          <w:i w:val="false"/>
          <w:color w:val="000000"/>
          <w:sz w:val="28"/>
        </w:rPr>
        <w:t>
      6) ауызша пікірді бағалау.</w:t>
      </w:r>
    </w:p>
    <w:bookmarkStart w:name="z532" w:id="495"/>
    <w:p>
      <w:pPr>
        <w:spacing w:after="0"/>
        <w:ind w:left="0"/>
        <w:jc w:val="both"/>
      </w:pPr>
      <w:r>
        <w:rPr>
          <w:rFonts w:ascii="Times New Roman"/>
          <w:b w:val="false"/>
          <w:i w:val="false"/>
          <w:color w:val="000000"/>
          <w:sz w:val="28"/>
        </w:rPr>
        <w:t>
      15. "Оқылым" бөлімі келесі бөлімшелерден тұрады:</w:t>
      </w:r>
    </w:p>
    <w:bookmarkEnd w:id="495"/>
    <w:p>
      <w:pPr>
        <w:spacing w:after="0"/>
        <w:ind w:left="0"/>
        <w:jc w:val="both"/>
      </w:pPr>
      <w:r>
        <w:rPr>
          <w:rFonts w:ascii="Times New Roman"/>
          <w:b w:val="false"/>
          <w:i w:val="false"/>
          <w:color w:val="000000"/>
          <w:sz w:val="28"/>
        </w:rPr>
        <w:t>
      1) мәтін мазмұнын түсіну;</w:t>
      </w:r>
    </w:p>
    <w:p>
      <w:pPr>
        <w:spacing w:after="0"/>
        <w:ind w:left="0"/>
        <w:jc w:val="both"/>
      </w:pPr>
      <w:r>
        <w:rPr>
          <w:rFonts w:ascii="Times New Roman"/>
          <w:b w:val="false"/>
          <w:i w:val="false"/>
          <w:color w:val="000000"/>
          <w:sz w:val="28"/>
        </w:rPr>
        <w:t>
      2) сөйлеу стильдерін және типтерін анықтау;</w:t>
      </w:r>
    </w:p>
    <w:p>
      <w:pPr>
        <w:spacing w:after="0"/>
        <w:ind w:left="0"/>
        <w:jc w:val="both"/>
      </w:pPr>
      <w:r>
        <w:rPr>
          <w:rFonts w:ascii="Times New Roman"/>
          <w:b w:val="false"/>
          <w:i w:val="false"/>
          <w:color w:val="000000"/>
          <w:sz w:val="28"/>
        </w:rPr>
        <w:t>
      3) сұрақ-жауаптар құрастыру;</w:t>
      </w:r>
    </w:p>
    <w:p>
      <w:pPr>
        <w:spacing w:after="0"/>
        <w:ind w:left="0"/>
        <w:jc w:val="both"/>
      </w:pPr>
      <w:r>
        <w:rPr>
          <w:rFonts w:ascii="Times New Roman"/>
          <w:b w:val="false"/>
          <w:i w:val="false"/>
          <w:color w:val="000000"/>
          <w:sz w:val="28"/>
        </w:rPr>
        <w:t>
      4) әртүрлі оқу түрлерін меңгеру;</w:t>
      </w:r>
    </w:p>
    <w:p>
      <w:pPr>
        <w:spacing w:after="0"/>
        <w:ind w:left="0"/>
        <w:jc w:val="both"/>
      </w:pPr>
      <w:r>
        <w:rPr>
          <w:rFonts w:ascii="Times New Roman"/>
          <w:b w:val="false"/>
          <w:i w:val="false"/>
          <w:color w:val="000000"/>
          <w:sz w:val="28"/>
        </w:rPr>
        <w:t>
      5) жоспар құру;</w:t>
      </w:r>
    </w:p>
    <w:p>
      <w:pPr>
        <w:spacing w:after="0"/>
        <w:ind w:left="0"/>
        <w:jc w:val="both"/>
      </w:pPr>
      <w:r>
        <w:rPr>
          <w:rFonts w:ascii="Times New Roman"/>
          <w:b w:val="false"/>
          <w:i w:val="false"/>
          <w:color w:val="000000"/>
          <w:sz w:val="28"/>
        </w:rPr>
        <w:t>
      6) көркем туындыларды талдау;</w:t>
      </w:r>
    </w:p>
    <w:p>
      <w:pPr>
        <w:spacing w:after="0"/>
        <w:ind w:left="0"/>
        <w:jc w:val="both"/>
      </w:pPr>
      <w:r>
        <w:rPr>
          <w:rFonts w:ascii="Times New Roman"/>
          <w:b w:val="false"/>
          <w:i w:val="false"/>
          <w:color w:val="000000"/>
          <w:sz w:val="28"/>
        </w:rPr>
        <w:t>
      7) әртүрлі ресурстардан ақпарат алу;</w:t>
      </w:r>
    </w:p>
    <w:p>
      <w:pPr>
        <w:spacing w:after="0"/>
        <w:ind w:left="0"/>
        <w:jc w:val="both"/>
      </w:pPr>
      <w:r>
        <w:rPr>
          <w:rFonts w:ascii="Times New Roman"/>
          <w:b w:val="false"/>
          <w:i w:val="false"/>
          <w:color w:val="000000"/>
          <w:sz w:val="28"/>
        </w:rPr>
        <w:t>
      8) мәтіндерді салыстырмалы талдау.</w:t>
      </w:r>
    </w:p>
    <w:bookmarkStart w:name="z533" w:id="496"/>
    <w:p>
      <w:pPr>
        <w:spacing w:after="0"/>
        <w:ind w:left="0"/>
        <w:jc w:val="both"/>
      </w:pPr>
      <w:r>
        <w:rPr>
          <w:rFonts w:ascii="Times New Roman"/>
          <w:b w:val="false"/>
          <w:i w:val="false"/>
          <w:color w:val="000000"/>
          <w:sz w:val="28"/>
        </w:rPr>
        <w:t>
      16. "Жазылым" келесі бөлімшелерден тұрады:</w:t>
      </w:r>
    </w:p>
    <w:bookmarkEnd w:id="496"/>
    <w:p>
      <w:pPr>
        <w:spacing w:after="0"/>
        <w:ind w:left="0"/>
        <w:jc w:val="both"/>
      </w:pPr>
      <w:r>
        <w:rPr>
          <w:rFonts w:ascii="Times New Roman"/>
          <w:b w:val="false"/>
          <w:i w:val="false"/>
          <w:color w:val="000000"/>
          <w:sz w:val="28"/>
        </w:rPr>
        <w:t>
      1) әртүрлі жанрлардағы және сөйлеу стильдеріндегі мәтіндер құру;</w:t>
      </w:r>
    </w:p>
    <w:p>
      <w:pPr>
        <w:spacing w:after="0"/>
        <w:ind w:left="0"/>
        <w:jc w:val="both"/>
      </w:pPr>
      <w:r>
        <w:rPr>
          <w:rFonts w:ascii="Times New Roman"/>
          <w:b w:val="false"/>
          <w:i w:val="false"/>
          <w:color w:val="000000"/>
          <w:sz w:val="28"/>
        </w:rPr>
        <w:t>
      2) тыңдалған, оқылған және аудиовизуалды материалды жалпылау;</w:t>
      </w:r>
    </w:p>
    <w:p>
      <w:pPr>
        <w:spacing w:after="0"/>
        <w:ind w:left="0"/>
        <w:jc w:val="both"/>
      </w:pPr>
      <w:r>
        <w:rPr>
          <w:rFonts w:ascii="Times New Roman"/>
          <w:b w:val="false"/>
          <w:i w:val="false"/>
          <w:color w:val="000000"/>
          <w:sz w:val="28"/>
        </w:rPr>
        <w:t>
      3) ақпаратты әртүрлі формаларда беру;</w:t>
      </w:r>
    </w:p>
    <w:p>
      <w:pPr>
        <w:spacing w:after="0"/>
        <w:ind w:left="0"/>
        <w:jc w:val="both"/>
      </w:pPr>
      <w:r>
        <w:rPr>
          <w:rFonts w:ascii="Times New Roman"/>
          <w:b w:val="false"/>
          <w:i w:val="false"/>
          <w:color w:val="000000"/>
          <w:sz w:val="28"/>
        </w:rPr>
        <w:t>
      4) шығармашылық хат;</w:t>
      </w:r>
    </w:p>
    <w:p>
      <w:pPr>
        <w:spacing w:after="0"/>
        <w:ind w:left="0"/>
        <w:jc w:val="both"/>
      </w:pPr>
      <w:r>
        <w:rPr>
          <w:rFonts w:ascii="Times New Roman"/>
          <w:b w:val="false"/>
          <w:i w:val="false"/>
          <w:color w:val="000000"/>
          <w:sz w:val="28"/>
        </w:rPr>
        <w:t>
      5) эссе жазу;</w:t>
      </w:r>
    </w:p>
    <w:p>
      <w:pPr>
        <w:spacing w:after="0"/>
        <w:ind w:left="0"/>
        <w:jc w:val="both"/>
      </w:pPr>
      <w:r>
        <w:rPr>
          <w:rFonts w:ascii="Times New Roman"/>
          <w:b w:val="false"/>
          <w:i w:val="false"/>
          <w:color w:val="000000"/>
          <w:sz w:val="28"/>
        </w:rPr>
        <w:t>
      6) орфографиялық нормаларды сақтау;</w:t>
      </w:r>
    </w:p>
    <w:p>
      <w:pPr>
        <w:spacing w:after="0"/>
        <w:ind w:left="0"/>
        <w:jc w:val="both"/>
      </w:pPr>
      <w:r>
        <w:rPr>
          <w:rFonts w:ascii="Times New Roman"/>
          <w:b w:val="false"/>
          <w:i w:val="false"/>
          <w:color w:val="000000"/>
          <w:sz w:val="28"/>
        </w:rPr>
        <w:t>
      7) пунктуациялық нормаларын сақтау.</w:t>
      </w:r>
    </w:p>
    <w:bookmarkStart w:name="z534" w:id="497"/>
    <w:p>
      <w:pPr>
        <w:spacing w:after="0"/>
        <w:ind w:left="0"/>
        <w:jc w:val="both"/>
      </w:pPr>
      <w:r>
        <w:rPr>
          <w:rFonts w:ascii="Times New Roman"/>
          <w:b w:val="false"/>
          <w:i w:val="false"/>
          <w:color w:val="000000"/>
          <w:sz w:val="28"/>
        </w:rPr>
        <w:t>
      17. "Тілдік бірліктерді пайдалану" келесі бөлімшелерден тұрады:</w:t>
      </w:r>
    </w:p>
    <w:bookmarkEnd w:id="497"/>
    <w:p>
      <w:pPr>
        <w:spacing w:after="0"/>
        <w:ind w:left="0"/>
        <w:jc w:val="both"/>
      </w:pPr>
      <w:r>
        <w:rPr>
          <w:rFonts w:ascii="Times New Roman"/>
          <w:b w:val="false"/>
          <w:i w:val="false"/>
          <w:color w:val="000000"/>
          <w:sz w:val="28"/>
        </w:rPr>
        <w:t>
      1) сөздердің грамматикалық формаларын пайдалану;</w:t>
      </w:r>
    </w:p>
    <w:p>
      <w:pPr>
        <w:spacing w:after="0"/>
        <w:ind w:left="0"/>
        <w:jc w:val="both"/>
      </w:pPr>
      <w:r>
        <w:rPr>
          <w:rFonts w:ascii="Times New Roman"/>
          <w:b w:val="false"/>
          <w:i w:val="false"/>
          <w:color w:val="000000"/>
          <w:sz w:val="28"/>
        </w:rPr>
        <w:t>
      2) синтаксистік құрылымдарды пайдалану.</w:t>
      </w:r>
    </w:p>
    <w:bookmarkStart w:name="z535" w:id="498"/>
    <w:p>
      <w:pPr>
        <w:spacing w:after="0"/>
        <w:ind w:left="0"/>
        <w:jc w:val="both"/>
      </w:pPr>
      <w:r>
        <w:rPr>
          <w:rFonts w:ascii="Times New Roman"/>
          <w:b w:val="false"/>
          <w:i w:val="false"/>
          <w:color w:val="000000"/>
          <w:sz w:val="28"/>
        </w:rPr>
        <w:t>
      18. 5-сыныпқа арналған оқу пәнінің базалық мазмұны:</w:t>
      </w:r>
    </w:p>
    <w:bookmarkEnd w:id="498"/>
    <w:bookmarkStart w:name="z536" w:id="499"/>
    <w:p>
      <w:pPr>
        <w:spacing w:after="0"/>
        <w:ind w:left="0"/>
        <w:jc w:val="both"/>
      </w:pPr>
      <w:r>
        <w:rPr>
          <w:rFonts w:ascii="Times New Roman"/>
          <w:b w:val="false"/>
          <w:i w:val="false"/>
          <w:color w:val="000000"/>
          <w:sz w:val="28"/>
        </w:rPr>
        <w:t>
      19. Сөйлеу әрекетінің түрлері:</w:t>
      </w:r>
    </w:p>
    <w:bookmarkEnd w:id="499"/>
    <w:p>
      <w:pPr>
        <w:spacing w:after="0"/>
        <w:ind w:left="0"/>
        <w:jc w:val="both"/>
      </w:pPr>
      <w:r>
        <w:rPr>
          <w:rFonts w:ascii="Times New Roman"/>
          <w:b w:val="false"/>
          <w:i w:val="false"/>
          <w:color w:val="000000"/>
          <w:sz w:val="28"/>
        </w:rPr>
        <w:t>
      1) тыңдалым: 2-3 минуттан аспайтын хабардың жалпы мазмұны, мәтін тақырыбы, күнделікті және рухани-адамгершілік тақырыптардағы сөздердің мағынасы, тыңдалым фольклор мен әдебиеттердің негізгі мазмұны, таныс лексикалық және грамматикалық бірліктер бар фрагменттер; сұрақтар бойынша мәтіннің негізгі идеясын анықтау, сұрақтар бойынша мәтіннің мазмұнын болжау;</w:t>
      </w:r>
    </w:p>
    <w:p>
      <w:pPr>
        <w:spacing w:after="0"/>
        <w:ind w:left="0"/>
        <w:jc w:val="both"/>
      </w:pPr>
      <w:r>
        <w:rPr>
          <w:rFonts w:ascii="Times New Roman"/>
          <w:b w:val="false"/>
          <w:i w:val="false"/>
          <w:color w:val="000000"/>
          <w:sz w:val="28"/>
        </w:rPr>
        <w:t>
      2) айтылым: ауызша сөйлеудегі синонимдер, антонимдер, омонимдер, мәтінге жақын негізгі мазмұны, суреттер, комикстер, диалогқа қатысу, монолог/диалогты бағалау негізінде ұсынылған тақырыпқа/жағдайға қатысты тұрғыда орфоэпиялық нормаларды, монологтық сөздерді сипаттау, түсіндіру;</w:t>
      </w:r>
    </w:p>
    <w:p>
      <w:pPr>
        <w:spacing w:after="0"/>
        <w:ind w:left="0"/>
        <w:jc w:val="both"/>
      </w:pPr>
      <w:r>
        <w:rPr>
          <w:rFonts w:ascii="Times New Roman"/>
          <w:b w:val="false"/>
          <w:i w:val="false"/>
          <w:color w:val="000000"/>
          <w:sz w:val="28"/>
        </w:rPr>
        <w:t>
      3) оқылым: мәтіннің жалпы мазмұны; тірек сөздер мен сөз тіркестері, сөйлесу стиліндегі мәтіндердің (хаттар, күнделіктер) стилистикалық ерекшеліктері, көркем стильде (поэма, ертегі) баяндау және оған тән белгілер, мәтін және мазмұны бойынша сұрақтарға жауаптар, зерттеу, аннотациялық оқу, рөлге негізделген оқу, негізгі сөздер, фольклор және әдебиет, анықтамалық сөздер үшін жоспар құрастыру; фольклор мен әдебиеттің кішігірім туындыларының мазмұнын талдау, олардың тақырыбы және негізгі идеясы; әр түрлі дерек көздерден тақырып бойынша қажетті ақпаратты алу; мәтіннің мазмұны мен тақырыбын салыстыру;</w:t>
      </w:r>
    </w:p>
    <w:p>
      <w:pPr>
        <w:spacing w:after="0"/>
        <w:ind w:left="0"/>
        <w:jc w:val="both"/>
      </w:pPr>
      <w:r>
        <w:rPr>
          <w:rFonts w:ascii="Times New Roman"/>
          <w:b w:val="false"/>
          <w:i w:val="false"/>
          <w:color w:val="000000"/>
          <w:sz w:val="28"/>
        </w:rPr>
        <w:t>
      4) жазылым: мәтіндер (хат, күнделік, өлең, ертегі) элементтерін қолдану, ауызекі сөйлеу және көркем стильдер; негізгі мәтін мазмұнының негізінде тыңдалғанды, оқылған және/немесе бейнежазу материалды баяндау; суреттер түріндегі ақпарат беру; шығармашылық туындыларды әдеби тақырыптар бойынша, көркем туындыларының кейіпкерлеріне немесе эпитеттерін қолданумен және олардың салыстыруымен кейіпкерлердің әрекеттеріне деген көзқарасын білдіру; эссе (баяндау немесе сипаттамасының) көлемі 60-80 сөз, берілген басы/соңына сәйкес; екпінсіз септік жалғауларының жазылуы; қарасөз және бірыңғай мүшелері бар қарапайым сөйлемдегі тыныс белгілері.</w:t>
      </w:r>
    </w:p>
    <w:bookmarkStart w:name="z537" w:id="500"/>
    <w:p>
      <w:pPr>
        <w:spacing w:after="0"/>
        <w:ind w:left="0"/>
        <w:jc w:val="both"/>
      </w:pPr>
      <w:r>
        <w:rPr>
          <w:rFonts w:ascii="Times New Roman"/>
          <w:b w:val="false"/>
          <w:i w:val="false"/>
          <w:color w:val="000000"/>
          <w:sz w:val="28"/>
        </w:rPr>
        <w:t>
      20. Тілдік бірліктерді пайдалану:</w:t>
      </w:r>
    </w:p>
    <w:bookmarkEnd w:id="500"/>
    <w:p>
      <w:pPr>
        <w:spacing w:after="0"/>
        <w:ind w:left="0"/>
        <w:jc w:val="both"/>
      </w:pPr>
      <w:r>
        <w:rPr>
          <w:rFonts w:ascii="Times New Roman"/>
          <w:b w:val="false"/>
          <w:i w:val="false"/>
          <w:color w:val="000000"/>
          <w:sz w:val="28"/>
        </w:rPr>
        <w:t>
      1) сөздердің грамматикалық формаларын пайдалану: зат есімдерінің, сын есімдердің, сандардың, есімдіктердің, сын есімдермен, есімдік сөздермен, реттік сандармен, сандармен және жағдаймен, тәуелді сөздермен етістіктерді дұрыс сандармен, сандарға арналған мөлшермен;</w:t>
      </w:r>
    </w:p>
    <w:p>
      <w:pPr>
        <w:spacing w:after="0"/>
        <w:ind w:left="0"/>
        <w:jc w:val="both"/>
      </w:pPr>
      <w:r>
        <w:rPr>
          <w:rFonts w:ascii="Times New Roman"/>
          <w:b w:val="false"/>
          <w:i w:val="false"/>
          <w:color w:val="000000"/>
          <w:sz w:val="28"/>
        </w:rPr>
        <w:t>
      2) синтаксистік конструкцияларды пайдалану: модальдық мәндерді және әртүрлі адамдық жағдайларды білдіретін имсансыз конструкциялар, өз пікірін білдіру үшін синтаксистік конструкциялар, күмәндер, сұраулар, сенімділік/ келісу/келіспеушіліктер, сөйлескен адамға айтуға мүмкіндік береді.</w:t>
      </w:r>
    </w:p>
    <w:bookmarkStart w:name="z538" w:id="501"/>
    <w:p>
      <w:pPr>
        <w:spacing w:after="0"/>
        <w:ind w:left="0"/>
        <w:jc w:val="both"/>
      </w:pPr>
      <w:r>
        <w:rPr>
          <w:rFonts w:ascii="Times New Roman"/>
          <w:b w:val="false"/>
          <w:i w:val="false"/>
          <w:color w:val="000000"/>
          <w:sz w:val="28"/>
        </w:rPr>
        <w:t>
      21. 6-сыныпқа арналған оқу пәнінің базалық мазмұны:</w:t>
      </w:r>
    </w:p>
    <w:bookmarkEnd w:id="501"/>
    <w:bookmarkStart w:name="z539" w:id="502"/>
    <w:p>
      <w:pPr>
        <w:spacing w:after="0"/>
        <w:ind w:left="0"/>
        <w:jc w:val="both"/>
      </w:pPr>
      <w:r>
        <w:rPr>
          <w:rFonts w:ascii="Times New Roman"/>
          <w:b w:val="false"/>
          <w:i w:val="false"/>
          <w:color w:val="000000"/>
          <w:sz w:val="28"/>
        </w:rPr>
        <w:t>
      22. Сөйлеу әрекетінің түрлері:</w:t>
      </w:r>
    </w:p>
    <w:bookmarkEnd w:id="502"/>
    <w:p>
      <w:pPr>
        <w:spacing w:after="0"/>
        <w:ind w:left="0"/>
        <w:jc w:val="both"/>
      </w:pPr>
      <w:r>
        <w:rPr>
          <w:rFonts w:ascii="Times New Roman"/>
          <w:b w:val="false"/>
          <w:i w:val="false"/>
          <w:color w:val="000000"/>
          <w:sz w:val="28"/>
        </w:rPr>
        <w:t>
      1) тыңдалым: 2-4 минутқа дейінгі негізгі ақпарат туралы ақпаратты түсіну, кілт сөздерді анықтау; әлеуметтік-мәдени тақырыптардың сөздерінің мағынасы; әңгімелердің мазмұны, поэзиялық шығармалар/белгілі бір лексикалық-грамматикалық бірліктері бар фрагменттер, тақырыпты және негізгі идеяны анықтау, кейіпкерлердің немесе лирикалық кейіпкердің әрекеттерін сипаттау және бағалау; негізгі сөздер мен сөз тіркестеріне негізделген мәтіннің негізгі идеясы; тірек сөздер үшін мәтіннің мазмұнын болжау;</w:t>
      </w:r>
    </w:p>
    <w:p>
      <w:pPr>
        <w:spacing w:after="0"/>
        <w:ind w:left="0"/>
        <w:jc w:val="both"/>
      </w:pPr>
      <w:r>
        <w:rPr>
          <w:rFonts w:ascii="Times New Roman"/>
          <w:b w:val="false"/>
          <w:i w:val="false"/>
          <w:color w:val="000000"/>
          <w:sz w:val="28"/>
        </w:rPr>
        <w:t>
      2) айтылым: фразеологиялық бірліктерді, паронимдерді, кірме сөздерді, мәтіннің мазмұнын егжей-тегжейлі, іріктеп өзгертуді, тиісті сөздерді таңдауды, ауызша сөйлеудің жеткілігі мен жеткіліксіздікті; монологтық сөз (сипаттама, повесть, дәлел), түйінді сөздерге немесе жоспарға сүйене отырып; диалогтық сұрақ-жауап, таңдалған рөлді ескере отырып "спикердің" ұстанымын "тыңдаушыға" өзгерту; монолог/диалогты бағалау, сөздікке/жоспарға тәуелділікпен мазмұнның толықтығы, мазмұндылығы тұрғысынан бағалау;</w:t>
      </w:r>
    </w:p>
    <w:p>
      <w:pPr>
        <w:spacing w:after="0"/>
        <w:ind w:left="0"/>
        <w:jc w:val="both"/>
      </w:pPr>
      <w:r>
        <w:rPr>
          <w:rFonts w:ascii="Times New Roman"/>
          <w:b w:val="false"/>
          <w:i w:val="false"/>
          <w:color w:val="000000"/>
          <w:sz w:val="28"/>
        </w:rPr>
        <w:t>
      3) оқылым: негізгі ақпаратты түсіну, мәтіннің тақырыбын, мақсатын немесе мазмұнын анықтау; көркем стиль (әңгіме, мысал), ресми-іскерлік стиль мәтіндерінің стилистикалық ерекшеліктері (түсіндірме жазба, қолхат; құттықтау, хабарландыру, жарнама); мәтіннің типке жататындығы сипаттама белгілері негізінде сипаттау; мәтін мазмұнын бағалауға бағытталған мәселелерді тұжырымдау және т. б. сұрақтарға жауаптар, тақырып және/немесе көтерілген мәселе бойынша өз пікірін білдіру; оқу түрлері, оның ішінде оқу және іріктеп оқу; қарапайым жоспар; шағын көлемді көркем шығармалардың мазмұнын талдау, негізгі және қосалқы кейіпкерлердің, лирикалық кейіпкердің бейнесінің ерекшеліктерін анықтау; ұсынылған тақырып бойынша қажетті ақпаратты әртүрлі дереккөздерден алу, алынған ақпаратты салыстыру; мәтіндердің мазмұнын, идеялары мен құрылымдық ерекшеліктерін салыстыру;</w:t>
      </w:r>
    </w:p>
    <w:p>
      <w:pPr>
        <w:spacing w:after="0"/>
        <w:ind w:left="0"/>
        <w:jc w:val="both"/>
      </w:pPr>
      <w:r>
        <w:rPr>
          <w:rFonts w:ascii="Times New Roman"/>
          <w:b w:val="false"/>
          <w:i w:val="false"/>
          <w:color w:val="000000"/>
          <w:sz w:val="28"/>
        </w:rPr>
        <w:t>
      4) жазылым: көркем стиль мәтіндері (өлең, ертегі, әңгіме) және ресми іскерлік стиль (түсіндірме жазба, қолхат, құттықтау, хабарландыру, жарнама), тыңдалған, оқылған және/немесе аудиовизуалды материал негізінде мәтін мазмұнын егжей-тегжейлі баяндау; иллюстрациялар түрінде ақпарат беру, әңгіме, сызбалар, комикстер, АКТ пайдалану, соның ішінде, эпитеттерді, салыстыру және фразеологиялық бірліктерді пайдалана отырып (әдеби тақырыптарды қоса алғанда) шығармашылық жұмыстар, сурет/тақырыбы бойынша 80-100 сөзден тұратын эссе (әңгімелеу, пайымдау, сипаттау) жазу, тікелей және жанама сөйлемдері бар сөйлемдегі тыныс белгілері.</w:t>
      </w:r>
    </w:p>
    <w:bookmarkStart w:name="z540" w:id="503"/>
    <w:p>
      <w:pPr>
        <w:spacing w:after="0"/>
        <w:ind w:left="0"/>
        <w:jc w:val="both"/>
      </w:pPr>
      <w:r>
        <w:rPr>
          <w:rFonts w:ascii="Times New Roman"/>
          <w:b w:val="false"/>
          <w:i w:val="false"/>
          <w:color w:val="000000"/>
          <w:sz w:val="28"/>
        </w:rPr>
        <w:t>
      23. Тілдік бірліктерді пайдалану:</w:t>
      </w:r>
    </w:p>
    <w:bookmarkEnd w:id="503"/>
    <w:p>
      <w:pPr>
        <w:spacing w:after="0"/>
        <w:ind w:left="0"/>
        <w:jc w:val="both"/>
      </w:pPr>
      <w:r>
        <w:rPr>
          <w:rFonts w:ascii="Times New Roman"/>
          <w:b w:val="false"/>
          <w:i w:val="false"/>
          <w:color w:val="000000"/>
          <w:sz w:val="28"/>
        </w:rPr>
        <w:t>
      1) сөздердің грамматикалық формаларын қолдану: сәйкес келмейтін анықтамалар ретінде зат есімдер, туынды зат есімдер, қысқа сын есімдер; рефлексивті етістіктер; әр түрлі формадағы бөлшек және ұжымдық сандар, шаманы білдіретін белгісіз есімдіктер мен үстеулер;</w:t>
      </w:r>
    </w:p>
    <w:p>
      <w:pPr>
        <w:spacing w:after="0"/>
        <w:ind w:left="0"/>
        <w:jc w:val="both"/>
      </w:pPr>
      <w:r>
        <w:rPr>
          <w:rFonts w:ascii="Times New Roman"/>
          <w:b w:val="false"/>
          <w:i w:val="false"/>
          <w:color w:val="000000"/>
          <w:sz w:val="28"/>
        </w:rPr>
        <w:t>
      2) синтаксистік конструкцияларды қолдану: белсенді және пассивті конструкциялар; анықтаушы, түсіндіруші, уақытша, мақсатты, себеп-салдарлық қатынастарды білдіретін қарапайым және күрделі сөйлемдер; тікелей және жанама сөйлеу.</w:t>
      </w:r>
    </w:p>
    <w:bookmarkStart w:name="z541" w:id="504"/>
    <w:p>
      <w:pPr>
        <w:spacing w:after="0"/>
        <w:ind w:left="0"/>
        <w:jc w:val="both"/>
      </w:pPr>
      <w:r>
        <w:rPr>
          <w:rFonts w:ascii="Times New Roman"/>
          <w:b w:val="false"/>
          <w:i w:val="false"/>
          <w:color w:val="000000"/>
          <w:sz w:val="28"/>
        </w:rPr>
        <w:t>
      24. 7-сыныпқа арналған оқу пәнінің базалық мазмұны:</w:t>
      </w:r>
    </w:p>
    <w:bookmarkEnd w:id="504"/>
    <w:bookmarkStart w:name="z542" w:id="505"/>
    <w:p>
      <w:pPr>
        <w:spacing w:after="0"/>
        <w:ind w:left="0"/>
        <w:jc w:val="both"/>
      </w:pPr>
      <w:r>
        <w:rPr>
          <w:rFonts w:ascii="Times New Roman"/>
          <w:b w:val="false"/>
          <w:i w:val="false"/>
          <w:color w:val="000000"/>
          <w:sz w:val="28"/>
        </w:rPr>
        <w:t>
      25. Сөйлеу әрекетінің түрлері:</w:t>
      </w:r>
    </w:p>
    <w:bookmarkEnd w:id="505"/>
    <w:p>
      <w:pPr>
        <w:spacing w:after="0"/>
        <w:ind w:left="0"/>
        <w:jc w:val="both"/>
      </w:pPr>
      <w:r>
        <w:rPr>
          <w:rFonts w:ascii="Times New Roman"/>
          <w:b w:val="false"/>
          <w:i w:val="false"/>
          <w:color w:val="000000"/>
          <w:sz w:val="28"/>
        </w:rPr>
        <w:t>
      1) тыңдалым: 3-5 минуттық хабарламаны түсіну, қажетті ақпаратты алу және/немесе оқиғаның кезектілігін анықтау, оқу және тәрбиелік тақырыптардағы сөздердің мағынасы, кішігірім прозалық және поэзиялық шығармалардың/үзінділердің мазмұнын түсіну, өлеңнің сюжетік желісін немесе көңіл-күйін анықтау; мәтіннің негізгі идеясын анықтау, мәтіннің тақырыбы немесе басталуы бойынша мазмұнды болжау;</w:t>
      </w:r>
    </w:p>
    <w:p>
      <w:pPr>
        <w:spacing w:after="0"/>
        <w:ind w:left="0"/>
        <w:jc w:val="both"/>
      </w:pPr>
      <w:r>
        <w:rPr>
          <w:rFonts w:ascii="Times New Roman"/>
          <w:b w:val="false"/>
          <w:i w:val="false"/>
          <w:color w:val="000000"/>
          <w:sz w:val="28"/>
        </w:rPr>
        <w:t>
      2) айтылым: лексика, оның ішінде эмоционалды реңкі бар сөздік терминдері, мәтінді қысу әдістерін қолдану, мәтінді қысқаша қайта жазу, сөйлеудің әртүрлі бөліктерінің нысандарын пайдаланудың морфологиялық нормаларына сәйкестігі, түсіндірме сөзі (сипаттау және/немесе әңгімелеу элементтерімен пайымдау) жеке әсер мен ескертулер негізінде, ұсынылған тақырып бойынша әңгімелер, жеке әсерлер/ескертулер негізінде монолог/диалогты бағалау;</w:t>
      </w:r>
    </w:p>
    <w:p>
      <w:pPr>
        <w:spacing w:after="0"/>
        <w:ind w:left="0"/>
        <w:jc w:val="both"/>
      </w:pPr>
      <w:r>
        <w:rPr>
          <w:rFonts w:ascii="Times New Roman"/>
          <w:b w:val="false"/>
          <w:i w:val="false"/>
          <w:color w:val="000000"/>
          <w:sz w:val="28"/>
        </w:rPr>
        <w:t>
      3) оқылым: ақпараттың белгілі, күнделікті біліммен байланыстыратын тұтас және бөлінбейтін мәтіндердің негізгі және қосымша ақпаратын түсіну; журналистік стиль мәтіндерінің стилистикалық ерекшеліктері (іс-шара туралы репортаж, жазба, пікір), ресми бизнес-стиль (сенімхат, өтініш, шарт, ресми құттықтау, іскерлік хат); мәтіннің сипаттамалық сипаттамалар негізінде түсініктеме түріне жатуы; мәтін бойынша проблемалық мәселелерді қалыптастыру, идеяларды, жорамалдарды және сұрақтарға жауап беруді, дәлелдерді келтіріп, ақпаратты басқа да фактілермен нақты өмірден байланыстыруға мүмкіндік беретін; іздеуді қоса алғанда, оқу түрлері; күрделі жоспар; көркем шығармалардың мазмұнын талдау (поэтикалық, прозалық), жанрлық ерекшеліктерін және көркем және көрнекі құралдарды анықтау; қажетті ақпаратты алу, қайшы ақпаратты салыстыру және айқындау; мәтіннің мазмұнын, мақсат пен мақсатты аудиторияны салыстыру;</w:t>
      </w:r>
    </w:p>
    <w:p>
      <w:pPr>
        <w:spacing w:after="0"/>
        <w:ind w:left="0"/>
        <w:jc w:val="both"/>
      </w:pPr>
      <w:r>
        <w:rPr>
          <w:rFonts w:ascii="Times New Roman"/>
          <w:b w:val="false"/>
          <w:i w:val="false"/>
          <w:color w:val="000000"/>
          <w:sz w:val="28"/>
        </w:rPr>
        <w:t>
      4) жазылым: публицистикалық стиль (іс-шара туралы репортаж, жазба, пікір) және ресми-іскерлік стиль мәтіндерін (сенімхат, өтініш, ресми құттықтау, іскерлік хат) тыңдаған, оқылған және/немесе аудиовизуалды материалдар негізінде мазмұнын қысқаша баяндау; кесте, диаграмма кестесі, графика, шығармашылық жұмыс (соның ішінде әдеби тақырыптар) түрінде ақпаратты ұсыну, ұсынылған жағдайда таныстыру және өз сезімдерін сипаттау, эмоциялық-түсті әңгімелер, эпитеттер, салыстыру, фразеологиялық бірліктер мен бейнелерді қолдану, цитаталар, мақал-мәтелдер, ұғымдар, қанатты сөзге негізделген 100-120 сөздің көлеміндегі эссе (пайымдау, сипаттау және/немесе әңгімелеу элементтерімен пайымдау), кіріспе сөздері мен конструкциялары бар сөйлемдердегі тыныс белгілері.</w:t>
      </w:r>
    </w:p>
    <w:bookmarkStart w:name="z543" w:id="506"/>
    <w:p>
      <w:pPr>
        <w:spacing w:after="0"/>
        <w:ind w:left="0"/>
        <w:jc w:val="both"/>
      </w:pPr>
      <w:r>
        <w:rPr>
          <w:rFonts w:ascii="Times New Roman"/>
          <w:b w:val="false"/>
          <w:i w:val="false"/>
          <w:color w:val="000000"/>
          <w:sz w:val="28"/>
        </w:rPr>
        <w:t>
      26. Тілдік бірліктерді пайдалану:</w:t>
      </w:r>
    </w:p>
    <w:bookmarkEnd w:id="506"/>
    <w:p>
      <w:pPr>
        <w:spacing w:after="0"/>
        <w:ind w:left="0"/>
        <w:jc w:val="both"/>
      </w:pPr>
      <w:r>
        <w:rPr>
          <w:rFonts w:ascii="Times New Roman"/>
          <w:b w:val="false"/>
          <w:i w:val="false"/>
          <w:color w:val="000000"/>
          <w:sz w:val="28"/>
        </w:rPr>
        <w:t>
      1) сөздердің грамматикалық формаларын қолдану: әртүрлі дәрежеде салыстырудағы ұжымдық, материалдық және дерексіз зат есімдердің, сын есімдер мен грамматикалық формалардың қолданылуы, шартты, индикативті және императивті көңіл-күйдегі кемелді және жетілмеген түрлердің етістігінің тиісті коммуникациялық жағдайын қолдану, тиісті формалардағы құрама сандар;</w:t>
      </w:r>
    </w:p>
    <w:p>
      <w:pPr>
        <w:spacing w:after="0"/>
        <w:ind w:left="0"/>
        <w:jc w:val="both"/>
      </w:pPr>
      <w:r>
        <w:rPr>
          <w:rFonts w:ascii="Times New Roman"/>
          <w:b w:val="false"/>
          <w:i w:val="false"/>
          <w:color w:val="000000"/>
          <w:sz w:val="28"/>
        </w:rPr>
        <w:t>
      2) синтаксистік конструкцияларды қолдану: кіріспе конструкциялармен күрделі қарапайым сөйлемдер, сөйлемдегі біртекті терминдер, шартты, түпкілікті, салыстырмалы, салыстырмалы қатынастарды білдіретін кешенді сөйлемдер.</w:t>
      </w:r>
    </w:p>
    <w:bookmarkStart w:name="z544" w:id="507"/>
    <w:p>
      <w:pPr>
        <w:spacing w:after="0"/>
        <w:ind w:left="0"/>
        <w:jc w:val="both"/>
      </w:pPr>
      <w:r>
        <w:rPr>
          <w:rFonts w:ascii="Times New Roman"/>
          <w:b w:val="false"/>
          <w:i w:val="false"/>
          <w:color w:val="000000"/>
          <w:sz w:val="28"/>
        </w:rPr>
        <w:t>
      27. 8-сыныпқа арналған оқу пәнінің базалық мазмұны:</w:t>
      </w:r>
    </w:p>
    <w:bookmarkEnd w:id="507"/>
    <w:bookmarkStart w:name="z545" w:id="508"/>
    <w:p>
      <w:pPr>
        <w:spacing w:after="0"/>
        <w:ind w:left="0"/>
        <w:jc w:val="both"/>
      </w:pPr>
      <w:r>
        <w:rPr>
          <w:rFonts w:ascii="Times New Roman"/>
          <w:b w:val="false"/>
          <w:i w:val="false"/>
          <w:color w:val="000000"/>
          <w:sz w:val="28"/>
        </w:rPr>
        <w:t>
      28. Сөйлеу әрекетінің түрлері:</w:t>
      </w:r>
    </w:p>
    <w:bookmarkEnd w:id="508"/>
    <w:p>
      <w:pPr>
        <w:spacing w:after="0"/>
        <w:ind w:left="0"/>
        <w:jc w:val="both"/>
      </w:pPr>
      <w:r>
        <w:rPr>
          <w:rFonts w:ascii="Times New Roman"/>
          <w:b w:val="false"/>
          <w:i w:val="false"/>
          <w:color w:val="000000"/>
          <w:sz w:val="28"/>
        </w:rPr>
        <w:t>
      1) тыңдалым: 4-6 минутқа созылатын хабарламаның негізгі және егжей-тегжейлі ақпаратын түсіну, әртүрлі фактілерді жалпы контекстке біріктіру, себеп-салдарлық байланыстарды, қорытындыларды, тарихи және мәдени сөздердің мағынасын, прозалық, драмалық және поэзиялық жұмыстардың / фрагменттердің мазмұнын анықтау, сюжетті немесе жанжалды дамытудағы негізгі сәттерді анықтау, мәтіннің негізгі идеясын анықтау, авторлық ұстанымды анықтау, тыңдаған мәтіннің үзіндісінен мазмұнды болжау;</w:t>
      </w:r>
    </w:p>
    <w:p>
      <w:pPr>
        <w:spacing w:after="0"/>
        <w:ind w:left="0"/>
        <w:jc w:val="both"/>
      </w:pPr>
      <w:r>
        <w:rPr>
          <w:rFonts w:ascii="Times New Roman"/>
          <w:b w:val="false"/>
          <w:i w:val="false"/>
          <w:color w:val="000000"/>
          <w:sz w:val="28"/>
        </w:rPr>
        <w:t>
      2) айтылым: сөздерді жалпы тілдік баламалармен немесе сипаттамалық айналымдармен ауыстыру үшін жеткілікті сөздік (перифраза); шығармашылық толықтырулармен мәтін мазмұнын қайталау; келісу және басқару, қатысушы және қатысушы айналымдарды пайдалану ережелерін қамтитын синтаксистік нормаларды сақтау; кестелер, схемалар, диаграммалар, графиктер негізінде дәлелді мәлімдеме (сипаттау және/немесе баяндау элементтерімен пайымдау); қоғамдық маңызы бар мәселелер бойынша диалог, өз көзқарасын дәлелдеу; кестелер, схемалар, диаграммалар, графиктер негізінде құрастырылған монологты/диалогты бағалау;</w:t>
      </w:r>
    </w:p>
    <w:p>
      <w:pPr>
        <w:spacing w:after="0"/>
        <w:ind w:left="0"/>
        <w:jc w:val="both"/>
      </w:pPr>
      <w:r>
        <w:rPr>
          <w:rFonts w:ascii="Times New Roman"/>
          <w:b w:val="false"/>
          <w:i w:val="false"/>
          <w:color w:val="000000"/>
          <w:sz w:val="28"/>
        </w:rPr>
        <w:t>
      3) оқылым: тұтас және тұтас емес мәтіндерді, публицистикалық стиль (мақала, сұхбат, очерк, жолдау) және ресми-іскерлік стиль (мінездеме, өмірбаян, түйіндеме) мәтіндерінің стилистикалық ерекшеліктерін түсіну, аралас типтегі мәтіндердің сипаттамалық ерекшеліктерге сәйкестігі, мәтін бойынша проблемалық мәселелерді қалыптастыру, идеяларды, түсіндірмелерді, жорамалдарды, сұрақтардың әртүрлі сұрақтарына жауап беруді, көркем шығармалар (поэтикалық, прозалық, драмалық) мазмұнын талдау, құрылымдық және композициялық ерекшеліктерді анықтау, әртүрлі дереккөздерден қажетті ақпаратты алу, оның маңыздылығы, сенімділігі, пайдалылығы мен құндылығын айқындау, мәтіндердің мазмұнын, тілдік ерекшеліктерін салыстыру;</w:t>
      </w:r>
    </w:p>
    <w:p>
      <w:pPr>
        <w:spacing w:after="0"/>
        <w:ind w:left="0"/>
        <w:jc w:val="both"/>
      </w:pPr>
      <w:r>
        <w:rPr>
          <w:rFonts w:ascii="Times New Roman"/>
          <w:b w:val="false"/>
          <w:i w:val="false"/>
          <w:color w:val="000000"/>
          <w:sz w:val="28"/>
        </w:rPr>
        <w:t>
      4) жазылым: публицистикалық стильдің (мақала, сұхбат, очерк, жолдау) және ресми-іскерлік стильдің (мінездеме, өмірбаян, түйіндеме) мәтіндері, тыңдалған, оқылған және/немесе аудиовизуалды материал негізінде мәтінді іріктеп баяндау, ақпаратты презентация түрінде, оның ішінде кесте, схема, диаграмма, график ұсыну; шығармашылық жұмыс (оның ішінде әдеби тақырыптар бойынша): көзқарасқа сәйкес белгілі бір рөлді және сөйлеу мінез-құлқын таңдау, эпитеттерді, салыстыруларды, фразеологиялық бірліктерді, бейнелер мен метафоралар қолдану; ұсынылған мәселе бойынша 120-140 сөз көлемінде эссе (пайымдау, әңгімелеу элементтерімен пайымдау), авторлық ұстаныммен келісу/келіспеушілік білдіру; әр түрлі сөздермен НЕ-нің бірге немесе бөлек жазылуы, жеке сөйлем мүшелері бар сөйлемдерлегі тыныс белгілері.</w:t>
      </w:r>
    </w:p>
    <w:bookmarkStart w:name="z546" w:id="509"/>
    <w:p>
      <w:pPr>
        <w:spacing w:after="0"/>
        <w:ind w:left="0"/>
        <w:jc w:val="both"/>
      </w:pPr>
      <w:r>
        <w:rPr>
          <w:rFonts w:ascii="Times New Roman"/>
          <w:b w:val="false"/>
          <w:i w:val="false"/>
          <w:color w:val="000000"/>
          <w:sz w:val="28"/>
        </w:rPr>
        <w:t>
      29. Тілдік бірліктерді пайдалану:</w:t>
      </w:r>
    </w:p>
    <w:bookmarkEnd w:id="509"/>
    <w:p>
      <w:pPr>
        <w:spacing w:after="0"/>
        <w:ind w:left="0"/>
        <w:jc w:val="both"/>
      </w:pPr>
      <w:r>
        <w:rPr>
          <w:rFonts w:ascii="Times New Roman"/>
          <w:b w:val="false"/>
          <w:i w:val="false"/>
          <w:color w:val="000000"/>
          <w:sz w:val="28"/>
        </w:rPr>
        <w:t>
      1) сөздердің грамматикалық формаларын қолдану: күрделі зат есімдер, сын есімдер, тиісті формалардағы үстеулер, қозғалыс етістіктері, шынайы және ырықсыз есімшелер, көсемшенің болымды және болымсыз түрлері, тиісті формаларда күрделі сан есімдер;</w:t>
      </w:r>
    </w:p>
    <w:p>
      <w:pPr>
        <w:spacing w:after="0"/>
        <w:ind w:left="0"/>
        <w:jc w:val="both"/>
      </w:pPr>
      <w:r>
        <w:rPr>
          <w:rFonts w:ascii="Times New Roman"/>
          <w:b w:val="false"/>
          <w:i w:val="false"/>
          <w:color w:val="000000"/>
          <w:sz w:val="28"/>
        </w:rPr>
        <w:t>
      2) синтаксистік конструкцияларды пайдалану: есімше және оларды синонимдік конструкциялармен алмастыру, көсемшені синонимдік конструкциялармен ауыстыру.</w:t>
      </w:r>
    </w:p>
    <w:bookmarkStart w:name="z547" w:id="510"/>
    <w:p>
      <w:pPr>
        <w:spacing w:after="0"/>
        <w:ind w:left="0"/>
        <w:jc w:val="both"/>
      </w:pPr>
      <w:r>
        <w:rPr>
          <w:rFonts w:ascii="Times New Roman"/>
          <w:b w:val="false"/>
          <w:i w:val="false"/>
          <w:color w:val="000000"/>
          <w:sz w:val="28"/>
        </w:rPr>
        <w:t>
      30. 9-сыныпқа арналған оқу пәнінің базалық мазмұны:</w:t>
      </w:r>
    </w:p>
    <w:bookmarkEnd w:id="510"/>
    <w:bookmarkStart w:name="z548" w:id="511"/>
    <w:p>
      <w:pPr>
        <w:spacing w:after="0"/>
        <w:ind w:left="0"/>
        <w:jc w:val="both"/>
      </w:pPr>
      <w:r>
        <w:rPr>
          <w:rFonts w:ascii="Times New Roman"/>
          <w:b w:val="false"/>
          <w:i w:val="false"/>
          <w:color w:val="000000"/>
          <w:sz w:val="28"/>
        </w:rPr>
        <w:t>
      31. Сөйлеу әрекетінің түрлері:</w:t>
      </w:r>
    </w:p>
    <w:bookmarkEnd w:id="511"/>
    <w:p>
      <w:pPr>
        <w:spacing w:after="0"/>
        <w:ind w:left="0"/>
        <w:jc w:val="both"/>
      </w:pPr>
      <w:r>
        <w:rPr>
          <w:rFonts w:ascii="Times New Roman"/>
          <w:b w:val="false"/>
          <w:i w:val="false"/>
          <w:color w:val="000000"/>
          <w:sz w:val="28"/>
        </w:rPr>
        <w:t>
      1) тыңдалым: хабарламаның негізгі және егжей-тегжейлі ақпаратын түсіну, ұзақтығы 5-8 минутқа дейін, субтекстің анықтамасы, сөйлеу мақсаты және сөйлеушілердің оқиғалар мен кейіпкерлермен қарым-қатынасы, қорытындылар, әлеуметтік-саяси тақырыптардың мағынасы, прозалық, драмалық, ақындық шығармалар/үзінділердің мазмұнын түсіну, автор олардың көмегімен кейіпкерлерге, оқиғаларға эмоционалды-бағалауды көзқарасын білдіретін сөздерді анықтау; мәтіннің құрылымын ескере отырып, мәтіннің негізгі ойының анықтау; мәлімдемелер негізінде мәтін мазмұнын болжау;</w:t>
      </w:r>
    </w:p>
    <w:p>
      <w:pPr>
        <w:spacing w:after="0"/>
        <w:ind w:left="0"/>
        <w:jc w:val="both"/>
      </w:pPr>
      <w:r>
        <w:rPr>
          <w:rFonts w:ascii="Times New Roman"/>
          <w:b w:val="false"/>
          <w:i w:val="false"/>
          <w:color w:val="000000"/>
          <w:sz w:val="28"/>
        </w:rPr>
        <w:t>
      2) айтылым: кең ауқымды тақырыптарда тиімді қатынас үшін жеткілікті сөздік қор, мәселені өздігінен түсінуді демонстрациялау, автордың ұстанымын бағалау, сөйлеу нормаларын сақтау, лексикалық және синтактистік бірліктерді сөйлеуге қосылу, монологтық сөйлеу (пайымдау, сендіру), мақсатты аудиторияға назар аудару және ұсынылатын мәселе бойынша талқылау, әртүрлі көзқарастарды синтездеу және мәселені шешу жолдарын құрастыру, монолог / диалогты бағалау, назар аударуға бағытталған әдістерді қолдану және мақсатты аудиторияны есепке алу;</w:t>
      </w:r>
    </w:p>
    <w:p>
      <w:pPr>
        <w:spacing w:after="0"/>
        <w:ind w:left="0"/>
        <w:jc w:val="both"/>
      </w:pPr>
      <w:r>
        <w:rPr>
          <w:rFonts w:ascii="Times New Roman"/>
          <w:b w:val="false"/>
          <w:i w:val="false"/>
          <w:color w:val="000000"/>
          <w:sz w:val="28"/>
        </w:rPr>
        <w:t>
      3) оқылым: тұтас және тұтас емес мәтіндердің негізгі, қосымша және жасырын (мәнмәтін) ақпаратын түсіну, публицистикалық стиль (проблемалық мақала), ғылыми стиль (аннатация, тезистер, мақала), ресми-іскерлік стиль (нұсқаулық, ереже, есеп, заң) мәтіндерінің стилистикалық ерекшеліктері; мәтінді ақпараттандыру арқылы сұрақтарды қалыптастыру және оларға жауаптар, факт мен пікірді ажырату, әртүрлі оқу түрі, оқудағы сыни ойлау әдістері, тезис жоспарлары, көркем шығармалардың мазмұнын талдау, авторлық ұстанымды анықтау және жұмыстың мазмұнын бағалау, ақпаратты алу және синтездеу, алынған ақпараттың негізінде қорытынды жасау, өз пікірін білдіру, мәтіндерді салыстыру, мазмұнын талдау, авторлық позицияны анықтау;</w:t>
      </w:r>
    </w:p>
    <w:p>
      <w:pPr>
        <w:spacing w:after="0"/>
        <w:ind w:left="0"/>
        <w:jc w:val="both"/>
      </w:pPr>
      <w:r>
        <w:rPr>
          <w:rFonts w:ascii="Times New Roman"/>
          <w:b w:val="false"/>
          <w:i w:val="false"/>
          <w:color w:val="000000"/>
          <w:sz w:val="28"/>
        </w:rPr>
        <w:t>
      4) жазылым: публицистикалық стильдің (проблемалық мақала), ғылыми стиль (аннотация, мақала, тезистер) және ресми-іскерлік стильдің (ереже, есеп, нұсқаулық) мәтіндері, мазмұнды шығармашылық интерпретациялаумен тыңдалған, оқылған және/немесе аудиовизуалды мәтіннің ақпаратын баяндау; ақпаратты есеп, мақала, анықтама түрінде ұсыну кестелер, схемалар, диаграммалар, графиктер; шығармашылық жұмыстар (оның ішінде әдеби тақырыптар бойынша), мазмұны жағынан қарама-қайшы болып табылатын мәтіннің фрагменті / фрагменттері, хаттарда мәнерлі құралдарды пайдалану, ұсынылған проблема бойынша 140-160 сөзден тұратын эссе (пайымдау, әңгімелеу/ сипаттау элементтерімен пайымдау), олардың пікірін негіздеу және мәселені шешу жолдарын ұсыну; предлогтардың, бөлшектердің емлесі; күрделі сөйлемдердегі пунктуация белгілері.</w:t>
      </w:r>
    </w:p>
    <w:bookmarkStart w:name="z549" w:id="512"/>
    <w:p>
      <w:pPr>
        <w:spacing w:after="0"/>
        <w:ind w:left="0"/>
        <w:jc w:val="both"/>
      </w:pPr>
      <w:r>
        <w:rPr>
          <w:rFonts w:ascii="Times New Roman"/>
          <w:b w:val="false"/>
          <w:i w:val="false"/>
          <w:color w:val="000000"/>
          <w:sz w:val="28"/>
        </w:rPr>
        <w:t>
      32. Тілдік бірліктерді пайдалану:</w:t>
      </w:r>
    </w:p>
    <w:bookmarkEnd w:id="512"/>
    <w:p>
      <w:pPr>
        <w:spacing w:after="0"/>
        <w:ind w:left="0"/>
        <w:jc w:val="both"/>
      </w:pPr>
      <w:r>
        <w:rPr>
          <w:rFonts w:ascii="Times New Roman"/>
          <w:b w:val="false"/>
          <w:i w:val="false"/>
          <w:color w:val="000000"/>
          <w:sz w:val="28"/>
        </w:rPr>
        <w:t>
      1) сөздердің грамматикалық формаларын қолдану: тиісті формалардағы зат есімдер, сын есімдер, үстеулер (оның ішінде сөйлеудің басқа бөліктерінен жасалған); тиісті формалардағы етістіктер; тиісті формалардағы сан есімдер;</w:t>
      </w:r>
    </w:p>
    <w:p>
      <w:pPr>
        <w:spacing w:after="0"/>
        <w:ind w:left="0"/>
        <w:jc w:val="both"/>
      </w:pPr>
      <w:r>
        <w:rPr>
          <w:rFonts w:ascii="Times New Roman"/>
          <w:b w:val="false"/>
          <w:i w:val="false"/>
          <w:color w:val="000000"/>
          <w:sz w:val="28"/>
        </w:rPr>
        <w:t>
      2) синтаксистік конструкцияларды қолдану: ауызша немесе жазбаша қарым-қатынас жағдайына сәйкес келетін қарапайым және күрделі сөйлемдер.</w:t>
      </w:r>
    </w:p>
    <w:bookmarkStart w:name="z550" w:id="513"/>
    <w:p>
      <w:pPr>
        <w:spacing w:after="0"/>
        <w:ind w:left="0"/>
        <w:jc w:val="left"/>
      </w:pPr>
      <w:r>
        <w:rPr>
          <w:rFonts w:ascii="Times New Roman"/>
          <w:b/>
          <w:i w:val="false"/>
          <w:color w:val="000000"/>
        </w:rPr>
        <w:t xml:space="preserve"> 2-параграф. Оқу мақсаттарының жүйесі</w:t>
      </w:r>
    </w:p>
    <w:bookmarkEnd w:id="513"/>
    <w:bookmarkStart w:name="z551" w:id="514"/>
    <w:p>
      <w:pPr>
        <w:spacing w:after="0"/>
        <w:ind w:left="0"/>
        <w:jc w:val="both"/>
      </w:pPr>
      <w:r>
        <w:rPr>
          <w:rFonts w:ascii="Times New Roman"/>
          <w:b w:val="false"/>
          <w:i w:val="false"/>
          <w:color w:val="000000"/>
          <w:sz w:val="28"/>
        </w:rPr>
        <w:t>
      33. Бағдарламадағы оқу мақсаттары кодтық белгімен берілген.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6.2.1.4. кодында "6" - сынып, "2.1" - бөлімше, "4" - оқу мақсатының реттік саны.</w:t>
      </w:r>
    </w:p>
    <w:bookmarkEnd w:id="514"/>
    <w:p>
      <w:pPr>
        <w:spacing w:after="0"/>
        <w:ind w:left="0"/>
        <w:jc w:val="both"/>
      </w:pPr>
      <w:r>
        <w:rPr>
          <w:rFonts w:ascii="Times New Roman"/>
          <w:b w:val="false"/>
          <w:i w:val="false"/>
          <w:color w:val="000000"/>
          <w:sz w:val="28"/>
        </w:rPr>
        <w:t>
      1) тыңдалым: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Ауызша хабарламаны/аудио/бейнематериалды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мәтіннің тақырыбын анықтап, ұзақтығы 2-3 минуттан артық емес хабарламаның жалпы мазмұнын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тірек сөздерді анықтап, ұзақтығы 2-4 минуттан артық емес хабарламаның негізгі ақпаратын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қажетті ақпаратты алып және/немесе оқиғалардың реттілігін анықтап, ұзақтығы 3-5 минуттан артық емес хабарламаны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бөлінген деректерді жалпы контекске біріктіріп, себеп-салдарлық байланыстарды анықтап және қорытынды жасап, ұзақтығы 4-6 минуттан артық емес хабарламаның негізгі және егжей-тегжейлі ақпаратын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қосалқы мәтінді, пікір айту мақсатын және айтушының оқиғалар мен кейіп-керлерге қатынасын анықтап және қорытынды жасап, ұзақтығы 5-8 минуттан аспайтын хабарламаның негізгі және детальды ақпаратын түсіну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Сөздердің лексикалық мағынасын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 тұрмыстық және рухани-адамгершілік тақырыптағы сөздердің мағынасын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әлеуметтік-мәдени тақырыпта-ғы сөздердің мағынасын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оқу-білім беру тақырыбындағы сөздердің мағынасын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тарихи-мәдени тақырыпта-ғы сөздердің мағынасын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қоғамдық-саяси тақырыпта-ғы сөздердің мағынасын түсіну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Көркем туындылардың мазмұнын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 ауыз әдебиеті мен әдеби туындылардың/ бөліктердің таныс лексикалық және грамматикалық бірліктерден тұратын бөліктерінің негізгі мазмұнын түсіну, тақырыпты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3. 1 тақырып пен негізгі ойды анықтап, әң-гімелердің, поэтикалық туындылар-дың/таныс лексикалық және грам-матикалық бірліктерден тұратын бөліктердің мазмұнын түсіну, кейіпкерлердің немесе лирикалық қаһарман-ның әрекет-терін сипат-тау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3. 1 сюжеттік желіні немесе өлеңнің көңіл-күйін анықтап, шағын прозалық және поэтикалық туындылардың/бөліктердің мазмұнын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3. 1 сюжет дамуының немесе шиеленістің негізгі сәттерін анықтап, прозалық, драмалық және поэтикалық туындылардың/бөліктердің мазмұнын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1 автордың кейіпкерлерге, оқиғаларға деген эмоционалдық-бағалау қарым-қатынасын білдіретін сөздерді анықтап, прозалық, драмалық, поэтикалық туындылардың/бөліктердің мазмұнын түсіну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Негізгі ойды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4. 1 сұрақтардың негізінде мәтіннің негізгі ойын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4. 1 тірек сөздердің және сөз тіркес-терінің негізінде мәтіннің негізгі ойын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4. 1 мәтіннің мазмұнына сүйене отырып, мәтіндегі негізгі ойды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4. 1 авторлық ұстанымды айқындап, мәтіннің негізгі ойын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4. 1 мәтіннің құрылымын ескеріп, мәтіннің негізгі ойын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Мәтін мазмұнын болжау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5. 1 сұрақтар бойынша мәтін мазмұнын болжау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5. 1 тірек сөздер арқылы мәтін мазмұнын болжау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5. 1 мәтіннің тақырыбы немесе басталуы бойынша мәтін мазмұнын болжау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5. 1 тыңдалған мәтіннің үзіндісі бойынша мазмұнды болжау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5. 1 пікірлер негізінде мәтін мазмұнын болжау</w:t>
            </w:r>
          </w:p>
        </w:tc>
      </w:tr>
    </w:tbl>
    <w:p>
      <w:pPr>
        <w:spacing w:after="0"/>
        <w:ind w:left="0"/>
        <w:jc w:val="both"/>
      </w:pPr>
      <w:r>
        <w:rPr>
          <w:rFonts w:ascii="Times New Roman"/>
          <w:b w:val="false"/>
          <w:i w:val="false"/>
          <w:color w:val="000000"/>
          <w:sz w:val="28"/>
        </w:rPr>
        <w:t>
      2)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Сөздік қордың алуан түрлілігі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синонимдерді, антонимдерді, омонимдерді қамтитын сөздік қорды меңгеру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тұрақты тіркес бірліктерін, паронимдерді, кіріктірілген сөздерді қамтитын сөздік қорды меңгеру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эмоционалды реңкі бар лексиканы, терминдерді қамтитын сөздік қорды меңгеру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сөздерді жалпытілдік баламалармен немесе сипаттамалық айналымдармен (перифразалармен) ауыстыру үшін жеткілікті сөздік қоры болу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кең ауқымды тақырыптар бойынша тиімді қарым-қатынас жасау үшін жеткілікті сөздік қордың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Тыңдалған/оқылған мәтінді қайта 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1 мәтіннің негізгі мазмұнын 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2. 1 мәтінді толық, ішінара мазмұндау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2. 1 мәтінді қысқартудың әртүрлі тәсілдерін пайдаланып, мазмұнын қайта 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2. 1 мәтіннің мазмұнын шығармашылық толықтырулармен қайта 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2. 1 автордың ұстанымын бағалап, проблемалық жағдаятты өзі түсінігі бойынша көрсете отырып, мәтіннің мазмұнын қайта 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Сөйлеу нормаларын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3. 1 орфоэпиялық нормаларды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3. 1 қайталауларды болдырмай, сәйкесінше сөздерді таңдаумен байланысты лексикалық нормаларды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3. 1 сөйлеудің әр түрлі бөліктерінің формаларын пайдалануда морфологиялық нормаларын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3. 1 есімше және көсемше айналымдарын келісу және басқару, қолдану ережелерін қамтитын синтаксистік нормаларды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3. 1 сөйлеу нормаларына, оның ішінде сөйлеу стиліне сәйкес келетін лексикалық және синтаксистік бірліктерді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Монологтік сөз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иллюстрациялардың, комикстердің негізінде өз ойын білдіру (сипаттау, баяндау)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4. 1 тірек сөздерге немесе жоспарға сүйеніп, пікір құру (сипаттау, баяндау, талқылау)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4. 1 жеке әсерлері мен бақылауларының негізінде дәлелді пікір құру (сипаттау және/немесе баяндау элементтері бар талқылау)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кестелер, схемалар, диаграммалар, графиктер негізінде дәлелді сөйлем құрау (сипаттау және/ немесе баяндау элементтері бар пайымдау)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4. 1 назар аудару әдістерін қолданып және мақсатты аудиторияны ескере отырып, мәлімдеме (пайымдау, сендіру)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Диалогке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5. 1 репликаларды дұрыс түсініп және кері байланыс ұсына отырып, диалогке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5. 1 таңдалған рөлді ескере отырып және "сөйлеуші" позициясын "тыңдаушы" позициясына өзгертіп, сұрақ-жауап арқылы диалогқа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5. 1 ұсынылған тақырып бойынша пікірлермен алмасып, диалогке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5. 1 өз көзқарасын дәлелдеп, қоғамдық-маңызды проблемалар бойынша диалогке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5. 1 ұсынылған мәселе бойынша пікірталасқа қатысу, әртүрлі көзқарастарды синтездеу және мәселені шешу жолдарын тұжырымдау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Ауызша пікірді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6. 1 ұсынылған тақырыпқа/ жағдаятқа сәйкестігі тұрғысынан пікірді (монолог/ диалог)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6. 1 тірек сөздерге/жоспарға сүйеніп құрылған пікірді (монолог/ диалог) мазмұнның толықтығы тұрғысынан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6. 1 жеке әсерлерге/ бақылауларға негізделген пікірді (монолог/ диалог)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6. 1 кестелердің, сызбалардың, диаграммалардың, графиктердің негізінде құрылған пікірді (монолог/диалог)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6. 1 назарды тарту тәсілдерін пайдаланып және нысаналы аудиторияны ескеріп, пікірді (монолог/ диалог) бағалау</w:t>
            </w:r>
          </w:p>
        </w:tc>
      </w:tr>
    </w:tbl>
    <w:p>
      <w:pPr>
        <w:spacing w:after="0"/>
        <w:ind w:left="0"/>
        <w:jc w:val="both"/>
      </w:pPr>
      <w:r>
        <w:rPr>
          <w:rFonts w:ascii="Times New Roman"/>
          <w:b w:val="false"/>
          <w:i w:val="false"/>
          <w:color w:val="000000"/>
          <w:sz w:val="28"/>
        </w:rPr>
        <w:t>
      3)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Мәтін мазұнын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тірек сөздер мен сөз тіркестерін анықтап, мәтіннің жалпы мазмұнын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мәтіннің тақырыбын, мақсатын немесе мәнін анықтай отырып, негізгі ақпаратты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ақпаратты жалпыға мәлім, күнделікті білімдерді байланыстыра отырып, тұтас және тұтас емес мәтіндердің басты және жанама ақпаратын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тұтас және тұтас емес мәтіндердің басты, жанама және егжей-тегжейлі ақпаратын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тұтас және тұтас емес мәтіндердің басты, жанама және жасырын (мәнмәтін) ақпаратын түсіну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Сөйлеу стильдері мен түрлерін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ауызекі сөйлеу стилі (хаттар, күнделіктер), көркем стиль (өлең, ертегі) мәтіндерінің стилистика-лық ерекшеліктерін анықтау; сипатты белгілердің негізінде мәтіннің баяндау түріне тиістілігін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көркем стиль (әңгіме, мысал), ресми-іскери стиль (түсі-ніктеме жазба, қолхат; құттықтау, хабарлан-дыру, жарнама) мәтіндерінің стилистика-лық ерекшеліктерін анықтау; сипатты белгілердің негізінде мәтіннің баяндау типіне тиістілігін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 публицистикалық стиль (оқиға туралы репортаж, ескерту, шолу), ресми-іскерлік стиль (сенімхат, мәлімдеме, шарт, ресми құттықтау, іскерлік хат) мәтіндерінің стилистикалық ерекшеліктерін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публицистикалық стиль (мақала, сұхбат, очерк, жолдау), ресми-іскерлік стиль (мінездеме, өмірбаян, түйіндеме) мәтіндерінің стилистикалық ерекшеліктерін анықтау; оларға тән белгілерге негізделген мәтіннің әртүрлі типтерге жататындығын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публицистикалық стиль (проблемалық мақала), ғылыми стиль (аннотация, тезистер, мақала), ресми-іскерлік стиль (нұсқаулық, ереже, есеп, заң) мәтіндерінің стилистикалық ерекшеліктерін анықтау; оларға тән белгілері негізінде мәтіннің әртүрлі типтерге жататындығын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Сұрақ-жауап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3. 1 мәтіннің мазмұны бойынша сұрақтар тұжырымдау және оларға жауап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3. 1 мәтіннің мазмұнын бағалауға бағытталған сұрақтарды тұжырымдау және тақырып және/немесе көтерілетін проблема бойынша өз пікірін білдіре отырып, сұрақтарға жауап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идеялар, болжамдар шығаруға мүмкіндік беретін проблемалық сұрақтарды тұжырымдау және дәлелдер келтіре отырып, сұрақтарға жауап беру, мәтіннің ақпаратын шынайы өмірден басқа деректермен байланыстыру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3. 1 идеяларды, интерпретацияларды, болжамдарды ұсынуға және сұрақтардың әртүрлі түрлеріне жауап беруге мүмкіндік беретін мәтін бойынша проблемалық сұрақтарды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3. 1 мәтін ақпаратын перефразалау арқылы сұрақтарды тұжырымдау және оларға жауап беру, факт пен пікірді ажырату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Әртүрлі оқу түрлерін меңгеру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4. 1 оқу түрлерін меңгеру (таныстыру, түсіндірмелі), рөлдер бойынша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4. 1 зерттелмелі және іріктемелі оқуды қоса алғанда, оқу түрлерін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4. 1 оқу түрлерін, соның ішінде іздеп оқу түрін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4. 1 талдамалықты қоса алғанда, оқу түрлерін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4. 1 оқу кезінде оқу түрлерін пайдалану, сыни ойлау техникаларын меңгеру;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Жоспар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5. 1 тірек сөздер арқылы жоспар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5. 1 қарапайым жоспар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5. 1 күрделі жоспар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5. 1 дәйексөзді жоспар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5. 1 тезистік жоспар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Көркем туындыларды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6. 1. тақырыпты және негізгі идеяны анықтай отырып, ауыз әдебиеті мен әдебиеттің шағын туындыларының мазмұнын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6. 1 басты және қосалқы кейіпкерлерді, лирикалық қаһарманды бейнелеу ерекшеліктерін анықтап, шағын көлемдегі көркем туындылардың мазмұнын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6. 1 жанрлық ерекшеліктерді және көркем-бейнелеу құралдарын анықтай отырып, көркем шығармалардың (поэтикалық, прозалық) мазмұнын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6. 1 құрылымдық-композициялық ерекшеліктерін анықтай отырып, көркем шығармалардың (поэтикалық, прозалық, драмалық) мазмұнын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6. 1 автордың ұстанымын анықтау және шығарманың мазмұнын бағалау арқылы көркем шығармалардың мазмұнын талдау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Әртүрлі ресурстардан ақпарат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7. 1 әртүрлі дереккөздерден ұсынылған тақырып бойынша қажетті ақпарат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7. 1 алынған мәліметтерді салыстыра отырып, әр түрлі дереккөздерден ұсынылған тақырып бойынша қажетті ақпарат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7. 1 қарама-қайшы ақпаратты сәйкестенді-ріп және анықтап, қажетті ақпарат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7. 1 өзектілігін, анықтығын, пайдалылығын және құндылығын анықтай отырып, әр түрлі дереккөздерден ұсынылған тақырып бойынша қажетті ақпарат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7. 1 ақпаратты алу және жинақтау, өз пікірін білдіре отырып, алынған мәліметтер негізінде қорытынды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8. 1 мәтіндердің мазмұны мен тақырыбын салыстыру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8. 1 мәтіндердің мазмұнын, идеяларын және құрылымдық ерекшеліктерін салыстыру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8. 1 мәтіндердің мазмұнын салыстыру, мақсатын және нысаналы аудиторияны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8. 1 мазмұнды, тілдік ерекшеліктерді салыстыру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8. 1 мазмұнын талдап, авторлық ұстанымды анықтап, мәтіндерді салыстыру</w:t>
            </w:r>
          </w:p>
        </w:tc>
      </w:tr>
    </w:tbl>
    <w:p>
      <w:pPr>
        <w:spacing w:after="0"/>
        <w:ind w:left="0"/>
        <w:jc w:val="both"/>
      </w:pPr>
      <w:r>
        <w:rPr>
          <w:rFonts w:ascii="Times New Roman"/>
          <w:b w:val="false"/>
          <w:i w:val="false"/>
          <w:color w:val="000000"/>
          <w:sz w:val="28"/>
        </w:rPr>
        <w:t>
      4) жазылым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жанрлардағы және сөйлеу стильдеріндегі мәтіндер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ауызекі сөйлеу және көркем стильдердің элементтерін қолдана отырып, мәтіндер (хат, күнделік, өлең, ертегі)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көркем стиль (өлең, ертегі, әңгіме) және ресми іскерлік стильдегі (түсіндірме жазба, қолхат, құттықтау, хабарландыру, жарнама)мәтіндерді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1. 1 публицистикалық стиль (оқиға туралы репортаж, жазба, пікір) және ресми іскерлік стильге (сенімхат, мәлімдеме, ресми құттықтау, іскерлік хат) мәтіндер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публицистикалық стиль (мақала, сұхбат, очерк, жолдау) және ресми-іскерлік стиль (мінездеме,өмірбаян, түйіндеме) мәтіндерін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публицистикалық стиль (проблемалық мақала), ғылыми стиль (аннотация, мақала, тезистер) және ресми-іскерлік стиль (ереже, есеп, нұсқаулық) мәтіндерін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Тыңдалған, оқылған және аудиови-зуалды материалды жалпылау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2. 1 тыңдалған, оқылған және/немесе аудиовизуалды материалдың негізінде мәтіннің негізгі мазмұнын баяндау</w:t>
            </w:r>
          </w:p>
          <w:p>
            <w:pPr>
              <w:spacing w:after="20"/>
              <w:ind w:left="20"/>
              <w:jc w:val="both"/>
            </w:pPr>
            <w:r>
              <w:rPr>
                <w:rFonts w:ascii="Times New Roman"/>
                <w:b w:val="false"/>
                <w:i w:val="false"/>
                <w:color w:val="000000"/>
                <w:sz w:val="20"/>
              </w:rPr>
              <w:t>
7.Ж2. ақпаратты тыңдалған, оқылған және аудиовизуалды дереккөзден синтездеу, түсіну арқылы ұсыну</w:t>
            </w:r>
          </w:p>
          <w:p>
            <w:pPr>
              <w:spacing w:after="20"/>
              <w:ind w:left="20"/>
              <w:jc w:val="both"/>
            </w:pPr>
            <w:r>
              <w:rPr>
                <w:rFonts w:ascii="Times New Roman"/>
                <w:b w:val="false"/>
                <w:i w:val="false"/>
                <w:color w:val="000000"/>
                <w:sz w:val="20"/>
              </w:rPr>
              <w:t>
8.Ж2. тыңдалған, оқылған, көргендерінен материалды жинақтау арқылы ақпаратты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2. 1 мәтіннің мазмұнын тыңдалған, оқылған және/немесе аудиовизуалды материал негізінде қысқаша баяндау;</w:t>
            </w:r>
          </w:p>
          <w:p>
            <w:pPr>
              <w:spacing w:after="20"/>
              <w:ind w:left="20"/>
              <w:jc w:val="both"/>
            </w:pPr>
            <w:r>
              <w:rPr>
                <w:rFonts w:ascii="Times New Roman"/>
                <w:b w:val="false"/>
                <w:i w:val="false"/>
                <w:color w:val="000000"/>
                <w:sz w:val="20"/>
              </w:rPr>
              <w:t>
10.Ж2. тапсырмаларды, мақсатты аудиторияны ескере отырып, тыңдалған, оқылған және аудиовизуалды дереккөзден материалды жинақтау арқылы ақпаратты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 мәтіннің мазмұнын тыңдалған, оқылған және/немесе аудиовизуалды материал негізінде қысқаша баяндау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2. 1 тыңдалған, оқылған және/немесе аудиовизу-алды материалдың негізінде мәтіннің мазмұнын іріктеп баяндау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2. 1 тыңдалған, оқылған және/немесе аудиовизуалды материал ақпаратының мазмұнын шығармашылық тұрғыдан түсіндіре отырып баяндау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 әртүрлі формаларда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3. 1 ақпаратты суреттер түрінде ұсыну;</w:t>
            </w:r>
          </w:p>
          <w:p>
            <w:pPr>
              <w:spacing w:after="20"/>
              <w:ind w:left="20"/>
              <w:jc w:val="both"/>
            </w:pPr>
            <w:r>
              <w:rPr>
                <w:rFonts w:ascii="Times New Roman"/>
                <w:b w:val="false"/>
                <w:i w:val="false"/>
                <w:color w:val="000000"/>
                <w:sz w:val="20"/>
              </w:rPr>
              <w:t>
7.Ж3. ақпаратты кесте, схема түрінде ұсыну;</w:t>
            </w:r>
          </w:p>
          <w:p>
            <w:pPr>
              <w:spacing w:after="20"/>
              <w:ind w:left="20"/>
              <w:jc w:val="both"/>
            </w:pPr>
            <w:r>
              <w:rPr>
                <w:rFonts w:ascii="Times New Roman"/>
                <w:b w:val="false"/>
                <w:i w:val="false"/>
                <w:color w:val="000000"/>
                <w:sz w:val="20"/>
              </w:rPr>
              <w:t>
8.Ж3. негізгі және детальды ақпаратты көрсете отырып, ақпаратты диаграмма, график түрінде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3. 1 ақпаратты АКТ пайдалана отырып, иллюстрациялар, сюжетті суреттер, комикстер түрінде ұсыну;</w:t>
            </w:r>
          </w:p>
          <w:p>
            <w:pPr>
              <w:spacing w:after="20"/>
              <w:ind w:left="20"/>
              <w:jc w:val="both"/>
            </w:pPr>
            <w:r>
              <w:rPr>
                <w:rFonts w:ascii="Times New Roman"/>
                <w:b w:val="false"/>
                <w:i w:val="false"/>
                <w:color w:val="000000"/>
                <w:sz w:val="20"/>
              </w:rPr>
              <w:t>
8.Ж3. негізгі және детальды ақпаратты көрсете отырып, ақпаратты диаграмма, график түрінде ұсыну;</w:t>
            </w:r>
          </w:p>
          <w:p>
            <w:pPr>
              <w:spacing w:after="20"/>
              <w:ind w:left="20"/>
              <w:jc w:val="both"/>
            </w:pPr>
            <w:r>
              <w:rPr>
                <w:rFonts w:ascii="Times New Roman"/>
                <w:b w:val="false"/>
                <w:i w:val="false"/>
                <w:color w:val="000000"/>
                <w:sz w:val="20"/>
              </w:rPr>
              <w:t>
9.Ж3. ақпаратты келесі түрде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 ақпаратты кесте, сызба, диаграмма, график түрінде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3. 1 ақпаратты соның ішінде кестеден, сызбадан, диаграммадан, графиктен тұратын презентация түрінде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3. 1 кестелердің, сызбалардың, диаграммалардың, графиктердің негізінде ақпаратты есеп, мақала, анықтама түрінде және керісінше ұсыну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Шығармашылық 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4. 1 көркем туындылар-дың қаһармандарына немесе олардың іс-әрекеттеріне өз қарым-қатынасын эпитеттер мен салыстыруларды пайдалана отырып, әдеби тақырыптарға шығармашы-лық жұмыстар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4. 1 эпитеттер, салыстырулар және тұрақты тіркестерді қолданып, кейіпкер атынан шығармашылық жұмыстар (соның ішінде әдеби тақырыптарға)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7. 4. 4. 1</w:t>
            </w:r>
          </w:p>
          <w:p>
            <w:pPr>
              <w:spacing w:after="20"/>
              <w:ind w:left="20"/>
              <w:jc w:val="both"/>
            </w:pPr>
            <w:r>
              <w:rPr>
                <w:rFonts w:ascii="Times New Roman"/>
                <w:b w:val="false"/>
                <w:i w:val="false"/>
                <w:color w:val="000000"/>
                <w:sz w:val="20"/>
              </w:rPr>
              <w:t>
ұсынылған жағдайда өзін таныстыру және эмоционалды реңкі бар лексиканы, эпитеттерді, салыстыруларды, фразеологиялық бірліктер мен дараландыруды қолдана отырып, өз сезімдерін сипаттау арқылы шығармашылық жұмыстар (оның ішінде әдеби тақырыптар бойынша)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4. 1 эпитеттерді, салыстыруларды, тұрақты тіркестерді, дараландырулар мен метафораларды қолдана отырып, белгілі бір рөлді және сөйлеу мінез-құлқын таңдай отырып, шығармашылық жұмыстарды (оның ішінде әдеби тақырыптарға)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1 бейнелеу-көркемдегіш құралдарды қолданып, мазмұны бойынша қарама-қайшы болып табылатын шығармашылық жұмыстар (соның ішінде әдеби тақырыптар-ға), мәтін үзіндісін/үзінділерін жазу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Эссе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5. 1 баяндау не сипаттау мәтінінің ерекшелікте-рін ескере отырып, берілген басы/соңы бойынша эссе жазу (көлемі 60-80 сөз)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5. 1 баяндау, талқылау, сипаттау мәтінінің ерекшеліктерін ескере отырып, сурет/ тақырып бойынша эссе жазу (көлемі 80-100 сөз)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5. 1 талқылау, баяндау/ сипаттау элементтері-мен талқылау мәтінінің ерекшелікте-рін сақтай отырып, дәйек сөздердің, мақал-мәтелдердің, қанатты сөздердің негізінде эссе жазу (көлемі 100-120 сөз)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5. 1 талқылау, баяндау/си-паттау эле-менттерімен талқылау мәтінінің ерекшелікте-рін сақтай отырып, автордың ұстанымына өз келісі-мін/келіспе-уін білдіріп, ұсынылған проблема бойынша эссе жазу (көлемі 120-140 сөз)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5. 1 талқылау, баяндау/си-паттау эле-менттерімен талқылау мәтінінің ерекшеліктерін сақтай отырып, өз пікірін негіз-деп және проблеманы шешу жол-дарын ұсы-нып, ұсы-нылған проблема бойынша эссе жазу (көлемі 140-160 сөз)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Орфограциялық нормаларды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6. 1 екпін түспейтін септік жалғауларын дұрыс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6. 1 екпінсіз етістік жалғауларын дұрыс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6. 1 сөздердің әртүрлі бөліктерінде дауысты және дауызсыздарды, дефис арқылы сөздерді дұрыс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6. 1 НЕ сөзінің әртүрлі сөздермен бірге не бөлек жазылуын дұрыс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6. 1 шылауларды, предлогтарды, одағайларды дұрыс жазу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Пунктуациялық нормаларды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7. 1 қаратпа сөз және бірыңғай мүшелері бар жай сөйлем-дерде тыныс белгілерін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7. 1 төл және төлеу сөзі бар сөйлемдерде тыныс белгілерді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7. 1 қыстырма сөздері мен конструкциялары бар сөйлемдерде тыныс белгілерін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7. 1 оқшау мүшелері бар сөйлемдерде тыныс белгілерін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7. 1. құрмалас сөйлемдерде тыныс белгілерін қолдану</w:t>
            </w:r>
          </w:p>
        </w:tc>
      </w:tr>
    </w:tbl>
    <w:p>
      <w:pPr>
        <w:spacing w:after="0"/>
        <w:ind w:left="0"/>
        <w:jc w:val="both"/>
      </w:pPr>
      <w:r>
        <w:rPr>
          <w:rFonts w:ascii="Times New Roman"/>
          <w:b w:val="false"/>
          <w:i w:val="false"/>
          <w:color w:val="000000"/>
          <w:sz w:val="28"/>
        </w:rPr>
        <w:t>
      5) тілдік бірліктерді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білуі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1.Сөздердің грамматикалық формаларын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1. зат есімдердің, сын есімдердің, сан есімдердің, есімдіктердің септік формаларын жасау; 5. 5. 1. 2 род, саны және септелуі бойынша дұрыс келісе отырып, зат есімдер мен сын есімдерді, есімдіктерді, реттік сан есімдерді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1. келісілмеген анықтамалар ретінде етістік, зат есімдерді, қысқа сын есімдерді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1. жалпы, деректі және дерексіз зат есімдерді, салыстырмалы сын есімдер мен үстеулерді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1. тиісті формалардағы күрделі зат есімдерді, сын есімдерді, үстеулерді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1. зат есімдерді, сын есімдерді, үстеулерді (соның ішінде басқа сөз таптарынан жасалған) тиісті формаларда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3 тәуелді сөздері бар етістіктерді қажетті формаларда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2 өздік етісті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2 қарым-қатынас жағдайына сәйкес келетін етістіктің болымды және болымсыз түрін, шартты, ашық және бұйрық рай түрлерін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2 қозғалыс етістіктерін қолдану, 8. 5. 1. 3. ырықты және ырықсыз етіс жасау, 8. 5. 1. 4. аяқталған және аяқталмаған түрде көсемшелер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2 етістіктерді тиісті формаларда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4 санды белгілеу үшін сан есімдерді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3 бөлшектік және жинақтық сан есімдерді әр түрлі формаларда, санды белгілеу үшін белгісіздік есімдіктер мен үстеулерді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3 құрама сан есімдерді тиісті формаларда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5 күрделі сан есімдерді тиісті формаларда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3 сан есімдерді тиісті формаларда қолдану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Синтаксистік құрылым дарды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2. 1 модальды мәнді және адамның әртүрлі күйлерін білдіретін жақсыз құрылымдарды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1 активті және пассивті құрылымдарды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1 жай сөйлем мен күрделенген жай сөйлемдерді және бірыңғай сөйлем мүшелерін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2. 1 есімшелерді қолдану және оларды синонимдік қатарыменауыстыру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2. 1 ауызша және жазбаша қарым-қатынас жағдайына сәйкес келетін жай және құрмалас сөйлемдерді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2. 2. өзінің пікірін, күмәнін, өтінішін, сенімділігін/келісімін/келіспеушілігін, әңгімелесушінің пікірін білдіруге бағыттау үшін қажетті синтаксистік құрылымдарды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2. анықтауыш, түсіндірмелі, мезгіл, мақсат, себеп-салдарлық қарым-қатынасты білдіретін жай және құрмалас сөйлемдерді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2. шартты, қарсылықты, салыстырма лы қарым-қатынасты білдіретін құрмалас сөйлемдерді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2. 2. көсемшелерді қолдану және оларды синонимдік қатарыменауыстыру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 төл және төлеу сөзді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 w:id="515"/>
    <w:p>
      <w:pPr>
        <w:spacing w:after="0"/>
        <w:ind w:left="0"/>
        <w:jc w:val="both"/>
      </w:pPr>
      <w:r>
        <w:rPr>
          <w:rFonts w:ascii="Times New Roman"/>
          <w:b w:val="false"/>
          <w:i w:val="false"/>
          <w:color w:val="000000"/>
          <w:sz w:val="28"/>
        </w:rPr>
        <w:t>
      34. Тоқсандағы бөлімдер мен бөлімдер ішіндегі тақырыптар бойынша сағат сандарын бөлу мұғалімнің еркіне қалдырылады.</w:t>
      </w:r>
    </w:p>
    <w:bookmarkEnd w:id="515"/>
    <w:bookmarkStart w:name="z553" w:id="516"/>
    <w:p>
      <w:pPr>
        <w:spacing w:after="0"/>
        <w:ind w:left="0"/>
        <w:jc w:val="both"/>
      </w:pPr>
      <w:r>
        <w:rPr>
          <w:rFonts w:ascii="Times New Roman"/>
          <w:b w:val="false"/>
          <w:i w:val="false"/>
          <w:color w:val="000000"/>
          <w:sz w:val="28"/>
        </w:rPr>
        <w:t>
      35. Осы оқу бағдарламасы Негізгі орта білім беру деңгейінің 5-9-сыныптарына арналған "Орыс тілі және әдебиеті" оқу пәнінен үлгілік оқу бағдарламасын іске асыру жөніндегі ұзақ мерзімді жоспарға (оқыту орыс тілінде емес) сәйкес іске асырылады.</w:t>
      </w:r>
    </w:p>
    <w:bookmarkEnd w:id="516"/>
    <w:bookmarkStart w:name="z554" w:id="517"/>
    <w:p>
      <w:pPr>
        <w:spacing w:after="0"/>
        <w:ind w:left="0"/>
        <w:jc w:val="left"/>
      </w:pPr>
      <w:r>
        <w:rPr>
          <w:rFonts w:ascii="Times New Roman"/>
          <w:b/>
          <w:i w:val="false"/>
          <w:color w:val="000000"/>
        </w:rPr>
        <w:t xml:space="preserve"> 3-параграф. Негізгі орта білім беру деңгейінің 5-9-сыныптарына арналған "Орыс тілі мен әдебиеті" оқу пәні бойынша үлгілік оқу бағдарламасын іске асыру жөніндегі ұзақ мерзімді жоспар (оқыту орыс тілінде емес)</w:t>
      </w:r>
    </w:p>
    <w:bookmarkEnd w:id="517"/>
    <w:p>
      <w:pPr>
        <w:spacing w:after="0"/>
        <w:ind w:left="0"/>
        <w:jc w:val="both"/>
      </w:pPr>
      <w:r>
        <w:rPr>
          <w:rFonts w:ascii="Times New Roman"/>
          <w:b w:val="false"/>
          <w:i w:val="false"/>
          <w:color w:val="000000"/>
          <w:sz w:val="28"/>
        </w:rPr>
        <w:t>
      1) 5-сынып: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Оқылатын көркем туындылар (таңдау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және табиғат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Некрасов. "Дедушка Мазай и зайцы" М.Ю. Лермонтов. "Гроза" С. Есенин. "Буря", Ф. Тютчев. "Весенняя гроза", "Зима недаром злится", "Сказка о ветре" ("Новые сказки" циклінен) Абай. "Жаз"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 ауыз әдебиеті мен әдеби туындылардың/ бөліктердің таныс лексикалық және грамматикалық бірліктерден тұратын бөліктерінің негізгі мазмұнын түсіну, тақырыпты анықтау; 5. 1. 4. 1 сұрақтардың негізінде мәтіннің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синонимдерді, антонимдерді, омонимдерді қамтитын сөздік қорды меңгеру; 5. 2. 3. 1 орфоэпиялық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тірек сөздер мен сөз тіркестерін анықтап, мәтіннің жалпы мазмұнын түсіну; 5. 3. 3. 1 мәтіннің мазмұны бойынша сұрақтар тұжырымдау және оларға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ауызекі сөйлеу және көркем стильдердің элементтерін қолдана отырып, мәтіндер (хат, күнделік, өлең, ертегі) құрастыру;</w:t>
            </w:r>
          </w:p>
          <w:p>
            <w:pPr>
              <w:spacing w:after="20"/>
              <w:ind w:left="20"/>
              <w:jc w:val="both"/>
            </w:pPr>
            <w:r>
              <w:rPr>
                <w:rFonts w:ascii="Times New Roman"/>
                <w:b w:val="false"/>
                <w:i w:val="false"/>
                <w:color w:val="000000"/>
                <w:sz w:val="20"/>
              </w:rPr>
              <w:t>
5. 4. 3. 1 ақпаратты суреттер түрінде ұсыну; 7.Ж3. ақпаратты кесте, схема түрінде ұсыну; 8.Ж3. негізгі және детальды ақпаратты көрсете отырып, ақпаратты диаграмма, график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1 зат есімдердің, сын есімдердің сан есімдердің, есімдіктердің септік формаларын жасау; 5. 5. 1. 2 род, саны және септелуі бойынша дұрыс келісе отырып, зат есімдер мен сын есімдерді, есімдіктерді, реттік сан есімдерді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"Мудрый отец" орыс ертегісі. "Сказка о бочке" болгар ертегісі. М. Скребцова "Сердце матери". М. Жұмабаев.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мәтіннің тақырыбын анықтап, ұзақтығы 2-3 минуттан артық емес хабарламаның жалпы мазмұнын түсіну; 5. 1. 2. 1 тұрмыстық және рухани-адамгершілік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иллюстрациялардың, комикстердің негізінде өз ойын білдіру (сипаттау, баяндау) 5. 2. 5. 1 репликаларды дұрыс түсініп және кері байланыс ұсына отырып,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5. 1 тірек сөздер арқылы жоспар құру; 5. 3. 6. 1 тақырыпты және негізгі идеяны анықтай отырып, ауыз әдебиеті мен әдебиеттің шағын туындыларының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ауызекі сөйлеу және көркем стильдердің элементтерін қолдана отырып, мәтіндер (хат, күнделік, өлең, ертегі) құрастыру;</w:t>
            </w:r>
          </w:p>
          <w:p>
            <w:pPr>
              <w:spacing w:after="20"/>
              <w:ind w:left="20"/>
              <w:jc w:val="both"/>
            </w:pPr>
            <w:r>
              <w:rPr>
                <w:rFonts w:ascii="Times New Roman"/>
                <w:b w:val="false"/>
                <w:i w:val="false"/>
                <w:color w:val="000000"/>
                <w:sz w:val="20"/>
              </w:rPr>
              <w:t>
5. 4. 6. 1 екпін түспейтін септік жалғауларын дұрыс жазу 5. 4. 7. 1 қаратпа сөз және бірыңғай мүшелері бар жай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3 тәуелді сөздері бар етістіктерді қажетті формаларда қолдану;</w:t>
            </w:r>
          </w:p>
          <w:p>
            <w:pPr>
              <w:spacing w:after="20"/>
              <w:ind w:left="20"/>
              <w:jc w:val="both"/>
            </w:pPr>
            <w:r>
              <w:rPr>
                <w:rFonts w:ascii="Times New Roman"/>
                <w:b w:val="false"/>
                <w:i w:val="false"/>
                <w:color w:val="000000"/>
                <w:sz w:val="20"/>
              </w:rPr>
              <w:t>
5. 5. 1. 4 санды белгілеу үшін сан есімдерді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достық және махаббат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Михалков. "Мы с приятелем друзья". Г. Боргуль. "Подружка Маша". Я. Дубенская. "Мы разные". Н. Бичурина. "Чей гриб?". В. Бережная. "Много у меня друзей". О. Чекашова. "Мой друг". Ю. Белоусова. "Дружба – это дар". А.М. Волков. "Волшебник Изумрудного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 ауыз әдебиеті мен әдеби туындылардың/ бөліктердің таныс лексикалық және грамматикалық бірліктерден тұратын бөліктерінің негізгі мазмұнын түсіну, тақырыпты анықтау; 5. 1. 5. 1 сұрақтар бойынша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синонимдерді, антонимдерді, омонимдерді қамтитын сөздік қорды меңгеру; 5. 2. 5. 1 репликаларды дұрыс түсініп және кері байланыс ұсына отырып,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көркем стиль (өлең) мәтіндерінің стилистикалық ерекшеліктерін анықтау; сипатты белгілердің негізінде мәтіннің баяндау түріне тиістілігін анықтау; 5. 3. 4. 1 оқу түрлерін меңгеру (таныстыру, түсіндірмелі), рөлдер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ауызекі сөйлеу және көркем стильдердің элементтерін қолдана отырып, мәтіндер (хат, күнделік, өлең, ертегі) құрастыру; 5. 4. 5. 1 баяндау не сипаттау мәтінінің ерекшеліктерін ескере отырып, берілген басы/соңы бойынша эссе жазу (көлемі 60-80 сөз);</w:t>
            </w:r>
          </w:p>
          <w:p>
            <w:pPr>
              <w:spacing w:after="20"/>
              <w:ind w:left="20"/>
              <w:jc w:val="both"/>
            </w:pPr>
            <w:r>
              <w:rPr>
                <w:rFonts w:ascii="Times New Roman"/>
                <w:b w:val="false"/>
                <w:i w:val="false"/>
                <w:color w:val="000000"/>
                <w:sz w:val="20"/>
              </w:rPr>
              <w:t>
5. 4. 7. 1 қаратпа сөз және бірыңғай мүшелері бар жай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3 тәуелді сөздері бар етістіктерді қажетті формаларда қолдану; 5. 5. 2. 1 модальды мәнді және адамның әртүрлі күйлерін білдіретін жақсыз құрылымдарды қолдану; 5. 5. 2. 2 өз пікірін, күмәнін білдіру үшін қажетті синтаксистік құрылымдарды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болғым келеді?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Маяковский. "Кем быть?". Дж. Родари. "Чем пахнут ремесла?". "Заработанный рубль" ертегісі.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мәтіннің тақырыбын анықтап, ұзақтығы 2-3 минуттан артық емес хабарламаның жалпы мазмұнын түсіну; 5. 1. 4. 1 сұрақтардың негізінде мәтіннің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синонимдерді, антонимдерді, омонимдерді қамтитын сөздік қорды меңгеру; 5. 2. 3. 1 орфоэпиялық нормаларды сақтау; 5. 2. 4. 1 иллюстрациялардың, комикстердің негізінде өз ойын білдіру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3. 1 мәтіннің мазмұны бойынша сұрақтар тұжырымдау және оларға жауап беру;</w:t>
            </w:r>
          </w:p>
          <w:p>
            <w:pPr>
              <w:spacing w:after="20"/>
              <w:ind w:left="20"/>
              <w:jc w:val="both"/>
            </w:pPr>
            <w:r>
              <w:rPr>
                <w:rFonts w:ascii="Times New Roman"/>
                <w:b w:val="false"/>
                <w:i w:val="false"/>
                <w:color w:val="000000"/>
                <w:sz w:val="20"/>
              </w:rPr>
              <w:t>
5. 3. 5. 1 тірек сөздер арқылы жоспар құру; 5. 3. 6. 1 тақырыпты және негізгі идеяны анықтай отырып, ауыз әдебиеті мен әдебиеттің шағын туындыларының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3. 1 ақпаратты суреттер түрінде ұсыну; 7.Ж3. ақпаратты кесте, схема түрінде ұсыну; 8.Ж3. негізгі және детальды ақпаратты көрсете отырып, ақпаратты диаграмма, график түрінде ұсыну; 5. 4. 6. 1 екпін түспейтін септік жалғауларын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1 зат есімдердің, сын есімдердің, сан есімдердің, есімдіктердің септік формаларын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және шығармашылық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Ветрова. Цикл рассказов о художниках. "Мастер Али" қазақ халық ертегісі. Шәкәрім. "Өмір", "Адам бірде қасқырға, бірде тоққа ұқсайды..."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мәтіннің тақырыбын анықтап, ұзақтығы 2-3 минуттан артық емес хабарламаның жалпы мазмұнын түсіну; 5. 1. 2. 1 тұрмыстық және рухани-адамгершілік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синонимдерді, антонимдерді, омонимдерді қамтитын сөздік қорды меңгеру; 5. 2. 3. 1 орфоэпиялық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тірек сөздер мен сөз тіркестерін анықтап, мәтіннің жалпы мазмұнын түсіну; 5. 3. 6. 1 тақырыпты және негізгі идеяны анықтай отырып, ауыз әдебиеті мен әдебиеттің шағын туындыларының мазмұнын талдау; 5. 3. 7. 1 әртүрлі дереккөздерден ұсынылған тақырып бойынша қажетті ақпаратты алу;</w:t>
            </w:r>
          </w:p>
          <w:p>
            <w:pPr>
              <w:spacing w:after="20"/>
              <w:ind w:left="20"/>
              <w:jc w:val="both"/>
            </w:pPr>
            <w:r>
              <w:rPr>
                <w:rFonts w:ascii="Times New Roman"/>
                <w:b w:val="false"/>
                <w:i w:val="false"/>
                <w:color w:val="000000"/>
                <w:sz w:val="20"/>
              </w:rPr>
              <w:t>
5. 3. 8. 1 мәтіндердің мазмұны мен тақырыбын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3. 1 ақпаратты суреттер түрінде ұсыну; 7.Ж3. ақпаратты кесте, схема түрінде ұсыну; 8.Ж3. негізгі және детальды ақпаратты көрсете отырып, ақпаратты диаграмма, график түрінде ұсыну; 5. 4. 6. 1 екпін түспейтін септік жалғауларын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1 зат есімдердің, сын есімдердің, сан есімдердің, есімдіктердің септік формаларын жасау; 5. 5. 2. 2 өзінің пікірін, күмәнін, өтінішін, сенімділігін/келісімін/ келіспеушілігін, әңгімелесушінің пікірін білдіруге бағыттау үшін қажетті синтаксистік құрылымдарды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мәдениеті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Тургенев. "Бежин луг"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4. 1 сұрақтардың негізінде мәтіннің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1 мәтіннің негізгі мазмұнын айту; 5. 2. 5. 1 репликаларды дұрыс түсініп және кері байланыс ұсына отырып,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ауызекі сөйлеу стилі (хаттар, күнделіктер), көркем стиль (өлең, ертегі) мәтіндерінің стилистикалық ерекшеліктерін анықтау; сипатты белгілердің негізінде мәтіннің баяндау түріне тиістілігін анықтау; 5. 3. 7. 1 әртүрлі дереккөздерден ұсынылған тақырып бойынша қажетті ақпарат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ауызекі сөйлеу және көркем стильдердің элементтерін қолдана отырып, мәтіндер (хат, күнделік, өлең, ертегі) құрастыру; 5. 4. 5. 1 баяндау не сипаттау мәтінінің ерекшеліктерін ескере отырып, берілген басы/соңы бойынша эссе жазу (көлемі 60-80 сөз)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2 род, саны және септелуі бойынша дұрыс келісе отырып, зат есімдер мен сын есімдерді, есімдіктерді, реттік сан есімдерді қолдану;</w:t>
            </w:r>
          </w:p>
          <w:p>
            <w:pPr>
              <w:spacing w:after="20"/>
              <w:ind w:left="20"/>
              <w:jc w:val="both"/>
            </w:pPr>
            <w:r>
              <w:rPr>
                <w:rFonts w:ascii="Times New Roman"/>
                <w:b w:val="false"/>
                <w:i w:val="false"/>
                <w:color w:val="000000"/>
                <w:sz w:val="20"/>
              </w:rPr>
              <w:t>
5. 5. 1. 3 тәуелді сөздері бар етістіктерді қажетті формаларда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Қиял-ғажайып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Заходер. "Моя вообразилия". В. Гауф. "Сказка – дочь королевы Фантазии". Н. Носов. "Приключения Незнайки. Незнайка на Луне"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 ауыз әдебиеті мен әдеби туындылардың/ бөліктердің таныс лексикалық және грамматикалық бірліктерден тұратын бөліктерінің негізгі мазмұнын түсіну, тақырыпты анықтау; 5. 1. 5. 1 сұрақтар бойынша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иллюстрациялардың, комикстердің негізінде өз ойын білдіру (сипаттау, баяндау); 5. 2. 6. 1 ұсынылған тақырыпқа/ жағдаятқа сәйкестігі тұрғысынан пікірді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3. 1 мәтіннің мазмұны бойынша сұрақтар тұжырымдау және оларға жауап беру; 5. 3. 5. 1 тірек сөздер арқылы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2. 1 тыңдалған, оқылған және/немесе аудиовизуалды материалдың негізінде мәтіннің негізгі мазмұнын баяндау</w:t>
            </w:r>
          </w:p>
          <w:p>
            <w:pPr>
              <w:spacing w:after="20"/>
              <w:ind w:left="20"/>
              <w:jc w:val="both"/>
            </w:pPr>
            <w:r>
              <w:rPr>
                <w:rFonts w:ascii="Times New Roman"/>
                <w:b w:val="false"/>
                <w:i w:val="false"/>
                <w:color w:val="000000"/>
                <w:sz w:val="20"/>
              </w:rPr>
              <w:t>
7.Ж2. ақпаратты тыңдалған, оқылған және аудиовизуалды дереккөзден синтездеу, түсіну арқылы ұсыну</w:t>
            </w:r>
          </w:p>
          <w:p>
            <w:pPr>
              <w:spacing w:after="20"/>
              <w:ind w:left="20"/>
              <w:jc w:val="both"/>
            </w:pPr>
            <w:r>
              <w:rPr>
                <w:rFonts w:ascii="Times New Roman"/>
                <w:b w:val="false"/>
                <w:i w:val="false"/>
                <w:color w:val="000000"/>
                <w:sz w:val="20"/>
              </w:rPr>
              <w:t>
8.Ж2. тыңдалған, оқылған, көргендерінен материалды жинақтау арқылы ақпаратты ұсыну; 5. 4. 4. 1 көркем туындылардың қаһармандарына немесе олардың іс-әрекеттеріне өз қарым-қатынасын эпитеттер мен салыстыруларды пайдалана отырып, әдеби тақырыптарға шығармашылық жұмыстар жазу; 5. 4. 7. 1 қаратпа сөз және бірыңғай мүшелері бар жай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2. 1 модальды мәнді және адамның әртүрлі күйлерін білдіретін жақсыз құрылымдарды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спортты таңдаймыз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Львовский. "Песенка о зарядке". В. Донникова. "На катке". В. Голявкин. "В любом деле нужно работать". "Великие батыры казахской степи" (Қажымұқан Мұңайтпасов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5. 1 сұрақтар бойынша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синонимдерді, антонимдерді, омонимдерді қамтитын сөздік қорды меңгеру; 5. 2. 3. 1 орфоэпиялық нормаларды сақтау; 5. 2. 5. 1 репликаларды дұрыс түсініп және кері байланыс ұсына отырып,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ауызекі сөйлеу стилі (хаттар, күнделіктер), көркем стиль (өлең, ертегі) мәтіндерінің стилистика-лық ерекшеліктерін анықтау; сипатты белгілердің негізінде мәтіннің баяндау түріне тиістілігін анықтау; 5. 3. 3. 1 мәтіннің мазмұны бойынша сұрақтар тұжырымдау және оларға жауап беру; 5. 3. 5. 1 тірек сөздер арқылы жоспар құру; 5. 3. 6. 1 тақырыпты және негізгі идеяны анықтай отырып, ауыз әдебиеті мен әдебиеттің шағын туындыларының мазмұнын талдау; 5. 3. 8. 1 мәтіндердің мазмұны мен тақырыбын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ауызекі сөйлеу және көркем стильдердің элементтерін қолдана отырып, мәтіндер (хат, күнделік, өлең, ертегі) құрастыру; 5. 4. 4. 1 көркем туындылардың қаһармандарына немесе олардың іс-әрекеттеріне өз қарым-қатынасын эпитеттер мен салыстыруларды пайдалана отырып, әдеби тақырыптарға шығармашылық жұмыстар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3 тәуелді сөздері бар етістіктерді қажетті формаларда қолдану; 5. 5. 2. 2 өзінің пікірін, күмәнін, өтінішін, сенімділігін/келісімін/ келіспеушілігін, әңгімелесушінің пікірін білдіруге бағыттау үшін қажетті синтаксистік құрылымдарды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тынығу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Татьяна Лило. "Каникулы". Тамара Крюкова. "Хрустальный ключ" (туындыдан үзінді, 48-ші бөлім "Легенда о вольном городе"). Саша Черный. "Летом".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 тұрмыстық және рухани-адамгершілік тақырыптағы сөздердің мағынасын түсіну; 5. 1. 4. 1 сұрақтардың негізінде мәтіннің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иллюстрациялардың, комикстердің негізінде өз ойын білдіру (сипаттау, баяндау); 5. 2. 6. 1 ұсынылған тақырыпқа/ жағдаятқа сәйкестігі тұрғысынан пікірді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тірек сөздер мен сөз тіркестерін анықтап, мәтіннің жалпы мазмұнын түсіну; 5. 3. 4. 1 оқу түрлерін меңгеру (таныстыру, түсіндірмелі), рөлдер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2. 1 тыңдалған, оқылған және/немесе аудиовизуалды материалдың негізінде мәтіннің негізгі мазмұнын баяндау</w:t>
            </w:r>
          </w:p>
          <w:p>
            <w:pPr>
              <w:spacing w:after="20"/>
              <w:ind w:left="20"/>
              <w:jc w:val="both"/>
            </w:pPr>
            <w:r>
              <w:rPr>
                <w:rFonts w:ascii="Times New Roman"/>
                <w:b w:val="false"/>
                <w:i w:val="false"/>
                <w:color w:val="000000"/>
                <w:sz w:val="20"/>
              </w:rPr>
              <w:t>
7.Ж2. ақпаратты тыңдалған, оқылған және аудиовизуалды дереккөзден синтездеу, түсіну арқылы ұсыну</w:t>
            </w:r>
          </w:p>
          <w:p>
            <w:pPr>
              <w:spacing w:after="20"/>
              <w:ind w:left="20"/>
              <w:jc w:val="both"/>
            </w:pPr>
            <w:r>
              <w:rPr>
                <w:rFonts w:ascii="Times New Roman"/>
                <w:b w:val="false"/>
                <w:i w:val="false"/>
                <w:color w:val="000000"/>
                <w:sz w:val="20"/>
              </w:rPr>
              <w:t>
8.Ж2. тыңдалған, оқылған, көргендерінен материалды жинақтау арқылы ақпаратты ұсыну; 5. 4. 6. 1 екпін түспейтін септік жалғауларын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2. 1 модальды мәнді және адамның әртүрлі күйлерін білдіретін жақсыз құрылымдарды қолдану</w:t>
            </w:r>
          </w:p>
        </w:tc>
      </w:tr>
    </w:tbl>
    <w:p>
      <w:pPr>
        <w:spacing w:after="0"/>
        <w:ind w:left="0"/>
        <w:jc w:val="both"/>
      </w:pPr>
      <w:r>
        <w:rPr>
          <w:rFonts w:ascii="Times New Roman"/>
          <w:b w:val="false"/>
          <w:i w:val="false"/>
          <w:color w:val="000000"/>
          <w:sz w:val="28"/>
        </w:rPr>
        <w:t>
      2) 6-сынып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Оқылатын көркем туындылар (таңдау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мінез-құлқы және сыртқы келбеті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Валентина Осеева "Кто наказал его?". Бақыт Қайырбеков. "Лица друзей" циклінен өлеңдер. И.А. Крылов "Ворона и лисица". А.Ж. Орехов. "Хамелеон". Ш. Айтматов "Солдатенок"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тірек сөздерді анықтап, ұзақтығы 2-4 минуттан артық емес хабарламаның негізгі ақпаратын түсіну; 6. 1. 4. 1 тірек сөздердің және сөз тіркес-терінің негізінде мәтіннің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фразеологиялық бірліктерді, паронимдерді, кірме сөздерді қамтитын сөздік қорды меңгеру; 6. 2. 3. 1 қайталауларды болдырмай, сәйкесінше сөздерді таңдаумен байланысты лексикалық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мәтіннің тақырыбын, мақсатын немесе мәнін анықтай отырып, негізгі ақпаратты түсіну; 6. 3. 2. 1 көркем стиль (әңгіме, мысал), ресми-іскери стиль (түсініктеме жазба, қолхат; құттықтау, хабарландыру, жарнама) мәтіндерінің стилистикалық ерекшеліктерін анықтау; сипатты белгілердің негізінде мәтіннің баяндау типіне тиістілігін анықтау; 6. 3. 3. 1 мәтіннің мазмұнын бағалауға бағытталған сұрақтарды тұжырымдау және тақырып және/немесе көтерілетін проблема бойынша өз пікірін білдіре отырып,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көркем стиль (өлең, ертегі, әңгіме) және ресми іскерлік стильдегі (түсіндірме жазба, қолхат, құттықтау, хабарландыру, жарнама) мәтіндерді құрастыру;</w:t>
            </w:r>
          </w:p>
          <w:p>
            <w:pPr>
              <w:spacing w:after="20"/>
              <w:ind w:left="20"/>
              <w:jc w:val="both"/>
            </w:pPr>
            <w:r>
              <w:rPr>
                <w:rFonts w:ascii="Times New Roman"/>
                <w:b w:val="false"/>
                <w:i w:val="false"/>
                <w:color w:val="000000"/>
                <w:sz w:val="20"/>
              </w:rPr>
              <w:t>
6. 4. 3. 1 ақпаратты АКТ пайдалана отырып, иллюстрациялар, сюжетті суреттер, комикстер түрінде ұсыну; 8.Ж3. негізгі және детальды ақпаратты көрсете отырып, ақпаратты диаграмма, график түрінде ұсыну; 9.Ж3. ақпаратты келесі түрде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1. келісілмеген анықтамалар ретінде етістік, зат есімдерді, қысқа сын есімдерді қолдану; 6. 5. 2. 1 активті және пассивті құрылымдарды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 қоршаған әлем: жануарлар және өсімдіктер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Зверев. "Ласточки на паровозе". М.М. Пришвин. "Этажи леса". В. Токарева. "Кошка на дороге". В. Астафьев. "Белогрудка". Г. Троепольский. "Белый Бим, черное ухо". С. Сейфуллин. "Разлученные лебеди". Поэма К. Кулиев "Не разоряйте птичьего гнезда".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әлеуметтік-мәдени тақырыптағы сөздердің мағынасын түсіну; 6. 1. 3. 1 тақырып пен негізгі ойды анықтап, әңгімелердің, поэтикалық туындылардың/таныс лексикалық және грам-матикалық бірліктерден тұратын бөліктердің мазмұнын түсіну, кейіпкерлердің немесе лирикалық қаһарманның әрекеттерін сипаттау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4. 1 тірек сөздерге немесе жоспарға сүйеніп, пікір құру (сипаттау, баяндау, талқылау); 6. 2. 5. 1 таңдалған рөлді ескере отырып және "сөйлеуші" позициясын "тыңдаушы" позициясына өзгертіп, сұрақ-жауап арқылы диалогқа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5. 1 қарапайым жоспар құру; 6. 3. 6. 1 басты және қосалқы кей-іпкерлерді, лирикалық қаһарманды бейнелеу ерекшеліктерін анықтап, шағын көлемдегі көркем туындылар-дың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2. 1 мәтіннің мазмұнын тыңдалған, оқылған және/немесе аудиовизуалды материал негізінде қысқаша баяндау;</w:t>
            </w:r>
          </w:p>
          <w:p>
            <w:pPr>
              <w:spacing w:after="20"/>
              <w:ind w:left="20"/>
              <w:jc w:val="both"/>
            </w:pPr>
            <w:r>
              <w:rPr>
                <w:rFonts w:ascii="Times New Roman"/>
                <w:b w:val="false"/>
                <w:i w:val="false"/>
                <w:color w:val="000000"/>
                <w:sz w:val="20"/>
              </w:rPr>
              <w:t>
10.Ж2. тапсырмаларды, мақсатты аудиторияны ескере отырып, тыңдалған, оқылған және аудиовизуалды дереккөзден материалды жинақтау арқылы ақпаратты ұсыну;</w:t>
            </w:r>
          </w:p>
          <w:p>
            <w:pPr>
              <w:spacing w:after="20"/>
              <w:ind w:left="20"/>
              <w:jc w:val="both"/>
            </w:pPr>
            <w:r>
              <w:rPr>
                <w:rFonts w:ascii="Times New Roman"/>
                <w:b w:val="false"/>
                <w:i w:val="false"/>
                <w:color w:val="000000"/>
                <w:sz w:val="20"/>
              </w:rPr>
              <w:t>
6. 4. 6. 1 екпінсіз етістік жалғауларын дұрыс жазу;</w:t>
            </w:r>
          </w:p>
          <w:p>
            <w:pPr>
              <w:spacing w:after="20"/>
              <w:ind w:left="20"/>
              <w:jc w:val="both"/>
            </w:pPr>
            <w:r>
              <w:rPr>
                <w:rFonts w:ascii="Times New Roman"/>
                <w:b w:val="false"/>
                <w:i w:val="false"/>
                <w:color w:val="000000"/>
                <w:sz w:val="20"/>
              </w:rPr>
              <w:t>
6. 4. 7. 1 төл және төлеу сөзі бар сөйлемдерде тыныс белгілерді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1 активті және пассивті құрылымдарды қолдану; 6. 5. 2. 3 төл және төлеу сөзді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ауа райы және жыл мезгілдері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 Д. Ушинский. "Лето". Ф. Тютчев. "Есть в осени первоначальной...". Ф.Тютчев. "Чародейкою зимою". С. Есенин. "Қыс"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тірек сөздерді анықтап, ұзақтығы 2-4 минуттан артық емес хабарлама ның негізгі ақпаратын түсіну; 6. 1. 2. 1 әлеуметтік-мәдени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фразеологиялық бірліктерді, паронимдерді, кірме сөздерді қамтитын сөздік қорды меңгеру; 6. 2. 2. 1 мәтін мазмұнын толық, ішінара мазмұндау;</w:t>
            </w:r>
          </w:p>
          <w:p>
            <w:pPr>
              <w:spacing w:after="20"/>
              <w:ind w:left="20"/>
              <w:jc w:val="both"/>
            </w:pPr>
            <w:r>
              <w:rPr>
                <w:rFonts w:ascii="Times New Roman"/>
                <w:b w:val="false"/>
                <w:i w:val="false"/>
                <w:color w:val="000000"/>
                <w:sz w:val="20"/>
              </w:rPr>
              <w:t>
6. 2. 4. 1 тірек сөздерге немесе жоспарға сүйеніп, пікір құру (сипаттау, баяндау,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мәтіннің тақырыбын, мақсатын немесе мәнін анықтай отырып, негізгі ақпаратты түсіну; 6. 3. 2. 1 көркем стиль (әңгіме, мысал), ресми-іскери стиль (түсініктеме жазба, қолхат; құттықтау, хабарландыру, жарнама) мәтіндерінің стилистикалық ерекшеліктерін анықтау; сипатты белгілердің негізінде мәтіннің баяндау типіне тиістілігін анықтау; 6. 3. 4. 1 зерттелмелі және іріктемелі оқуды қоса алғанда, оқу түрлерін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3. 1 ақпаратты АКТ пайдалана отырып, иллюстрациялар, сюжетті суреттер, комикстер түрінде ұсыну; 8.Ж3. негізгі және детальды ақпаратты көрсете отырып, ақпаратты диаграмма, график түрінде ұсыну; 9.Ж3. ақпаратты келесі түрде ұсыну;</w:t>
            </w:r>
          </w:p>
          <w:p>
            <w:pPr>
              <w:spacing w:after="20"/>
              <w:ind w:left="20"/>
              <w:jc w:val="both"/>
            </w:pPr>
            <w:r>
              <w:rPr>
                <w:rFonts w:ascii="Times New Roman"/>
                <w:b w:val="false"/>
                <w:i w:val="false"/>
                <w:color w:val="000000"/>
                <w:sz w:val="20"/>
              </w:rPr>
              <w:t>
6. 4. 5. 1 баяндау, талқылау, сипаттау мәтінінің ерекшеліктерін ескере отырып,сурет/тақырып бойынша эссе жазу (көлемі 80-100 сөз); 6. 4. 6. 1 екпінсіз етістік жалғауларын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1 келісілмеген анықтамалар ретінде етістік, зат есімдерді, қысқа сын есімдерді қолдану;</w:t>
            </w:r>
          </w:p>
          <w:p>
            <w:pPr>
              <w:spacing w:after="20"/>
              <w:ind w:left="20"/>
              <w:jc w:val="both"/>
            </w:pPr>
            <w:r>
              <w:rPr>
                <w:rFonts w:ascii="Times New Roman"/>
                <w:b w:val="false"/>
                <w:i w:val="false"/>
                <w:color w:val="000000"/>
                <w:sz w:val="20"/>
              </w:rPr>
              <w:t>
6. 5. 2. 2. анықтауыш, түсіндірмелі, мезгіл, мақсат, себеп-салдарлық қарым-қатынасты білдіретін жай және құрмалас сөйлемдерді қолдану; 6. 5. 2. 3 төл және төлеу сөзді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ғажаптары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Роберт Стайн. "Проклятые гробницы фараона" балалар детективі (үзінділер). Марат Жұмағазиев "Әлемнің жеті кереметі" өлеңі. Керолл Льюс. "Алиса ғажайыптар елінде".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3. 1 тақырып пен негізгі ойды анықтап, әңгімелердің, поэтикалық туындылар-дың/таныс лексикалық және грам-матикалық бірліктерден тұратын бөліктердің мазмұнын түсіну, кейіпкерлердің немесе лирикалық қаһарманның әрекеттерін сипаттау және бағалау; 6. 1. 5. 1 тірек сөздер арқылы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5. 1 таңдалған рөлді ескере отырып, "сөйлеуші" позициясын "тыңдаушыға" өзгерту, сұрақ-жауап арқылы диалогқа қатысу; 6. 2. 6. 1 тірек сөздерге/жоспарға сүйеніп жасалған мәлімдемені (монолог/диалог) мазмұнның толықтығы, қисындылығы тұрғысынан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көркем стиль (әңгіме, мысал), ресми-іскери стиль (түсініктеме жазба, қолхат; құттықтау, хабарландыру, жарнама) мәтіндерінің стилистикалық ерекшеліктерін анықтау; сипатты белгілердің негізінде мәтіннің баяндау типіне тиістілігін анықтау; 6. 3. 5. 1 қарапайым жоспар құру; 6. 3. 6. 1 басты және қосалқы кейіпкерлерді, лирикалық қаһарманды бейнелеу ерекшеліктерін анықтап, шағын көлемдегі көркем туындылардың мазмұнын талдау; 6. 3. 7. 1 алынған мәліметтерді салыстыра отырып, әр түрлі дереккөздерден ұсынылған тақырып бойынша қажетті ақпарат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көркем стиль (өлең, ертегі, әңгіме) және ресми іскерлік стильдегі (түсіндірме жазба, қолхат, құттықтау, хабарландыру, жарнама) мәтіндерді құрастыру; 6. 4. 2. 1 мәтіннің мазмұнын тыңдалған, оқылған және/немесе аудиовизуалды материал негізінде қысқаша баяндау;</w:t>
            </w:r>
          </w:p>
          <w:p>
            <w:pPr>
              <w:spacing w:after="20"/>
              <w:ind w:left="20"/>
              <w:jc w:val="both"/>
            </w:pPr>
            <w:r>
              <w:rPr>
                <w:rFonts w:ascii="Times New Roman"/>
                <w:b w:val="false"/>
                <w:i w:val="false"/>
                <w:color w:val="000000"/>
                <w:sz w:val="20"/>
              </w:rPr>
              <w:t>
10.Ж2. тапсырмаларды, мақсатты аудиторияны ескере отырып, тыңдалған, оқылған және аудиовизуалды дереккөзден материалды жинақтау арқылы ақпаратты ұсыну</w:t>
            </w:r>
          </w:p>
          <w:p>
            <w:pPr>
              <w:spacing w:after="20"/>
              <w:ind w:left="20"/>
              <w:jc w:val="both"/>
            </w:pPr>
            <w:r>
              <w:rPr>
                <w:rFonts w:ascii="Times New Roman"/>
                <w:b w:val="false"/>
                <w:i w:val="false"/>
                <w:color w:val="000000"/>
                <w:sz w:val="20"/>
              </w:rPr>
              <w:t>
6. 4. 5. 1 баяндау, талқылау, сипаттау мәтінінің ерекшеліктерін ескере отырып, сурет/ тақырып бойынша эссе жазу (көлемі 80-100 сөз);</w:t>
            </w:r>
          </w:p>
          <w:p>
            <w:pPr>
              <w:spacing w:after="20"/>
              <w:ind w:left="20"/>
              <w:jc w:val="both"/>
            </w:pPr>
            <w:r>
              <w:rPr>
                <w:rFonts w:ascii="Times New Roman"/>
                <w:b w:val="false"/>
                <w:i w:val="false"/>
                <w:color w:val="000000"/>
                <w:sz w:val="20"/>
              </w:rPr>
              <w:t>
6. 4. 7. 1 төл және төлеу сөзі бар сөйлемдерде тыныс белгілерді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1.3 бөлшектік және жинақтық сан есімдерді әр түрлі формаларда, санды белгілеу үшін белгісіздік есімдіктер мен үстеулерді қолдану; 6. 5. 2. 2. анықтауыш, түсіндірмелі, мезгіл, мақсат, себеп-салдарлық қарым-қатынасты білдіретін жай және құрмалас сөйлемдерді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және қазіргі заманғы өркениеттер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Булычев. "Сто лет тому вперед" (туындыдан үзінділер). Мифы об Атлантиде. А.Р. Беляев "Последний человек из Атлантиды"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тірек сөздерді анықтап, ұзақтығы 2-4 минуттан артық емес хабарламаның негізгі ақпаратын түсіну; 6. 1. 2. 1 әлеуметтік-мәдени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фразеологиялық бірліктерді, паронимдерді, кірме сөздерді қамтитын сөздік қорды меңгеру; 6. 2. 2. 1 мәтінді толық, ішінара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мәтіннің тақырыбын, мақсатын немесе мәнін анықтай отырып, негізгі ақпаратты түсіну; 6. 3. 2. 1 көркем стиль (әңгіме, мысал), ресми-іскери стиль (түсі-ніктеме жазба, қолхат; құттықтау, хабарландыру, жарнама) мәтіндерінің стилистикалық ерекшеліктерін анықтау; сипатты белгілердің негізінде мәтіннің баяндау типіне тиістілігін анықтау; 6. 3. 6. 1 басты және қосалқы кейіпкерлерді, лирикалық қаһарманды бейнелеу ерекшеліктерін анықтап, шағын көлемдегі көркем туындылардың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көркем стиль (өлең, ертегі, әңгіме) және ресми іскерлік стильдегі (түсіндірме жазба, қолхат, құттықтау, хабарландыру, жарнама) мәтіндерді құрастыру;</w:t>
            </w:r>
          </w:p>
          <w:p>
            <w:pPr>
              <w:spacing w:after="20"/>
              <w:ind w:left="20"/>
              <w:jc w:val="both"/>
            </w:pPr>
            <w:r>
              <w:rPr>
                <w:rFonts w:ascii="Times New Roman"/>
                <w:b w:val="false"/>
                <w:i w:val="false"/>
                <w:color w:val="000000"/>
                <w:sz w:val="20"/>
              </w:rPr>
              <w:t>
6. 4. 2. 1 мәтіннің мазмұнын тыңдалған, оқылған және/немесе аудиовизуалды материал негізінде қысқаша баяндау;</w:t>
            </w:r>
          </w:p>
          <w:p>
            <w:pPr>
              <w:spacing w:after="20"/>
              <w:ind w:left="20"/>
              <w:jc w:val="both"/>
            </w:pPr>
            <w:r>
              <w:rPr>
                <w:rFonts w:ascii="Times New Roman"/>
                <w:b w:val="false"/>
                <w:i w:val="false"/>
                <w:color w:val="000000"/>
                <w:sz w:val="20"/>
              </w:rPr>
              <w:t>
10.Ж2. тапсырмаларды, мақсатты аудиторияны ескере отырып, тыңдалған, оқылған және аудиовизуалды дереккөзден материалды жинақтау арқылы ақпаратты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3 бөлшектік және жинақтық сан есімдерді әр түрлі формаларда, санды белгілеу үшін белгісіздік есімдіктер мен үстеулерді қолдану; 6. 5. 2. 2. анықтауыш, түсіндірмелі, мезгіл, мақсат, себеп-салдарлық қарым-қатынасты білдіретін жай және құрмалас сөйлемдерді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қарым-қатынас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Тукай. "Родной язык". К. Бальмонт. "Язык, великолепный наш язык". И. Бунин. "Слово". И. С. Тургенев. "Русский язык". М. Макатаев. "Үш бақытым".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3. 1 тақырып пен негізгі ойды анықтап, әңгімелердің, поэтикалық туындылар-дың/таныс лексикалық және грам-матикалық бірліктерден тұратын бөліктердің мазмұнын түсіну, кейіпкерлердің немесе лирикалық қаһарманның әрекеттерін сипаттау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3. 1 қайталауларды болдырмай, сәйкесінше сөздерді таңдаумен байланысты лексикалық нормаларды сақтау 6. 2. 4. 1 тірек сөздерге немесе жоспарға сүйеніп, пікір құру (сипаттау, баяндау,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3. 1 мәтіннің мазмұнын бағалауға бағытталған сұрақтарды тұжырымдау және тақырып және/немесе көтерілетін проблема бойынша өз пікірін білдіре отырып, сұрақтарға жауап беру; 6. 3. 4. 1 зерттелмелі және іріктемелі оқуды қоса алғанда, оқу түрлерін пайдалану; 6. 3. 5. 1 қарапайым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3. 1 ақпаратты АКТ пайдалана отырып, иллюстрациялар, сюжетті суреттер, комикстер түрінде ұсыну; 8.Ж3. негізгі және детальды ақпаратты көрсете отырып, ақпаратты диаграмма, график түрінде ұсыну; 9.Ж3. ақпаратты келесі түрде ұсыну;</w:t>
            </w:r>
          </w:p>
          <w:p>
            <w:pPr>
              <w:spacing w:after="20"/>
              <w:ind w:left="20"/>
              <w:jc w:val="both"/>
            </w:pPr>
            <w:r>
              <w:rPr>
                <w:rFonts w:ascii="Times New Roman"/>
                <w:b w:val="false"/>
                <w:i w:val="false"/>
                <w:color w:val="000000"/>
                <w:sz w:val="20"/>
              </w:rPr>
              <w:t>
6. 4. 4. 1 эпитеттер, салыстырулар және тұрақты тіркестерді қолданып, кейіпкер атынан шығармашылық жұмыстар (соның ішінде әдеби тақырыптарға) жазу; 6. 4. 5. 1 баяндау, талқылау, сипаттау мәтінінің ерекшеліктерін ескере отырып, сурет/тақырып бойынша эссе жазу (көлемі 80-100 сөз)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2 өздік етісті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Қаһармандар және қаскүнемдер: шындық және ойдан шығарылған оқиғалар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Андерсен. "Снежная королева". Қазақ халық ертегісі. "Ер Төстік". Лаймен Фрэнк Баум. "Удивительный волшебник из страны Оз". Б. Полевой. "Повесть о настоящем человеке"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4. 1 тірек сөздердің және сөз тіркес-терінің негізінде мәтіннің негізгі ойын анықтау</w:t>
            </w:r>
          </w:p>
          <w:p>
            <w:pPr>
              <w:spacing w:after="20"/>
              <w:ind w:left="20"/>
              <w:jc w:val="both"/>
            </w:pPr>
            <w:r>
              <w:rPr>
                <w:rFonts w:ascii="Times New Roman"/>
                <w:b w:val="false"/>
                <w:i w:val="false"/>
                <w:color w:val="000000"/>
                <w:sz w:val="20"/>
              </w:rPr>
              <w:t>
6. 1. 5. 1 тірек сөздер арқылы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5. 1 таңдалған рөлді ескере отырып және "сөйлеуші" позициясын "тыңдаушы" позициясына өзгертіп, сұрақ-жауап арқылы диалогқа қатысу;</w:t>
            </w:r>
          </w:p>
          <w:p>
            <w:pPr>
              <w:spacing w:after="20"/>
              <w:ind w:left="20"/>
              <w:jc w:val="both"/>
            </w:pPr>
            <w:r>
              <w:rPr>
                <w:rFonts w:ascii="Times New Roman"/>
                <w:b w:val="false"/>
                <w:i w:val="false"/>
                <w:color w:val="000000"/>
                <w:sz w:val="20"/>
              </w:rPr>
              <w:t>
6. 2. 6. 1 тірек сөздерге/жоспарға сүйеніп құрылған пікірді (монолог/ диалог) мазмұнның толықтығы тұрғысынан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көркем стиль (әңгіме, мысал), ресми-іскери стиль (түсініктеме жазба, қолхат; құттықтау, хабарландыру, жарнама) мәтіндерінің стилистикалық ерекшеліктерін анықтау; сипатты белгілердің негізінде мәтіннің баяндау типіне тиістілігін анықтау;</w:t>
            </w:r>
          </w:p>
          <w:p>
            <w:pPr>
              <w:spacing w:after="20"/>
              <w:ind w:left="20"/>
              <w:jc w:val="both"/>
            </w:pPr>
            <w:r>
              <w:rPr>
                <w:rFonts w:ascii="Times New Roman"/>
                <w:b w:val="false"/>
                <w:i w:val="false"/>
                <w:color w:val="000000"/>
                <w:sz w:val="20"/>
              </w:rPr>
              <w:t>
6. 3. 7. 1 алынған мәліметтерді салыстыра отырып, әр түрлі дереккөздерден ұсынылған тақырып бойынша қажетті ақпарат алу;</w:t>
            </w:r>
          </w:p>
          <w:p>
            <w:pPr>
              <w:spacing w:after="20"/>
              <w:ind w:left="20"/>
              <w:jc w:val="both"/>
            </w:pPr>
            <w:r>
              <w:rPr>
                <w:rFonts w:ascii="Times New Roman"/>
                <w:b w:val="false"/>
                <w:i w:val="false"/>
                <w:color w:val="000000"/>
                <w:sz w:val="20"/>
              </w:rPr>
              <w:t>
6. 3. 8. 1 мәтіндердің мазмұнын, идеяларын және құрылымдық ерекшеліктерін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көркем стиль (өлең, ертегі, әңгіме) және ресми іскерлік стильдегі (түсіндірме жазба, қолхат, хабарландыру, жарнама) мәтіндерді құрастыру;</w:t>
            </w:r>
          </w:p>
          <w:p>
            <w:pPr>
              <w:spacing w:after="20"/>
              <w:ind w:left="20"/>
              <w:jc w:val="both"/>
            </w:pPr>
            <w:r>
              <w:rPr>
                <w:rFonts w:ascii="Times New Roman"/>
                <w:b w:val="false"/>
                <w:i w:val="false"/>
                <w:color w:val="000000"/>
                <w:sz w:val="20"/>
              </w:rPr>
              <w:t>
6. 4. 6. 1 екпінсіз етістік жалғауларын дұрыс жазу; 6. 4. 7. 1 төл және төлеу сөзі бар сөйлемдерде тыныс белгілерді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1 активті және пассивті құрылымдарды қолдану; 6. 5. 2. 2. анықтауыш, түсіндірмелі, мезгіл, мақсат, себеп-салдарлық қарым-қатынасты білдіретін жай және құрмалас сөйлемдерді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Астрономия: ғаламшарлар және жолсеріктер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және Күн туралы мифтер. С. Цыганков.</w:t>
            </w:r>
          </w:p>
          <w:p>
            <w:pPr>
              <w:spacing w:after="20"/>
              <w:ind w:left="20"/>
              <w:jc w:val="both"/>
            </w:pPr>
            <w:r>
              <w:rPr>
                <w:rFonts w:ascii="Times New Roman"/>
                <w:b w:val="false"/>
                <w:i w:val="false"/>
                <w:color w:val="000000"/>
                <w:sz w:val="20"/>
              </w:rPr>
              <w:t>
"Ғарыш кемесі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4. 1 тірек сөздердің және сөз тіркес-терінің негізінде мәтіннің негізгі ойын анықтау;</w:t>
            </w:r>
          </w:p>
          <w:p>
            <w:pPr>
              <w:spacing w:after="20"/>
              <w:ind w:left="20"/>
              <w:jc w:val="both"/>
            </w:pPr>
            <w:r>
              <w:rPr>
                <w:rFonts w:ascii="Times New Roman"/>
                <w:b w:val="false"/>
                <w:i w:val="false"/>
                <w:color w:val="000000"/>
                <w:sz w:val="20"/>
              </w:rPr>
              <w:t>
6. 1. 5. 1 тірек сөздер арқылы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фразеологиялық бірліктерді, паронимдерді, кірме сөздерді қамтитын сөздік қорды меңгеру; 6. 2. 3. 1 қайталауларды болдырмай, сәйкесінше сөздерді таңдаумен байланысты лексикалық нормаларды сақтау; 6. 2. 4. 1 тірек сөздерге немесе жоспарға сүйеніп, пікір құру (сипаттау, баяндау,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мәтіннің тақырыбын, мақсатын немесе мәнін анықтай отырып, негізгі ақпаратты түсіну; 6. 3. 3. 1 мәтіннің мазмұнын бағалауға бағытталған сұрақтарды тұжырымдау және тақырып және/немесе көтерілетін проблема бойынша өз пікірін білдіре отырып, сұрақтарға жауап беру; 6. 3. 4. 1 зерттелмелі және іріктемелі оқуды қоса алғанда, оқу түрлерін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2. 1 мәтіннің мазмұнын тыңдалған, оқылған және/немесе аудиовизуалды материал негізінде қысқаша баяндау;</w:t>
            </w:r>
          </w:p>
          <w:p>
            <w:pPr>
              <w:spacing w:after="20"/>
              <w:ind w:left="20"/>
              <w:jc w:val="both"/>
            </w:pPr>
            <w:r>
              <w:rPr>
                <w:rFonts w:ascii="Times New Roman"/>
                <w:b w:val="false"/>
                <w:i w:val="false"/>
                <w:color w:val="000000"/>
                <w:sz w:val="20"/>
              </w:rPr>
              <w:t>
10.Ж2. тапсырмаларды, мақсатты аудиторияны ескере отырып, тыңдалған, оқылған және аудиовизуалды дереккөзден материалды жинақтау арқылы ақпаратты ұсыну</w:t>
            </w:r>
          </w:p>
          <w:p>
            <w:pPr>
              <w:spacing w:after="20"/>
              <w:ind w:left="20"/>
              <w:jc w:val="both"/>
            </w:pPr>
            <w:r>
              <w:rPr>
                <w:rFonts w:ascii="Times New Roman"/>
                <w:b w:val="false"/>
                <w:i w:val="false"/>
                <w:color w:val="000000"/>
                <w:sz w:val="20"/>
              </w:rPr>
              <w:t>
6. 4. 4. 1 эпитеттер, салыстырулар және тұрақты тіркестерді қолданып, кейіпкер атынан шығармашылық жұмыстар (соның ішінде әдеби тақырыптарға)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2 өздік етісті қолдану; 6. 5. 2. 1 активті және пассивті құрылымдарды қолдану</w:t>
            </w:r>
          </w:p>
          <w:p>
            <w:pPr>
              <w:spacing w:after="20"/>
              <w:ind w:left="20"/>
              <w:jc w:val="both"/>
            </w:pPr>
            <w:r>
              <w:rPr>
                <w:rFonts w:ascii="Times New Roman"/>
                <w:b w:val="false"/>
                <w:i w:val="false"/>
                <w:color w:val="000000"/>
                <w:sz w:val="20"/>
              </w:rPr>
              <w:t>
6. 5. 2. 2 анықтауыш, түсіндірмелі, мезгіл, мақсат, себеп-салдарлық қарым-қатынасты білдіретін жай және құрмалас сөйлемдерді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заманауи техникалық құрылғылар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Носов. "Телефон". Майк Гелприн. "Свеча горела".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әлеуметтік-мәдени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5. 1 таңдалған рөлді ескере отырып және "сөйлеуші" позициясын "тыңдаушы" позициясына өзгертіп, сұрақ-жауап арқылы диалогқа қатысу; 6. 2. 6. 1 тірек сөздер-ге/жоспарға сүйеніп жасалған мәлімдемені (монолог/диалог) мазмұнның толықтығы, қисындылығы тұрғысынан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көркем стиль (әңгіме, мысал), ресми-іскери стиль (түсі-ніктеме жазба, қолхат; құттықтау, хабарлан-дыру, жарнама) мәтіндерінің стилистика-лық ерекшеліктерін анықтау;</w:t>
            </w:r>
          </w:p>
          <w:p>
            <w:pPr>
              <w:spacing w:after="20"/>
              <w:ind w:left="20"/>
              <w:jc w:val="both"/>
            </w:pPr>
            <w:r>
              <w:rPr>
                <w:rFonts w:ascii="Times New Roman"/>
                <w:b w:val="false"/>
                <w:i w:val="false"/>
                <w:color w:val="000000"/>
                <w:sz w:val="20"/>
              </w:rPr>
              <w:t>
белгілеріне қарай отырып, мәтіннің сипаттама түріне жататындығын анықтау; 6. 3. 5. 1 қарапайым жоспар құру; 6. 3. 6. 1 басты және қосалқы кейіпкерлерді, лирикалық қаһарманды бейнелеу ерекшеліктерін анықтап, шағын көлемдегі көркем туындылардың мазмұнын талдау; 6. 3. 8. 1 мәтіндердің мазмұнын, идеяларын және құрылымдық ерекшеліктерін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көркем стиль (өлең, ертегі, әңгіме) және ресми іскерлік стильдегі (түсіндірме жазба, қолхат, құттықтау, хабарландыру, жарнама) мәтіндерді құрастыру;</w:t>
            </w:r>
          </w:p>
          <w:p>
            <w:pPr>
              <w:spacing w:after="20"/>
              <w:ind w:left="20"/>
              <w:jc w:val="both"/>
            </w:pPr>
            <w:r>
              <w:rPr>
                <w:rFonts w:ascii="Times New Roman"/>
                <w:b w:val="false"/>
                <w:i w:val="false"/>
                <w:color w:val="000000"/>
                <w:sz w:val="20"/>
              </w:rPr>
              <w:t>
6. 4. 5. 1 баяндау, талқылау, сипаттау мәтінінің ерекшеліктерін ескере отырып, сурет/ тақырып бойынша эссе жазу (көлемі 80-100 сөз);</w:t>
            </w:r>
          </w:p>
          <w:p>
            <w:pPr>
              <w:spacing w:after="20"/>
              <w:ind w:left="20"/>
              <w:jc w:val="both"/>
            </w:pPr>
            <w:r>
              <w:rPr>
                <w:rFonts w:ascii="Times New Roman"/>
                <w:b w:val="false"/>
                <w:i w:val="false"/>
                <w:color w:val="000000"/>
                <w:sz w:val="20"/>
              </w:rPr>
              <w:t>
6. 4. 6. 1 екпінсіз етістік жалғауларын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1 келісілмеген анықтамалар ретінде етістік, зат есімдерді, қысқа сын есімдерді қолдану;</w:t>
            </w:r>
          </w:p>
          <w:p>
            <w:pPr>
              <w:spacing w:after="20"/>
              <w:ind w:left="20"/>
              <w:jc w:val="both"/>
            </w:pPr>
            <w:r>
              <w:rPr>
                <w:rFonts w:ascii="Times New Roman"/>
                <w:b w:val="false"/>
                <w:i w:val="false"/>
                <w:color w:val="000000"/>
                <w:sz w:val="20"/>
              </w:rPr>
              <w:t>
6. 5. 2. 1 активті және пассивті құрылымдарды қолдану; 6. 5. 2. 2. анықтауыш, түсіндірмелі, мезгіл, мақсат, себеп-салдарлық қарым-қатынасты білдіретін жай және құрмалас сөйлемдерді қолдану</w:t>
            </w:r>
          </w:p>
        </w:tc>
      </w:tr>
    </w:tbl>
    <w:p>
      <w:pPr>
        <w:spacing w:after="0"/>
        <w:ind w:left="0"/>
        <w:jc w:val="both"/>
      </w:pPr>
      <w:r>
        <w:rPr>
          <w:rFonts w:ascii="Times New Roman"/>
          <w:b w:val="false"/>
          <w:i w:val="false"/>
          <w:color w:val="000000"/>
          <w:sz w:val="28"/>
        </w:rPr>
        <w:t>
      3) 7-сынып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Оқылатын көркем туындылар (таңдау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және көрікті жерлер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Свифт. "Путешествия Гулливера". В. Обручев. "Земля Санникова". Ю. Домбровский. "Хранитель древности"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қажетті ақпаратты алып және/ немесе оқиғалардың реттілігін анықтап, ұзақтығы 3-5 минуттан артық емес хабарламаны түсіну; 7. 1. 4. 1 мәтіннің мазмұнына сүйене отырып, мәтіннің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3. 1 сөйлеудің әр түрлі бөліктерінің формаларын пайдалануда морфологиялық нормаларын сақтау; 7. 2. 5. 1 ұсынылған тақырып бойынша пікірлермен алмасып,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идеялар, болжамдар шығаруға мүмкіндік беретін проблемалық сұрақтарды тұжырымдау және дәлелдер келтіре отырып, сұрақтарға жауап беру, мәтіннің ақпаратын шынайы өмірден басқа деректермен байланыстыру; 7. 3. 6. 1 жанрлық ерекшеліктерді және көркем-бейнелеу құралдарын анықтай отырып, көркем шығармалардың (поэтикалық, прозалық)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1. 1 публицистикалық стиль (оқиға туралы репортаж, жазба, пікір) және ресми іскерлік стильге (сенімхат, мәлімдеме, ресми құттықтау, іскерлік хат) мәтіндер құру;</w:t>
            </w:r>
          </w:p>
          <w:p>
            <w:pPr>
              <w:spacing w:after="20"/>
              <w:ind w:left="20"/>
              <w:jc w:val="both"/>
            </w:pPr>
            <w:r>
              <w:rPr>
                <w:rFonts w:ascii="Times New Roman"/>
                <w:b w:val="false"/>
                <w:i w:val="false"/>
                <w:color w:val="000000"/>
                <w:sz w:val="20"/>
              </w:rPr>
              <w:t>
7. 4. 7. 1 қыстырма сөздері мен конструкциялары бар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2 қарым-қатынас жағдайына сәйкес келетін етістіктің болымды және болымсыз түрін шартты, ашық және бұйрық рай түрлерін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суық: ел және тіршілік салты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Скребицкий. "Четыре художника". А. Кұнанбаевтың "Жыл мезгілдері" өлеңі. И.А. Бунин. "Листопад". К.Паустовский. "Күз".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оқу-білім беру тақырыбындағы сөздердің мағынасын түсіну; 7. 1. 3. 1 сюжеттік желіні немесе өлеңнің көңіл-күйін анықтап, шағын прозалық және поэтикалық туындылардың/бөліктердің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эмоционалды реңкі бар лексиканы, терминдерді қамтитын сөздік қорды меңгеру; 7. 2. 4. 1 жеке сезімдері мен бақылауларының негізінде дәлелді пікір құру (сипаттау және/немесе баяндау элементтері бар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ақпаратты жалпыға мәлім, күнделікті білімдерді байланыстыра отырып, тұтас және тұтастай емес мәтіндердің басты және жанама ақпаратын түсіну; 7. 3. 5. 1 күрделі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 ақпаратты кесте, сызба, диаграмма, график түрінде ұсыну; 7. 4. 6. 1 сөздердің әртүрлі бөліктерінде дауысты және дауыссыздарды, дефис арқылы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1. жалпы, деректі және дерексіз зат есімдерді, салыстырмалы сын есімдер мен үстеулерді қолдану; 7. 5. 2. 1 жай сөйлем мен күрделенген жай сөйлемдерді және бірыңғай сөйлем мүшелерін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мінез-құлық және тұлға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и внутренняя красота" Л. Толстойдың өсиет әңгімесі. "После бала". Н. Заболоцкий. "Некрасивая девочка", "О красоте человеческих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қажетті ақпаратты алып және/немесе оқиғалардың реттілігін анықтап, ұзақтығы 3-5 минуттан артық емес хабарламаны түсіну; 7. 1. 3. 1 сюжеттік желіні немесе өлеңнің көңіл-күйін анықтап, шағын прозалық және поэтикалық туындылардың/бөліктердің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эмоционалды реңкі бар лексиканы, терминдерді қамтитын сөздік қорды меңгеру; 7. 2. 2. 1 мәтінді қысқартудың әртүрлі тәсілдерін пайдаланып, мазмұнын қайта айту; 7. 2. 5. 1 ұсынылған тақырып бойынша пікірлермен алмасып,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ақпаратты жалпыға мәлім, күнделікті білімдерді байланыстыра отырып, тұтас және тұтас емес мәтіндердің басты және жанама ақпаратын түсіну; 7. 3. 5. 1 күрделі жоспар құру; 7. 3. 6. 1 жанрлық ерекшеліктерді және көркем-бейнелеу құралдарын анықтай отырып, көркем шығармалардың (поэтикалық, прозалық)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 мәтіннің мазмұнын тыңдалған, оқылған және/немесе аудиовизуалды материал негізінде қысқаша баяндау; 7. 4. 5. 1 талқылау, баяндау/сипаттау элементтерімен талқылау мәтінінің ерекшеліктерін сақтай отырып, дәйек сөздердің, мақал-мәтелдердің, қанатты сөздердің негізінде эссе жазу (көлемі 100-120 сөз); 7. 4. 7. 1 қыстырма сөздері мен конструкциялары бар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2 қарым-қатынас жағдайына сәйкес келетін етістіктің болымды және болымсыз түрін шартты, ашық және бұйрық рай түрлерін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спорт және тағам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Федюкин. "Баллада о здоровом образе жизни". С.А. Абрамов. "Выше радуги". В. Высоцкий. "Утренняя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оқу-білім беру тақырыбындағы сөздердің мағынасын түсіну; 7. 1. 5. 1 мәтіннің тақырыбы немесе басталуы бойынша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4. 1 жеке әсерлері мен бақылауларының негізінде дәлелді пікір құру (сипаттау және/немесе баяндау элементтері бар талқылау); 7. 2. 6. 1 жеке әсерлерге/бақылауларға негізделген пікірді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 публицистикалық стиль (оқиға туралы репортаж, ескерту, шолу), ресми іскерлік стиль (сенімхат, мәлімдеме, шарт, ресми құттықтау, іскерлік хат) мәтіндерінің стилистикалық ерекшеліктерін анықтау;</w:t>
            </w:r>
          </w:p>
          <w:p>
            <w:pPr>
              <w:spacing w:after="20"/>
              <w:ind w:left="20"/>
              <w:jc w:val="both"/>
            </w:pPr>
            <w:r>
              <w:rPr>
                <w:rFonts w:ascii="Times New Roman"/>
                <w:b w:val="false"/>
                <w:i w:val="false"/>
                <w:color w:val="000000"/>
                <w:sz w:val="20"/>
              </w:rPr>
              <w:t>
7. 3. 4. 1 оқу түрлерін, соның ішінде іздеп оқу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1. 1 публицистикалық стиль (оқиға туралы репортаж, жазба, пікір) және ресми іскерлік стильге (сенімхат, мәлімдеме, ресми құттықтау, іскерлік хат) мәтіндер құру;</w:t>
            </w:r>
          </w:p>
          <w:p>
            <w:pPr>
              <w:spacing w:after="20"/>
              <w:ind w:left="20"/>
              <w:jc w:val="both"/>
            </w:pPr>
            <w:r>
              <w:rPr>
                <w:rFonts w:ascii="Times New Roman"/>
                <w:b w:val="false"/>
                <w:i w:val="false"/>
                <w:color w:val="000000"/>
                <w:sz w:val="20"/>
              </w:rPr>
              <w:t>
7. 4. 3. 1ақпаратты кесте, сызба, диаграмма, график түрінде ұсыну 7. 4. 6. 1 сөздердің әртүрлі бөліктерінде дауысты және дауыссыздарды, дефис арқылы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1 жай сөйлем мен күрделенген жай сөйлемдерді және бірыңғай сөйлем мүшелерін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дәстүрлер мен мерекелер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Гоголь. "Ночь перед Рождеством". Ф. Оңғарсынова "Қазақ дәстүрлері". С. Мәуленов. "Наурыз". М. Мақатаев. "Наурыз – думан".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қажетті ақпаратты алып және/ немесе оқиғалардың реттілігін анықтап, ұзақтығы 3-5 минуттан артық емес хабарламаны түсіну; 7. 1. 3. 1 сюжеттік желіні немесе өлеңнің көңіл-күйін анықтап, шағын прозалық және поэтикалық туындылардың/бөліктердің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1эмоционалды реңкі бар лексиканы, терминдерді қамтитын сөздік қорды меңгеру; 7. 2. 5. 1 ұсынылған тақырып бойынша пікірлермен алмасып,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ақпаратты жалпыға мәлім, күнделікті білімдерді байланыстыра отырып, тұтас және тұтастай емес мәтіндердің басты және жанама ақпаратын түсіну; 7. 3. 5. 1 күрделі жоспар құру; 7. 3. 8. 1 мәтіндердің мазмұнын салыстыру, мақсатын және нысаналы аудиторияны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 ақпаратты кесте, сызба, диаграмма, график түрінде ұсыну; 7. 4. 5. 1 талқылау, баяндау/сипаттау элементтерімен талқылау мәтінінің ерекшеліктерін сақтай отырып, дәйек сөздердің, мақал-мәтелдердің, қанатты сөздердің негізінде эссе жазу (көлемі 100-120 сөз)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2. шартты, қарсылықты, салыстырмалы қарым-қатынасты білдіретін құрмалас сөйлемдерді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Хобби және бос уақыт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Шварц "Сказка о потерянном времени". В. Драгунский. "Денискины рассказы".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4. 1 мәтіннің мазмұнына сүйене отырып, мәтіндегі негізгі ойды анықтау; 7. 1. 5. 1 мәтіннің тақырыбы немесе басталуы бойынша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2. 1 мәтінді қысқартудың әртүрлі тәсілдерін пайдаланып, мазмұнын қайта айту; 7. 2. 3. 1 сөйлеудің әр түрлі бөліктерінің формаларын пайдалануда морфологиялық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идеялар, болжамдар шығаруға мүмкіндік беретін проблемалық сұрақтарды тұжырымдау және дәлелдер келтіре отырып, сұрақтарға жауап беру, мәтіннің ақпаратын шынайы өмірден басқа деректермен байланыстыру; 7. 3. 4. 1 оқу түрлерін, соның ішінде іздеп оқу түрін қолдану; 7. 3. 7. 1 қарама-қайшы ақпаратты сәйкестендіріп және анықтап, қажетті ақпарат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 мәтіннің мазмұнын тыңдалған, оқылған және/немесе аудиовизуалды материал негізінде қысқаша баяндау; 7. 4. 4. 1 ұсынылған жағдайда өзін таныстыру және эмоционалды реңкі бар лексиканы, эпитеттерді, салыстыруларды, фразеологиялық бірліктер мен дараландыруды қолдана отырып, өз сезімдерін сипаттау арқылы шығармашылық жұмыстар (оның ішінде әдеби тақырыптар бойынша)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3 құрама сан есімдерді тиісті формаларда қолдану ; 7. 5. 2. 2. шартты, қарсылықты, салыстырмалы қарым-қатынасты білдіретін құрмалас сөйлемдерді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біздің өмірімізде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Қабанбаев. "Арыстан, я и виолончель". В.А. Короленко. "Слепой музыкант".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оқу-білім беру тақырыбындағы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4. 1 жеке әсерлері мен бақылауларының негізінде дәлелді пікір құру (сипаттау және/немесе баяндау элементтері бар талқылау); 7. 2. 6. 1 жеке әсерлерге/бақылауларға негізделген пікірді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 публицистикалық стиль (оқиға туралы репортаж, ескерту, шолу), ресми іскерлік стиль (сенімхат, мәлімдеме, шарт, ресми құттықтау, іскерлік хат) мәтіндерінің стилистикалық ерекшеліктерін анықтау; 7. 3. 6. 1 жанрлық ерекшеліктерді және көркем-бейнелеу құралдарын анықтай отырып, көркем шығармалардың (поэтикалық, прозалық)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1. 1 публицистикалық стиль (оқиға туралы репортаж, жазба, пікір) және ресми іскерлік стильге (сенімхат, мәлімдеме, ресми құттықтау, іскерлік хат) мәтіндер құру; 7. 4. 6. 1 сөздердің әртүрлі бөілктерінде дауысты және дауыссыздарды, дефис арқылы сөздерді дұрыс жазу</w:t>
            </w:r>
          </w:p>
          <w:p>
            <w:pPr>
              <w:spacing w:after="20"/>
              <w:ind w:left="20"/>
              <w:jc w:val="both"/>
            </w:pPr>
            <w:r>
              <w:rPr>
                <w:rFonts w:ascii="Times New Roman"/>
                <w:b w:val="false"/>
                <w:i w:val="false"/>
                <w:color w:val="000000"/>
                <w:sz w:val="20"/>
              </w:rPr>
              <w:t>
7. 4. 7. 1 қыстырма сөздері мен конструкциялары бар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 шартты, қарсылықты, салыстырмалы қарым-қатынасты білдіретін құрмалас сөйлемдерді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 ешкім ұмытылмайды және ештеңе ұмытылмайды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Бек. "Волоколамское шоссе". Б. Момышұлы. "За нами – Москва". Қ. Қайсенов. "В тылу врага". Р. Ғамзатов. "Журавли". Муса Джалиль. "Варварство".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4. 1 мәтіннің мазмұнына сүйене отырып, мәтіннің негізгі ойын анықтау; 7. 1. 5. 1 мәтіннің тақырыбы немесе басталуы бойынша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1эмоционалды реңкі бар лексиканы, терминдерді қамтитын сөздік қорды меңгеру; 7. 2. 3. 1 сөйлеудің әр түрлі бөліктерінің формаларын пайдалануда морфологиялық нормаларын сақтау; 7. 2. 4. 1 жеке сезімдері мен бақылауларының негізінде дәлелді пікір құру (сипаттау және/немесе баяндау элементтері бар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идеялар, болжамдар шығаруға мүмкіндік беретін проблемалық сұрақтарды тұжырымдау және дәлелдер келтіре отырып, сұрақтарға жауап беру, мәтіннің ақпаратын шынайы өмірден басқа деректермен байланыстыру; 7. 3. 4. 1 оқу түрлерін, соның ішінде іздеп оқу түрін қолдану;</w:t>
            </w:r>
          </w:p>
          <w:p>
            <w:pPr>
              <w:spacing w:after="20"/>
              <w:ind w:left="20"/>
              <w:jc w:val="both"/>
            </w:pPr>
            <w:r>
              <w:rPr>
                <w:rFonts w:ascii="Times New Roman"/>
                <w:b w:val="false"/>
                <w:i w:val="false"/>
                <w:color w:val="000000"/>
                <w:sz w:val="20"/>
              </w:rPr>
              <w:t>
7. 3. 6. 1 жанрлық ерекшеліктерді және көркем-бейнелеу құралдарын анықтай отырып, көркем шығармалардың (поэтикалық, прозалық)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 мәтіннің мазмұнын тыңдалған, оқылған және/немесе аудиовизуалды материал негізінде қысқаша баяндау; 7. 4. 4. 1 ұсынылған жағдайда өзін таныстыру және эмоционалды реңкі бар лексиканы, эпитеттерді, салыстыруларды, фразеологиялық бірліктер мен дараландыруды қолдана отырып, өз сезімдерін сипаттау арқылы шығармашылық жұмыстар жазу (оның ішінде әдеби тақырыптар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2 қарым-қатынас жағдайына сәйкес келетін етістіктің болымды және болымсыз түрін, шартты, ашық және бұйрық рай түрлерін қолдану; 7. 5. 2. 2. шартты, қарсылықты, салыстырмалы қарым-қатынасты білдіретін құрмалас сөйлемдерді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заманауи жастар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Маяковский. "Секрет молодости". А. Алексин. "Безумная Евдокия".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оқу-білім беру тақырыбындағы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5. 1 ұсынылған тақырып бойынша пікірлермен алмасып, диалогке қатысу; 7. 2. 6. 1 жеке әсерлерге/бақылауларға негізделген пікірді (монолог/ 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ақпаратты жалпыға мәлім, күнделікті білімдерді байланыстыра отырып, тұтас және тұтастай емес мәтіндердің басты және жанама ақпаратын түсіну; 7. 3. 2. 1 публицистикалық стиль (оқиға туралы репортаж, ескерту, шолу), ресми іскерлік стиль (сенімхат, мәлімдеме, шарт, ресми құттықтау, іскерлік хат) мәтіндерінің стилистикалық ерекшеліктерін анықтау; 7. 3. 5. 1 күрделі жоспар құру; 7. 3. 8. 1 мәтіндердің мазмұнын салыстыру, мақсатын және нысаналы аудиторияны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5. 1 талқылау, баяндау/сипаттау элементтерімен талқылау мәтінінің ерекшеліктерін сақтай отырып, дәйек сөздердің, мақал-мәтелдердің, қанатты сөздердің негізінде эссе жазу (көлемі 100-120 сөз); 7. 4. 6. 1 сөздердің әртүрлі бөліктерінде дауысты және дауыссыздарды, дефис арқылы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1 жай сөйлем мен күрделенген жай сөйлемдерді және бірыңғай сөйлем мүшелерін қолдану; 7.5. 2.2. шартты, қарсылықты, салыстырмалы қарым-қатынасты білдіретін құрмалас сөйлемдерді пайдалану</w:t>
            </w:r>
          </w:p>
        </w:tc>
      </w:tr>
    </w:tbl>
    <w:p>
      <w:pPr>
        <w:spacing w:after="0"/>
        <w:ind w:left="0"/>
        <w:jc w:val="both"/>
      </w:pPr>
      <w:r>
        <w:rPr>
          <w:rFonts w:ascii="Times New Roman"/>
          <w:b w:val="false"/>
          <w:i w:val="false"/>
          <w:color w:val="000000"/>
          <w:sz w:val="28"/>
        </w:rPr>
        <w:t>
      4) 8-сынып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Оқылатын көркем туындылар (таңдау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жасөспірім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"Волшебная копейка" өсиет әңгіме.</w:t>
            </w:r>
          </w:p>
          <w:p>
            <w:pPr>
              <w:spacing w:after="20"/>
              <w:ind w:left="20"/>
              <w:jc w:val="both"/>
            </w:pPr>
            <w:r>
              <w:rPr>
                <w:rFonts w:ascii="Times New Roman"/>
                <w:b w:val="false"/>
                <w:i w:val="false"/>
                <w:color w:val="000000"/>
                <w:sz w:val="20"/>
              </w:rPr>
              <w:t>
А. Құнанбаевтың "Қара сөздері" "Он төртінші қара сөз". В. Железников. "Чучело". М. Әуезов. "Сирота". Ғ. Мүсірепов. "Рассказы о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бөлінген деректерді жалпы контекске біріктіріп, себеп-салдарлық байланыстарды анықтап және қорытынды жасап, ұзақтығы 4-6 минуттан артық емес хабарламаның негізгі және егжей-тегжейлі ақпаратын түсіну; 8. 1. 2. 1 тарихи-мәдени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сөздерді жалпытілдік баламалармен немесе сипаттамалық айналымдармен (перифразалармен) ауыстыру үшін жеткілікті сөздік қоры болу;</w:t>
            </w:r>
          </w:p>
          <w:p>
            <w:pPr>
              <w:spacing w:after="20"/>
              <w:ind w:left="20"/>
              <w:jc w:val="both"/>
            </w:pPr>
            <w:r>
              <w:rPr>
                <w:rFonts w:ascii="Times New Roman"/>
                <w:b w:val="false"/>
                <w:i w:val="false"/>
                <w:color w:val="000000"/>
                <w:sz w:val="20"/>
              </w:rPr>
              <w:t>
8. 2. 3. 1 есімше және көсемше айналымдарын келісу және басқару, қолдану ережелерін қамтитын синтаксистік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тұтас және тұтас емес мәтіндердің басты, жанама және егжей-тегжейлі ақпаратын түсіну; 8. 3. 2. 1 публицистикалық стиль (мақала, сұхбат, очерк, жолдау), ресми-іскерлік стиль (мінездеме, өмірбаян, түйіндеме) мәтіндерінің стилистикалық ерекшеліктерін анықтау; оларға тән белгілерге негізделген мәтіннің әртүрлі типтерге жататындығын анықтау; 8. 3. 3. 1 идеяларды, интерпретацияларды, болжамдарды ұсынуға және сұрақтардың әртүрлі түрлеріне жауап беруге мүмкіндік беретін мәтін бойынша проблемалық сұрақтарды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публицистикалық стиль (мақала, сұхбат, очерк, жолдау) және ресми-іскерлік стиль (мінездеме, өмірбаян, түйіндеме) мәтіндерін құрастыру;</w:t>
            </w:r>
          </w:p>
          <w:p>
            <w:pPr>
              <w:spacing w:after="20"/>
              <w:ind w:left="20"/>
              <w:jc w:val="both"/>
            </w:pPr>
            <w:r>
              <w:rPr>
                <w:rFonts w:ascii="Times New Roman"/>
                <w:b w:val="false"/>
                <w:i w:val="false"/>
                <w:color w:val="000000"/>
                <w:sz w:val="20"/>
              </w:rPr>
              <w:t>
8. 4. 6. 1 НЕ сөзінің әртүрлі сөздермен бірге не бөлек жазылуын дұрыс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1 тиісті формалардағы күрделі зат есімдерді, сын есімдерді, үстеулерді қолдану 8. 5. 1. 3 ырықты және ырықсыз етіс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Кассиль. "Ход белой королевы". С. Мұқанов. "Балуан Шолақ"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3. 1 сюжет дамуының немесе шиеленістің негізгі сәттерін анықтап, прозалық, драмалық және поэтикалық туындылардың/бөліктердің мазмұнын түсіну 8. 1. 4. 1 авторлық ұстанымды айқындап, мәтіннің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кестелер, схемалар, диаграммалар, графиктер негізінде дәлелді сөйлем құрау (сипаттау және/ немесе баяндау элементтері бар пайымдау) 8. 2. 5. 1 өз көзқарасын дәлелдеп, қоғамдық-маңызды проблемалар бойынша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5. 1 дәйексөзді жоспар құру; 8. 3. 6. 1 құрылымдық-композициялық ерекшеліктерін анықтай отырып, көркем шығармалардың (поэтикалық, прозалық, драмалық)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3. 1 ақпаратты соның ішінде кестеден, сызбадан, диаграммадан, графиктен тұратын презентация түрінде ұсыну; 8. 4. 7. 1 оқшау мүшелері бар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1 тиісті формалардағы күрделі зат есімдерді, сын есімдерді, үстеулерді қолдану 8. 5. 2. 1 есімшелерді қолдану және оларды синонимдік қатарымен ауыстыру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Заболоцкий. "Не позволяй душе лениться". А. Мусатов. "Как хлеб на стол пришел".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бөлінген деректерді жалпы контекске біріктіріп, себеп-салдарлық байланыстарды анықтап және қорытынды жасап, ұзақтығы 4-6 минуттан артық емес хабарламаның негізгі және егжей-тегжейлі ақпаратын түсіну; 8. 1. 3. 1 сюжет дамуының немесе шиеленістің негізгі сәттерін анықтап, прозалық, драмалық және поэтикалық туындылардың/бөліктердің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сөздерді жалпытілдік баламалармен немесе сипаттамалық айналымдармен (перифразалармен) ауыстыру үшін жеткілікті сөздік қоры болу;</w:t>
            </w:r>
          </w:p>
          <w:p>
            <w:pPr>
              <w:spacing w:after="20"/>
              <w:ind w:left="20"/>
              <w:jc w:val="both"/>
            </w:pPr>
            <w:r>
              <w:rPr>
                <w:rFonts w:ascii="Times New Roman"/>
                <w:b w:val="false"/>
                <w:i w:val="false"/>
                <w:color w:val="000000"/>
                <w:sz w:val="20"/>
              </w:rPr>
              <w:t>
8. 2. 2. 1 мәтіннің мазмұнын шығармашылық толықтырулармен қайта айту; 8. 2. 5. 1 өз көзқарасын дәлелдеп, қоғамдық-маңызды проблемалар бойынша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тұтас және тұтас емес мәтіндердің басты, жанама және егжей-тегжейлі ақпаратын түсіну; 8. 3. 2. 1 публицистикалық стиль (мақала, сұхбат, очерк, жолдау), ресми-іскерлік стиль (мінездеме, өмірбаян, түйіндеме) мәтіндерінің стилистикалық ерекшеліктерін анықтау; оларға тән белгілерге негізделген мәтіннің әртүрлі типтерге жататындығын анықтау; 8. 3. 5. 1 дәйексөзді жоспар құру; 8. 3. 6. 1 құрылымдық-композициялық ерекшеліктерін анықтай отырып, көркем шығармалардың (поэтикалық, прозалық, драмалық)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публицистикалық стиль (мақала, сұхбат, очерк, жолдау) және ресми-іскерлік стиль (мінездеме,өмірбаян, түйіндеме) мәтіндерін құрастыру;</w:t>
            </w:r>
          </w:p>
          <w:p>
            <w:pPr>
              <w:spacing w:after="20"/>
              <w:ind w:left="20"/>
              <w:jc w:val="both"/>
            </w:pPr>
            <w:r>
              <w:rPr>
                <w:rFonts w:ascii="Times New Roman"/>
                <w:b w:val="false"/>
                <w:i w:val="false"/>
                <w:color w:val="000000"/>
                <w:sz w:val="20"/>
              </w:rPr>
              <w:t>
8. 4. 2. 1 тыңдалған, оқылған және/немесе аудиовизуалды материалдың негізінде мәтіннің мазмұнын іріктеп баяндау;</w:t>
            </w:r>
          </w:p>
          <w:p>
            <w:pPr>
              <w:spacing w:after="20"/>
              <w:ind w:left="20"/>
              <w:jc w:val="both"/>
            </w:pPr>
            <w:r>
              <w:rPr>
                <w:rFonts w:ascii="Times New Roman"/>
                <w:b w:val="false"/>
                <w:i w:val="false"/>
                <w:color w:val="000000"/>
                <w:sz w:val="20"/>
              </w:rPr>
              <w:t>
8. 4. 5. 1 талқылау, баяндау/сипаттау элементтерімен талқылау мәтінінің ерекшеліктерін сақтай отырып, автордың ұстанымына өз келісімін/келіспеуін білдіріп, ұсынылған проблема бойынша эссе жазу (көлемі 120-140 сөз); 8. 4. 7. 1 оқшау мүшелері бар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4. аяқталған және аяқталмаған түрде көсемшелер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Сулейменов. "Земля, поклонись человеку". Р. Брэдбери. "Зеленое утро". И. Ефремов. "Звездные корабли".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тарихи-мәдени тақырыптағы сөздердің мағынасын түсіну; 8. 1. 5. 1 тыңдалған мәтіннің үзіндісі бойынша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кестелер, схемалар, диаграммалар, графиктер негізінде дәлелді сөйлем құрау (сипаттау және/ немесе баяндау элементтері бар пайымдау) 8. 2. 6. 1 кестелердің, сызбалардың, диаграммалардың, графиктердің негізінде құрылған пікірді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публицистикалық стиль (мақала, сұхбат, очерк, жолдау), ресми-іскерлік стиль (мінездеме, өмірбаян, түйіндеме) мәтіндерінің стилистикалық ерекшеліктерін анықтау; оларға тән белгілерге негізделген мәтіннің әртүрлі типтерге жататындығын анықтау; 8. 3. 4. 1 талдамалықты қоса алғанда, оқу түрлерін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публицистикалық стиль (мақала, сұхбат, очерк, жолдау) және ресми-іскерлік стиль (мінездеме,өмірбаян, түйіндеме) мәтіндерін құрастыру; 8. 4. 3. 1 ақпаратты соның ішінде кестеден, сызбадан, диаграммадан, графиктен тұратын презентация түрінде ұсыну; 8. 4. 6. 1 НЕ сөзінің әртүрлі сөздермен бірге не бөлек жазылуын дұрыс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2 қозғалыс етістіктерін қолдану 8. 5. 2. 2. көсемшелерді қолдану және оларды синонимдік қатарымен ауыстыру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 табиғат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О.Сүлеймен"Волчата" өлеңі. Ш. Айтматов "Плаха" (Акбар туралы үзінді).</w:t>
            </w:r>
          </w:p>
          <w:p>
            <w:pPr>
              <w:spacing w:after="20"/>
              <w:ind w:left="20"/>
              <w:jc w:val="both"/>
            </w:pPr>
            <w:r>
              <w:rPr>
                <w:rFonts w:ascii="Times New Roman"/>
                <w:b w:val="false"/>
                <w:i w:val="false"/>
                <w:color w:val="000000"/>
                <w:sz w:val="20"/>
              </w:rPr>
              <w:t>
Қ. Мырзағалиев. "Қызыл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бөлінген деректерді жалпы контекске біріктіріп, себеп-салдарлық байланыстарды анықтап және қорытынды жасап, ұзақтығы 4-6 минуттан артық емес хабарламаның негізгі және егжей-тегжейлі ақпаратын түсіну; 8. 1. 3. 1 сюжет дамуының немесе шиеленістің негізгі сәттерін анықтап, прозалық, драмалық және поэтикалық туындылардың/бөліктердің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сөздерді жалпытілдік баламалармен немесе сипаттамалық айналымдармен (перифразалармен) ауыстыру үшін жеткілікті сөздік қоры болу;</w:t>
            </w:r>
          </w:p>
          <w:p>
            <w:pPr>
              <w:spacing w:after="20"/>
              <w:ind w:left="20"/>
              <w:jc w:val="both"/>
            </w:pPr>
            <w:r>
              <w:rPr>
                <w:rFonts w:ascii="Times New Roman"/>
                <w:b w:val="false"/>
                <w:i w:val="false"/>
                <w:color w:val="000000"/>
                <w:sz w:val="20"/>
              </w:rPr>
              <w:t>
8. 2. 5. 1 өз көзқарасын дәлелдеп, қоғамдық-маңызды проблемалар бойынша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тұтас және тұтас емес мәтіндердің басты, жанама және егжей-тегжейлі ақпаратын түсіну; 8. 3. 5. 1 дәйексөзді жоспар құру; 8. 3. 8. 1 мазмұнды, тілдік ерекшеліктерді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3. 1 ақпаратты соның ішінде кестеден, сызбадан, диаграммадан, графиктен тұратын презентация түрінде ұсыну; 8. 4. 5. 1 талқылау, баяндау/сипаттау элементтерімен талқылау мәтінінің ерекшеліктерін сақтай отырып, автордың ұстанымына өз келісімін/келіспе-уін білдіріп, ұсынылған проблема бойынша эссе жазу (көлемі 120-140 сөз)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5. күрделі сан есімдерді тиісті формаларда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 тіршілік көзі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Янка Мавр. "Сын воды". П.Н. Васильев. "Иртыш".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4. 1 авторлық ұстанымды айқындап, мәтіннің негізгі ойын анықтау; 8. 1. 5. 1 тыңдалған мәтіннің үзіндісі бойынша мазмұнды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2. 1 мәтіннің мазмұнын шығармашылық толықтырулармен қайта айту; 8. 2. 3. 1 есімше және көсемше айналымдарын келісу және басқару, қолдану ережелерін қамтитын синтаксистік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3. 1 идеяларды, интерпретацияларды, болжамдарды ұсынуға және сұрақтардың әртүрлі түрлеріне жауап беруге мүмкіндік беретін мәтін бойынша проблемалық сұрақтарды құрастыру; 8. 3. 4. 1 талдамалықты қоса алғанда, оқу түрлерін пайдалану; 8. 3. 7. 1 өзектілігін, анықтығын, пайдалылығын және құндылығын анықтай отырып, әр түрлі дереккөздерден ұсынылған тақырып бойынша қажетті ақпарат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2. 1 тыңдалған, оқылған және/немесе аудиовизуалды материалдың негізінде мәтіннің мазмұнын іріктеп баяндау; 8. 4. 4. 1 эпитеттерді, салыстыруларды, фразеологизмдерді, дараландырулар мен метафораларды қолдана отырып, белгілі бір рөлді және сөйлеу мінез-құлқын таңдай отырып, шығармашылық жұмыстарды (оның ішінде әдеби тақырыптарға)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2. 1 есімшелерді қолдану және оларды синонимдік қатарымен ауыстыру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Гоголь. "Старосветские помещики". А.П. Чехов. "Сирена".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тарихи-мәдени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кестелер, схемалар, диаграммалар, графиктер негізінде дәлелді сөйлем құрау (сипаттау және/ немесе баяндау элементтері бар пайымдау); 8. 2. 6. 1 кестелердің, сызбалардың, диаграммалардың, графиктердің негізінде құрылған пікірді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публицистикалық стиль (мақала, сұхбат, очерк, жолдау), ресми-іскерлік стиль (мінездеме, өмірбаян, түйіндеме) мәтіндерінің стилистикалық ерекшеліктерін анықтау; оларға тән белгілерге негізделген мәтіннің әртүрлі типтерге жататындығын анықтау</w:t>
            </w:r>
          </w:p>
          <w:p>
            <w:pPr>
              <w:spacing w:after="20"/>
              <w:ind w:left="20"/>
              <w:jc w:val="both"/>
            </w:pPr>
            <w:r>
              <w:rPr>
                <w:rFonts w:ascii="Times New Roman"/>
                <w:b w:val="false"/>
                <w:i w:val="false"/>
                <w:color w:val="000000"/>
                <w:sz w:val="20"/>
              </w:rPr>
              <w:t>
8. 3. 6. 1 құрылымдық-композициялық ерекшеліктерін анықтай отырып, көркем шығармалардың (поэтикалық, прозалық, драмалық)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публицистикалық стиль (мақала, сұхбат, очерк, жолдау) және ресми-іскерлік стиль (мінездеме,өмірбаян, түйіндеме) мәтіндерін құрастыру; 8. 4. 6. 1 НЕ сөзінің әртүрлі сөздермен бірге не бөлек жазылуын дұрыс таңдау; 8. 4. 7. 1 оқшау мүшелері бар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 көсемшелерді қолдану және оларды синонимдік қатарымен ауыстыру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күші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 "Моцарт и Сальери". К.Г. Паустовский. "Старый повар". Б.П. Екимов. "Музыка старого дома". І. Жансүгіров. "Күйші" поэмасы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4. 1 авторлық ұстанымды айқындап, мәтіннің негізгі ойын анықтау;</w:t>
            </w:r>
          </w:p>
          <w:p>
            <w:pPr>
              <w:spacing w:after="20"/>
              <w:ind w:left="20"/>
              <w:jc w:val="both"/>
            </w:pPr>
            <w:r>
              <w:rPr>
                <w:rFonts w:ascii="Times New Roman"/>
                <w:b w:val="false"/>
                <w:i w:val="false"/>
                <w:color w:val="000000"/>
                <w:sz w:val="20"/>
              </w:rPr>
              <w:t>
8. 1. 5. 1 тыңдалған мәтіннің үзіндісі бойынша мазмұнды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сөздерді жалпытілдік баламалармен немесе сипаттамалық айналымдармен (перифразалармен) ауыстыру үшін жеткілікті сөздік қоры болу;</w:t>
            </w:r>
          </w:p>
          <w:p>
            <w:pPr>
              <w:spacing w:after="20"/>
              <w:ind w:left="20"/>
              <w:jc w:val="both"/>
            </w:pPr>
            <w:r>
              <w:rPr>
                <w:rFonts w:ascii="Times New Roman"/>
                <w:b w:val="false"/>
                <w:i w:val="false"/>
                <w:color w:val="000000"/>
                <w:sz w:val="20"/>
              </w:rPr>
              <w:t>
8. 2. 3. 1 есімше және көсемше тіркестерін қолдана отырып, келісу және басқару, ережелерін қамтитын синтаксистік нормаларды сақтау;</w:t>
            </w:r>
          </w:p>
          <w:p>
            <w:pPr>
              <w:spacing w:after="20"/>
              <w:ind w:left="20"/>
              <w:jc w:val="both"/>
            </w:pPr>
            <w:r>
              <w:rPr>
                <w:rFonts w:ascii="Times New Roman"/>
                <w:b w:val="false"/>
                <w:i w:val="false"/>
                <w:color w:val="000000"/>
                <w:sz w:val="20"/>
              </w:rPr>
              <w:t>
8. 2. 4. 1 кестелер, схемалар, диаграммалар, графиктер негізінде дәлелді сөйлем (сипаттау және/немесе баяндау элементтерімен пайымдау)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тұтас және тұтас емес мәтіндердің басты, жанама және егжей-тегжейлі ақпаратын түсіну; 8. 3. 3. 1 идеяларды, интерпретацияларды, болжамдарды ұсынуға және әртүрлі сұрақтарғажауап беруге мүмкіндік беретін мәтін бойынша проблемалық сұрақтар құрастыру;</w:t>
            </w:r>
          </w:p>
          <w:p>
            <w:pPr>
              <w:spacing w:after="20"/>
              <w:ind w:left="20"/>
              <w:jc w:val="both"/>
            </w:pPr>
            <w:r>
              <w:rPr>
                <w:rFonts w:ascii="Times New Roman"/>
                <w:b w:val="false"/>
                <w:i w:val="false"/>
                <w:color w:val="000000"/>
                <w:sz w:val="20"/>
              </w:rPr>
              <w:t>
8. 3. 4. 1 талдамалықты қоса алғанда, оқу түрлерін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2. 1 тыңдалған, оқылған және/немесе аудиовизуалды материалдың негізінде мәтіннің мазмұнын іріктеп баяндау;</w:t>
            </w:r>
          </w:p>
          <w:p>
            <w:pPr>
              <w:spacing w:after="20"/>
              <w:ind w:left="20"/>
              <w:jc w:val="both"/>
            </w:pPr>
            <w:r>
              <w:rPr>
                <w:rFonts w:ascii="Times New Roman"/>
                <w:b w:val="false"/>
                <w:i w:val="false"/>
                <w:color w:val="000000"/>
                <w:sz w:val="20"/>
              </w:rPr>
              <w:t>
8. 4. 4. 1 эпитеттерді, салыстыруларды, фразеологизмдерді, дараландырулар мен метафораларды пайдалана отырып, белгілі бір рөлді және сөйлеу мінез-құлқын таңдай отырып, шығармашылық жұмыстарды (оның ішінде әдеби тақырыптарға) жазу;</w:t>
            </w:r>
          </w:p>
          <w:p>
            <w:pPr>
              <w:spacing w:after="20"/>
              <w:ind w:left="20"/>
              <w:jc w:val="both"/>
            </w:pPr>
            <w:r>
              <w:rPr>
                <w:rFonts w:ascii="Times New Roman"/>
                <w:b w:val="false"/>
                <w:i w:val="false"/>
                <w:color w:val="000000"/>
                <w:sz w:val="20"/>
              </w:rPr>
              <w:t>
8. 4. 6. 1 НЕ сөзінің әртүрлі сөздермен бірге не бөлек жазылуын дұрыс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5 күрделі сан есімдерді тиісті формаларда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жаңалықтар және технологиялар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Вельтисов. "Приключения Электроника". Жюль Верн. "Дети капитана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тарихи-мәдени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5. 1 өз көзқарасын дәлелдей отырып, қоғамдық маңызы бар мәселелер бойынша диалогқа қатысу;</w:t>
            </w:r>
          </w:p>
          <w:p>
            <w:pPr>
              <w:spacing w:after="20"/>
              <w:ind w:left="20"/>
              <w:jc w:val="both"/>
            </w:pPr>
            <w:r>
              <w:rPr>
                <w:rFonts w:ascii="Times New Roman"/>
                <w:b w:val="false"/>
                <w:i w:val="false"/>
                <w:color w:val="000000"/>
                <w:sz w:val="20"/>
              </w:rPr>
              <w:t>
8. 2. 6. 1 кестелер, схемалар, диаграммалар, графиктер негізінде құрылған сөйлемді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публицистикалық стиль (мақала, сұхбат, очерк, үндеу), ресми-іскери стиль (мінездеме, өмірбаян, түйіндеме) мәтіндерінің стилистикалық ерекшеліктерін анықтау; сипатты белгілердің негізінде мәтіннің аралас типке тиістілігін анықтау</w:t>
            </w:r>
          </w:p>
          <w:p>
            <w:pPr>
              <w:spacing w:after="20"/>
              <w:ind w:left="20"/>
              <w:jc w:val="both"/>
            </w:pPr>
            <w:r>
              <w:rPr>
                <w:rFonts w:ascii="Times New Roman"/>
                <w:b w:val="false"/>
                <w:i w:val="false"/>
                <w:color w:val="000000"/>
                <w:sz w:val="20"/>
              </w:rPr>
              <w:t>
8. 3. 5. 1 дәйексөзді жоспар құру</w:t>
            </w:r>
          </w:p>
          <w:p>
            <w:pPr>
              <w:spacing w:after="20"/>
              <w:ind w:left="20"/>
              <w:jc w:val="both"/>
            </w:pPr>
            <w:r>
              <w:rPr>
                <w:rFonts w:ascii="Times New Roman"/>
                <w:b w:val="false"/>
                <w:i w:val="false"/>
                <w:color w:val="000000"/>
                <w:sz w:val="20"/>
              </w:rPr>
              <w:t>
8. 3. 6. 1 құрылымдық-композициялық ерекшеліктерін анықтай отырып, көркем шығармалардың (поэтикалық, прозалық, драмалық) мазмұнын талдау</w:t>
            </w:r>
          </w:p>
          <w:p>
            <w:pPr>
              <w:spacing w:after="20"/>
              <w:ind w:left="20"/>
              <w:jc w:val="both"/>
            </w:pPr>
            <w:r>
              <w:rPr>
                <w:rFonts w:ascii="Times New Roman"/>
                <w:b w:val="false"/>
                <w:i w:val="false"/>
                <w:color w:val="000000"/>
                <w:sz w:val="20"/>
              </w:rPr>
              <w:t>
8. 3. 8. 1 мазмұнды, тілдік ерекшеліктерді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публицистикалық стиль (мақала, сұхбат, очерк, жолдау) және ресми-іскерлік стиль (мінездеме,өмірбаян, түйіндеме) мәтіндерін құрастыру; 8. 4. 6. 1 НЕ сөзінің әртүрлі сөздермен бірге не бөлек жазылуын дұрыс таңдау;</w:t>
            </w:r>
          </w:p>
          <w:p>
            <w:pPr>
              <w:spacing w:after="20"/>
              <w:ind w:left="20"/>
              <w:jc w:val="both"/>
            </w:pPr>
            <w:r>
              <w:rPr>
                <w:rFonts w:ascii="Times New Roman"/>
                <w:b w:val="false"/>
                <w:i w:val="false"/>
                <w:color w:val="000000"/>
                <w:sz w:val="20"/>
              </w:rPr>
              <w:t>
8. 4. 7. 1 оқшау мүшелері бар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2. 1 есімшелерді қолдану және оларды синонимдік қатарымен ауыстыру</w:t>
            </w:r>
          </w:p>
          <w:p>
            <w:pPr>
              <w:spacing w:after="20"/>
              <w:ind w:left="20"/>
              <w:jc w:val="both"/>
            </w:pPr>
            <w:r>
              <w:rPr>
                <w:rFonts w:ascii="Times New Roman"/>
                <w:b w:val="false"/>
                <w:i w:val="false"/>
                <w:color w:val="000000"/>
                <w:sz w:val="20"/>
              </w:rPr>
              <w:t>
8. 5. 2. 2 көсемшелерді қолдану және оларды синонимдік қатарымен ауыстыру</w:t>
            </w:r>
          </w:p>
        </w:tc>
      </w:tr>
    </w:tbl>
    <w:p>
      <w:pPr>
        <w:spacing w:after="0"/>
        <w:ind w:left="0"/>
        <w:jc w:val="both"/>
      </w:pPr>
      <w:r>
        <w:rPr>
          <w:rFonts w:ascii="Times New Roman"/>
          <w:b w:val="false"/>
          <w:i w:val="false"/>
          <w:color w:val="000000"/>
          <w:sz w:val="28"/>
        </w:rPr>
        <w:t>
      5) 9-сынып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Оқылатын көркем туындылар (таңдау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халықтарының мәдениеті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 "Слова назидания" - "17 Слово". М. Шаханов. "Четыре матери". В. Гундарев. "На земле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қосалқы мәтінді, пікір айту мақсатын және айтушының оқиғалар мен кейіп-керлерге қатынасын анықтап және қорытынды жа-сап, ұзақтығы 5-8 минуттан аспайтын хабарламаның негізгі және детальды ақпаратын түсіну; 9. 1. 4. 1 мәтіннің құрылымын ескеріп, мәтіннің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3. 1 сөйлеу нормаларына, оның ішінде сөйлеу стиліне сәйкес келетін лексикалық және синтаксистік бірліктерді сақтау; 9. 2. 5. 1 ұсынылған мәселе бойынша пікірталасқа қатысу, әртүрлі көзқарастарды синтездеу және мәселені шешу жолдарын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ресми іскерлік стиль мәтіндерінің стилистикалық ерекшеліктерін анықтау (нұсқаулық, ереже); сипатты белгілердің негізінде мәтіннің әртүрлі типтерге тиістілігін анықтау; 9. 3. 3. 1 мәтін ақпаратын перефразалау арқылы сұрақтарды тұжырымдау және оларға жауап беру, факт пен пікірді ажырату;</w:t>
            </w:r>
          </w:p>
          <w:p>
            <w:pPr>
              <w:spacing w:after="20"/>
              <w:ind w:left="20"/>
              <w:jc w:val="both"/>
            </w:pPr>
            <w:r>
              <w:rPr>
                <w:rFonts w:ascii="Times New Roman"/>
                <w:b w:val="false"/>
                <w:i w:val="false"/>
                <w:color w:val="000000"/>
                <w:sz w:val="20"/>
              </w:rPr>
              <w:t>
9. 3. 6. 1 автордың ұстанымын анықтау және шығарманың мазмұнын бағалау арқылы көркем шығармалардың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публицистикалық стиль (проблемалық мақала), ғылыми стиль (аннотация, мақала, тезистер) және ресми-іскерлік стиль (ереже, есеп, нұсқаулық) мәтіндерін құру; 9. 4. 5. 1 талқылау мәтінінің ерекшеліктерін сақтай отырып, өз пікірін негіздеп және проблеманы шешу жолдарын ұсынып, ұсынылған проблема бойынша эссе жазу (көлемі 140-160 сөз); 9. 4. 7. 1. құрмалас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1. зат есімдерді, сын есімдерді, үстеулерді (соның ішінде басқа сөз таптарынан жасалған) тиісті формаларда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ғаламшарының табиғи ресурстары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Паустовский. "Мещерская сторона" (үзінділер). Ч. Айтматов. "Плаха" (үзінді). В. Распутин "Прощание с МатҰрой"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1қоғамдық-саяси тақырыптағы сөздердің мағынасын түсіну; 9. 1. 3. 1 автордың кейіпкерлерге, оқиғаларға деген эмоционалдық-бағалау қарым-қатынасын білдіретін сөздерді анықтап, прозалық, драмалық, поэтикалық туындылардық/ бөліктердің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кең ауқымды тақырыптар бойынша тиімді қарым-қатынас жасау үшін жеткілікті сөздік қордың болуы; 9. 2. 4. 1 назар аудару әдістерін қолданып отырып және мақсатты аудиторияны ескере отырып, сөйлем (пайымдау, сендіру)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тұтас және тұтас емес мәтіндердің негізгі, қосалқы және жасырын (мәнмәтін) ақпаратын түсіну;</w:t>
            </w:r>
          </w:p>
          <w:p>
            <w:pPr>
              <w:spacing w:after="20"/>
              <w:ind w:left="20"/>
              <w:jc w:val="both"/>
            </w:pPr>
            <w:r>
              <w:rPr>
                <w:rFonts w:ascii="Times New Roman"/>
                <w:b w:val="false"/>
                <w:i w:val="false"/>
                <w:color w:val="000000"/>
                <w:sz w:val="20"/>
              </w:rPr>
              <w:t>
9. 3. 2. 1 публицистикалық стиль (проблемалық мақала), ғылыми стиль (аннотация, тезистер, мақала), ресми-іскерлік стиль (нұсқаулық, ереже, есеп, заң) мәтіндерінің стилистикалық ерекшеліктерін анықтау; оларға тән белгілер негізінде мәтіннің әртүрлі типтерге жататындығын анықтау;</w:t>
            </w:r>
          </w:p>
          <w:p>
            <w:pPr>
              <w:spacing w:after="20"/>
              <w:ind w:left="20"/>
              <w:jc w:val="both"/>
            </w:pPr>
            <w:r>
              <w:rPr>
                <w:rFonts w:ascii="Times New Roman"/>
                <w:b w:val="false"/>
                <w:i w:val="false"/>
                <w:color w:val="000000"/>
                <w:sz w:val="20"/>
              </w:rPr>
              <w:t>
9. 3. 5. 1 тезистік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публицистикалық стиль (проблемалық мақала), ғылыми стиль (аннотация, мақала, тезистер) және ресми-іскерлік стиль (ереже, есеп, нұсқаулық) мәтіндерін құру;</w:t>
            </w:r>
          </w:p>
          <w:p>
            <w:pPr>
              <w:spacing w:after="20"/>
              <w:ind w:left="20"/>
              <w:jc w:val="both"/>
            </w:pPr>
            <w:r>
              <w:rPr>
                <w:rFonts w:ascii="Times New Roman"/>
                <w:b w:val="false"/>
                <w:i w:val="false"/>
                <w:color w:val="000000"/>
                <w:sz w:val="20"/>
              </w:rPr>
              <w:t>
9. 4. 3. 1 кестелердің, сызбалардың, диаграммалардың, графиктердің негізінде ақпаратты есеп, мақала, анықтама түрінде және керісінше ұсыну; 9. 4. 6. 1 шылауларды, предлогтарды, одағайларды дұрыс жазу; 9. 4. 7. 1 сабақтас құрмалас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1. зат есімдерді, сын есімдерді, үстеулерді (соның ішінде басқа сөз таптарынан жасалған) тиісті формаларда қолдану; 9. 5. 2. 1 ауызша және жазбаша қарым-қатынас жағдайына сәйкес келетін жай және құрмалас сөйлемдерді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тұлға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Пушкиннің "Капитан қызы" повесі. М. Шаханов. "Жеңілген жеңімпаз туралы Отырар поэмасы" немесе "Шыңғысханның есебі".</w:t>
            </w:r>
          </w:p>
          <w:p>
            <w:pPr>
              <w:spacing w:after="20"/>
              <w:ind w:left="20"/>
              <w:jc w:val="both"/>
            </w:pPr>
            <w:r>
              <w:rPr>
                <w:rFonts w:ascii="Times New Roman"/>
                <w:b w:val="false"/>
                <w:i w:val="false"/>
                <w:color w:val="000000"/>
                <w:sz w:val="20"/>
              </w:rPr>
              <w:t>
М. Әуезов "Абай жолы". Ә. Кекілбаев. "Плеяды – созвездие надежды". А. Байтұрсынов. "Великий поэт казахов".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қосалқы мәтінді, пікір айту мақсатын және айтушының оқиғалар мен кейіп-керлерге қатынасын анықтап және қорытынды жа-сап, ұзақтығы 5-8 минуттан аспайтын хабарламаның негізгі және детальды ақпаратын түсіну; 9. 1. 3. 1 автордың кейіпкерлерге, оқиғаларға деген эмоционалдық-бағалау қарым-қатынасын білдіретін сөздерді анықтап, прозалық, драмалық, поэтикалық туындылардың /бөліктердің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кең ауқымды тақырыптар бойынша тиімді қарым-қатынас жасау үшін жеткілікті сөздік қордың болуы; 9. 2. 2. 1 автордың ұстанымын бағалап, проблемалық жағдаятты өзі түсінігі бойынша көрсете отырып, мәтіннің мазмұнын қайта айту; 9. 1. 5. 1 пікірлер негізінде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тұтас және тұтас емес мәтіндердің басты, жанама және жасырын (мәнмәтін) ақпаратын түсіну; 9. 3. 2. 1 публицистикалық стиль (проблемалық мақала), ғылыми стиль (аннотация, тезистер, мақала), ресми-іскерлік стиль (нұсқаулық, ереже, есеп, заң) мәтіндерінің стилистикалық ерекшеліктерін анықтау; оларға тән белгілері негізінде мәтіннің әртүрлі типтерге жататындығын анықтау; 9. 3. 5. 1 тезистік жоспар құру; 9. 3. 6. 1 автордың ұстанымын анықтау және шығарманың мазмұнын бағалау арқылы көркем шығармалардың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публицистикалық стиль (проблемалық мақала), ғылыми стиль (аннотация, мақала, тезистер) және ресми-іскерлік стиль (ереже, есеп, нұсқаулық) мәтіндерін құру; 9. 4. 2. 1 тыңдалған, оқылған және/немесе аудиовизуалды материал ақпаратының мазмұнын шығармашылық тұрғыдан түсіндіре отырып баяндау; 9. 4. 7. 1 құрмалас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2 етістіктерді тиісті формаларда қолдану; 9. 5. 2. 1 ауызша және жазбаша қарым-қатынас жағдайына сәйкес келетін жай және құрмалас сөйлемдерді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Шындық және қиял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Айтматов. "Легенда о рогатой матери-оленихе" ("Белый пароход"). Р. Брэдбери "Все лето в один день".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қоғамдық-саяси тақырыптағы сөздердің мағынасын түсіну; 9. 1. 5. 1 пікірлер негізінде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4. 1 назар аудару әдістерін қолданып және мақсатты аудиторияны ескере отырып, мәлімдеме (пайымдау, сендіру) жасау;</w:t>
            </w:r>
          </w:p>
          <w:p>
            <w:pPr>
              <w:spacing w:after="20"/>
              <w:ind w:left="20"/>
              <w:jc w:val="both"/>
            </w:pPr>
            <w:r>
              <w:rPr>
                <w:rFonts w:ascii="Times New Roman"/>
                <w:b w:val="false"/>
                <w:i w:val="false"/>
                <w:color w:val="000000"/>
                <w:sz w:val="20"/>
              </w:rPr>
              <w:t>
9. 2. 6. 1 назар аудару әдістерін қолдана отырып және мақсатты аудиторияны ескере отырып, мәлімдемені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4. 1 оқу кезінде оқу түрлерін пайдалану, сыни ойлау техникаларын меңгеру;</w:t>
            </w:r>
          </w:p>
          <w:p>
            <w:pPr>
              <w:spacing w:after="20"/>
              <w:ind w:left="20"/>
              <w:jc w:val="both"/>
            </w:pPr>
            <w:r>
              <w:rPr>
                <w:rFonts w:ascii="Times New Roman"/>
                <w:b w:val="false"/>
                <w:i w:val="false"/>
                <w:color w:val="000000"/>
                <w:sz w:val="20"/>
              </w:rPr>
              <w:t>
9. 3. 7. 1 ақпаратты алу және жинақтау, өз пікірін білдіре отырып, алынған мәліметтер негізінде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3. 1 кестелердің, сызбалардың, диаграммалардың, графиктердің негізінде ақпаратты есеп, мақала, анықтама түрінде және керісінше ұсыну; 9. 4. 5. 1 талқылау, баяндау/сипаттау элементтерімен талқылау мәтінінің ерекшеліктерін сақтай отырып, өз пікірін негіздеп және проблеманы шешу жолдарын ұсынып, ұсынылған проблема бойынша эссе жазу (көлемі 140-160 сөз); 9. 4. 6. 1 шылауларды, предлогтарды, одағайларды дұрыс жазу;</w:t>
            </w:r>
          </w:p>
          <w:p>
            <w:pPr>
              <w:spacing w:after="20"/>
              <w:ind w:left="20"/>
              <w:jc w:val="both"/>
            </w:pPr>
            <w:r>
              <w:rPr>
                <w:rFonts w:ascii="Times New Roman"/>
                <w:b w:val="false"/>
                <w:i w:val="false"/>
                <w:color w:val="000000"/>
                <w:sz w:val="20"/>
              </w:rPr>
              <w:t>
9. 4. 7. 1 құрмалас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2 етістіктерді тиісті формаларда қолдану; 9. 5. 2. 1 ауызша және жазбаша қарым-қатынас жағдайына сәйкес келетін жай және құрмалас сөйлемдерді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Әкелер мен балалар: ұрпақтар диалогі және шиеленісі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Шекспир. "Ромео и Джульетта". К.А. Паустовский. "Телеграмма".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қосалқы мәтінді, пікір айту мақсатын және айтушының оқиғалар мен кейіп-керлерге қатынасын анықтап және қорытынды жа-сап, ұзақтығы 5-8 минуттан аспайтын хабарламаның негізгі және детальды ақпаратын түсіну; 9. 1. 3. 1 автордың кейіпкерлерге, оқиғаларға деген эмоционалдық-бағалау қарым-қатынасын білдіретін сөздерді анықтап, прозалық, драмалық, поэтикалық туындылардың /бөліктердің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кең ауқымы тақырыптар бойынша тиімді қарым-қатынас жасау үшін жеткілікті сөздік қорды меңгеру; 9. 2. 5. 1 ұсынылған мәселе бойынша пікірталасқа қатысу, әртүрлі көзқарастарды синтездеу және мәселені шешу жолдарын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тұтас және тұтас емес мәтіндердің басты, жанама және жасырын (мәнмәтін) ақпаратын түсіну; 9. 3. 5. 1 тезистік жоспар құру; 9. 3. 8. 1 мазмұнын талдап, авторлық ұстанымды анықтап, мәтіндерді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3. 1 кестелердің, сызбалардың, диаграммалардың, графиктердің негізінде ақпаратты есеп, мақала, анықтама түрінде және керісінше ұсыну; 9. 4. 5. 1 талқылау элементтерімен, талқылау мәтінінің ерекшеліктерін сақтай отырып, өз пікірін негіздеп және проблеманы шешу жолдарын ұсынып, ұсынылған проблема бойынша эссе жазу (көлемі 140-160 сөз); 9. 4. 7. 1 құрмалас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3 сан есімдерді тиісті формаларда қолдану; 9. 5. 2. 1 ауызша және жазбаша қарым-қатынас жағдайына сәйкес келетін жай және құрмалас сөйлемдерді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бұқаралық ақпарат құралдары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С.Черный. "Диета", "Зеркало". Б. Акунин. "Турецкий гамбит" романы (деректі ендірмелерден үзінділер).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4. 1 мәтіннің құрылымын ескеріп, мәтіннің негізгі ойын анықтау; 9. 1. 5. 1 пікірлер негізінде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2. 1 автордың ұстанымын бағалап, проблемалық жағдаятты өзі түсінігі бойынша көрсете отырып, мәтіннің мазмұнын қайта айту;</w:t>
            </w:r>
          </w:p>
          <w:p>
            <w:pPr>
              <w:spacing w:after="20"/>
              <w:ind w:left="20"/>
              <w:jc w:val="both"/>
            </w:pPr>
            <w:r>
              <w:rPr>
                <w:rFonts w:ascii="Times New Roman"/>
                <w:b w:val="false"/>
                <w:i w:val="false"/>
                <w:color w:val="000000"/>
                <w:sz w:val="20"/>
              </w:rPr>
              <w:t>
9. 2. 3. 1 сөйлеу нормаларына, оның ішінде сөйлеу стиліне сәйкес келетін лексикалық және синтаксистік бірліктерді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публицистикалық стиль (проблемалық мақала), ғылыми стиль (аннотация, тезистер, мақала), ресми-іскерлік стиль (нұсқаулық, ереже, есеп, заң) мәтіндерінің стилистикалық ерекшеліктерін анықтау; оларға тән белгілері негізінде мәтіннің әртүрлі типтерге жататындығын анықтау; 9. 3. 3. 1 мәтін ақпаратын перефразалау арқылы сұрақтарды тұжырымдау және оларға жауап беру, факт пен пікірді ажырату;</w:t>
            </w:r>
          </w:p>
          <w:p>
            <w:pPr>
              <w:spacing w:after="20"/>
              <w:ind w:left="20"/>
              <w:jc w:val="both"/>
            </w:pPr>
            <w:r>
              <w:rPr>
                <w:rFonts w:ascii="Times New Roman"/>
                <w:b w:val="false"/>
                <w:i w:val="false"/>
                <w:color w:val="000000"/>
                <w:sz w:val="20"/>
              </w:rPr>
              <w:t>
9. 3. 4. 1 оқу кезінде оқу түрлерін пайдалану, сыни ойлау техникаларын меңгеру; 9. 3. 7. 1 ақпаратты алу және жинақтау, өз пікірін білдіре отырып, алынған мәліметтер негізінде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публицистикалық стиль (проблемалық мақала), ғылыми стиль (аннотация, мақала, тезистер) және ресми-іскерлік стиль (ереже, есеп, нұсқаулық) мәтіндерін құру;</w:t>
            </w:r>
          </w:p>
          <w:p>
            <w:pPr>
              <w:spacing w:after="20"/>
              <w:ind w:left="20"/>
              <w:jc w:val="both"/>
            </w:pPr>
            <w:r>
              <w:rPr>
                <w:rFonts w:ascii="Times New Roman"/>
                <w:b w:val="false"/>
                <w:i w:val="false"/>
                <w:color w:val="000000"/>
                <w:sz w:val="20"/>
              </w:rPr>
              <w:t>
9. 4. 2. 1 тыңдалған, оқылған және/немесе аудиовизуалды материал ақпаратының мазмұнын шығармашылық тұрғыдан түсіндіре отырып баяндау; 9. 4. 4. 1 бейнелеу-көркемдегіш құралдарды қолданып, мазмұны бойынша қарама-қайшы болып табылатын шығармашылық жұмыстар (соның ішінде әдеби тақырыптарға), мәтін үзіндісін/үзінділерін жазу;</w:t>
            </w:r>
          </w:p>
          <w:p>
            <w:pPr>
              <w:spacing w:after="20"/>
              <w:ind w:left="20"/>
              <w:jc w:val="both"/>
            </w:pPr>
            <w:r>
              <w:rPr>
                <w:rFonts w:ascii="Times New Roman"/>
                <w:b w:val="false"/>
                <w:i w:val="false"/>
                <w:color w:val="000000"/>
                <w:sz w:val="20"/>
              </w:rPr>
              <w:t>
9. 4. 7. 1 құрмалас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3 сан есімдерді тиісті формаларда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әлем: жаһандану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Светлов. "Гренада". М. Горький. "Сказки об Италии". В. Астафьев. "Деревья растут для всех".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қоғамдық-саяси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4. 1 назар аудару әдістерін қолданып және мақсатты аудиторияны ескере отырып, сөйлем (пайымдау, сендіру) құрау;</w:t>
            </w:r>
          </w:p>
          <w:p>
            <w:pPr>
              <w:spacing w:after="20"/>
              <w:ind w:left="20"/>
              <w:jc w:val="both"/>
            </w:pPr>
            <w:r>
              <w:rPr>
                <w:rFonts w:ascii="Times New Roman"/>
                <w:b w:val="false"/>
                <w:i w:val="false"/>
                <w:color w:val="000000"/>
                <w:sz w:val="20"/>
              </w:rPr>
              <w:t>
9. 2. 6. 1 назар аудару әдістерін қолданып және мақсатты аудиторияны ескере отырып, сөйлемді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ғылыми стиль мәтіндерінің (аннотация, тезистер) стилистикалық ерекшеліктерін анықтау;</w:t>
            </w:r>
          </w:p>
          <w:p>
            <w:pPr>
              <w:spacing w:after="20"/>
              <w:ind w:left="20"/>
              <w:jc w:val="both"/>
            </w:pPr>
            <w:r>
              <w:rPr>
                <w:rFonts w:ascii="Times New Roman"/>
                <w:b w:val="false"/>
                <w:i w:val="false"/>
                <w:color w:val="000000"/>
                <w:sz w:val="20"/>
              </w:rPr>
              <w:t>
9. 3. 6. 1 автордың ұстанымын анықтау және шығарманың мазмұнын бағалау арқылы көркем шығармалардың мазмұнын талдау; 9. 3. 7. 1 ақпаратты алу және жинақтау, өз пікірін білдіре отырып, алынған мәліметтер негізінде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публицистикалық стиль (проблемалық мақала), ғылыми стиль (аннотация, мақала, тезистер) және ресми-іскерлік стиль (ереже, есеп, нұсқаулық) мәтіндерін құру;</w:t>
            </w:r>
          </w:p>
          <w:p>
            <w:pPr>
              <w:spacing w:after="20"/>
              <w:ind w:left="20"/>
              <w:jc w:val="both"/>
            </w:pPr>
            <w:r>
              <w:rPr>
                <w:rFonts w:ascii="Times New Roman"/>
                <w:b w:val="false"/>
                <w:i w:val="false"/>
                <w:color w:val="000000"/>
                <w:sz w:val="20"/>
              </w:rPr>
              <w:t>
9. 4. 5. 1 талқылау, баяндау/сипаттау элементтерімен талқылау мәтінінің ерекшеліктерін сақтай отырып, өз пікірін негіздеп және проблеманы шешу жолдарын ұсынып, ұсынылған проблема бойынша эссе жазу (көлемі 140-160 сөз); 9. 4. 6. 1 шылауларды, предлогтарды, одағайларды дұрыс жазу; 9. 4. 7. 1 құрмалас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2. 1 ауызша және жазбаша тілдесімге сәйкес келетін жай және құрмалас сөйлемдерді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Лермонтов. "Смерть поэта". Е. Евтушенко. "Людей неинтересных в мире нет". В. Ян. "Чингис-хан" (үзінді). Абай. "Не будь падким на все".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қоғамдық-саяси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кең ауқымды тақырыптар бойынша тиімді қарым-қатынас жасау үшін жеткілікті сөздік қордың болуы; 9. 2. 3. 1 сөйлеу нормаларын, оның ішінде стильге сәйкес келетін лексикалық және синтаксистік бірліктерді сақтау; 9. 2. 4. 1 назар аудару тәсілдерін қолданып және мақсатты аудиторияны ескере отырып, сөйлем (пайымдау, сендіру)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тұтас және тұтас емес мәтіндердің негізгі, қосалқы және жасырын (мәнмәтін) ақпаратын түсіну; 9. 3. 2. 1 публицистикалық стиль (проблемалық мақала), ғылыми стиль (аннотация, тезистер, мақала), ресми іскерлік стиль (нұсқаулық, ереже, есеп, заң) мәтіндерінің стилистикалық ерекшеліктерін анықтау; өзіне тән белгілері негізінде мәтіннің әртүрлі типтерге жататындығын анықтау;</w:t>
            </w:r>
          </w:p>
          <w:p>
            <w:pPr>
              <w:spacing w:after="20"/>
              <w:ind w:left="20"/>
              <w:jc w:val="both"/>
            </w:pPr>
            <w:r>
              <w:rPr>
                <w:rFonts w:ascii="Times New Roman"/>
                <w:b w:val="false"/>
                <w:i w:val="false"/>
                <w:color w:val="000000"/>
                <w:sz w:val="20"/>
              </w:rPr>
              <w:t>
9. 3. 3. 1 мәтін ақпаратын перефразалау арқылы сұрақтарды тұжырымдау және оларға жауап беру, факт пен пікірді ажырату;</w:t>
            </w:r>
          </w:p>
          <w:p>
            <w:pPr>
              <w:spacing w:after="20"/>
              <w:ind w:left="20"/>
              <w:jc w:val="both"/>
            </w:pPr>
            <w:r>
              <w:rPr>
                <w:rFonts w:ascii="Times New Roman"/>
                <w:b w:val="false"/>
                <w:i w:val="false"/>
                <w:color w:val="000000"/>
                <w:sz w:val="20"/>
              </w:rPr>
              <w:t>
9. 3. 4. 1 оқу кезінде оқу түрлерін пайдалану, сыни ойлау техникаларын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1 бейнелеу-көркемдегіш құралдарды қолданып, мазмұны бойынша қарама-қайшы болып табылатын шығармашылық жұмыстар (соның ішінде әдеби тақырыптарға), мәтін үзіндісін/ үзінділерін жазу;</w:t>
            </w:r>
          </w:p>
          <w:p>
            <w:pPr>
              <w:spacing w:after="20"/>
              <w:ind w:left="20"/>
              <w:jc w:val="both"/>
            </w:pPr>
            <w:r>
              <w:rPr>
                <w:rFonts w:ascii="Times New Roman"/>
                <w:b w:val="false"/>
                <w:i w:val="false"/>
                <w:color w:val="000000"/>
                <w:sz w:val="20"/>
              </w:rPr>
              <w:t>
9. 4. 5. 1 талқылау, баяндау/сипаттау элементтерімен талқылау мәтінінің ерекшеліктерін сақтай отырып, өз пікірін негіздеп және проблеманы шешу жолдарын ұсынып, ұсынылған проблема бойынша эссе жазу (көлемі 140-160 сөз); 9. 4. 6. 1 шылауларды, предлогтарды, одағайларды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2 етістіктерді тиісті формаларда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және Заң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 "Плаха" (Бостонды соттаудан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4. 1 мәтіннің құрылымын ескеріп, мәтіннің негізгі ойын анықтау; 9. 1. 5. 1 пікірлер негізінде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5. 1 ұсынылған мәселе бойынша пікірталасқа қатысу, әртүрлі көзқарастарды синтездеу және мәселені шешу жолдарын тұжырымдау; 9. 2. 6. 1 назарды тарту тәсілдерін пайдаланып және нысаналы аудиторияны ескеріп, пікірді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публицистикалық стиль (проблемалық мақала), ғылыми стиль (аннотация, тезистер, мақала), ресми-іскерлік стиль (нұсқаулық, ереже, есеп, заң) мәтіндерінің стилистикалық ерекшеліктерін анықтау; оларға тән белгілері негізінде мәтіннің әртүрлі типтерге жататындығын анықтау;</w:t>
            </w:r>
          </w:p>
          <w:p>
            <w:pPr>
              <w:spacing w:after="20"/>
              <w:ind w:left="20"/>
              <w:jc w:val="both"/>
            </w:pPr>
            <w:r>
              <w:rPr>
                <w:rFonts w:ascii="Times New Roman"/>
                <w:b w:val="false"/>
                <w:i w:val="false"/>
                <w:color w:val="000000"/>
                <w:sz w:val="20"/>
              </w:rPr>
              <w:t>
9. 3. 5. 1 тезистік жоспар құру; 9. 3. 6. 1. автордың ұстанымын анықтау және шығарманың мазмұнын бағалау арқылы көркем шығармалардың мазмұнын талдау; 9. 3. 8. 1 мазмұнын талдап, авторлық ұстанымды анықтап, мәтіндерді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2. 1 тыңдалған, оқылған және/немесе аудиовизуалды материал ақпаратының мазмұнын шығармашылық тұрғыдан түсіндіре отырып баяндау;</w:t>
            </w:r>
          </w:p>
          <w:p>
            <w:pPr>
              <w:spacing w:after="20"/>
              <w:ind w:left="20"/>
              <w:jc w:val="both"/>
            </w:pPr>
            <w:r>
              <w:rPr>
                <w:rFonts w:ascii="Times New Roman"/>
                <w:b w:val="false"/>
                <w:i w:val="false"/>
                <w:color w:val="000000"/>
                <w:sz w:val="20"/>
              </w:rPr>
              <w:t>
9. 4. 4. 1 бейнелеу-көркемдегіш құралдарды қолданып, мазмұны бойынша қарама-қайшы болып табылатын шығармашылық жұмыстар (соның ішінде әдеби тақырыптарға), мәтін үзіндісін/ үзінділерін жазу;</w:t>
            </w:r>
          </w:p>
          <w:p>
            <w:pPr>
              <w:spacing w:after="20"/>
              <w:ind w:left="20"/>
              <w:jc w:val="both"/>
            </w:pPr>
            <w:r>
              <w:rPr>
                <w:rFonts w:ascii="Times New Roman"/>
                <w:b w:val="false"/>
                <w:i w:val="false"/>
                <w:color w:val="000000"/>
                <w:sz w:val="20"/>
              </w:rPr>
              <w:t>
9. 4. 7. 1 құрмалас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2. 1 ауызша және жазбаша тілдесімге сәйкес келетін жай және құрмалас сөйлемдерді қолдану</w:t>
            </w:r>
          </w:p>
        </w:tc>
      </w:tr>
    </w:tbl>
    <w:bookmarkStart w:name="z555" w:id="518"/>
    <w:p>
      <w:pPr>
        <w:spacing w:after="0"/>
        <w:ind w:left="0"/>
        <w:jc w:val="left"/>
      </w:pPr>
      <w:r>
        <w:rPr>
          <w:rFonts w:ascii="Times New Roman"/>
          <w:b/>
          <w:i w:val="false"/>
          <w:color w:val="000000"/>
        </w:rPr>
        <w:t xml:space="preserve"> 4-параграф. Негізгі орта білім беру деңгейінің 5-9-сыныптарына арналған "Орыс тілі мен әдебиеті" оқу пәнінен үлгілік оқу бағдарламасын іске асыру жөніндегі ұзақ мерзімді жоспар (оқыту ұйғыр, өзбек, тәжік тілдерінде)</w:t>
      </w:r>
    </w:p>
    <w:bookmarkEnd w:id="518"/>
    <w:p>
      <w:pPr>
        <w:spacing w:after="0"/>
        <w:ind w:left="0"/>
        <w:jc w:val="both"/>
      </w:pPr>
      <w:r>
        <w:rPr>
          <w:rFonts w:ascii="Times New Roman"/>
          <w:b w:val="false"/>
          <w:i w:val="false"/>
          <w:color w:val="000000"/>
          <w:sz w:val="28"/>
        </w:rPr>
        <w:t>
      1) 5-сынып: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Оқылатын көркем туындылар (таңдау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және табиғат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Некрасов. "Дедушка Мазай и зайцы" М.Ю. Лермонтов. "Гроза" С. Есенин. "Буря", Ф. Тютчев. "Весенняя гроза", "Зима недаром злится", "Сказка о ветре" ("Новые сказки" циклінен) Абай. "Жаз"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 ауыз әдебиеті мен әдеби туындылардың/ бөліктердің таныс лексикалық және грамматикалық бірліктерден тұратын бөліктерінің негізгі мазмұнын түсіну, тақырыпты анықтау; 5. 1. 4. 1 сұрақтардың негізінде мәтіннің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синонимдерді, антонимдерді, омонимдерді қамтитын сөздік қорды меңгеру; 5. 2. 3. 1 орфоэпиялық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тірек сөздер мен сөз тіркестерін анықтап, мәтіннің жалпы мазмұнын түсіну; 5. 3. 3. 1 мәтіннің мазмұны бойынша сұрақтар тұжырымдау және оларға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ауызекі сөйлеу және көркем стильдердің элементтерін қолдана отырып, мәтіндер (хат, күнделік, өлең, ертегі) құрастыру;</w:t>
            </w:r>
          </w:p>
          <w:p>
            <w:pPr>
              <w:spacing w:after="20"/>
              <w:ind w:left="20"/>
              <w:jc w:val="both"/>
            </w:pPr>
            <w:r>
              <w:rPr>
                <w:rFonts w:ascii="Times New Roman"/>
                <w:b w:val="false"/>
                <w:i w:val="false"/>
                <w:color w:val="000000"/>
                <w:sz w:val="20"/>
              </w:rPr>
              <w:t>
5. 4. 3. 1 ақпаратты суреттер түрінде ұсыну; 7.Ж3. ақпаратты кесте, схема түрінде ұсыну; 8.Ж3. негізгі және детальды ақпаратты көрсете отырып, ақпаратты диаграмма, график түрінде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1 зат есімдердің, сын есімдердің сан есімдердің, есімдіктердің септік формаларын жасау; 5. 5. 1. 2 род, саны және септелуі бойынша дұрыс келісе отырып, зат есімдер мен сын есімдерді, есімдіктерді, реттік сан есімдерді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"Мудрый отец" орыс ертегісі. "Сказка о бочке" болгар ертегісі. М. Скребцова "Сердце матери". М. Жұмабаев.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мәтіннің тақырыбын анықтап, ұзақтығы 2-3 минуттан артық емес хабарламаның жалпы мазмұнын түсіну; 5. 1. 2. 1 тұрмыстық және рухани-адамгершілік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иллюстрациялардың, комикстердің негізінде өз ойын білдіру (сипаттау, баяндау) 5. 2. 5. 1 репликаларды дұрыс түсініп және кері байланыс ұсына отырып,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5. 1 тірек сөздер арқылы жоспар құру; 5. 3. 6. 1 тақырыпты және негізгі идеяны анықтай отырып, ауыз әдебиеті мен әдебиеттің шағын туындыларының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ауызекі сөйлеу және көркем стильдердің элементтерін қолдана отырып, мәтіндер (хат, күнделік, өлең, ертегі) құрастыру;</w:t>
            </w:r>
          </w:p>
          <w:p>
            <w:pPr>
              <w:spacing w:after="20"/>
              <w:ind w:left="20"/>
              <w:jc w:val="both"/>
            </w:pPr>
            <w:r>
              <w:rPr>
                <w:rFonts w:ascii="Times New Roman"/>
                <w:b w:val="false"/>
                <w:i w:val="false"/>
                <w:color w:val="000000"/>
                <w:sz w:val="20"/>
              </w:rPr>
              <w:t>
5. 4. 6. 1 екпін түспейтін септік жалғауларын дұрыс жазу 5. 4. 7. 1 қаратпа сөз және бірыңғай мүшелері бар жай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3 тәуелді сөздері бар етістіктерді қажетті формаларда қолдану;</w:t>
            </w:r>
          </w:p>
          <w:p>
            <w:pPr>
              <w:spacing w:after="20"/>
              <w:ind w:left="20"/>
              <w:jc w:val="both"/>
            </w:pPr>
            <w:r>
              <w:rPr>
                <w:rFonts w:ascii="Times New Roman"/>
                <w:b w:val="false"/>
                <w:i w:val="false"/>
                <w:color w:val="000000"/>
                <w:sz w:val="20"/>
              </w:rPr>
              <w:t>
5. 5. 1. 4 санды белгілеу үшін сан есімдерді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достық және махаббат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Михалков. "Мы с приятелем друзья". Г. Боргуль. "Подружка Маша". Я. Дубенская. "Мы разные". Н. Бичурина. "Чей гриб?". В. Бережная. "Много у меня друзей". О. Чекашова. "Мой друг". Ю. Белоусова. "Дружба – это дар". А.М. Волков. "Волшебник Изумрудного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 ауыз әдебиеті мен әдеби туындылардың/ бөліктердің таныс лексикалық және грамматикалық бірліктерден тұратын бөліктерінің негізгі мазмұнын түсіну, тақырыпты анықтау; 5. 1. 5. 1 сұрақтар бойынша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синонимдерді, антонимдерді, омонимдерді қамтитын сөздік қорды меңгеру; 5. 2. 5. 1 репликаларды дұрыс түсініп және кері байланыс ұсына отырып,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көркем стиль (өлең) мәтіндерінің стилистикалық ерекшеліктерін анықтау; сипатты белгілердің негізінде мәтіннің баяндау түріне тиістілігін анықтау; 5. 3. 4. 1 оқу түрлерін меңгеру (таныстыру, түсіндірмелі), рөлдер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ауызекі сөйлеу және көркем стильдердің элементтерін қолдана отырып, мәтіндер (хат, күнделік, өлең, ертегі) құрастыру; 5. 4. 5. 1 баяндау не сипаттау мәтінінің ерекшеліктерін ескере отырып, берілген басы/соңы бойынша эссе жазу (көлемі 60-80 сөз);</w:t>
            </w:r>
          </w:p>
          <w:p>
            <w:pPr>
              <w:spacing w:after="20"/>
              <w:ind w:left="20"/>
              <w:jc w:val="both"/>
            </w:pPr>
            <w:r>
              <w:rPr>
                <w:rFonts w:ascii="Times New Roman"/>
                <w:b w:val="false"/>
                <w:i w:val="false"/>
                <w:color w:val="000000"/>
                <w:sz w:val="20"/>
              </w:rPr>
              <w:t>
5. 4. 7. 1 қаратпа сөз және бірыңғай мүшелері бар жай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3 тәуелді сөздері бар етістіктерді қажетті формаларда қолдану; 5. 5. 2. 1 модальды мәнді және адамның әртүрлі күйлерін білдіретін жақсыз құрылымдарды қолдану; 5. 5. 2. 2 өз пікірін, күмәнін білдіру үшін қажетті синтаксистік құрылымдарды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болғым келеді?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Маяковский. "Кем быть?". Дж. Родари. "Чем пахнут ремесла?". "Заработанный рубль" ертегісі.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мәтіннің тақырыбын анықтап, ұзақтығы 2-3 минуттан артық емес хабарламаның жалпы мазмұнын түсіну; 5. 1. 4. 1 сұрақтардың негізінде мәтіннің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синонимдерді, антонимдерді, омонимдерді қамтитын сөздік қорды меңгеру; 5. 2. 3. 1 орфоэпиялық нормаларды сақтау; 5. 2. 4. 1 иллюстрациялардың, комикстердің негізінде өз ойын білдіру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3. 1 мәтіннің мазмұны бойынша сұрақтар тұжырымдау және оларға жауап беру;</w:t>
            </w:r>
          </w:p>
          <w:p>
            <w:pPr>
              <w:spacing w:after="20"/>
              <w:ind w:left="20"/>
              <w:jc w:val="both"/>
            </w:pPr>
            <w:r>
              <w:rPr>
                <w:rFonts w:ascii="Times New Roman"/>
                <w:b w:val="false"/>
                <w:i w:val="false"/>
                <w:color w:val="000000"/>
                <w:sz w:val="20"/>
              </w:rPr>
              <w:t>
5. 3. 5. 1 тірек сөздер арқылы жоспар құру; 5. 3. 6. 1 тақырыпты және негізгі идеяны анықтай отырып, ауыз әдебиеті мен әдебиеттің шағын туындыларының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3. 1 ақпаратты суреттер түрінде ұсыну; 7.Ж3. ақпаратты кесте, схема түрінде ұсыну; 8.Ж3. негізгі және детальды ақпаратты көрсете отырып, ақпаратты диаграмма, график түрінде ұсыну; 5. 4. 6. 1 екпін түспейтін септік жалғауларын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1 зат есімдердің, сын есімдердің, сан есімдердің, есімдіктердің септік формаларын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және шығармашылық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Ветрова. Цикл рассказов о художниках. "Мастер Али" қазақ халық ертегісі. Шәкәрім. "Өмір", "Адам бірде қасқырға, бірде тоққа ұқсайды..."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 мәтіннің тақырыбын анықтап, ұзақтығы 2-3 минуттан артық емес хабарламаның жалпы мазмұнын түсіну; 5. 1. 2. 1 тұрмыстық және рухани-адамгершілік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синонимдерді, антонимдерді, омонимдерді қамтитын сөздік қорды меңгеру; 5. 2. 3. 1 орфоэпиялық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тірек сөздер мен сөз тіркестерін анықтап, мәтіннің жалпы мазмұнын түсіну; 5. 3. 6. 1 тақырыпты және негізгі идеяны анықтай отырып, ауыз әдебиеті мен әдебиеттің шағын туындыларының мазмұнын талдау; 5. 3. 7. 1 әртүрлі дереккөздерден ұсынылған тақырып бойынша қажетті ақпаратты алу;</w:t>
            </w:r>
          </w:p>
          <w:p>
            <w:pPr>
              <w:spacing w:after="20"/>
              <w:ind w:left="20"/>
              <w:jc w:val="both"/>
            </w:pPr>
            <w:r>
              <w:rPr>
                <w:rFonts w:ascii="Times New Roman"/>
                <w:b w:val="false"/>
                <w:i w:val="false"/>
                <w:color w:val="000000"/>
                <w:sz w:val="20"/>
              </w:rPr>
              <w:t>
5. 3. 8. 1 мәтіндердің мазмұны мен тақырыбын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3. 1 ақпаратты суреттер түрінде ұсыну; 7.Ж3. ақпаратты кесте, схема түрінде ұсыну; 8.Ж3. негізгі және детальды ақпаратты көрсете отырып, ақпаратты диаграмма, график түрінде ұсыну; 5. 4. 6. 1 екпін түспейтін септік жалғауларын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1 зат есімдердің, сын есімдердің, сан есімдердің, есімдіктердің септік формаларын жасау; 5. 5. 2. 2 өзінің пікірін, күмәнін, өтінішін, сенімділігін/келісімін/ келіспеушілігін, әңгімелесушінің пікірін білдіруге бағыттау үшін қажетті синтаксистік құрылымдарды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мәдениеті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Тургенев. "Бежин луг"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4. 1 сұрақтардың негізінде мәтіннің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2. 1 мәтіннің негізгі мазмұнын айту; 5. 2. 5. 1 репликаларды дұрыс түсініп және кері байланыс ұсына отырып,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ауызекі сөйлеу стилі (хаттар, күнделіктер), көркем стиль (өлең, ертегі) мәтіндерінің стилистикалық ерекшеліктерін анықтау; сипатты белгілердің негізінде мәтіннің баяндау түріне тиістілігін анықтау; 5. 3. 7. 1 әртүрлі дереккөздерден ұсынылған тақырып бойынша қажетті ақпарат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ауызекі сөйлеу және көркем стильдердің элементтерін қолдана отырып, мәтіндер (хат, күнделік, өлең, ертегі) құрастыру; 5. 4. 5. 1 баяндау не сипаттау мәтінінің ерекшеліктерін ескере отырып, берілген басы/соңы бойынша эссе жазу (көлемі 60-80 сөз)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2 род, саны және септелуі бойынша дұрыс келісе отырып, зат есімдер мен сын есімдерді, есімдіктерді, реттік сан есімдерді қолдану;</w:t>
            </w:r>
          </w:p>
          <w:p>
            <w:pPr>
              <w:spacing w:after="20"/>
              <w:ind w:left="20"/>
              <w:jc w:val="both"/>
            </w:pPr>
            <w:r>
              <w:rPr>
                <w:rFonts w:ascii="Times New Roman"/>
                <w:b w:val="false"/>
                <w:i w:val="false"/>
                <w:color w:val="000000"/>
                <w:sz w:val="20"/>
              </w:rPr>
              <w:t>
5. 5. 1. 3 тәуелді сөздері бар етістіктерді қажетті формаларда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Қиял-ғажайып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Заходер. "Моя вообразилия". В. Гауф. "Сказка – дочь королевы Фантазии". Н. Носов. "Приключения Незнайки. Незнайка на Луне"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 ауыз әдебиеті мен әдеби туындылардың/ бөліктердің таныс лексикалық және грамматикалық бірліктерден тұратын бөліктерінің негізгі мазмұнын түсіну, тақырыпты анықтау; 5. 1. 5. 1 сұрақтар бойынша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иллюстрациялардың, комикстердің негізінде өз ойын білдіру (сипаттау, баяндау); 5. 2. 6. 1 ұсынылған тақырыпқа/ жағдаятқа сәйкестігі тұрғысынан пікірді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3. 1 мәтіннің мазмұны бойынша сұрақтар тұжырымдау және оларға жауап беру; 5. 3. 5. 1 тірек сөздер арқылы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2. 1 тыңдалған, оқылған және/немесе аудиовизуалды материалдың негізінде мәтіннің негізгі мазмұнын баяндау</w:t>
            </w:r>
          </w:p>
          <w:p>
            <w:pPr>
              <w:spacing w:after="20"/>
              <w:ind w:left="20"/>
              <w:jc w:val="both"/>
            </w:pPr>
            <w:r>
              <w:rPr>
                <w:rFonts w:ascii="Times New Roman"/>
                <w:b w:val="false"/>
                <w:i w:val="false"/>
                <w:color w:val="000000"/>
                <w:sz w:val="20"/>
              </w:rPr>
              <w:t>
7.Ж2. ақпаратты тыңдалған, оқылған және аудиовизуалды дереккөзден синтездеу, түсіну арқылы ұсыну</w:t>
            </w:r>
          </w:p>
          <w:p>
            <w:pPr>
              <w:spacing w:after="20"/>
              <w:ind w:left="20"/>
              <w:jc w:val="both"/>
            </w:pPr>
            <w:r>
              <w:rPr>
                <w:rFonts w:ascii="Times New Roman"/>
                <w:b w:val="false"/>
                <w:i w:val="false"/>
                <w:color w:val="000000"/>
                <w:sz w:val="20"/>
              </w:rPr>
              <w:t>
8.Ж2. тыңдалған, оқылған, көргендерінен материалды жинақтау арқылы ақпаратты ұсыну; 5. 4. 4. 1 көркем туындылардың қаһармандарына немесе олардың іс-әрекеттеріне өз қарым-қатынасын эпитеттер мен салыстыруларды пайдалана отырып, әдеби тақырыптарға шығармашылық жұмыстар жазу; 5. 4. 7. 1 қаратпа сөз және бірыңғай мүшелері бар жай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2. 1 модальды мәнді және адамның әртүрлі күйлерін білдіретін жақсыз құрылымдарды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спортты таңдаймыз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Львовский. "Песенка о зарядке". В. Донникова. "На катке". В. Голявкин. "В любом деле нужно работать". "Великие батыры казахской степи" (Қажымұқан Мұңайтпасов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5. 1 сұрақтар бойынша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1. 1 синонимдерді, антонимдерді, омонимдерді қамтитын сөздік қорды меңгеру; 5. 2. 3. 1 орфоэпиялық нормаларды сақтау; 5. 2. 5. 1 репликаларды дұрыс түсініп және кері байланыс ұсына отырып,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2. 1 ауызекі сөйлеу стилі (хаттар, күнделіктер), көркем стиль (өлең, ертегі) мәтіндерінің стилистика-лық ерекшеліктерін анықтау; сипатты белгілердің негізінде мәтіннің баяндау түріне тиістілігін анықтау; 5. 3. 3. 1 мәтіннің мазмұны бойынша сұрақтар тұжырымдау және оларға жауап беру; 5. 3. 5. 1 тірек сөздер арқылы жоспар құру; 5. 3. 6. 1 тақырыпты және негізгі идеяны анықтай отырып, ауыз әдебиеті мен әдебиеттің шағын туындыларының мазмұнын талдау; 5. 3. 8. 1 мәтіндердің мазмұны мен тақырыбын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1. 1 ауызекі сөйлеу және көркем стильдердің элементтерін қолдана отырып, мәтіндер (хат, күнделік, өлең, ертегі) құрастыру; 5. 4. 4. 1 көркем туындылардың қаһармандарына немесе олардың іс-әрекеттеріне өз қарым-қатынасын эпитеттер мен салыстыруларды пайдалана отырып, әдеби тақырыптарға шығармашылық жұмыстар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1. 3 тәуелді сөздері бар етістіктерді қажетті формаларда қолдану; 5. 5. 2. 2 өзінің пікірін, күмәнін, өтінішін, сенімділігін/келісімін/ келіспеушілігін, әңгімелесушінің пікірін білдіруге бағыттау үшін қажетті синтаксистік құрылымдарды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тынығу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Татьяна Лило. "Каникулы". Тамара Крюкова. "Хрустальный ключ" (туындыдан үзінді, 48-ші бөлім "Легенда о вольном городе"). Саша Черный. "Летом".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 тұрмыстық және рухани-адамгершілік тақырыптағы сөздердің мағынасын түсіну; 5. 1. 4. 1 сұрақтардың негізінде мәтіннің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4. 1 иллюстрациялардың, комикстердің негізінде өз ойын білдіру (сипаттау, баяндау); 5. 2. 6. 1 ұсынылған тақырыпқа/ жағдаятқа сәйкестігі тұрғысынан пікірді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 1. 1 тірек сөздер мен сөз тіркестерін анықтап, мәтіннің жалпы мазмұнын түсіну; 5. 3. 4. 1 оқу түрлерін меңгеру (таныстыру, түсіндірмелі), рөлдер бойынша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2. 1 тыңдалған, оқылған және/немесе аудиовизуалды материалдың негізінде мәтіннің негізгі мазмұнын баяндау</w:t>
            </w:r>
          </w:p>
          <w:p>
            <w:pPr>
              <w:spacing w:after="20"/>
              <w:ind w:left="20"/>
              <w:jc w:val="both"/>
            </w:pPr>
            <w:r>
              <w:rPr>
                <w:rFonts w:ascii="Times New Roman"/>
                <w:b w:val="false"/>
                <w:i w:val="false"/>
                <w:color w:val="000000"/>
                <w:sz w:val="20"/>
              </w:rPr>
              <w:t>
7.Ж2. ақпаратты тыңдалған, оқылған және аудиовизуалды дереккөзден синтездеу, түсіну арқылы ұсыну</w:t>
            </w:r>
          </w:p>
          <w:p>
            <w:pPr>
              <w:spacing w:after="20"/>
              <w:ind w:left="20"/>
              <w:jc w:val="both"/>
            </w:pPr>
            <w:r>
              <w:rPr>
                <w:rFonts w:ascii="Times New Roman"/>
                <w:b w:val="false"/>
                <w:i w:val="false"/>
                <w:color w:val="000000"/>
                <w:sz w:val="20"/>
              </w:rPr>
              <w:t>
8.Ж2. тыңдалған, оқылған, көргендерінен материалды жинақтау арқылы ақпаратты ұсыну; 5. 4. 6. 1 екпін түспейтін септік жалғауларын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2. 1 модальды мәнді және адамның әртүрлі күйлерін білдіретін жақсыз құрылымдарды қолдану</w:t>
            </w:r>
          </w:p>
        </w:tc>
      </w:tr>
    </w:tbl>
    <w:p>
      <w:pPr>
        <w:spacing w:after="0"/>
        <w:ind w:left="0"/>
        <w:jc w:val="both"/>
      </w:pPr>
      <w:r>
        <w:rPr>
          <w:rFonts w:ascii="Times New Roman"/>
          <w:b w:val="false"/>
          <w:i w:val="false"/>
          <w:color w:val="000000"/>
          <w:sz w:val="28"/>
        </w:rPr>
        <w:t>
      2) 6-сынып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Оқылатын көркем туындылар (таңдау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мінез-құлқы және сыртқы келбеті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Валентина Осеева "Кто наказал его?". Бақыт Қайырбеков. "Лица друзей" циклінен өлеңдер. И.А. Крылов "Ворона и лисица". А.Ж. Орехов. "Хамелеон". Ш. Айтматов "Солдатенок"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тірек сөздерді анықтап, ұзақтығы 2-4 минуттан артық емес хабарламаның негізгі ақпаратын түсіну; 6. 1. 4. 1 тірек сөздердің және сөз тіркес-терінің негізінде мәтіннің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фразеологиялық бірліктерді, паронимдерді, кірме сөздерді қамтитын сөздік қорды меңгеру; 6. 2. 3. 1 қайталауларды болдырмай, сәйкесінше сөздерді таңдаумен байланысты лексикалық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мәтіннің тақырыбын, мақсатын немесе мәнін анықтай отырып, негізгі ақпаратты түсіну; 6. 3. 2. 1 көркем стиль (әңгіме, мысал), ресми-іскери стиль (түсініктеме жазба, қолхат; құттықтау, хабарландыру, жарнама) мәтіндерінің стилистикалық ерекшеліктерін анықтау; сипатты белгілердің негізінде мәтіннің баяндау типіне тиістілігін анықтау; 6. 3. 3. 1 мәтіннің мазмұнын бағалауға бағытталған сұрақтарды тұжырымдау және тақырып және/немесе көтерілетін проблема бойынша өз пікірін білдіре отырып, сұрақтарға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көркем стиль (өлең, ертегі, әңгіме) және ресми іскерлік стильдегі (түсіндірме жазба, қолхат, құттықтау, хабарландыру, жарнама) мәтіндерді құрастыру;</w:t>
            </w:r>
          </w:p>
          <w:p>
            <w:pPr>
              <w:spacing w:after="20"/>
              <w:ind w:left="20"/>
              <w:jc w:val="both"/>
            </w:pPr>
            <w:r>
              <w:rPr>
                <w:rFonts w:ascii="Times New Roman"/>
                <w:b w:val="false"/>
                <w:i w:val="false"/>
                <w:color w:val="000000"/>
                <w:sz w:val="20"/>
              </w:rPr>
              <w:t>
6. 4. 3. 1 ақпаратты АКТ пайдалана отырып, иллюстрациялар, сюжетті суреттер, комикстер түрінде ұсыну; 8.Ж3. негізгі және детальды ақпаратты көрсете отырып, ақпаратты диаграмма, график түрінде ұсыну; 9.Ж3. ақпаратты келесі түрде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1. келісілмеген анықтамалар ретінде етістік, зат есімдерді, қысқа сын есімдерді қолдану; 6. 5. 2. 1 активті және пассивті құрылымдарды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 қоршаған әлем: жануарлар және өсімдіктер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Зверев. "Ласточки на паровозе". М.М. Пришвин. "Этажи леса". В. Токарева. "Кошка на дороге". В. Астафьев. "Белогрудка". Г. Троепольский. "Белый Бим, черное ухо". С. Сейфуллин. "Разлученные лебеди". Поэма К. Кулиев "Не разоряйте птичьего гнезда".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әлеуметтік-мәдени тақырыптағы сөздердің мағынасын түсіну; 6. 1. 3. 1 тақырып пен негізгі ойды анықтап, әңгімелердің, поэтикалық туындылардың/таныс лексикалық және грам-матикалық бірліктерден тұратын бөліктердің мазмұнын түсіну, кейіпкерлердің немесе лирикалық қаһарманның әрекеттерін сипаттау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4. 1 тірек сөздерге немесе жоспарға сүйеніп, пікір құру (сипаттау, баяндау, талқылау); 6. 2. 5. 1 таңдалған рөлді ескере отырып және "сөйлеуші" позициясын "тыңдаушы" позициясына өзгертіп, сұрақ-жауап арқылы диалогқа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5. 1 қарапайым жоспар құру; 6. 3. 6. 1 басты және қосалқы кей-іпкерлерді, лирикалық қаһарманды бейнелеу ерекшеліктерін анықтап, шағын көлемдегі көркем туындылар-дың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2. 1 мәтіннің мазмұнын тыңдалған, оқылған және/немесе аудиовизуалды материал негізінде қысқаша баяндау;</w:t>
            </w:r>
          </w:p>
          <w:p>
            <w:pPr>
              <w:spacing w:after="20"/>
              <w:ind w:left="20"/>
              <w:jc w:val="both"/>
            </w:pPr>
            <w:r>
              <w:rPr>
                <w:rFonts w:ascii="Times New Roman"/>
                <w:b w:val="false"/>
                <w:i w:val="false"/>
                <w:color w:val="000000"/>
                <w:sz w:val="20"/>
              </w:rPr>
              <w:t>
10.Ж2. тапсырмаларды, мақсатты аудиторияны ескере отырып, тыңдалған, оқылған және аудиовизуалды дереккөзден материалды жинақтау арқылы ақпаратты ұсыну;</w:t>
            </w:r>
          </w:p>
          <w:p>
            <w:pPr>
              <w:spacing w:after="20"/>
              <w:ind w:left="20"/>
              <w:jc w:val="both"/>
            </w:pPr>
            <w:r>
              <w:rPr>
                <w:rFonts w:ascii="Times New Roman"/>
                <w:b w:val="false"/>
                <w:i w:val="false"/>
                <w:color w:val="000000"/>
                <w:sz w:val="20"/>
              </w:rPr>
              <w:t>
6. 4. 6. 1 екпінсіз етістік жалғауларын дұрыс жазу;</w:t>
            </w:r>
          </w:p>
          <w:p>
            <w:pPr>
              <w:spacing w:after="20"/>
              <w:ind w:left="20"/>
              <w:jc w:val="both"/>
            </w:pPr>
            <w:r>
              <w:rPr>
                <w:rFonts w:ascii="Times New Roman"/>
                <w:b w:val="false"/>
                <w:i w:val="false"/>
                <w:color w:val="000000"/>
                <w:sz w:val="20"/>
              </w:rPr>
              <w:t>
6. 4. 7. 1 төл және төлеу сөзі бар сөйлемдерде тыныс белгілерді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1 активті және пассивті құрылымдарды қолдану; 6. 5. 2. 3 төл және төлеу сөзді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ауа райы және жыл мезгілдері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 Д. Ушинский. "Лето". Ф. Тютчев. "Есть в осени первоначальной...". Ф.Тютчев. "Чародейкою зимою". С. Есенин. "Қыс"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тірек сөздерді анықтап, ұзақтығы 2-4 минуттан артық емес хабарлама ның негізгі ақпаратын түсіну; 6. 1. 2. 1 әлеуметтік-мәдени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фразеологиялық бірліктерді, паронимдерді, кірме сөздерді қамтитын сөздік қорды меңгеру; 6. 2. 2. 1 мәтін мазмұнын толық, ішінара мазмұндау;</w:t>
            </w:r>
          </w:p>
          <w:p>
            <w:pPr>
              <w:spacing w:after="20"/>
              <w:ind w:left="20"/>
              <w:jc w:val="both"/>
            </w:pPr>
            <w:r>
              <w:rPr>
                <w:rFonts w:ascii="Times New Roman"/>
                <w:b w:val="false"/>
                <w:i w:val="false"/>
                <w:color w:val="000000"/>
                <w:sz w:val="20"/>
              </w:rPr>
              <w:t>
6. 2. 4. 1 тірек сөздерге немесе жоспарға сүйеніп, пікір құру (сипаттау, баяндау,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мәтіннің тақырыбын, мақсатын немесе мәнін анықтай отырып, негізгі ақпаратты түсіну; 6. 3. 2. 1 көркем стиль (әңгіме, мысал), ресми-іскери стиль (түсініктеме жазба, қолхат; құттықтау, хабарландыру, жарнама) мәтіндерінің стилистикалық ерекшеліктерін анықтау; сипатты белгілердің негізінде мәтіннің баяндау типіне тиістілігін анықтау; 6. 3. 4. 1 зерттелмелі және іріктемелі оқуды қоса алғанда, оқу түрлерін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3. 1 ақпаратты АКТ пайдалана отырып, иллюстрациялар, сюжетті суреттер, комикстер түрінде ұсыну; 8.Ж3. негізгі және детальды ақпаратты көрсете отырып, ақпаратты диаграмма, график түрінде ұсыну; 9.Ж3. ақпаратты келесі түрде ұсыну;</w:t>
            </w:r>
          </w:p>
          <w:p>
            <w:pPr>
              <w:spacing w:after="20"/>
              <w:ind w:left="20"/>
              <w:jc w:val="both"/>
            </w:pPr>
            <w:r>
              <w:rPr>
                <w:rFonts w:ascii="Times New Roman"/>
                <w:b w:val="false"/>
                <w:i w:val="false"/>
                <w:color w:val="000000"/>
                <w:sz w:val="20"/>
              </w:rPr>
              <w:t>
6. 4. 5. 1 баяндау, талқылау, сипаттау мәтінінің ерекшеліктерін ескере отырып,сурет/тақырып бойынша эссе жазу (көлемі 80-100 сөз); 6. 4. 6. 1 екпінсіз етістік жалғауларын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1 келісілмеген анықтамалар ретінде етістік, зат есімдерді, қысқа сын есімдерді қолдану;</w:t>
            </w:r>
          </w:p>
          <w:p>
            <w:pPr>
              <w:spacing w:after="20"/>
              <w:ind w:left="20"/>
              <w:jc w:val="both"/>
            </w:pPr>
            <w:r>
              <w:rPr>
                <w:rFonts w:ascii="Times New Roman"/>
                <w:b w:val="false"/>
                <w:i w:val="false"/>
                <w:color w:val="000000"/>
                <w:sz w:val="20"/>
              </w:rPr>
              <w:t>
6. 5. 2. 2. анықтауыш, түсіндірмелі, мезгіл, мақсат, себеп-салдарлық қарым-қатынасты білдіретін жай және құрмалас сөйлемдерді қолдану; 6. 5. 2. 3 төл және төлеу сөзді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ғажаптары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Роберт Стайн. "Проклятые гробницы фараона" балалар детективі (үзінділер). Марат Жұмағазиев "Әлемнің жеті кереметі" өлеңі. Керолл Льюс. "Алиса ғажайыптар елінде".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3. 1 тақырып пен негізгі ойды анықтап, әңгімелердің, поэтикалық туындылар-дың/таныс лексикалық және грам-матикалық бірліктерден тұратын бөліктердің мазмұнын түсіну, кейіпкерлердің немесе лирикалық қаһарманның әрекеттерін сипаттау және бағалау; 6. 1. 5. 1 тірек сөздер арқылы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5. 1 таңдалған рөлді ескере отырып, "сөйлеуші" позициясын "тыңдаушыға" өзгерту, сұрақ-жауап арқылы диалогқа қатысу; 6. 2. 6. 1 тірек сөздерге/жоспарға сүйеніп жасалған мәлімдемені (монолог/диалог) мазмұнның толықтығы, қисындылығы тұрғысынан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көркем стиль (әңгіме, мысал), ресми-іскери стиль (түсініктеме жазба, қолхат; құттықтау, хабарландыру, жарнама) мәтіндерінің стилистикалық ерекшеліктерін анықтау; сипатты белгілердің негізінде мәтіннің баяндау типіне тиістілігін анықтау; 6. 3. 5. 1 қарапайым жоспар құру; 6. 3. 6. 1 басты және қосалқы кейіпкерлерді, лирикалық қаһарманды бейнелеу ерекшеліктерін анықтап, шағын көлемдегі көркем туындылардың мазмұнын талдау; 6. 3. 7. 1 алынған мәліметтерді салыстыра отырып, әр түрлі дереккөздерден ұсынылған тақырып бойынша қажетті ақпарат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көркем стиль (өлең, ертегі, әңгіме) және ресми іскерлік стильдегі (түсіндірме жазба, қолхат, құттықтау, хабарландыру, жарнама) мәтіндерді құрастыру; 6. 4. 2. 1 мәтіннің мазмұнын тыңдалған, оқылған және/немесе аудиовизуалды материал негізінде қысқаша баяндау;</w:t>
            </w:r>
          </w:p>
          <w:p>
            <w:pPr>
              <w:spacing w:after="20"/>
              <w:ind w:left="20"/>
              <w:jc w:val="both"/>
            </w:pPr>
            <w:r>
              <w:rPr>
                <w:rFonts w:ascii="Times New Roman"/>
                <w:b w:val="false"/>
                <w:i w:val="false"/>
                <w:color w:val="000000"/>
                <w:sz w:val="20"/>
              </w:rPr>
              <w:t>
10.Ж2. тапсырмаларды, мақсатты аудиторияны ескере отырып, тыңдалған, оқылған және аудиовизуалды дереккөзден материалды жинақтау арқылы ақпаратты ұсыну</w:t>
            </w:r>
          </w:p>
          <w:p>
            <w:pPr>
              <w:spacing w:after="20"/>
              <w:ind w:left="20"/>
              <w:jc w:val="both"/>
            </w:pPr>
            <w:r>
              <w:rPr>
                <w:rFonts w:ascii="Times New Roman"/>
                <w:b w:val="false"/>
                <w:i w:val="false"/>
                <w:color w:val="000000"/>
                <w:sz w:val="20"/>
              </w:rPr>
              <w:t>
6. 4. 5. 1 баяндау, талқылау, сипаттау мәтінінің ерекшеліктерін ескере отырып, сурет/ тақырып бойынша эссе жазу (көлемі 80-100 сөз);</w:t>
            </w:r>
          </w:p>
          <w:p>
            <w:pPr>
              <w:spacing w:after="20"/>
              <w:ind w:left="20"/>
              <w:jc w:val="both"/>
            </w:pPr>
            <w:r>
              <w:rPr>
                <w:rFonts w:ascii="Times New Roman"/>
                <w:b w:val="false"/>
                <w:i w:val="false"/>
                <w:color w:val="000000"/>
                <w:sz w:val="20"/>
              </w:rPr>
              <w:t>
6. 4. 7. 1 төл және төлеу сөзі бар сөйлемдерде тыныс белгілерді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1.3 бөлшектік және жинақтық сан есімдерді әр түрлі формаларда, санды белгілеу үшін белгісіздік есімдіктер мен үстеулерді қолдану; 6. 5. 2. 2. анықтауыш, түсіндірмелі, мезгіл, мақсат, себеп-салдарлық қарым-қатынасты білдіретін жай және құрмалас сөйлемдерді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және қазіргі заманғы өркениеттер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Булычев. "Сто лет тому вперед" (туындыдан үзінділер). Мифы об Атлантиде. А.Р. Беляев "Последний человек из Атлантиды"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1. 1 тірек сөздерді анықтап, ұзақтығы 2-4 минуттан артық емес хабарламаның негізгі ақпаратын түсіну; 6. 1. 2. 1 әлеуметтік-мәдени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фразеологиялық бірліктерді, паронимдерді, кірме сөздерді қамтитын сөздік қорды меңгеру; 6. 2. 2. 1 мәтінді толық, ішінара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мәтіннің тақырыбын, мақсатын немесе мәнін анықтай отырып, негізгі ақпаратты түсіну; 6. 3. 2. 1 көркем стиль (әңгіме, мысал), ресми-іскери стиль (түсі-ніктеме жазба, қолхат; құттықтау, хабарландыру, жарнама) мәтіндерінің стилистикалық ерекшеліктерін анықтау; сипатты белгілердің негізінде мәтіннің баяндау типіне тиістілігін анықтау; 6. 3. 6. 1 басты және қосалқы кейіпкерлерді, лирикалық қаһарманды бейнелеу ерекшеліктерін анықтап, шағын көлемдегі көркем туындылардың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көркем стиль (өлең, ертегі, әңгіме) және ресми іскерлік стильдегі (түсіндірме жазба, қолхат, құттықтау, хабарландыру, жарнама) мәтіндерді құрастыру;</w:t>
            </w:r>
          </w:p>
          <w:p>
            <w:pPr>
              <w:spacing w:after="20"/>
              <w:ind w:left="20"/>
              <w:jc w:val="both"/>
            </w:pPr>
            <w:r>
              <w:rPr>
                <w:rFonts w:ascii="Times New Roman"/>
                <w:b w:val="false"/>
                <w:i w:val="false"/>
                <w:color w:val="000000"/>
                <w:sz w:val="20"/>
              </w:rPr>
              <w:t>
6. 4. 2. 1 мәтіннің мазмұнын тыңдалған, оқылған және/немесе аудиовизуалды материал негізінде қысқаша баяндау;</w:t>
            </w:r>
          </w:p>
          <w:p>
            <w:pPr>
              <w:spacing w:after="20"/>
              <w:ind w:left="20"/>
              <w:jc w:val="both"/>
            </w:pPr>
            <w:r>
              <w:rPr>
                <w:rFonts w:ascii="Times New Roman"/>
                <w:b w:val="false"/>
                <w:i w:val="false"/>
                <w:color w:val="000000"/>
                <w:sz w:val="20"/>
              </w:rPr>
              <w:t>
10.Ж2. тапсырмаларды, мақсатты аудиторияны ескере отырып, тыңдалған, оқылған және аудиовизуалды дереккөзден материалды жинақтау арқылы ақпаратты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3 бөлшектік және жинақтық сан есімдерді әр түрлі формаларда, санды белгілеу үшін белгісіздік есімдіктер мен үстеулерді қолдану; 6. 5. 2. 2. анықтауыш, түсіндірмелі, мезгіл, мақсат, себеп-салдарлық қарым-қатынасты білдіретін жай және құрмалас сөйлемдерді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қарым-қатынас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Тукай. "Родной язык". К. Бальмонт. "Язык, великолепный наш язык". И. Бунин. "Слово". И. С. Тургенев. "Русский язык". М. Макатаев. "Үш бақытым".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3. 1 тақырып пен негізгі ойды анықтап, әңгімелердің, поэтикалық туындылар-дың/таныс лексикалық және грам-матикалық бірліктерден тұратын бөліктердің мазмұнын түсіну, кейіпкерлердің немесе лирикалық қаһарманның әрекеттерін сипаттау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3. 1 қайталауларды болдырмай, сәйкесінше сөздерді таңдаумен байланысты лексикалық нормаларды сақтау 6. 2. 4. 1 тірек сөздерге немесе жоспарға сүйеніп, пікір құру (сипаттау, баяндау,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3. 1 мәтіннің мазмұнын бағалауға бағытталған сұрақтарды тұжырымдау және тақырып және/немесе көтерілетін проблема бойынша өз пікірін білдіре отырып, сұрақтарға жауап беру; 6. 3. 4. 1 зерттелмелі және іріктемелі оқуды қоса алғанда, оқу түрлерін пайдалану; 6. 3. 5. 1 қарапайым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3. 1 ақпаратты АКТ пайдалана отырып, иллюстрациялар, сюжетті суреттер, комикстер түрінде ұсыну; 8.Ж3. негізгі және детальды ақпаратты көрсете отырып, ақпаратты диаграмма, график түрінде ұсыну; 9.Ж3. ақпаратты келесі түрде ұсыну;</w:t>
            </w:r>
          </w:p>
          <w:p>
            <w:pPr>
              <w:spacing w:after="20"/>
              <w:ind w:left="20"/>
              <w:jc w:val="both"/>
            </w:pPr>
            <w:r>
              <w:rPr>
                <w:rFonts w:ascii="Times New Roman"/>
                <w:b w:val="false"/>
                <w:i w:val="false"/>
                <w:color w:val="000000"/>
                <w:sz w:val="20"/>
              </w:rPr>
              <w:t>
6. 4. 4. 1 эпитеттер, салыстырулар және тұрақты тіркестерді қолданып, кейіпкер атынан шығармашылық жұмыстар (соның ішінде әдеби тақырыптарға) жазу; 6. 4. 5. 1 баяндау, талқылау, сипаттау мәтінінің ерекшеліктерін ескере отырып, сурет/тақырып бойынша эссе жазу (көлемі 80-100 сөз)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2 өздік етісті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Қаһармандар және қаскүнемдер: шындық және ойдан шығарылған оқиғалар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Андерсен. "Снежная королева". Қазақ халық ертегісі. "Ер Төстік". Лаймен Фрэнк Баум. "Удивительный волшебник из страны Оз". Б. Полевой. "Повесть о настоящем человеке"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4. 1 тірек сөздердің және сөз тіркес-терінің негізінде мәтіннің негізгі ойын анықтау</w:t>
            </w:r>
          </w:p>
          <w:p>
            <w:pPr>
              <w:spacing w:after="20"/>
              <w:ind w:left="20"/>
              <w:jc w:val="both"/>
            </w:pPr>
            <w:r>
              <w:rPr>
                <w:rFonts w:ascii="Times New Roman"/>
                <w:b w:val="false"/>
                <w:i w:val="false"/>
                <w:color w:val="000000"/>
                <w:sz w:val="20"/>
              </w:rPr>
              <w:t>
6. 1. 5. 1 тірек сөздер арқылы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5. 1 таңдалған рөлді ескере отырып және "сөйлеуші" позициясын "тыңдаушы" позициясына өзгертіп, сұрақ-жауап арқылы диалогқа қатысу;</w:t>
            </w:r>
          </w:p>
          <w:p>
            <w:pPr>
              <w:spacing w:after="20"/>
              <w:ind w:left="20"/>
              <w:jc w:val="both"/>
            </w:pPr>
            <w:r>
              <w:rPr>
                <w:rFonts w:ascii="Times New Roman"/>
                <w:b w:val="false"/>
                <w:i w:val="false"/>
                <w:color w:val="000000"/>
                <w:sz w:val="20"/>
              </w:rPr>
              <w:t>
6. 2. 6. 1 тірек сөздерге/жоспарға сүйеніп құрылған пікірді (монолог/ диалог) мазмұнның толықтығы тұрғысынан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көркем стиль (әңгіме, мысал), ресми-іскери стиль (түсініктеме жазба, қолхат; құттықтау, хабарландыру, жарнама) мәтіндерінің стилистикалық ерекшеліктерін анықтау; сипатты белгілердің негізінде мәтіннің баяндау типіне тиістілігін анықтау;</w:t>
            </w:r>
          </w:p>
          <w:p>
            <w:pPr>
              <w:spacing w:after="20"/>
              <w:ind w:left="20"/>
              <w:jc w:val="both"/>
            </w:pPr>
            <w:r>
              <w:rPr>
                <w:rFonts w:ascii="Times New Roman"/>
                <w:b w:val="false"/>
                <w:i w:val="false"/>
                <w:color w:val="000000"/>
                <w:sz w:val="20"/>
              </w:rPr>
              <w:t>
6. 3. 7. 1 алынған мәліметтерді салыстыра отырып, әр түрлі дереккөздерден ұсынылған тақырып бойынша қажетті ақпарат алу;</w:t>
            </w:r>
          </w:p>
          <w:p>
            <w:pPr>
              <w:spacing w:after="20"/>
              <w:ind w:left="20"/>
              <w:jc w:val="both"/>
            </w:pPr>
            <w:r>
              <w:rPr>
                <w:rFonts w:ascii="Times New Roman"/>
                <w:b w:val="false"/>
                <w:i w:val="false"/>
                <w:color w:val="000000"/>
                <w:sz w:val="20"/>
              </w:rPr>
              <w:t>
6. 3. 8. 1 мәтіндердің мазмұнын, идеяларын және құрылымдық ерекшеліктерін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көркем стиль (өлең, ертегі, әңгіме) және ресми іскерлік стильдегі (түсіндірме жазба, қолхат, хабарландыру, жарнама) мәтіндерді құрастыру;</w:t>
            </w:r>
          </w:p>
          <w:p>
            <w:pPr>
              <w:spacing w:after="20"/>
              <w:ind w:left="20"/>
              <w:jc w:val="both"/>
            </w:pPr>
            <w:r>
              <w:rPr>
                <w:rFonts w:ascii="Times New Roman"/>
                <w:b w:val="false"/>
                <w:i w:val="false"/>
                <w:color w:val="000000"/>
                <w:sz w:val="20"/>
              </w:rPr>
              <w:t>
6. 4. 6. 1 екпінсіз етістік жалғауларын дұрыс жазу; 6. 4. 7. 1 төл және төлеу сөзі бар сөйлемдерде тыныс белгілерді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2. 1 активті және пассивті құрылымдарды қолдану; 6. 5. 2. 2. анықтауыш, түсіндірмелі, мезгіл, мақсат, себеп-салдарлық қарым-қатынасты білдіретін жай және құрмалас сөйлемдерді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Астрономия: ғаламшарлар және жолсеріктер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және Күн туралы мифтер. С. Цыганков.</w:t>
            </w:r>
          </w:p>
          <w:p>
            <w:pPr>
              <w:spacing w:after="20"/>
              <w:ind w:left="20"/>
              <w:jc w:val="both"/>
            </w:pPr>
            <w:r>
              <w:rPr>
                <w:rFonts w:ascii="Times New Roman"/>
                <w:b w:val="false"/>
                <w:i w:val="false"/>
                <w:color w:val="000000"/>
                <w:sz w:val="20"/>
              </w:rPr>
              <w:t>
"Ғарыш кемесі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4. 1 тірек сөздердің және сөз тіркес-терінің негізінде мәтіннің негізгі ойын анықтау;</w:t>
            </w:r>
          </w:p>
          <w:p>
            <w:pPr>
              <w:spacing w:after="20"/>
              <w:ind w:left="20"/>
              <w:jc w:val="both"/>
            </w:pPr>
            <w:r>
              <w:rPr>
                <w:rFonts w:ascii="Times New Roman"/>
                <w:b w:val="false"/>
                <w:i w:val="false"/>
                <w:color w:val="000000"/>
                <w:sz w:val="20"/>
              </w:rPr>
              <w:t>
6. 1. 5. 1 тірек сөздер арқылы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1. 1 фразеологиялық бірліктерді, паронимдерді, кірме сөздерді қамтитын сөздік қорды меңгеру; 6. 2. 3. 1 қайталауларды болдырмай, сәйкесінше сөздерді таңдаумен байланысты лексикалық нормаларды сақтау; 6. 2. 4. 1 тірек сөздерге немесе жоспарға сүйеніп, пікір құру (сипаттау, баяндау,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1. 1 мәтіннің тақырыбын, мақсатын немесе мәнін анықтай отырып, негізгі ақпаратты түсіну; 6. 3. 3. 1 мәтіннің мазмұнын бағалауға бағытталған сұрақтарды тұжырымдау және тақырып және/немесе көтерілетін проблема бойынша өз пікірін білдіре отырып, сұрақтарға жауап беру; 6. 3. 4. 1 зерттелмелі және іріктемелі оқуды қоса алғанда, оқу түрлерін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2. 1 мәтіннің мазмұнын тыңдалған, оқылған және/немесе аудиовизуалды материал негізінде қысқаша баяндау;</w:t>
            </w:r>
          </w:p>
          <w:p>
            <w:pPr>
              <w:spacing w:after="20"/>
              <w:ind w:left="20"/>
              <w:jc w:val="both"/>
            </w:pPr>
            <w:r>
              <w:rPr>
                <w:rFonts w:ascii="Times New Roman"/>
                <w:b w:val="false"/>
                <w:i w:val="false"/>
                <w:color w:val="000000"/>
                <w:sz w:val="20"/>
              </w:rPr>
              <w:t>
10.Ж2. тапсырмаларды, мақсатты аудиторияны ескере отырып, тыңдалған, оқылған және аудиовизуалды дереккөзден материалды жинақтау арқылы ақпаратты ұсыну</w:t>
            </w:r>
          </w:p>
          <w:p>
            <w:pPr>
              <w:spacing w:after="20"/>
              <w:ind w:left="20"/>
              <w:jc w:val="both"/>
            </w:pPr>
            <w:r>
              <w:rPr>
                <w:rFonts w:ascii="Times New Roman"/>
                <w:b w:val="false"/>
                <w:i w:val="false"/>
                <w:color w:val="000000"/>
                <w:sz w:val="20"/>
              </w:rPr>
              <w:t>
6. 4. 4. 1 эпитеттер, салыстырулар және тұрақты тіркестерді қолданып, кейіпкер атынан шығармашылық жұмыстар (соның ішінде әдеби тақырыптарға)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2 өздік етісті қолдану; 6. 5. 2. 1 активті және пассивті құрылымдарды қолдану</w:t>
            </w:r>
          </w:p>
          <w:p>
            <w:pPr>
              <w:spacing w:after="20"/>
              <w:ind w:left="20"/>
              <w:jc w:val="both"/>
            </w:pPr>
            <w:r>
              <w:rPr>
                <w:rFonts w:ascii="Times New Roman"/>
                <w:b w:val="false"/>
                <w:i w:val="false"/>
                <w:color w:val="000000"/>
                <w:sz w:val="20"/>
              </w:rPr>
              <w:t>
6. 5. 2. 2 анықтауыш, түсіндірмелі, мезгіл, мақсат, себеп-салдарлық қарым-қатынасты білдіретін жай және құрмалас сөйлемдерді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заманауи техникалық құрылғылар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Носов. "Телефон". Майк Гелприн. "Свеча горела".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 2. 1 әлеуметтік-мәдени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5. 1 таңдалған рөлді ескере отырып және "сөйлеуші" позициясын "тыңдаушы" позициясына өзгертіп, сұрақ-жауап арқылы диалогқа қатысу; 6. 2. 6. 1 тірек сөздер-ге/жоспарға сүйеніп жасалған мәлімдемені (монолог/диалог) мазмұнның толықтығы, қисындылығы тұрғысынан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2. 1 көркем стиль (әңгіме, мысал), ресми-іскери стиль (түсі-ніктеме жазба, қолхат; құттықтау, хабарлан-дыру, жарнама) мәтіндерінің стилистика-лық ерекшеліктерін анықтау;</w:t>
            </w:r>
          </w:p>
          <w:p>
            <w:pPr>
              <w:spacing w:after="20"/>
              <w:ind w:left="20"/>
              <w:jc w:val="both"/>
            </w:pPr>
            <w:r>
              <w:rPr>
                <w:rFonts w:ascii="Times New Roman"/>
                <w:b w:val="false"/>
                <w:i w:val="false"/>
                <w:color w:val="000000"/>
                <w:sz w:val="20"/>
              </w:rPr>
              <w:t>
белгілеріне қарай отырып, мәтіннің сипаттама түріне жататындығын анықтау; 6. 3. 5. 1 қарапайым жоспар құру; 6. 3. 6. 1 басты және қосалқы кейіпкерлерді, лирикалық қаһарманды бейнелеу ерекшеліктерін анықтап, шағын көлемдегі көркем туындылардың мазмұнын талдау; 6. 3. 8. 1 мәтіндердің мазмұнын, идеяларын және құрылымдық ерекшеліктерін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 1. 1 көркем стиль (өлең, ертегі, әңгіме) және ресми іскерлік стильдегі (түсіндірме жазба, қолхат, құттықтау, хабарландыру, жарнама) мәтіндерді құрастыру;</w:t>
            </w:r>
          </w:p>
          <w:p>
            <w:pPr>
              <w:spacing w:after="20"/>
              <w:ind w:left="20"/>
              <w:jc w:val="both"/>
            </w:pPr>
            <w:r>
              <w:rPr>
                <w:rFonts w:ascii="Times New Roman"/>
                <w:b w:val="false"/>
                <w:i w:val="false"/>
                <w:color w:val="000000"/>
                <w:sz w:val="20"/>
              </w:rPr>
              <w:t>
6. 4. 5. 1 баяндау, талқылау, сипаттау мәтінінің ерекшеліктерін ескере отырып, сурет/ тақырып бойынша эссе жазу (көлемі 80-100 сөз);</w:t>
            </w:r>
          </w:p>
          <w:p>
            <w:pPr>
              <w:spacing w:after="20"/>
              <w:ind w:left="20"/>
              <w:jc w:val="both"/>
            </w:pPr>
            <w:r>
              <w:rPr>
                <w:rFonts w:ascii="Times New Roman"/>
                <w:b w:val="false"/>
                <w:i w:val="false"/>
                <w:color w:val="000000"/>
                <w:sz w:val="20"/>
              </w:rPr>
              <w:t>
6. 4. 6. 1 екпінсіз етістік жалғауларын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 1. 1 келісілмеген анықтамалар ретінде етістік, зат есімдерді, қысқа сын есімдерді қолдану;</w:t>
            </w:r>
          </w:p>
          <w:p>
            <w:pPr>
              <w:spacing w:after="20"/>
              <w:ind w:left="20"/>
              <w:jc w:val="both"/>
            </w:pPr>
            <w:r>
              <w:rPr>
                <w:rFonts w:ascii="Times New Roman"/>
                <w:b w:val="false"/>
                <w:i w:val="false"/>
                <w:color w:val="000000"/>
                <w:sz w:val="20"/>
              </w:rPr>
              <w:t>
6. 5. 2. 1 активті және пассивті құрылымдарды қолдану; 6. 5. 2. 2. анықтауыш, түсіндірмелі, мезгіл, мақсат, себеп-салдарлық қарым-қатынасты білдіретін жай және құрмалас сөйлемдерді қолдану</w:t>
            </w:r>
          </w:p>
        </w:tc>
      </w:tr>
    </w:tbl>
    <w:p>
      <w:pPr>
        <w:spacing w:after="0"/>
        <w:ind w:left="0"/>
        <w:jc w:val="both"/>
      </w:pPr>
      <w:r>
        <w:rPr>
          <w:rFonts w:ascii="Times New Roman"/>
          <w:b w:val="false"/>
          <w:i w:val="false"/>
          <w:color w:val="000000"/>
          <w:sz w:val="28"/>
        </w:rPr>
        <w:t>
      3) 7-сынып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Оқылатын көркем туындылар (таңдау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және көрікті жерлер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Свифт. "Путешествия Гулливера". В. Обручев. "Земля Санникова". Ю. Домбровский. "Хранитель древности"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қажетті ақпаратты алып және/ немесе оқиғалардың реттілігін анықтап, ұзақтығы 3-5 минуттан артық емес хабарламаны түсіну; 7. 1. 4. 1 мәтіннің мазмұнына сүйене отырып, мәтіннің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3. 1 сөйлеудің әр түрлі бөліктерінің формаларын пайдалануда морфологиялық нормаларын сақтау; 7. 2. 5. 1 ұсынылған тақырып бойынша пікірлермен алмасып,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идеялар, болжамдар шығаруға мүмкіндік беретін проблемалық сұрақтарды тұжырымдау және дәлелдер келтіре отырып, сұрақтарға жауап беру, мәтіннің ақпаратын шынайы өмірден басқа деректермен байланыстыру; 7. 3. 6. 1 жанрлық ерекшеліктерді және көркем-бейнелеу құралдарын анықтай отырып, көркем шығармалардың (поэтикалық, прозалық)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1. 1 публицистикалық стиль (оқиға туралы репортаж, жазба, пікір) және ресми іскерлік стильге (сенімхат, мәлімдеме, ресми құттықтау, іскерлік хат) мәтіндер құру;</w:t>
            </w:r>
          </w:p>
          <w:p>
            <w:pPr>
              <w:spacing w:after="20"/>
              <w:ind w:left="20"/>
              <w:jc w:val="both"/>
            </w:pPr>
            <w:r>
              <w:rPr>
                <w:rFonts w:ascii="Times New Roman"/>
                <w:b w:val="false"/>
                <w:i w:val="false"/>
                <w:color w:val="000000"/>
                <w:sz w:val="20"/>
              </w:rPr>
              <w:t>
7. 4. 7. 1 қыстырма сөздері мен конструкциялары бар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2 қарым-қатынас жағдайына сәйкес келетін етістіктің болымды және болымсыз түрін шартты, ашық және бұйрық рай түрлерін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суық: ел және тіршілік салты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Скребицкий. "Четыре художника". А. Кұнанбаевтың "Жыл мезгілдері" өлеңі. И.А. Бунин. "Листопад". К.Паустовский. "Күз".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оқу-білім беру тақырыбындағы сөздердің мағынасын түсіну; 7. 1. 3. 1 сюжеттік желіні немесе өлеңнің көңіл-күйін анықтап, шағын прозалық және поэтикалық туындылардың/бөліктердің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эмоционалды реңкі бар лексиканы, терминдерді қамтитын сөздік қорды меңгеру; 7. 2. 4. 1 жеке сезімдері мен бақылауларының негізінде дәлелді пікір құру (сипаттау және/немесе баяндау элементтері бар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ақпаратты жалпыға мәлім, күнделікті білімдерді байланыстыра отырып, тұтас және тұтастай емес мәтіндердің басты және жанама ақпаратын түсіну; 7. 3. 5. 1 күрделі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 ақпаратты кесте, сызба, диаграмма, график түрінде ұсыну; 7. 4. 6. 1 сөздердің әртүрлі бөліктерінде дауысты және дауыссыздарды, дефис арқылы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1. жалпы, деректі және дерексіз зат есімдерді, салыстырмалы сын есімдер мен үстеулерді қолдану; 7. 5. 2. 1 жай сөйлем мен күрделенген жай сөйлемдерді және бірыңғай сөйлем мүшелерін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мінез-құлық және тұлға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и внутренняя красота" Л. Толстойдың өсиет әңгімесі. "После бала". Н. Заболоцкий. "Некрасивая девочка", "О красоте человеческих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қажетті ақпаратты алып және/немесе оқиғалардың реттілігін анықтап, ұзақтығы 3-5 минуттан артық емес хабарламаны түсіну; 7. 1. 3. 1 сюжеттік желіні немесе өлеңнің көңіл-күйін анықтап, шағын прозалық және поэтикалық туындылардың/бөліктердің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 эмоционалды реңкі бар лексиканы, терминдерді қамтитын сөздік қорды меңгеру; 7. 2. 2. 1 мәтінді қысқартудың әртүрлі тәсілдерін пайдаланып, мазмұнын қайта айту; 7. 2. 5. 1 ұсынылған тақырып бойынша пікірлермен алмасып,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ақпаратты жалпыға мәлім, күнделікті білімдерді байланыстыра отырып, тұтас және тұтас емес мәтіндердің басты және жанама ақпаратын түсіну; 7. 3. 5. 1 күрделі жоспар құру; 7. 3. 6. 1 жанрлық ерекшеліктерді және көркем-бейнелеу құралдарын анықтай отырып, көркем шығармалардың (поэтикалық, прозалық)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 мәтіннің мазмұнын тыңдалған, оқылған және/немесе аудиовизуалды материал негізінде қысқаша баяндау; 7. 4. 5. 1 талқылау, баяндау/сипаттау элементтерімен талқылау мәтінінің ерекшеліктерін сақтай отырып, дәйек сөздердің, мақал-мәтелдердің, қанатты сөздердің негізінде эссе жазу (көлемі 100-120 сөз); 7. 4. 7. 1 қыстырма сөздері мен конструкциялары бар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2 қарым-қатынас жағдайына сәйкес келетін етістіктің болымды және болымсыз түрін шартты, ашық және бұйрық рай түрлерін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спорт және тағам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Федюкин. "Баллада о здоровом образе жизни". С.А. Абрамов. "Выше радуги". В. Высоцкий. "Утренняя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оқу-білім беру тақырыбындағы сөздердің мағынасын түсіну; 7. 1. 5. 1 мәтіннің тақырыбы немесе басталуы бойынша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4. 1 жеке әсерлері мен бақылауларының негізінде дәлелді пікір құру (сипаттау және/немесе баяндау элементтері бар талқылау); 7. 2. 6. 1 жеке әсерлерге/бақылауларға негізделген пікірді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 публицистикалық стиль (оқиға туралы репортаж, ескерту, шолу), ресми іскерлік стиль (сенімхат, мәлімдеме, шарт, ресми құттықтау, іскерлік хат) мәтіндерінің стилистикалық ерекшеліктерін анықтау;</w:t>
            </w:r>
          </w:p>
          <w:p>
            <w:pPr>
              <w:spacing w:after="20"/>
              <w:ind w:left="20"/>
              <w:jc w:val="both"/>
            </w:pPr>
            <w:r>
              <w:rPr>
                <w:rFonts w:ascii="Times New Roman"/>
                <w:b w:val="false"/>
                <w:i w:val="false"/>
                <w:color w:val="000000"/>
                <w:sz w:val="20"/>
              </w:rPr>
              <w:t>
7. 3. 4. 1 оқу түрлерін, соның ішінде іздеп оқу түрін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1. 1 публицистикалық стиль (оқиға туралы репортаж, жазба, пікір) және ресми іскерлік стильге (сенімхат, мәлімдеме, ресми құттықтау, іскерлік хат) мәтіндер құру;</w:t>
            </w:r>
          </w:p>
          <w:p>
            <w:pPr>
              <w:spacing w:after="20"/>
              <w:ind w:left="20"/>
              <w:jc w:val="both"/>
            </w:pPr>
            <w:r>
              <w:rPr>
                <w:rFonts w:ascii="Times New Roman"/>
                <w:b w:val="false"/>
                <w:i w:val="false"/>
                <w:color w:val="000000"/>
                <w:sz w:val="20"/>
              </w:rPr>
              <w:t>
7. 4. 3. 1ақпаратты кесте, сызба, диаграмма, график түрінде ұсыну 7. 4. 6. 1 сөздердің әртүрлі бөліктерінде дауысты және дауыссыздарды, дефис арқылы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1 жай сөйлем мен күрделенген жай сөйлемдерді және бірыңғай сөйлем мүшелерін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дәстүрлер мен мерекелер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Гоголь. "Ночь перед Рождеством". Ф. Оңғарсынова "Қазақ дәстүрлері". С. Мәуленов. "Наурыз". М. Мақатаев. "Наурыз – думан".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1. 1 қажетті ақпаратты алып және/ немесе оқиғалардың реттілігін анықтап, ұзақтығы 3-5 минуттан артық емес хабарламаны түсіну; 7. 1. 3. 1 сюжеттік желіні немесе өлеңнің көңіл-күйін анықтап, шағын прозалық және поэтикалық туындылардың/бөліктердің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1эмоционалды реңкі бар лексиканы, терминдерді қамтитын сөздік қорды меңгеру; 7. 2. 5. 1 ұсынылған тақырып бойынша пікірлермен алмасып,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ақпаратты жалпыға мәлім, күнделікті білімдерді байланыстыра отырып, тұтас және тұтастай емес мәтіндердің басты және жанама ақпаратын түсіну; 7. 3. 5. 1 күрделі жоспар құру; 7. 3. 8. 1 мәтіндердің мазмұнын салыстыру, мақсатын және нысаналы аудиторияны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3. 1 ақпаратты кесте, сызба, диаграмма, график түрінде ұсыну; 7. 4. 5. 1 талқылау, баяндау/сипаттау элементтерімен талқылау мәтінінің ерекшеліктерін сақтай отырып, дәйек сөздердің, мақал-мәтелдердің, қанатты сөздердің негізінде эссе жазу (көлемі 100-120 сөз)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2. шартты, қарсылықты, салыстырмалы қарым-қатынасты білдіретін құрмалас сөйлемдерді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Хобби және бос уақыт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Шварц "Сказка о потерянном времени". В. Драгунский. "Денискины рассказы".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4. 1 мәтіннің мазмұнына сүйене отырып, мәтіндегі негізгі ойды анықтау; 7. 1. 5. 1 мәтіннің тақырыбы немесе басталуы бойынша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2. 1 мәтінді қысқартудың әртүрлі тәсілдерін пайдаланып, мазмұнын қайта айту; 7. 2. 3. 1 сөйлеудің әр түрлі бөліктерінің формаларын пайдалануда морфологиялық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идеялар, болжамдар шығаруға мүмкіндік беретін проблемалық сұрақтарды тұжырымдау және дәлелдер келтіре отырып, сұрақтарға жауап беру, мәтіннің ақпаратын шынайы өмірден басқа деректермен байланыстыру; 7. 3. 4. 1 оқу түрлерін, соның ішінде іздеп оқу түрін қолдану; 7. 3. 7. 1 қарама-қайшы ақпаратты сәйкестендіріп және анықтап, қажетті ақпарат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 мәтіннің мазмұнын тыңдалған, оқылған және/немесе аудиовизуалды материал негізінде қысқаша баяндау; 7. 4. 4. 1 ұсынылған жағдайда өзін таныстыру және эмоционалды реңкі бар лексиканы, эпитеттерді, салыстыруларды, фразеологиялық бірліктер мен дараландыруды қолдана отырып, өз сезімдерін сипаттау арқылы шығармашылық жұмыстар (оның ішінде әдеби тақырыптар бойынша)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3 құрама сан есімдерді тиісті формаларда қолдану ; 7. 5. 2. 2. шартты, қарсылықты, салыстырмалы қарым-қатынасты білдіретін құрмалас сөйлемдерді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біздің өмірімізде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Қабанбаев. "Арыстан, я и виолончель". В.А. Короленко. "Слепой музыкант".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оқу-білім беру тақырыбындағы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4. 1 жеке әсерлері мен бақылауларының негізінде дәлелді пікір құру (сипаттау және/немесе баяндау элементтері бар талқылау); 7. 2. 6. 1 жеке әсерлерге/бақылауларға негізделген пікірді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2. 1 публицистикалық стиль (оқиға туралы репортаж, ескерту, шолу), ресми іскерлік стиль (сенімхат, мәлімдеме, шарт, ресми құттықтау, іскерлік хат) мәтіндерінің стилистикалық ерекшеліктерін анықтау; 7. 3. 6. 1 жанрлық ерекшеліктерді және көркем-бейнелеу құралдарын анықтай отырып, көркем шығармалардың (поэтикалық, прозалық)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1. 1 публицистикалық стиль (оқиға туралы репортаж, жазба, пікір) және ресми іскерлік стильге (сенімхат, мәлімдеме, ресми құттықтау, іскерлік хат) мәтіндер құру; 7. 4. 6. 1 сөздердің әртүрлі бөілктерінде дауысты және дауыссыздарды, дефис арқылы сөздерді дұрыс жазу</w:t>
            </w:r>
          </w:p>
          <w:p>
            <w:pPr>
              <w:spacing w:after="20"/>
              <w:ind w:left="20"/>
              <w:jc w:val="both"/>
            </w:pPr>
            <w:r>
              <w:rPr>
                <w:rFonts w:ascii="Times New Roman"/>
                <w:b w:val="false"/>
                <w:i w:val="false"/>
                <w:color w:val="000000"/>
                <w:sz w:val="20"/>
              </w:rPr>
              <w:t>
7. 4. 7. 1 қыстырма сөздері мен конструкциялары бар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 шартты, қарсылықты, салыстырмалы қарым-қатынасты білдіретін құрмалас сөйлемдерді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 ешкім ұмытылмайды және ештеңе ұмытылмайды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Бек. "Волоколамское шоссе". Б. Момышұлы. "За нами – Москва". Қ. Қайсенов. "В тылу врага". Р. Ғамзатов. "Журавли". Муса Джалиль. "Варварство".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4. 1 мәтіннің мазмұнына сүйене отырып, мәтіннің негізгі ойын анықтау; 7. 1. 5. 1 мәтіннің тақырыбы немесе басталуы бойынша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1. 1эмоционалды реңкі бар лексиканы, терминдерді қамтитын сөздік қорды меңгеру; 7. 2. 3. 1 сөйлеудің әр түрлі бөліктерінің формаларын пайдалануда морфологиялық нормаларын сақтау; 7. 2. 4. 1 жеке сезімдері мен бақылауларының негізінде дәлелді пікір құру (сипаттау және/немесе баяндау элементтері бар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3. 1 идеялар, болжамдар шығаруға мүмкіндік беретін проблемалық сұрақтарды тұжырымдау және дәлелдер келтіре отырып, сұрақтарға жауап беру, мәтіннің ақпаратын шынайы өмірден басқа деректермен байланыстыру; 7. 3. 4. 1 оқу түрлерін, соның ішінде іздеп оқу түрін қолдану;</w:t>
            </w:r>
          </w:p>
          <w:p>
            <w:pPr>
              <w:spacing w:after="20"/>
              <w:ind w:left="20"/>
              <w:jc w:val="both"/>
            </w:pPr>
            <w:r>
              <w:rPr>
                <w:rFonts w:ascii="Times New Roman"/>
                <w:b w:val="false"/>
                <w:i w:val="false"/>
                <w:color w:val="000000"/>
                <w:sz w:val="20"/>
              </w:rPr>
              <w:t>
7. 3. 6. 1 жанрлық ерекшеліктерді және көркем-бейнелеу құралдарын анықтай отырып, көркем шығармалардың (поэтикалық, прозалық)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2. 1 мәтіннің мазмұнын тыңдалған, оқылған және/немесе аудиовизуалды материал негізінде қысқаша баяндау; 7. 4. 4. 1 ұсынылған жағдайда өзін таныстыру және эмоционалды реңкі бар лексиканы, эпитеттерді, салыстыруларды, фразеологиялық бірліктер мен дараландыруды қолдана отырып, өз сезімдерін сипаттау арқылы шығармашылық жұмыстар жазу (оның ішінде әдеби тақырыптар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1. 2 қарым-қатынас жағдайына сәйкес келетін етістіктің болымды және болымсыз түрін, шартты, ашық және бұйрық рай түрлерін қолдану; 7. 5. 2. 2. шартты, қарсылықты, салыстырмалы қарым-қатынасты білдіретін құрмалас сөйлемдерді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заманауи жастар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Маяковский. "Секрет молодости". А. Алексин. "Безумная Евдокия".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2. 1 оқу-білім беру тақырыбындағы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 5. 1 ұсынылған тақырып бойынша пікірлермен алмасып, диалогке қатысу; 7. 2. 6. 1 жеке әсерлерге/бақылауларға негізделген пікірді (монолог/ 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 1. 1 ақпаратты жалпыға мәлім, күнделікті білімдерді байланыстыра отырып, тұтас және тұтастай емес мәтіндердің басты және жанама ақпаратын түсіну; 7. 3. 2. 1 публицистикалық стиль (оқиға туралы репортаж, ескерту, шолу), ресми іскерлік стиль (сенімхат, мәлімдеме, шарт, ресми құттықтау, іскерлік хат) мәтіндерінің стилистикалық ерекшеліктерін анықтау; 7. 3. 5. 1 күрделі жоспар құру; 7. 3. 8. 1 мәтіндердің мазмұнын салыстыру, мақсатын және нысаналы аудиторияны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5. 1 талқылау, баяндау/сипаттау элементтерімен талқылау мәтінінің ерекшеліктерін сақтай отырып, дәйек сөздердің, мақал-мәтелдердің, қанатты сөздердің негізінде эссе жазу (көлемі 100-120 сөз); 7. 4. 6. 1 сөздердің әртүрлі бөліктерінде дауысты және дауыссыздарды, дефис арқылы сөздерді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 2. 1 жай сөйлем мен күрделенген жай сөйлемдерді және бірыңғай сөйлем мүшелерін қолдану; 7.5. 2.2. шартты, қарсылықты, салыстырмалы қарым-қатынасты білдіретін құрмалас сөйлемдерді пайдалану</w:t>
            </w:r>
          </w:p>
        </w:tc>
      </w:tr>
    </w:tbl>
    <w:p>
      <w:pPr>
        <w:spacing w:after="0"/>
        <w:ind w:left="0"/>
        <w:jc w:val="both"/>
      </w:pPr>
      <w:r>
        <w:rPr>
          <w:rFonts w:ascii="Times New Roman"/>
          <w:b w:val="false"/>
          <w:i w:val="false"/>
          <w:color w:val="000000"/>
          <w:sz w:val="28"/>
        </w:rPr>
        <w:t>
      4) 8-сынып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Оқылатын көркем туындылар (таңдау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жасөспірім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"Волшебная копейка" өсиет әңгіме.</w:t>
            </w:r>
          </w:p>
          <w:p>
            <w:pPr>
              <w:spacing w:after="20"/>
              <w:ind w:left="20"/>
              <w:jc w:val="both"/>
            </w:pPr>
            <w:r>
              <w:rPr>
                <w:rFonts w:ascii="Times New Roman"/>
                <w:b w:val="false"/>
                <w:i w:val="false"/>
                <w:color w:val="000000"/>
                <w:sz w:val="20"/>
              </w:rPr>
              <w:t>
А. Құнанбаевтың "Қара сөздері" "Он төртінші қара сөз". В. Железников. "Чучело". М. Әуезов. "Сирота". Ғ. Мүсірепов. "Рассказы о матери".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бөлінген деректерді жалпы контекске біріктіріп, себеп-салдарлық байланыстарды анықтап және қорытынды жасап, ұзақтығы 4-6 минуттан артық емес хабарламаның негізгі және егжей-тегжейлі ақпаратын түсіну; 8. 1. 2. 1 тарихи-мәдени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сөздерді жалпытілдік баламалармен немесе сипаттамалық айналымдармен (перифразалармен) ауыстыру үшін жеткілікті сөздік қоры болу;</w:t>
            </w:r>
          </w:p>
          <w:p>
            <w:pPr>
              <w:spacing w:after="20"/>
              <w:ind w:left="20"/>
              <w:jc w:val="both"/>
            </w:pPr>
            <w:r>
              <w:rPr>
                <w:rFonts w:ascii="Times New Roman"/>
                <w:b w:val="false"/>
                <w:i w:val="false"/>
                <w:color w:val="000000"/>
                <w:sz w:val="20"/>
              </w:rPr>
              <w:t>
8. 2. 3. 1 есімше және көсемше айналымдарын келісу және басқару, қолдану ережелерін қамтитын синтаксистік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тұтас және тұтас емес мәтіндердің басты, жанама және егжей-тегжейлі ақпаратын түсіну; 8. 3. 2. 1 публицистикалық стиль (мақала, сұхбат, очерк, жолдау), ресми-іскерлік стиль (мінездеме, өмірбаян, түйіндеме) мәтіндерінің стилистикалық ерекшеліктерін анықтау; оларға тән белгілерге негізделген мәтіннің әртүрлі типтерге жататындығын анықтау; 8. 3. 3. 1 идеяларды, интерпретацияларды, болжамдарды ұсынуға және сұрақтардың әртүрлі түрлеріне жауап беруге мүмкіндік беретін мәтін бойынша проблемалық сұрақтарды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публицистикалық стиль (мақала, сұхбат, очерк, жолдау) және ресми-іскерлік стиль (мінездеме, өмірбаян, түйіндеме) мәтіндерін құрастыру;</w:t>
            </w:r>
          </w:p>
          <w:p>
            <w:pPr>
              <w:spacing w:after="20"/>
              <w:ind w:left="20"/>
              <w:jc w:val="both"/>
            </w:pPr>
            <w:r>
              <w:rPr>
                <w:rFonts w:ascii="Times New Roman"/>
                <w:b w:val="false"/>
                <w:i w:val="false"/>
                <w:color w:val="000000"/>
                <w:sz w:val="20"/>
              </w:rPr>
              <w:t>
8. 4. 6. 1 НЕ сөзінің әртүрлі сөздермен бірге не бөлек жазылуын дұрыс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1 тиісті формалардағы күрделі зат есімдерді, сын есімдерді, үстеулерді қолдану 8. 5. 1. 3 ырықты және ырықсыз етіс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Кассиль. "Ход белой королевы". С. Мұқанов. "Балуан Шолақ"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3. 1 сюжет дамуының немесе шиеленістің негізгі сәттерін анықтап, прозалық, драмалық және поэтикалық туындылардың/бөліктердің мазмұнын түсіну 8. 1. 4. 1 авторлық ұстанымды айқындап, мәтіннің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кестелер, схемалар, диаграммалар, графиктер негізінде дәлелді сөйлем құрау (сипаттау және/ немесе баяндау элементтері бар пайымдау) 8. 2. 5. 1 өз көзқарасын дәлелдеп, қоғамдық-маңызды проблемалар бойынша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5. 1 дәйексөзді жоспар құру; 8. 3. 6. 1 құрылымдық-композициялық ерекшеліктерін анықтай отырып, көркем шығармалардың (поэтикалық, прозалық, драмалық)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3. 1 ақпаратты соның ішінде кестеден, сызбадан, диаграммадан, графиктен тұратын презентация түрінде ұсыну; 8. 4. 7. 1 оқшау мүшелері бар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1 тиісті формалардағы күрделі зат есімдерді, сын есімдерді, үстеулерді қолдану 8. 5. 2. 1 есімшелерді қолдану және оларды синонимдік қатарымен ауыстыру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Заболоцкий. "Не позволяй душе лениться". А. Мусатов. "Как хлеб на стол пришел".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бөлінген деректерді жалпы контекске біріктіріп, себеп-салдарлық байланыстарды анықтап және қорытынды жасап, ұзақтығы 4-6 минуттан артық емес хабарламаның негізгі және егжей-тегжейлі ақпаратын түсіну; 8. 1. 3. 1 сюжет дамуының немесе шиеленістің негізгі сәттерін анықтап, прозалық, драмалық және поэтикалық туындылардың/бөліктердің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сөздерді жалпытілдік баламалармен немесе сипаттамалық айналымдармен (перифразалармен) ауыстыру үшін жеткілікті сөздік қоры болу;</w:t>
            </w:r>
          </w:p>
          <w:p>
            <w:pPr>
              <w:spacing w:after="20"/>
              <w:ind w:left="20"/>
              <w:jc w:val="both"/>
            </w:pPr>
            <w:r>
              <w:rPr>
                <w:rFonts w:ascii="Times New Roman"/>
                <w:b w:val="false"/>
                <w:i w:val="false"/>
                <w:color w:val="000000"/>
                <w:sz w:val="20"/>
              </w:rPr>
              <w:t>
8. 2. 2. 1 мәтіннің мазмұнын шығармашылық толықтырулармен қайта айту; 8. 2. 5. 1 өз көзқарасын дәлелдеп, қоғамдық-маңызды проблемалар бойынша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тұтас және тұтас емес мәтіндердің басты, жанама және егжей-тегжейлі ақпаратын түсіну; 8. 3. 2. 1 публицистикалық стиль (мақала, сұхбат, очерк, жолдау), ресми-іскерлік стиль (мінездеме, өмірбаян, түйіндеме) мәтіндерінің стилистикалық ерекшеліктерін анықтау; оларға тән белгілерге негізделген мәтіннің әртүрлі типтерге жататындығын анықтау; 8. 3. 5. 1 дәйексөзді жоспар құру; 8. 3. 6. 1 құрылымдық-композициялық ерекшеліктерін анықтай отырып, көркем шығармалардың (поэтикалық, прозалық, драмалық)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публицистикалық стиль (мақала, сұхбат, очерк, жолдау) және ресми-іскерлік стиль (мінездеме,өмірбаян, түйіндеме) мәтіндерін құрастыру;</w:t>
            </w:r>
          </w:p>
          <w:p>
            <w:pPr>
              <w:spacing w:after="20"/>
              <w:ind w:left="20"/>
              <w:jc w:val="both"/>
            </w:pPr>
            <w:r>
              <w:rPr>
                <w:rFonts w:ascii="Times New Roman"/>
                <w:b w:val="false"/>
                <w:i w:val="false"/>
                <w:color w:val="000000"/>
                <w:sz w:val="20"/>
              </w:rPr>
              <w:t>
8. 4. 2. 1 тыңдалған, оқылған және/немесе аудиовизуалды материалдың негізінде мәтіннің мазмұнын іріктеп баяндау;</w:t>
            </w:r>
          </w:p>
          <w:p>
            <w:pPr>
              <w:spacing w:after="20"/>
              <w:ind w:left="20"/>
              <w:jc w:val="both"/>
            </w:pPr>
            <w:r>
              <w:rPr>
                <w:rFonts w:ascii="Times New Roman"/>
                <w:b w:val="false"/>
                <w:i w:val="false"/>
                <w:color w:val="000000"/>
                <w:sz w:val="20"/>
              </w:rPr>
              <w:t>
8. 4. 5. 1 талқылау, баяндау/сипаттау элементтерімен талқылау мәтінінің ерекшеліктерін сақтай отырып, автордың ұстанымына өз келісімін/келіспеуін білдіріп, ұсынылған проблема бойынша эссе жазу (көлемі 120-140 сөз); 8. 4. 7. 1 оқшау мүшелері бар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4. аяқталған және аяқталмаған түрде көсемшелер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Сулейменов. "Земля, поклонись человеку". Р. Брэдбери. "Зеленое утро". И. Ефремов. "Звездные корабли".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тарихи-мәдени тақырыптағы сөздердің мағынасын түсіну; 8. 1. 5. 1 тыңдалған мәтіннің үзіндісі бойынша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кестелер, схемалар, диаграммалар, графиктер негізінде дәлелді сөйлем құрау (сипаттау және/ немесе баяндау элементтері бар пайымдау) 8. 2. 6. 1 кестелердің, сызбалардың, диаграммалардың, графиктердің негізінде құрылған пікірді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публицистикалық стиль (мақала, сұхбат, очерк, жолдау), ресми-іскерлік стиль (мінездеме, өмірбаян, түйіндеме) мәтіндерінің стилистикалық ерекшеліктерін анықтау; оларға тән белгілерге негізделген мәтіннің әртүрлі типтерге жататындығын анықтау; 8. 3. 4. 1 талдамалықты қоса алғанда, оқу түрлерін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публицистикалық стиль (мақала, сұхбат, очерк, жолдау) және ресми-іскерлік стиль (мінездеме,өмірбаян, түйіндеме) мәтіндерін құрастыру; 8. 4. 3. 1 ақпаратты соның ішінде кестеден, сызбадан, диаграммадан, графиктен тұратын презентация түрінде ұсыну; 8. 4. 6. 1 НЕ сөзінің әртүрлі сөздермен бірге не бөлек жазылуын дұрыс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2 қозғалыс етістіктерін қолдану 8. 5. 2. 2. көсемшелерді қолдану және оларды синонимдік қатарымен ауыстыру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 табиғат әлемі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О.Сүлеймен"Волчата" өлеңі. Ш. Айтматов "Плаха" (Акбар туралы үзінді).</w:t>
            </w:r>
          </w:p>
          <w:p>
            <w:pPr>
              <w:spacing w:after="20"/>
              <w:ind w:left="20"/>
              <w:jc w:val="both"/>
            </w:pPr>
            <w:r>
              <w:rPr>
                <w:rFonts w:ascii="Times New Roman"/>
                <w:b w:val="false"/>
                <w:i w:val="false"/>
                <w:color w:val="000000"/>
                <w:sz w:val="20"/>
              </w:rPr>
              <w:t>
Қ. Мырзағалиев. "Қызыл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1. 1 бөлінген деректерді жалпы контекске біріктіріп, себеп-салдарлық байланыстарды анықтап және қорытынды жасап, ұзақтығы 4-6 минуттан артық емес хабарламаның негізгі және егжей-тегжейлі ақпаратын түсіну; 8. 1. 3. 1 сюжет дамуының немесе шиеленістің негізгі сәттерін анықтап, прозалық, драмалық және поэтикалық туындылардың/бөліктердің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сөздерді жалпытілдік баламалармен немесе сипаттамалық айналымдармен (перифразалармен) ауыстыру үшін жеткілікті сөздік қоры болу;</w:t>
            </w:r>
          </w:p>
          <w:p>
            <w:pPr>
              <w:spacing w:after="20"/>
              <w:ind w:left="20"/>
              <w:jc w:val="both"/>
            </w:pPr>
            <w:r>
              <w:rPr>
                <w:rFonts w:ascii="Times New Roman"/>
                <w:b w:val="false"/>
                <w:i w:val="false"/>
                <w:color w:val="000000"/>
                <w:sz w:val="20"/>
              </w:rPr>
              <w:t>
8. 2. 5. 1 өз көзқарасын дәлелдеп, қоғамдық-маңызды проблемалар бойынша диалогке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тұтас және тұтас емес мәтіндердің басты, жанама және егжей-тегжейлі ақпаратын түсіну; 8. 3. 5. 1 дәйексөзді жоспар құру; 8. 3. 8. 1 мазмұнды, тілдік ерекшеліктерді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3. 1 ақпаратты соның ішінде кестеден, сызбадан, диаграммадан, графиктен тұратын презентация түрінде ұсыну; 8. 4. 5. 1 талқылау, баяндау/сипаттау элементтерімен талқылау мәтінінің ерекшеліктерін сақтай отырып, автордың ұстанымына өз келісімін/келіспе-уін білдіріп, ұсынылған проблема бойынша эссе жазу (көлемі 120-140 сөз)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5. күрделі сан есімдерді тиісті формаларда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 тіршілік көзі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Янка Мавр. "Сын воды". П.Н. Васильев. "Иртыш".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4. 1 авторлық ұстанымды айқындап, мәтіннің негізгі ойын анықтау; 8. 1. 5. 1 тыңдалған мәтіннің үзіндісі бойынша мазмұнды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2. 1 мәтіннің мазмұнын шығармашылық толықтырулармен қайта айту; 8. 2. 3. 1 есімше және көсемше айналымдарын келісу және басқару, қолдану ережелерін қамтитын синтаксистік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3. 1 идеяларды, интерпретацияларды, болжамдарды ұсынуға және сұрақтардың әртүрлі түрлеріне жауап беруге мүмкіндік беретін мәтін бойынша проблемалық сұрақтарды құрастыру; 8. 3. 4. 1 талдамалықты қоса алғанда, оқу түрлерін пайдалану; 8. 3. 7. 1 өзектілігін, анықтығын, пайдалылығын және құндылығын анықтай отырып, әр түрлі дереккөздерден ұсынылған тақырып бойынша қажетті ақпарат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2. 1 тыңдалған, оқылған және/немесе аудиовизуалды материалдың негізінде мәтіннің мазмұнын іріктеп баяндау; 8. 4. 4. 1 эпитеттерді, салыстыруларды, фразеологизмдерді, дараландырулар мен метафораларды қолдана отырып, белгілі бір рөлді және сөйлеу мінез-құлқын таңдай отырып, шығармашылық жұмыстарды (оның ішінде әдеби тақырыптарға)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2. 1 есімшелерді қолдану және оларды синонимдік қатарымен ауыстыру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Гоголь. "Старосветские помещики". А.П. Чехов. "Сирена".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тарихи-мәдени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4. 1 кестелер, схемалар, диаграммалар, графиктер негізінде дәлелді сөйлем құрау (сипаттау және/ немесе баяндау элементтері бар пайымдау); 8. 2. 6. 1 кестелердің, сызбалардың, диаграммалардың, графиктердің негізінде құрылған пікірді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публицистикалық стиль (мақала, сұхбат, очерк, жолдау), ресми-іскерлік стиль (мінездеме, өмірбаян, түйіндеме) мәтіндерінің стилистикалық ерекшеліктерін анықтау; оларға тән белгілерге негізделген мәтіннің әртүрлі типтерге жататындығын анықтау</w:t>
            </w:r>
          </w:p>
          <w:p>
            <w:pPr>
              <w:spacing w:after="20"/>
              <w:ind w:left="20"/>
              <w:jc w:val="both"/>
            </w:pPr>
            <w:r>
              <w:rPr>
                <w:rFonts w:ascii="Times New Roman"/>
                <w:b w:val="false"/>
                <w:i w:val="false"/>
                <w:color w:val="000000"/>
                <w:sz w:val="20"/>
              </w:rPr>
              <w:t>
8. 3. 6. 1 құрылымдық-композициялық ерекшеліктерін анықтай отырып, көркем шығармалардың (поэтикалық, прозалық, драмалық)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публицистикалық стиль (мақала, сұхбат, очерк, жолдау) және ресми-іскерлік стиль (мінездеме,өмірбаян, түйіндеме) мәтіндерін құрастыру; 8. 4. 6. 1 НЕ сөзінің әртүрлі сөздермен бірге не бөлек жазылуын дұрыс таңдау; 8. 4. 7. 1 оқшау мүшелері бар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 көсемшелерді қолдану және оларды синонимдік қатарымен ауыстыру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күші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 "Моцарт и Сальери". К.Г. Паустовский. "Старый повар". Б.П. Екимов. "Музыка старого дома". І. Жансүгіров. "Күйші" поэмасы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4. 1 авторлық ұстанымды айқындап, мәтіннің негізгі ойын анықтау;</w:t>
            </w:r>
          </w:p>
          <w:p>
            <w:pPr>
              <w:spacing w:after="20"/>
              <w:ind w:left="20"/>
              <w:jc w:val="both"/>
            </w:pPr>
            <w:r>
              <w:rPr>
                <w:rFonts w:ascii="Times New Roman"/>
                <w:b w:val="false"/>
                <w:i w:val="false"/>
                <w:color w:val="000000"/>
                <w:sz w:val="20"/>
              </w:rPr>
              <w:t>
8. 1. 5. 1 тыңдалған мәтіннің үзіндісі бойынша мазмұнды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1. 1 сөздерді жалпытілдік баламалармен немесе сипаттамалық айналымдармен (перифразалармен) ауыстыру үшін жеткілікті сөздік қоры болу;</w:t>
            </w:r>
          </w:p>
          <w:p>
            <w:pPr>
              <w:spacing w:after="20"/>
              <w:ind w:left="20"/>
              <w:jc w:val="both"/>
            </w:pPr>
            <w:r>
              <w:rPr>
                <w:rFonts w:ascii="Times New Roman"/>
                <w:b w:val="false"/>
                <w:i w:val="false"/>
                <w:color w:val="000000"/>
                <w:sz w:val="20"/>
              </w:rPr>
              <w:t>
8. 2. 3. 1 есімше және көсемше тіркестерін қолдана отырып, келісу және басқару, ережелерін қамтитын синтаксистік нормаларды сақтау;</w:t>
            </w:r>
          </w:p>
          <w:p>
            <w:pPr>
              <w:spacing w:after="20"/>
              <w:ind w:left="20"/>
              <w:jc w:val="both"/>
            </w:pPr>
            <w:r>
              <w:rPr>
                <w:rFonts w:ascii="Times New Roman"/>
                <w:b w:val="false"/>
                <w:i w:val="false"/>
                <w:color w:val="000000"/>
                <w:sz w:val="20"/>
              </w:rPr>
              <w:t>
8. 2. 4. 1 кестелер, схемалар, диаграммалар, графиктер негізінде дәлелді сөйлем (сипаттау және/немесе баяндау элементтерімен пайымдау)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1. 1 тұтас және тұтас емес мәтіндердің басты, жанама және егжей-тегжейлі ақпаратын түсіну; 8. 3. 3. 1 идеяларды, интерпретацияларды, болжамдарды ұсынуға және әртүрлі сұрақтарғажауап беруге мүмкіндік беретін мәтін бойынша проблемалық сұрақтар құрастыру;</w:t>
            </w:r>
          </w:p>
          <w:p>
            <w:pPr>
              <w:spacing w:after="20"/>
              <w:ind w:left="20"/>
              <w:jc w:val="both"/>
            </w:pPr>
            <w:r>
              <w:rPr>
                <w:rFonts w:ascii="Times New Roman"/>
                <w:b w:val="false"/>
                <w:i w:val="false"/>
                <w:color w:val="000000"/>
                <w:sz w:val="20"/>
              </w:rPr>
              <w:t>
8. 3. 4. 1 талдамалықты қоса алғанда, оқу түрлерін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2. 1 тыңдалған, оқылған және/немесе аудиовизуалды материалдың негізінде мәтіннің мазмұнын іріктеп баяндау;</w:t>
            </w:r>
          </w:p>
          <w:p>
            <w:pPr>
              <w:spacing w:after="20"/>
              <w:ind w:left="20"/>
              <w:jc w:val="both"/>
            </w:pPr>
            <w:r>
              <w:rPr>
                <w:rFonts w:ascii="Times New Roman"/>
                <w:b w:val="false"/>
                <w:i w:val="false"/>
                <w:color w:val="000000"/>
                <w:sz w:val="20"/>
              </w:rPr>
              <w:t>
8. 4. 4. 1 эпитеттерді, салыстыруларды, фразеологизмдерді, дараландырулар мен метафораларды пайдалана отырып, белгілі бір рөлді және сөйлеу мінез-құлқын таңдай отырып, шығармашылық жұмыстарды (оның ішінде әдеби тақырыптарға) жазу;</w:t>
            </w:r>
          </w:p>
          <w:p>
            <w:pPr>
              <w:spacing w:after="20"/>
              <w:ind w:left="20"/>
              <w:jc w:val="both"/>
            </w:pPr>
            <w:r>
              <w:rPr>
                <w:rFonts w:ascii="Times New Roman"/>
                <w:b w:val="false"/>
                <w:i w:val="false"/>
                <w:color w:val="000000"/>
                <w:sz w:val="20"/>
              </w:rPr>
              <w:t>
8. 4. 6. 1 НЕ сөзінің әртүрлі сөздермен бірге не бөлек жазылуын дұрыс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1. 5 күрделі сан есімдерді тиісті формаларда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жаңалықтар және технологиялар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Вельтисов. "Приключения Электроника". Жюль Верн. "Дети капитана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 2. 1 тарихи-мәдени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5. 1 өз көзқарасын дәлелдей отырып, қоғамдық маңызы бар мәселелер бойынша диалогқа қатысу;</w:t>
            </w:r>
          </w:p>
          <w:p>
            <w:pPr>
              <w:spacing w:after="20"/>
              <w:ind w:left="20"/>
              <w:jc w:val="both"/>
            </w:pPr>
            <w:r>
              <w:rPr>
                <w:rFonts w:ascii="Times New Roman"/>
                <w:b w:val="false"/>
                <w:i w:val="false"/>
                <w:color w:val="000000"/>
                <w:sz w:val="20"/>
              </w:rPr>
              <w:t>
8. 2. 6. 1 кестелер, схемалар, диаграммалар, графиктер негізінде құрылған сөйлемді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 2. 1 публицистикалық стиль (мақала, сұхбат, очерк, үндеу), ресми-іскери стиль (мінездеме, өмірбаян, түйіндеме) мәтіндерінің стилистикалық ерекшеліктерін анықтау; сипатты белгілердің негізінде мәтіннің аралас типке тиістілігін анықтау</w:t>
            </w:r>
          </w:p>
          <w:p>
            <w:pPr>
              <w:spacing w:after="20"/>
              <w:ind w:left="20"/>
              <w:jc w:val="both"/>
            </w:pPr>
            <w:r>
              <w:rPr>
                <w:rFonts w:ascii="Times New Roman"/>
                <w:b w:val="false"/>
                <w:i w:val="false"/>
                <w:color w:val="000000"/>
                <w:sz w:val="20"/>
              </w:rPr>
              <w:t>
8. 3. 5. 1 дәйексөзді жоспар құру</w:t>
            </w:r>
          </w:p>
          <w:p>
            <w:pPr>
              <w:spacing w:after="20"/>
              <w:ind w:left="20"/>
              <w:jc w:val="both"/>
            </w:pPr>
            <w:r>
              <w:rPr>
                <w:rFonts w:ascii="Times New Roman"/>
                <w:b w:val="false"/>
                <w:i w:val="false"/>
                <w:color w:val="000000"/>
                <w:sz w:val="20"/>
              </w:rPr>
              <w:t>
8. 3. 6. 1 құрылымдық-композициялық ерекшеліктерін анықтай отырып, көркем шығармалардың (поэтикалық, прозалық, драмалық) мазмұнын талдау</w:t>
            </w:r>
          </w:p>
          <w:p>
            <w:pPr>
              <w:spacing w:after="20"/>
              <w:ind w:left="20"/>
              <w:jc w:val="both"/>
            </w:pPr>
            <w:r>
              <w:rPr>
                <w:rFonts w:ascii="Times New Roman"/>
                <w:b w:val="false"/>
                <w:i w:val="false"/>
                <w:color w:val="000000"/>
                <w:sz w:val="20"/>
              </w:rPr>
              <w:t>
8. 3. 8. 1 мазмұнды, тілдік ерекшеліктерді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 1. 1 публицистикалық стиль (мақала, сұхбат, очерк, жолдау) және ресми-іскерлік стиль (мінездеме,өмірбаян, түйіндеме) мәтіндерін құрастыру; 8. 4. 6. 1 НЕ сөзінің әртүрлі сөздермен бірге не бөлек жазылуын дұрыс таңдау;</w:t>
            </w:r>
          </w:p>
          <w:p>
            <w:pPr>
              <w:spacing w:after="20"/>
              <w:ind w:left="20"/>
              <w:jc w:val="both"/>
            </w:pPr>
            <w:r>
              <w:rPr>
                <w:rFonts w:ascii="Times New Roman"/>
                <w:b w:val="false"/>
                <w:i w:val="false"/>
                <w:color w:val="000000"/>
                <w:sz w:val="20"/>
              </w:rPr>
              <w:t>
8. 4. 7. 1 оқшау мүшелері бар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 2. 1 есімшелерді қолдану және оларды синонимдік қатарымен ауыстыру</w:t>
            </w:r>
          </w:p>
          <w:p>
            <w:pPr>
              <w:spacing w:after="20"/>
              <w:ind w:left="20"/>
              <w:jc w:val="both"/>
            </w:pPr>
            <w:r>
              <w:rPr>
                <w:rFonts w:ascii="Times New Roman"/>
                <w:b w:val="false"/>
                <w:i w:val="false"/>
                <w:color w:val="000000"/>
                <w:sz w:val="20"/>
              </w:rPr>
              <w:t>
8. 5. 2. 2 көсемшелерді қолдану және оларды синонимдік қатарымен ауыстыру</w:t>
            </w:r>
          </w:p>
        </w:tc>
      </w:tr>
    </w:tbl>
    <w:p>
      <w:pPr>
        <w:spacing w:after="0"/>
        <w:ind w:left="0"/>
        <w:jc w:val="both"/>
      </w:pPr>
      <w:r>
        <w:rPr>
          <w:rFonts w:ascii="Times New Roman"/>
          <w:b w:val="false"/>
          <w:i w:val="false"/>
          <w:color w:val="000000"/>
          <w:sz w:val="28"/>
        </w:rPr>
        <w:t>
      5) 9-сынып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Оқылатын көркем туындылар (таңдау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әрекетінің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халықтарының мәдениеті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 "Слова назидания" - "17 Слово". М. Шаханов. "Четыре матери". В. Гундарев. "На земле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қосалқы мәтінді, пікір айту мақсатын және айтушының оқиғалар мен кейіп-керлерге қатынасын анықтап және қорытынды жа-сап, ұзақтығы 5-8 минуттан аспайтын хабарламаның негізгі және детальды ақпаратын түсіну; 9. 1. 4. 1 мәтіннің құрылымын ескеріп, мәтіннің негізгі ойын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3. 1 сөйлеу нормаларына, оның ішінде сөйлеу стиліне сәйкес келетін лексикалық және синтаксистік бірліктерді сақтау; 9. 2. 5. 1 ұсынылған мәселе бойынша пікірталасқа қатысу, әртүрлі көзқарастарды синтездеу және мәселені шешу жолдарын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ресми іскерлік стиль мәтіндерінің стилистикалық ерекшеліктерін анықтау (нұсқаулық, ереже); сипатты белгілердің негізінде мәтіннің әртүрлі типтерге тиістілігін анықтау; 9. 3. 3. 1 мәтін ақпаратын перефразалау арқылы сұрақтарды тұжырымдау және оларға жауап беру, факт пен пікірді ажырату;</w:t>
            </w:r>
          </w:p>
          <w:p>
            <w:pPr>
              <w:spacing w:after="20"/>
              <w:ind w:left="20"/>
              <w:jc w:val="both"/>
            </w:pPr>
            <w:r>
              <w:rPr>
                <w:rFonts w:ascii="Times New Roman"/>
                <w:b w:val="false"/>
                <w:i w:val="false"/>
                <w:color w:val="000000"/>
                <w:sz w:val="20"/>
              </w:rPr>
              <w:t>
9. 3. 6. 1 автордың ұстанымын анықтау және шығарманың мазмұнын бағалау арқылы көркем шығармалардың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публицистикалық стиль (проблемалық мақала), ғылыми стиль (аннотация, мақала, тезистер) және ресми-іскерлік стиль (ереже, есеп, нұсқаулық) мәтіндерін құру; 9. 4. 5. 1 талқылау мәтінінің ерекшеліктерін сақтай отырып, өз пікірін негіздеп және проблеманы шешу жолдарын ұсынып, ұсынылған проблема бойынша эссе жазу (көлемі 140-160 сөз); 9. 4. 7. 1. құрмалас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1. зат есімдерді, сын есімдерді, үстеулерді (соның ішінде басқа сөз таптарынан жасалған) тиісті формаларда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ғаламшарының табиғи ресурстары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Паустовский. "Мещерская сторона" (үзінділер). Ч. Айтматов. "Плаха" (үзінді). В. Распутин "Прощание с МатҰрой"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1қоғамдық-саяси тақырыптағы сөздердің мағынасын түсіну; 9. 1. 3. 1 автордың кейіпкерлерге, оқиғаларға деген эмоционалдық-бағалау қарым-қатынасын білдіретін сөздерді анықтап, прозалық, драмалық, поэтикалық туындылардық/ бөліктердің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кең ауқымды тақырыптар бойынша тиімді қарым-қатынас жасау үшін жеткілікті сөздік қордың болуы; 9. 2. 4. 1 назар аудару әдістерін қолданып отырып және мақсатты аудиторияны ескере отырып, сөйлем (пайымдау, сендіру)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тұтас және тұтас емес мәтіндердің негізгі, қосалқы және жасырын (мәнмәтін) ақпаратын түсіну;</w:t>
            </w:r>
          </w:p>
          <w:p>
            <w:pPr>
              <w:spacing w:after="20"/>
              <w:ind w:left="20"/>
              <w:jc w:val="both"/>
            </w:pPr>
            <w:r>
              <w:rPr>
                <w:rFonts w:ascii="Times New Roman"/>
                <w:b w:val="false"/>
                <w:i w:val="false"/>
                <w:color w:val="000000"/>
                <w:sz w:val="20"/>
              </w:rPr>
              <w:t>
9. 3. 2. 1 публицистикалық стиль (проблемалық мақала), ғылыми стиль (аннотация, тезистер, мақала), ресми-іскерлік стиль (нұсқаулық, ереже, есеп, заң) мәтіндерінің стилистикалық ерекшеліктерін анықтау; оларға тән белгілер негізінде мәтіннің әртүрлі типтерге жататындығын анықтау;</w:t>
            </w:r>
          </w:p>
          <w:p>
            <w:pPr>
              <w:spacing w:after="20"/>
              <w:ind w:left="20"/>
              <w:jc w:val="both"/>
            </w:pPr>
            <w:r>
              <w:rPr>
                <w:rFonts w:ascii="Times New Roman"/>
                <w:b w:val="false"/>
                <w:i w:val="false"/>
                <w:color w:val="000000"/>
                <w:sz w:val="20"/>
              </w:rPr>
              <w:t>
9. 3. 5. 1 тезистік жоспар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публицистикалық стиль (проблемалық мақала), ғылыми стиль (аннотация, мақала, тезистер) және ресми-іскерлік стиль (ереже, есеп, нұсқаулық) мәтіндерін құру;</w:t>
            </w:r>
          </w:p>
          <w:p>
            <w:pPr>
              <w:spacing w:after="20"/>
              <w:ind w:left="20"/>
              <w:jc w:val="both"/>
            </w:pPr>
            <w:r>
              <w:rPr>
                <w:rFonts w:ascii="Times New Roman"/>
                <w:b w:val="false"/>
                <w:i w:val="false"/>
                <w:color w:val="000000"/>
                <w:sz w:val="20"/>
              </w:rPr>
              <w:t>
9. 4. 3. 1 кестелердің, сызбалардың, диаграммалардың, графиктердің негізінде ақпаратты есеп, мақала, анықтама түрінде және керісінше ұсыну; 9. 4. 6. 1 шылауларды, предлогтарды, одағайларды дұрыс жазу; 9. 4. 7. 1 сабақтас құрмалас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1. зат есімдерді, сын есімдерді, үстеулерді (соның ішінде басқа сөз таптарынан жасалған) тиісті формаларда қолдану; 9. 5. 2. 1 ауызша және жазбаша қарым-қатынас жағдайына сәйкес келетін жай және құрмалас сөйлемдерді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тұлға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Пушкиннің "Капитан қызы" повесі. М. Шаханов. "Жеңілген жеңімпаз туралы Отырар поэмасы" немесе "Шыңғысханның есебі".</w:t>
            </w:r>
          </w:p>
          <w:p>
            <w:pPr>
              <w:spacing w:after="20"/>
              <w:ind w:left="20"/>
              <w:jc w:val="both"/>
            </w:pPr>
            <w:r>
              <w:rPr>
                <w:rFonts w:ascii="Times New Roman"/>
                <w:b w:val="false"/>
                <w:i w:val="false"/>
                <w:color w:val="000000"/>
                <w:sz w:val="20"/>
              </w:rPr>
              <w:t>
М. Әуезов "Абай жолы". Ә. Кекілбаев. "Плеяды – созвездие надежды". А. Байтұрсынов. "Великий поэт казахов".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қосалқы мәтінді, пікір айту мақсатын және айтушының оқиғалар мен кейіп-керлерге қатынасын анықтап және қорытынды жа-сап, ұзақтығы 5-8 минуттан аспайтын хабарламаның негізгі және детальды ақпаратын түсіну; 9. 1. 3. 1 автордың кейіпкерлерге, оқиғаларға деген эмоционалдық-бағалау қарым-қатынасын білдіретін сөздерді анықтап, прозалық, драмалық, поэтикалық туындылардың /бөліктердің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кең ауқымды тақырыптар бойынша тиімді қарым-қатынас жасау үшін жеткілікті сөздік қордың болуы; 9. 2. 2. 1 автордың ұстанымын бағалап, проблемалық жағдаятты өзі түсінігі бойынша көрсете отырып, мәтіннің мазмұнын қайта айту; 9. 1. 5. 1 пікірлер негізінде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тұтас және тұтас емес мәтіндердің басты, жанама және жасырын (мәнмәтін) ақпаратын түсіну; 9. 3. 2. 1 публицистикалық стиль (проблемалық мақала), ғылыми стиль (аннотация, тезистер, мақала), ресми-іскерлік стиль (нұсқаулық, ереже, есеп, заң) мәтіндерінің стилистикалық ерекшеліктерін анықтау; оларға тән белгілері негізінде мәтіннің әртүрлі типтерге жататындығын анықтау; 9. 3. 5. 1 тезистік жоспар құру; 9. 3. 6. 1 автордың ұстанымын анықтау және шығарманың мазмұнын бағалау арқылы көркем шығармалардың мазмұнын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публицистикалық стиль (проблемалық мақала), ғылыми стиль (аннотация, мақала, тезистер) және ресми-іскерлік стиль (ереже, есеп, нұсқаулық) мәтіндерін құру; 9. 4. 2. 1 тыңдалған, оқылған және/немесе аудиовизуалды материал ақпаратының мазмұнын шығармашылық тұрғыдан түсіндіре отырып баяндау; 9. 4. 7. 1 құрмалас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2 етістіктерді тиісті формаларда қолдану; 9. 5. 2. 1 ауызша және жазбаша қарым-қатынас жағдайына сәйкес келетін жай және құрмалас сөйлемдерді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Шындық және қиял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Айтматов. "Легенда о рогатой матери-оленихе" ("Белый пароход"). Р. Брэдбери "Все лето в один день".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қоғамдық-саяси тақырыптағы сөздердің мағынасын түсіну; 9. 1. 5. 1 пікірлер негізінде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4. 1 назар аудару әдістерін қолданып және мақсатты аудиторияны ескере отырып, мәлімдеме (пайымдау, сендіру) жасау;</w:t>
            </w:r>
          </w:p>
          <w:p>
            <w:pPr>
              <w:spacing w:after="20"/>
              <w:ind w:left="20"/>
              <w:jc w:val="both"/>
            </w:pPr>
            <w:r>
              <w:rPr>
                <w:rFonts w:ascii="Times New Roman"/>
                <w:b w:val="false"/>
                <w:i w:val="false"/>
                <w:color w:val="000000"/>
                <w:sz w:val="20"/>
              </w:rPr>
              <w:t>
9. 2. 6. 1 назар аудару әдістерін қолдана отырып және мақсатты аудиторияны ескере отырып, мәлімдемені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4. 1 оқу кезінде оқу түрлерін пайдалану, сыни ойлау техникаларын меңгеру;</w:t>
            </w:r>
          </w:p>
          <w:p>
            <w:pPr>
              <w:spacing w:after="20"/>
              <w:ind w:left="20"/>
              <w:jc w:val="both"/>
            </w:pPr>
            <w:r>
              <w:rPr>
                <w:rFonts w:ascii="Times New Roman"/>
                <w:b w:val="false"/>
                <w:i w:val="false"/>
                <w:color w:val="000000"/>
                <w:sz w:val="20"/>
              </w:rPr>
              <w:t>
9. 3. 7. 1 ақпаратты алу және жинақтау, өз пікірін білдіре отырып, алынған мәліметтер негізінде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3. 1 кестелердің, сызбалардың, диаграммалардың, графиктердің негізінде ақпаратты есеп, мақала, анықтама түрінде және керісінше ұсыну; 9. 4. 5. 1 талқылау, баяндау/сипаттау элементтерімен талқылау мәтінінің ерекшеліктерін сақтай отырып, өз пікірін негіздеп және проблеманы шешу жолдарын ұсынып, ұсынылған проблема бойынша эссе жазу (көлемі 140-160 сөз); 9. 4. 6. 1 шылауларды, предлогтарды, одағайларды дұрыс жазу;</w:t>
            </w:r>
          </w:p>
          <w:p>
            <w:pPr>
              <w:spacing w:after="20"/>
              <w:ind w:left="20"/>
              <w:jc w:val="both"/>
            </w:pPr>
            <w:r>
              <w:rPr>
                <w:rFonts w:ascii="Times New Roman"/>
                <w:b w:val="false"/>
                <w:i w:val="false"/>
                <w:color w:val="000000"/>
                <w:sz w:val="20"/>
              </w:rPr>
              <w:t>
9. 4. 7. 1 құрмалас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2 етістіктерді тиісті формаларда қолдану; 9. 5. 2. 1 ауызша және жазбаша қарым-қатынас жағдайына сәйкес келетін жай және құрмалас сөйлемдерді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Әкелер мен балалар: ұрпақтар диалогі және шиеленісі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Шекспир. "Ромео и Джульетта". К.А. Паустовский. "Телеграмма".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 қосалқы мәтінді, пікір айту мақсатын және айтушының оқиғалар мен кейіп-керлерге қатынасын анықтап және қорытынды жа-сап, ұзақтығы 5-8 минуттан аспайтын хабарламаның негізгі және детальды ақпаратын түсіну; 9. 1. 3. 1 автордың кейіпкерлерге, оқиғаларға деген эмоционалдық-бағалау қарым-қатынасын білдіретін сөздерді анықтап, прозалық, драмалық, поэтикалық туындылардың /бөліктердің мазмұнын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кең ауқымы тақырыптар бойынша тиімді қарым-қатынас жасау үшін жеткілікті сөздік қорды меңгеру; 9. 2. 5. 1 ұсынылған мәселе бойынша пікірталасқа қатысу, әртүрлі көзқарастарды синтездеу және мәселені шешу жолдарын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тұтас және тұтас емес мәтіндердің басты, жанама және жасырын (мәнмәтін) ақпаратын түсіну; 9. 3. 5. 1 тезистік жоспар құру; 9. 3. 8. 1 мазмұнын талдап, авторлық ұстанымды анықтап, мәтіндерді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3. 1 кестелердің, сызбалардың, диаграммалардың, графиктердің негізінде ақпаратты есеп, мақала, анықтама түрінде және керісінше ұсыну; 9. 4. 5. 1 талқылау элементтерімен, талқылау мәтінінің ерекшеліктерін сақтай отырып, өз пікірін негіздеп және проблеманы шешу жолдарын ұсынып, ұсынылған проблема бойынша эссе жазу (көлемі 140-160 сөз); 9. 4. 7. 1 құрмалас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3 сан есімдерді тиісті формаларда қолдану; 9. 5. 2. 1 ауызша және жазбаша қарым-қатынас жағдайына сәйкес келетін жай және құрмалас сөйлемдерді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бұқаралық ақпарат құралдары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С.Черный. "Диета", "Зеркало". Б. Акунин. "Турецкий гамбит" романы (деректі ендірмелерден үзінділер).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4. 1 мәтіннің құрылымын ескеріп, мәтіннің негізгі ойын анықтау; 9. 1. 5. 1 пікірлер негізінде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2. 1 автордың ұстанымын бағалап, проблемалық жағдаятты өзі түсінігі бойынша көрсете отырып, мәтіннің мазмұнын қайта айту;</w:t>
            </w:r>
          </w:p>
          <w:p>
            <w:pPr>
              <w:spacing w:after="20"/>
              <w:ind w:left="20"/>
              <w:jc w:val="both"/>
            </w:pPr>
            <w:r>
              <w:rPr>
                <w:rFonts w:ascii="Times New Roman"/>
                <w:b w:val="false"/>
                <w:i w:val="false"/>
                <w:color w:val="000000"/>
                <w:sz w:val="20"/>
              </w:rPr>
              <w:t>
9. 2. 3. 1 сөйлеу нормаларына, оның ішінде сөйлеу стиліне сәйкес келетін лексикалық және синтаксистік бірліктерді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публицистикалық стиль (проблемалық мақала), ғылыми стиль (аннотация, тезистер, мақала), ресми-іскерлік стиль (нұсқаулық, ереже, есеп, заң) мәтіндерінің стилистикалық ерекшеліктерін анықтау; оларға тән белгілері негізінде мәтіннің әртүрлі типтерге жататындығын анықтау; 9. 3. 3. 1 мәтін ақпаратын перефразалау арқылы сұрақтарды тұжырымдау және оларға жауап беру, факт пен пікірді ажырату;</w:t>
            </w:r>
          </w:p>
          <w:p>
            <w:pPr>
              <w:spacing w:after="20"/>
              <w:ind w:left="20"/>
              <w:jc w:val="both"/>
            </w:pPr>
            <w:r>
              <w:rPr>
                <w:rFonts w:ascii="Times New Roman"/>
                <w:b w:val="false"/>
                <w:i w:val="false"/>
                <w:color w:val="000000"/>
                <w:sz w:val="20"/>
              </w:rPr>
              <w:t>
9. 3. 4. 1 оқу кезінде оқу түрлерін пайдалану, сыни ойлау техникаларын меңгеру; 9. 3. 7. 1 ақпаратты алу және жинақтау, өз пікірін білдіре отырып, алынған мәліметтер негізінде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публицистикалық стиль (проблемалық мақала), ғылыми стиль (аннотация, мақала, тезистер) және ресми-іскерлік стиль (ереже, есеп, нұсқаулық) мәтіндерін құру;</w:t>
            </w:r>
          </w:p>
          <w:p>
            <w:pPr>
              <w:spacing w:after="20"/>
              <w:ind w:left="20"/>
              <w:jc w:val="both"/>
            </w:pPr>
            <w:r>
              <w:rPr>
                <w:rFonts w:ascii="Times New Roman"/>
                <w:b w:val="false"/>
                <w:i w:val="false"/>
                <w:color w:val="000000"/>
                <w:sz w:val="20"/>
              </w:rPr>
              <w:t>
9. 4. 2. 1 тыңдалған, оқылған және/немесе аудиовизуалды материал ақпаратының мазмұнын шығармашылық тұрғыдан түсіндіре отырып баяндау; 9. 4. 4. 1 бейнелеу-көркемдегіш құралдарды қолданып, мазмұны бойынша қарама-қайшы болып табылатын шығармашылық жұмыстар (соның ішінде әдеби тақырыптарға), мәтін үзіндісін/үзінділерін жазу;</w:t>
            </w:r>
          </w:p>
          <w:p>
            <w:pPr>
              <w:spacing w:after="20"/>
              <w:ind w:left="20"/>
              <w:jc w:val="both"/>
            </w:pPr>
            <w:r>
              <w:rPr>
                <w:rFonts w:ascii="Times New Roman"/>
                <w:b w:val="false"/>
                <w:i w:val="false"/>
                <w:color w:val="000000"/>
                <w:sz w:val="20"/>
              </w:rPr>
              <w:t>
9. 4. 7. 1 құрмалас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3 сан есімдерді тиісті формаларда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әлем: жаһандану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Светлов. "Гренада". М. Горький. "Сказки об Италии". В. Астафьев. "Деревья растут для всех".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қоғамдық-саяси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4. 1 назар аудару әдістерін қолданып және мақсатты аудиторияны ескере отырып, сөйлем (пайымдау, сендіру) құрау;</w:t>
            </w:r>
          </w:p>
          <w:p>
            <w:pPr>
              <w:spacing w:after="20"/>
              <w:ind w:left="20"/>
              <w:jc w:val="both"/>
            </w:pPr>
            <w:r>
              <w:rPr>
                <w:rFonts w:ascii="Times New Roman"/>
                <w:b w:val="false"/>
                <w:i w:val="false"/>
                <w:color w:val="000000"/>
                <w:sz w:val="20"/>
              </w:rPr>
              <w:t>
9. 2. 6. 1 назар аудару әдістерін қолданып және мақсатты аудиторияны ескере отырып, сөйлемді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ғылыми стиль мәтіндерінің (аннотация, тезистер) стилистикалық ерекшеліктерін анықтау;</w:t>
            </w:r>
          </w:p>
          <w:p>
            <w:pPr>
              <w:spacing w:after="20"/>
              <w:ind w:left="20"/>
              <w:jc w:val="both"/>
            </w:pPr>
            <w:r>
              <w:rPr>
                <w:rFonts w:ascii="Times New Roman"/>
                <w:b w:val="false"/>
                <w:i w:val="false"/>
                <w:color w:val="000000"/>
                <w:sz w:val="20"/>
              </w:rPr>
              <w:t>
9. 3. 6. 1 автордың ұстанымын анықтау және шығарманың мазмұнын бағалау арқылы көркем шығармалардың мазмұнын талдау; 9. 3. 7. 1 ақпаратты алу және жинақтау, өз пікірін білдіре отырып, алынған мәліметтер негізінде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1. 1 публицистикалық стиль (проблемалық мақала), ғылыми стиль (аннотация, мақала, тезистер) және ресми-іскерлік стиль (ереже, есеп, нұсқаулық) мәтіндерін құру;</w:t>
            </w:r>
          </w:p>
          <w:p>
            <w:pPr>
              <w:spacing w:after="20"/>
              <w:ind w:left="20"/>
              <w:jc w:val="both"/>
            </w:pPr>
            <w:r>
              <w:rPr>
                <w:rFonts w:ascii="Times New Roman"/>
                <w:b w:val="false"/>
                <w:i w:val="false"/>
                <w:color w:val="000000"/>
                <w:sz w:val="20"/>
              </w:rPr>
              <w:t>
9. 4. 5. 1 талқылау, баяндау/сипаттау элементтерімен талқылау мәтінінің ерекшеліктерін сақтай отырып, өз пікірін негіздеп және проблеманы шешу жолдарын ұсынып, ұсынылған проблема бойынша эссе жазу (көлемі 140-160 сөз); 9. 4. 6. 1 шылауларды, предлогтарды, одағайларды дұрыс жазу; 9. 4. 7. 1 құрмалас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2. 1 ауызша және жазбаша тілдесімге сәйкес келетін жай және құрмалас сөйлемдерді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Лермонтов. "Смерть поэта". Е. Евтушенко. "Людей неинтересных в мире нет". В. Ян. "Чингис-хан" (үзінді). Абай. "Не будь падким на все".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 қоғамдық-саяси тақырыптағы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1. 1 кең ауқымды тақырыптар бойынша тиімді қарым-қатынас жасау үшін жеткілікті сөздік қордың болуы; 9. 2. 3. 1 сөйлеу нормаларын, оның ішінде стильге сәйкес келетін лексикалық және синтаксистік бірліктерді сақтау; 9. 2. 4. 1 назар аудару тәсілдерін қолданып және мақсатты аудиторияны ескере отырып, сөйлем (пайымдау, сендіру)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1. 1 тұтас және тұтас емес мәтіндердің негізгі, қосалқы және жасырын (мәнмәтін) ақпаратын түсіну; 9. 3. 2. 1 публицистикалық стиль (проблемалық мақала), ғылыми стиль (аннотация, тезистер, мақала), ресми іскерлік стиль (нұсқаулық, ереже, есеп, заң) мәтіндерінің стилистикалық ерекшеліктерін анықтау; өзіне тән белгілері негізінде мәтіннің әртүрлі типтерге жататындығын анықтау;</w:t>
            </w:r>
          </w:p>
          <w:p>
            <w:pPr>
              <w:spacing w:after="20"/>
              <w:ind w:left="20"/>
              <w:jc w:val="both"/>
            </w:pPr>
            <w:r>
              <w:rPr>
                <w:rFonts w:ascii="Times New Roman"/>
                <w:b w:val="false"/>
                <w:i w:val="false"/>
                <w:color w:val="000000"/>
                <w:sz w:val="20"/>
              </w:rPr>
              <w:t>
9. 3. 3. 1 мәтін ақпаратын перефразалау арқылы сұрақтарды тұжырымдау және оларға жауап беру, факт пен пікірді ажырату;</w:t>
            </w:r>
          </w:p>
          <w:p>
            <w:pPr>
              <w:spacing w:after="20"/>
              <w:ind w:left="20"/>
              <w:jc w:val="both"/>
            </w:pPr>
            <w:r>
              <w:rPr>
                <w:rFonts w:ascii="Times New Roman"/>
                <w:b w:val="false"/>
                <w:i w:val="false"/>
                <w:color w:val="000000"/>
                <w:sz w:val="20"/>
              </w:rPr>
              <w:t>
9. 3. 4. 1 оқу кезінде оқу түрлерін пайдалану, сыни ойлау техникаларын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4. 1 бейнелеу-көркемдегіш құралдарды қолданып, мазмұны бойынша қарама-қайшы болып табылатын шығармашылық жұмыстар (соның ішінде әдеби тақырыптарға), мәтін үзіндісін/ үзінділерін жазу;</w:t>
            </w:r>
          </w:p>
          <w:p>
            <w:pPr>
              <w:spacing w:after="20"/>
              <w:ind w:left="20"/>
              <w:jc w:val="both"/>
            </w:pPr>
            <w:r>
              <w:rPr>
                <w:rFonts w:ascii="Times New Roman"/>
                <w:b w:val="false"/>
                <w:i w:val="false"/>
                <w:color w:val="000000"/>
                <w:sz w:val="20"/>
              </w:rPr>
              <w:t>
9. 4. 5. 1 талқылау, баяндау/сипаттау элементтерімен талқылау мәтінінің ерекшеліктерін сақтай отырып, өз пікірін негіздеп және проблеманы шешу жолдарын ұсынып, ұсынылған проблема бойынша эссе жазу (көлемі 140-160 сөз); 9. 4. 6. 1 шылауларды, предлогтарды, одағайларды дұрыс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1. 2 етістіктерді тиісті формаларда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және Заң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 "Плаха" (Бостонды соттаудан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4. 1 мәтіннің құрылымын ескеріп, мәтіннің негізгі ойын анықтау; 9. 1. 5. 1 пікірлер негізінде мәтін мазмұнын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5. 1 ұсынылған мәселе бойынша пікірталасқа қатысу, әртүрлі көзқарастарды синтездеу және мәселені шешу жолдарын тұжырымдау; 9. 2. 6. 1 назарды тарту тәсілдерін пайдаланып және нысаналы аудиторияны ескеріп, пікірді (монолог/диалог)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2. 1 публицистикалық стиль (проблемалық мақала), ғылыми стиль (аннотация, тезистер, мақала), ресми-іскерлік стиль (нұсқаулық, ереже, есеп, заң) мәтіндерінің стилистикалық ерекшеліктерін анықтау; оларға тән белгілері негізінде мәтіннің әртүрлі типтерге жататындығын анықтау;</w:t>
            </w:r>
          </w:p>
          <w:p>
            <w:pPr>
              <w:spacing w:after="20"/>
              <w:ind w:left="20"/>
              <w:jc w:val="both"/>
            </w:pPr>
            <w:r>
              <w:rPr>
                <w:rFonts w:ascii="Times New Roman"/>
                <w:b w:val="false"/>
                <w:i w:val="false"/>
                <w:color w:val="000000"/>
                <w:sz w:val="20"/>
              </w:rPr>
              <w:t>
9. 3. 5. 1 тезистік жоспар құру; 9. 3. 6. 1. автордың ұстанымын анықтау және шығарманың мазмұнын бағалау арқылы көркем шығармалардың мазмұнын талдау; 9. 3. 8. 1 мазмұнын талдап, авторлық ұстанымды анықтап, мәтіндерді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 2. 1 тыңдалған, оқылған және/немесе аудиовизуалды материал ақпаратының мазмұнын шығармашылық тұрғыдан түсіндіре отырып баяндау;</w:t>
            </w:r>
          </w:p>
          <w:p>
            <w:pPr>
              <w:spacing w:after="20"/>
              <w:ind w:left="20"/>
              <w:jc w:val="both"/>
            </w:pPr>
            <w:r>
              <w:rPr>
                <w:rFonts w:ascii="Times New Roman"/>
                <w:b w:val="false"/>
                <w:i w:val="false"/>
                <w:color w:val="000000"/>
                <w:sz w:val="20"/>
              </w:rPr>
              <w:t>
9. 4. 4. 1 бейнелеу-көркемдегіш құралдарды қолданып, мазмұны бойынша қарама-қайшы болып табылатын шығармашылық жұмыстар (соның ішінде әдеби тақырыптарға), мәтін үзіндісін/ үзінділерін жазу;</w:t>
            </w:r>
          </w:p>
          <w:p>
            <w:pPr>
              <w:spacing w:after="20"/>
              <w:ind w:left="20"/>
              <w:jc w:val="both"/>
            </w:pPr>
            <w:r>
              <w:rPr>
                <w:rFonts w:ascii="Times New Roman"/>
                <w:b w:val="false"/>
                <w:i w:val="false"/>
                <w:color w:val="000000"/>
                <w:sz w:val="20"/>
              </w:rPr>
              <w:t>
9. 4. 7. 1 құрмалас сөйлемдерде тыныс белгілерін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бірліктерді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 2. 1 ауызша және жазбаша тілдесімге сәйкес келетін жай және құрмалас сөйлемдерді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31 қазандағы</w:t>
            </w:r>
            <w:r>
              <w:br/>
            </w:r>
            <w:r>
              <w:rPr>
                <w:rFonts w:ascii="Times New Roman"/>
                <w:b w:val="false"/>
                <w:i w:val="false"/>
                <w:color w:val="000000"/>
                <w:sz w:val="20"/>
              </w:rPr>
              <w:t>№ 328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78-қосымша</w:t>
            </w:r>
          </w:p>
        </w:tc>
      </w:tr>
    </w:tbl>
    <w:bookmarkStart w:name="z558" w:id="519"/>
    <w:p>
      <w:pPr>
        <w:spacing w:after="0"/>
        <w:ind w:left="0"/>
        <w:jc w:val="left"/>
      </w:pPr>
      <w:r>
        <w:rPr>
          <w:rFonts w:ascii="Times New Roman"/>
          <w:b/>
          <w:i w:val="false"/>
          <w:color w:val="000000"/>
        </w:rPr>
        <w:t xml:space="preserve"> Жалпы орта білім беру деңгейінің қоғамдық-гуманитарлық бағытындағы 10-11-сыныптарына арналған "Қазақ әдебиеті" оқу пәні бойынша үлгілік оқу бағдарламасы</w:t>
      </w:r>
    </w:p>
    <w:bookmarkEnd w:id="519"/>
    <w:bookmarkStart w:name="z559" w:id="520"/>
    <w:p>
      <w:pPr>
        <w:spacing w:after="0"/>
        <w:ind w:left="0"/>
        <w:jc w:val="left"/>
      </w:pPr>
      <w:r>
        <w:rPr>
          <w:rFonts w:ascii="Times New Roman"/>
          <w:b/>
          <w:i w:val="false"/>
          <w:color w:val="000000"/>
        </w:rPr>
        <w:t xml:space="preserve"> 1-тарау. Жалпы ережелер</w:t>
      </w:r>
    </w:p>
    <w:bookmarkEnd w:id="520"/>
    <w:bookmarkStart w:name="z560" w:id="521"/>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521"/>
    <w:bookmarkStart w:name="z561" w:id="522"/>
    <w:p>
      <w:pPr>
        <w:spacing w:after="0"/>
        <w:ind w:left="0"/>
        <w:jc w:val="both"/>
      </w:pPr>
      <w:r>
        <w:rPr>
          <w:rFonts w:ascii="Times New Roman"/>
          <w:b w:val="false"/>
          <w:i w:val="false"/>
          <w:color w:val="000000"/>
          <w:sz w:val="28"/>
        </w:rPr>
        <w:t>
      2. Қазақ әдебиеті бағдарламасының мақсаты – білім алушыларды креативті ойлауға бағыттау. Олардың ойларын ауызша еркін жеткізуіне және жаза білуіне қолдау көрсету, дәлелдер келтіру, салыстыру және анализ жасау, бағалау дағдыларын қалыптастыру. Білім алушылар әдеби жанрларға эксперимент жасау арқылы драмалық шығарманы проза тілімен, прозаны поэзия тілімен жазу тәсілдерін меңгере алады.</w:t>
      </w:r>
    </w:p>
    <w:bookmarkEnd w:id="522"/>
    <w:bookmarkStart w:name="z562" w:id="523"/>
    <w:p>
      <w:pPr>
        <w:spacing w:after="0"/>
        <w:ind w:left="0"/>
        <w:jc w:val="both"/>
      </w:pPr>
      <w:r>
        <w:rPr>
          <w:rFonts w:ascii="Times New Roman"/>
          <w:b w:val="false"/>
          <w:i w:val="false"/>
          <w:color w:val="000000"/>
          <w:sz w:val="28"/>
        </w:rPr>
        <w:t>
      3. "Қазақ әдебиеті" оқу пәнін оқытудың негізгі міндеттері:</w:t>
      </w:r>
    </w:p>
    <w:bookmarkEnd w:id="523"/>
    <w:p>
      <w:pPr>
        <w:spacing w:after="0"/>
        <w:ind w:left="0"/>
        <w:jc w:val="both"/>
      </w:pPr>
      <w:r>
        <w:rPr>
          <w:rFonts w:ascii="Times New Roman"/>
          <w:b w:val="false"/>
          <w:i w:val="false"/>
          <w:color w:val="000000"/>
          <w:sz w:val="28"/>
        </w:rPr>
        <w:t>
      1) "Қазақ әдебиеті" бағдарламасы білім алушылардың сауаттылығын, олардың әдеби және эстетикалық талғамдары мен сезімдерін дамыту, ойлау қабілеттері мен танымдық және коммуникативтік дағдыларын қалыптастыру бағытында құрастырылған;</w:t>
      </w:r>
    </w:p>
    <w:p>
      <w:pPr>
        <w:spacing w:after="0"/>
        <w:ind w:left="0"/>
        <w:jc w:val="both"/>
      </w:pPr>
      <w:r>
        <w:rPr>
          <w:rFonts w:ascii="Times New Roman"/>
          <w:b w:val="false"/>
          <w:i w:val="false"/>
          <w:color w:val="000000"/>
          <w:sz w:val="28"/>
        </w:rPr>
        <w:t>
      2) қазақ әдебиетінің құндылық ретіндегі болмысын, ұлттық мәдениеттегі маңызды орнын құрметтейді және бағалайды;</w:t>
      </w:r>
    </w:p>
    <w:p>
      <w:pPr>
        <w:spacing w:after="0"/>
        <w:ind w:left="0"/>
        <w:jc w:val="both"/>
      </w:pPr>
      <w:r>
        <w:rPr>
          <w:rFonts w:ascii="Times New Roman"/>
          <w:b w:val="false"/>
          <w:i w:val="false"/>
          <w:color w:val="000000"/>
          <w:sz w:val="28"/>
        </w:rPr>
        <w:t>
      3) қазақ әдебиетінің мәдениетаралық қарым-қатынастағы рөлін, қазақ халқының қалыптасқан тарихын, алға қойған міндеттерін, мәселелерін, қарама-қайшылық пен қиындықтарын анықтайды және түсінеді;</w:t>
      </w:r>
    </w:p>
    <w:p>
      <w:pPr>
        <w:spacing w:after="0"/>
        <w:ind w:left="0"/>
        <w:jc w:val="both"/>
      </w:pPr>
      <w:r>
        <w:rPr>
          <w:rFonts w:ascii="Times New Roman"/>
          <w:b w:val="false"/>
          <w:i w:val="false"/>
          <w:color w:val="000000"/>
          <w:sz w:val="28"/>
        </w:rPr>
        <w:t>
      4) түрлі жағдайларға бейімделе білу және өздігінен шешім қабылдау дағдыларын қалыптастырады;</w:t>
      </w:r>
    </w:p>
    <w:p>
      <w:pPr>
        <w:spacing w:after="0"/>
        <w:ind w:left="0"/>
        <w:jc w:val="both"/>
      </w:pPr>
      <w:r>
        <w:rPr>
          <w:rFonts w:ascii="Times New Roman"/>
          <w:b w:val="false"/>
          <w:i w:val="false"/>
          <w:color w:val="000000"/>
          <w:sz w:val="28"/>
        </w:rPr>
        <w:t>
      5) заманауи, ғылыми және қоғамдық дамуға сәйкес дүниетанымын дамытады.</w:t>
      </w:r>
    </w:p>
    <w:bookmarkStart w:name="z563" w:id="524"/>
    <w:p>
      <w:pPr>
        <w:spacing w:after="0"/>
        <w:ind w:left="0"/>
        <w:jc w:val="left"/>
      </w:pPr>
      <w:r>
        <w:rPr>
          <w:rFonts w:ascii="Times New Roman"/>
          <w:b/>
          <w:i w:val="false"/>
          <w:color w:val="000000"/>
        </w:rPr>
        <w:t xml:space="preserve"> 2-тарау. "Қазақ әдебиеті" оқу пәнінің мазмұнын ұйымдастыру</w:t>
      </w:r>
    </w:p>
    <w:bookmarkEnd w:id="524"/>
    <w:bookmarkStart w:name="z564" w:id="525"/>
    <w:p>
      <w:pPr>
        <w:spacing w:after="0"/>
        <w:ind w:left="0"/>
        <w:jc w:val="left"/>
      </w:pPr>
      <w:r>
        <w:rPr>
          <w:rFonts w:ascii="Times New Roman"/>
          <w:b/>
          <w:i w:val="false"/>
          <w:color w:val="000000"/>
        </w:rPr>
        <w:t xml:space="preserve"> 1-параграф. "Қазақ әдебиеті" оқу пәнінің мазмұны</w:t>
      </w:r>
    </w:p>
    <w:bookmarkEnd w:id="525"/>
    <w:bookmarkStart w:name="z565" w:id="526"/>
    <w:p>
      <w:pPr>
        <w:spacing w:after="0"/>
        <w:ind w:left="0"/>
        <w:jc w:val="both"/>
      </w:pPr>
      <w:r>
        <w:rPr>
          <w:rFonts w:ascii="Times New Roman"/>
          <w:b w:val="false"/>
          <w:i w:val="false"/>
          <w:color w:val="000000"/>
          <w:sz w:val="28"/>
        </w:rPr>
        <w:t>
      4. "Қазақ әдебиеті" пәні бойынша оқу жүктемесінің жоғары шекті көлемі:</w:t>
      </w:r>
    </w:p>
    <w:bookmarkEnd w:id="526"/>
    <w:p>
      <w:pPr>
        <w:spacing w:after="0"/>
        <w:ind w:left="0"/>
        <w:jc w:val="both"/>
      </w:pPr>
      <w:r>
        <w:rPr>
          <w:rFonts w:ascii="Times New Roman"/>
          <w:b w:val="false"/>
          <w:i w:val="false"/>
          <w:color w:val="000000"/>
          <w:sz w:val="28"/>
        </w:rPr>
        <w:t>
      1) 10-сыныпта аптасына 3 сағат, оқу жылында 102 сағат;</w:t>
      </w:r>
    </w:p>
    <w:p>
      <w:pPr>
        <w:spacing w:after="0"/>
        <w:ind w:left="0"/>
        <w:jc w:val="both"/>
      </w:pPr>
      <w:r>
        <w:rPr>
          <w:rFonts w:ascii="Times New Roman"/>
          <w:b w:val="false"/>
          <w:i w:val="false"/>
          <w:color w:val="000000"/>
          <w:sz w:val="28"/>
        </w:rPr>
        <w:t>
      2) 11-сыныпта аптасына 3 сағат, оқу жылында 102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Start w:name="z566" w:id="527"/>
    <w:p>
      <w:pPr>
        <w:spacing w:after="0"/>
        <w:ind w:left="0"/>
        <w:jc w:val="both"/>
      </w:pPr>
      <w:r>
        <w:rPr>
          <w:rFonts w:ascii="Times New Roman"/>
          <w:b w:val="false"/>
          <w:i w:val="false"/>
          <w:color w:val="000000"/>
          <w:sz w:val="28"/>
        </w:rPr>
        <w:t>
      5. "Қазақ әдебиеті" пәндік білімнің мазмұны бөлімдерге бөлінген: түсіну және жауап беру, анализ және интерпретация, бағалау және салыстырмалы анализ, сонымен қатар, дағдыларды қалыптастыратын бөлімшелерден тұрады. Бағдарламаның бұл бөлімі пән бойынша оқу мақсаттарынан тұрады.</w:t>
      </w:r>
    </w:p>
    <w:bookmarkEnd w:id="527"/>
    <w:bookmarkStart w:name="z567" w:id="528"/>
    <w:p>
      <w:pPr>
        <w:spacing w:after="0"/>
        <w:ind w:left="0"/>
        <w:jc w:val="both"/>
      </w:pPr>
      <w:r>
        <w:rPr>
          <w:rFonts w:ascii="Times New Roman"/>
          <w:b w:val="false"/>
          <w:i w:val="false"/>
          <w:color w:val="000000"/>
          <w:sz w:val="28"/>
        </w:rPr>
        <w:t>
      6. "Түсіну және жауап беру" бөлімі келесі бөлімшелерден тұрады:</w:t>
      </w:r>
    </w:p>
    <w:bookmarkEnd w:id="528"/>
    <w:p>
      <w:pPr>
        <w:spacing w:after="0"/>
        <w:ind w:left="0"/>
        <w:jc w:val="both"/>
      </w:pPr>
      <w:r>
        <w:rPr>
          <w:rFonts w:ascii="Times New Roman"/>
          <w:b w:val="false"/>
          <w:i w:val="false"/>
          <w:color w:val="000000"/>
          <w:sz w:val="28"/>
        </w:rPr>
        <w:t>
      1) көркем шығарма мазмұны мен пішіні;</w:t>
      </w:r>
    </w:p>
    <w:p>
      <w:pPr>
        <w:spacing w:after="0"/>
        <w:ind w:left="0"/>
        <w:jc w:val="both"/>
      </w:pPr>
      <w:r>
        <w:rPr>
          <w:rFonts w:ascii="Times New Roman"/>
          <w:b w:val="false"/>
          <w:i w:val="false"/>
          <w:color w:val="000000"/>
          <w:sz w:val="28"/>
        </w:rPr>
        <w:t>
      2) әдеби шығарманың тұжырымдамасы;</w:t>
      </w:r>
    </w:p>
    <w:p>
      <w:pPr>
        <w:spacing w:after="0"/>
        <w:ind w:left="0"/>
        <w:jc w:val="both"/>
      </w:pPr>
      <w:r>
        <w:rPr>
          <w:rFonts w:ascii="Times New Roman"/>
          <w:b w:val="false"/>
          <w:i w:val="false"/>
          <w:color w:val="000000"/>
          <w:sz w:val="28"/>
        </w:rPr>
        <w:t>
      3) көркем шығармадағы образ;</w:t>
      </w:r>
    </w:p>
    <w:p>
      <w:pPr>
        <w:spacing w:after="0"/>
        <w:ind w:left="0"/>
        <w:jc w:val="both"/>
      </w:pPr>
      <w:r>
        <w:rPr>
          <w:rFonts w:ascii="Times New Roman"/>
          <w:b w:val="false"/>
          <w:i w:val="false"/>
          <w:color w:val="000000"/>
          <w:sz w:val="28"/>
        </w:rPr>
        <w:t>
      4) шығарма үзінділерімен жұмыс;</w:t>
      </w:r>
    </w:p>
    <w:p>
      <w:pPr>
        <w:spacing w:after="0"/>
        <w:ind w:left="0"/>
        <w:jc w:val="both"/>
      </w:pPr>
      <w:r>
        <w:rPr>
          <w:rFonts w:ascii="Times New Roman"/>
          <w:b w:val="false"/>
          <w:i w:val="false"/>
          <w:color w:val="000000"/>
          <w:sz w:val="28"/>
        </w:rPr>
        <w:t>
      5) қазақ әдебиетіндегі ұлттық құндылықтардың әлемдегі орнын білу.</w:t>
      </w:r>
    </w:p>
    <w:bookmarkStart w:name="z568" w:id="529"/>
    <w:p>
      <w:pPr>
        <w:spacing w:after="0"/>
        <w:ind w:left="0"/>
        <w:jc w:val="both"/>
      </w:pPr>
      <w:r>
        <w:rPr>
          <w:rFonts w:ascii="Times New Roman"/>
          <w:b w:val="false"/>
          <w:i w:val="false"/>
          <w:color w:val="000000"/>
          <w:sz w:val="28"/>
        </w:rPr>
        <w:t>
      7. "Анализ және интерпретация" бөлімі келесі бөлімшелерден тұрады:</w:t>
      </w:r>
    </w:p>
    <w:bookmarkEnd w:id="529"/>
    <w:p>
      <w:pPr>
        <w:spacing w:after="0"/>
        <w:ind w:left="0"/>
        <w:jc w:val="both"/>
      </w:pPr>
      <w:r>
        <w:rPr>
          <w:rFonts w:ascii="Times New Roman"/>
          <w:b w:val="false"/>
          <w:i w:val="false"/>
          <w:color w:val="000000"/>
          <w:sz w:val="28"/>
        </w:rPr>
        <w:t>
      1) әдеби шығарманың композициясы;</w:t>
      </w:r>
    </w:p>
    <w:p>
      <w:pPr>
        <w:spacing w:after="0"/>
        <w:ind w:left="0"/>
        <w:jc w:val="both"/>
      </w:pPr>
      <w:r>
        <w:rPr>
          <w:rFonts w:ascii="Times New Roman"/>
          <w:b w:val="false"/>
          <w:i w:val="false"/>
          <w:color w:val="000000"/>
          <w:sz w:val="28"/>
        </w:rPr>
        <w:t>
      2) автор бейнесі;</w:t>
      </w:r>
    </w:p>
    <w:p>
      <w:pPr>
        <w:spacing w:after="0"/>
        <w:ind w:left="0"/>
        <w:jc w:val="both"/>
      </w:pPr>
      <w:r>
        <w:rPr>
          <w:rFonts w:ascii="Times New Roman"/>
          <w:b w:val="false"/>
          <w:i w:val="false"/>
          <w:color w:val="000000"/>
          <w:sz w:val="28"/>
        </w:rPr>
        <w:t>
      3) көркем шығарманың тілі;</w:t>
      </w:r>
    </w:p>
    <w:p>
      <w:pPr>
        <w:spacing w:after="0"/>
        <w:ind w:left="0"/>
        <w:jc w:val="both"/>
      </w:pPr>
      <w:r>
        <w:rPr>
          <w:rFonts w:ascii="Times New Roman"/>
          <w:b w:val="false"/>
          <w:i w:val="false"/>
          <w:color w:val="000000"/>
          <w:sz w:val="28"/>
        </w:rPr>
        <w:t>
      4) шығармашылық жұмыс;</w:t>
      </w:r>
    </w:p>
    <w:p>
      <w:pPr>
        <w:spacing w:after="0"/>
        <w:ind w:left="0"/>
        <w:jc w:val="both"/>
      </w:pPr>
      <w:r>
        <w:rPr>
          <w:rFonts w:ascii="Times New Roman"/>
          <w:b w:val="false"/>
          <w:i w:val="false"/>
          <w:color w:val="000000"/>
          <w:sz w:val="28"/>
        </w:rPr>
        <w:t>
      5) қазақ және әлем әдебиетіндегі құндылықтар.</w:t>
      </w:r>
    </w:p>
    <w:bookmarkStart w:name="z569" w:id="530"/>
    <w:p>
      <w:pPr>
        <w:spacing w:after="0"/>
        <w:ind w:left="0"/>
        <w:jc w:val="both"/>
      </w:pPr>
      <w:r>
        <w:rPr>
          <w:rFonts w:ascii="Times New Roman"/>
          <w:b w:val="false"/>
          <w:i w:val="false"/>
          <w:color w:val="000000"/>
          <w:sz w:val="28"/>
        </w:rPr>
        <w:t>
      8. "Бағалау және салыстыру" бөлімі келесі бөлімшелерден тұрады:</w:t>
      </w:r>
    </w:p>
    <w:bookmarkEnd w:id="530"/>
    <w:p>
      <w:pPr>
        <w:spacing w:after="0"/>
        <w:ind w:left="0"/>
        <w:jc w:val="both"/>
      </w:pPr>
      <w:r>
        <w:rPr>
          <w:rFonts w:ascii="Times New Roman"/>
          <w:b w:val="false"/>
          <w:i w:val="false"/>
          <w:color w:val="000000"/>
          <w:sz w:val="28"/>
        </w:rPr>
        <w:t>
      1) тарихи және көркемдік құндылығы;</w:t>
      </w:r>
    </w:p>
    <w:p>
      <w:pPr>
        <w:spacing w:after="0"/>
        <w:ind w:left="0"/>
        <w:jc w:val="both"/>
      </w:pPr>
      <w:r>
        <w:rPr>
          <w:rFonts w:ascii="Times New Roman"/>
          <w:b w:val="false"/>
          <w:i w:val="false"/>
          <w:color w:val="000000"/>
          <w:sz w:val="28"/>
        </w:rPr>
        <w:t>
      2) заманауилығы мен жаңашылдығы;</w:t>
      </w:r>
    </w:p>
    <w:p>
      <w:pPr>
        <w:spacing w:after="0"/>
        <w:ind w:left="0"/>
        <w:jc w:val="both"/>
      </w:pPr>
      <w:r>
        <w:rPr>
          <w:rFonts w:ascii="Times New Roman"/>
          <w:b w:val="false"/>
          <w:i w:val="false"/>
          <w:color w:val="000000"/>
          <w:sz w:val="28"/>
        </w:rPr>
        <w:t>
      3) әдеби эссе;</w:t>
      </w:r>
    </w:p>
    <w:p>
      <w:pPr>
        <w:spacing w:after="0"/>
        <w:ind w:left="0"/>
        <w:jc w:val="both"/>
      </w:pPr>
      <w:r>
        <w:rPr>
          <w:rFonts w:ascii="Times New Roman"/>
          <w:b w:val="false"/>
          <w:i w:val="false"/>
          <w:color w:val="000000"/>
          <w:sz w:val="28"/>
        </w:rPr>
        <w:t>
      4) әдеби сын.</w:t>
      </w:r>
    </w:p>
    <w:bookmarkStart w:name="z570" w:id="531"/>
    <w:p>
      <w:pPr>
        <w:spacing w:after="0"/>
        <w:ind w:left="0"/>
        <w:jc w:val="both"/>
      </w:pPr>
      <w:r>
        <w:rPr>
          <w:rFonts w:ascii="Times New Roman"/>
          <w:b w:val="false"/>
          <w:i w:val="false"/>
          <w:color w:val="000000"/>
          <w:sz w:val="28"/>
        </w:rPr>
        <w:t>
      9. 10-сыныпқа арналған "Қазақ әдебиеті" оқу пәнінің базалық мазмұны:</w:t>
      </w:r>
    </w:p>
    <w:bookmarkEnd w:id="531"/>
    <w:p>
      <w:pPr>
        <w:spacing w:after="0"/>
        <w:ind w:left="0"/>
        <w:jc w:val="both"/>
      </w:pPr>
      <w:r>
        <w:rPr>
          <w:rFonts w:ascii="Times New Roman"/>
          <w:b w:val="false"/>
          <w:i w:val="false"/>
          <w:color w:val="000000"/>
          <w:sz w:val="28"/>
        </w:rPr>
        <w:t>
      1) түсіну және жауап беру: әдеби шығарманың сюжеттік-композициялық құрылысын талдау арқылы идеялық мазмұнын терең түсіну, әдеби шығармадағы көтерілген мәселелерді ұлттық мүдде тұрғысынан ашу, көркем шығармадағы кейіпкерлер жүйесін жинақтау мен даралау, көркем шығармалардан алған үзінділерді ғаламдық тақырыптағы мәселелермен байланыстыру, шығармадағы ұлттық құндылықтардың әлемдік тақырыптармен үндестігін ашу;</w:t>
      </w:r>
    </w:p>
    <w:p>
      <w:pPr>
        <w:spacing w:after="0"/>
        <w:ind w:left="0"/>
        <w:jc w:val="both"/>
      </w:pPr>
      <w:r>
        <w:rPr>
          <w:rFonts w:ascii="Times New Roman"/>
          <w:b w:val="false"/>
          <w:i w:val="false"/>
          <w:color w:val="000000"/>
          <w:sz w:val="28"/>
        </w:rPr>
        <w:t>
      2) анализ және интерпретация: әдеби шығарманың композициясын уақыт пен кеңістік тұрғысынан талдау, шығармадағы авторлық идеяның өмір шындығымен байланысы, шығармадағы автор стилі мен көркемдегіш құралдардың қызметін ашу, көркем шығармадағы көтерілген мәселелерге талдау жасау арқылы өзіндік пікірін қосып, шығармашылық жұмыс жазу, әлем және қазақ әдебиетіндегі құндылықтардың үндесуін талдап, өзіндік ой қорыту;</w:t>
      </w:r>
    </w:p>
    <w:p>
      <w:pPr>
        <w:spacing w:after="0"/>
        <w:ind w:left="0"/>
        <w:jc w:val="both"/>
      </w:pPr>
      <w:r>
        <w:rPr>
          <w:rFonts w:ascii="Times New Roman"/>
          <w:b w:val="false"/>
          <w:i w:val="false"/>
          <w:color w:val="000000"/>
          <w:sz w:val="28"/>
        </w:rPr>
        <w:t>
      3) бағалау және салыстыру: шығарманы мазмұндас туындылардың үлгілерімен салыстырып, тарихи және көркемдік құндылығын бағалау, көркем шығармадағы көтерілген мәселелердің жаңашылдығына сыни тұрғыдан баға беру, шығарманың идеясын жалпыадамзаттық құндылық тұрғысынан талдап, әдеби эссе жазу, шығарманы идеялық жағынан мазмұндас туындылармен салыстыра отырып, әдеби сын жазу.</w:t>
      </w:r>
    </w:p>
    <w:bookmarkStart w:name="z571" w:id="532"/>
    <w:p>
      <w:pPr>
        <w:spacing w:after="0"/>
        <w:ind w:left="0"/>
        <w:jc w:val="both"/>
      </w:pPr>
      <w:r>
        <w:rPr>
          <w:rFonts w:ascii="Times New Roman"/>
          <w:b w:val="false"/>
          <w:i w:val="false"/>
          <w:color w:val="000000"/>
          <w:sz w:val="28"/>
        </w:rPr>
        <w:t>
      10. 10 сыныпта оқуға арналған көркем шығармалар тізімі:</w:t>
      </w:r>
    </w:p>
    <w:bookmarkEnd w:id="532"/>
    <w:p>
      <w:pPr>
        <w:spacing w:after="0"/>
        <w:ind w:left="0"/>
        <w:jc w:val="both"/>
      </w:pPr>
      <w:r>
        <w:rPr>
          <w:rFonts w:ascii="Times New Roman"/>
          <w:b w:val="false"/>
          <w:i w:val="false"/>
          <w:color w:val="000000"/>
          <w:sz w:val="28"/>
        </w:rPr>
        <w:t>
      1) Абай Құнанбаев "Сегіз аяқ", "Өлең – сөздің патшасы, сөз сарасы", "Көңілім қайтты достан да, дұшпаннан да", "Сабырсыз, арсыз, еріншек", "Қалың елім, қазағым, қайран жұртым", "Болыс болдым, мінеки", "Лай суға май бітпес қой өткенге" өлеңдері; Он жетінші қарасөз, Отыз екінші қарасөз, Отыз үшінші қарасөз, "Ескендір" поэмасы;</w:t>
      </w:r>
    </w:p>
    <w:p>
      <w:pPr>
        <w:spacing w:after="0"/>
        <w:ind w:left="0"/>
        <w:jc w:val="both"/>
      </w:pPr>
      <w:r>
        <w:rPr>
          <w:rFonts w:ascii="Times New Roman"/>
          <w:b w:val="false"/>
          <w:i w:val="false"/>
          <w:color w:val="000000"/>
          <w:sz w:val="28"/>
        </w:rPr>
        <w:t>
      2) Жүсіпбек Аймауытов "Ақбілек" романы;</w:t>
      </w:r>
    </w:p>
    <w:p>
      <w:pPr>
        <w:spacing w:after="0"/>
        <w:ind w:left="0"/>
        <w:jc w:val="both"/>
      </w:pPr>
      <w:r>
        <w:rPr>
          <w:rFonts w:ascii="Times New Roman"/>
          <w:b w:val="false"/>
          <w:i w:val="false"/>
          <w:color w:val="000000"/>
          <w:sz w:val="28"/>
        </w:rPr>
        <w:t>
      3) Ә. Кекілбаев "Аңыздың ақыры" повесі;</w:t>
      </w:r>
    </w:p>
    <w:p>
      <w:pPr>
        <w:spacing w:after="0"/>
        <w:ind w:left="0"/>
        <w:jc w:val="both"/>
      </w:pPr>
      <w:r>
        <w:rPr>
          <w:rFonts w:ascii="Times New Roman"/>
          <w:b w:val="false"/>
          <w:i w:val="false"/>
          <w:color w:val="000000"/>
          <w:sz w:val="28"/>
        </w:rPr>
        <w:t>
      4) М. Мағауин "Шақан – шері" романы;</w:t>
      </w:r>
    </w:p>
    <w:p>
      <w:pPr>
        <w:spacing w:after="0"/>
        <w:ind w:left="0"/>
        <w:jc w:val="both"/>
      </w:pPr>
      <w:r>
        <w:rPr>
          <w:rFonts w:ascii="Times New Roman"/>
          <w:b w:val="false"/>
          <w:i w:val="false"/>
          <w:color w:val="000000"/>
          <w:sz w:val="28"/>
        </w:rPr>
        <w:t>
      5) Ш. Айтматов "Алғашқы ұстаз" повесі;</w:t>
      </w:r>
    </w:p>
    <w:p>
      <w:pPr>
        <w:spacing w:after="0"/>
        <w:ind w:left="0"/>
        <w:jc w:val="both"/>
      </w:pPr>
      <w:r>
        <w:rPr>
          <w:rFonts w:ascii="Times New Roman"/>
          <w:b w:val="false"/>
          <w:i w:val="false"/>
          <w:color w:val="000000"/>
          <w:sz w:val="28"/>
        </w:rPr>
        <w:t>
      6) Ұ. Есдәулет "Біз түркілерміз";</w:t>
      </w:r>
    </w:p>
    <w:p>
      <w:pPr>
        <w:spacing w:after="0"/>
        <w:ind w:left="0"/>
        <w:jc w:val="both"/>
      </w:pPr>
      <w:r>
        <w:rPr>
          <w:rFonts w:ascii="Times New Roman"/>
          <w:b w:val="false"/>
          <w:i w:val="false"/>
          <w:color w:val="000000"/>
          <w:sz w:val="28"/>
        </w:rPr>
        <w:t>
      7) Қ. Жұмаділов "Тағдыр" романы;</w:t>
      </w:r>
    </w:p>
    <w:p>
      <w:pPr>
        <w:spacing w:after="0"/>
        <w:ind w:left="0"/>
        <w:jc w:val="both"/>
      </w:pPr>
      <w:r>
        <w:rPr>
          <w:rFonts w:ascii="Times New Roman"/>
          <w:b w:val="false"/>
          <w:i w:val="false"/>
          <w:color w:val="000000"/>
          <w:sz w:val="28"/>
        </w:rPr>
        <w:t>
      8) Шахимардан Құсайынов "Томирис" драмасы;</w:t>
      </w:r>
    </w:p>
    <w:p>
      <w:pPr>
        <w:spacing w:after="0"/>
        <w:ind w:left="0"/>
        <w:jc w:val="both"/>
      </w:pPr>
      <w:r>
        <w:rPr>
          <w:rFonts w:ascii="Times New Roman"/>
          <w:b w:val="false"/>
          <w:i w:val="false"/>
          <w:color w:val="000000"/>
          <w:sz w:val="28"/>
        </w:rPr>
        <w:t>
      9) Ш. Мұртаза "Тәуекел той" әңгімесі.</w:t>
      </w:r>
    </w:p>
    <w:bookmarkStart w:name="z572" w:id="533"/>
    <w:p>
      <w:pPr>
        <w:spacing w:after="0"/>
        <w:ind w:left="0"/>
        <w:jc w:val="both"/>
      </w:pPr>
      <w:r>
        <w:rPr>
          <w:rFonts w:ascii="Times New Roman"/>
          <w:b w:val="false"/>
          <w:i w:val="false"/>
          <w:color w:val="000000"/>
          <w:sz w:val="28"/>
        </w:rPr>
        <w:t>
      11. 11-сыныпқа арналған "Қазақ әдебиеті" оқу пәнінің базалық мазмұны:</w:t>
      </w:r>
    </w:p>
    <w:bookmarkEnd w:id="533"/>
    <w:p>
      <w:pPr>
        <w:spacing w:after="0"/>
        <w:ind w:left="0"/>
        <w:jc w:val="both"/>
      </w:pPr>
      <w:r>
        <w:rPr>
          <w:rFonts w:ascii="Times New Roman"/>
          <w:b w:val="false"/>
          <w:i w:val="false"/>
          <w:color w:val="000000"/>
          <w:sz w:val="28"/>
        </w:rPr>
        <w:t>
      1) түсіну және жауап беру: әдеби шығарманың сюжеттік-композициялық құрылысын талдау арқылы көтерілген ғаламдық мәселелерді терең түсіну, әдеби шығармадағы көтерілген мәселелерді қазіргі өмірмен байланыстырып, ұлттық мүдде тұрғысынан ашу; көркем шығармадағы кейіпкерлер жүйесін жинақтау мен даралау арқылы өмір шындығын көрсету, көркем шығармалардан алған үзінділерді ғаламдық тақырыптағы мәселелермен байланыстырып, шығармашылық жұмыстарда қолдану, шығармадағы ұлттық және жалпыадамзаттық құндылықтардың әлемдік тақырыптармен үндестігін ашу;</w:t>
      </w:r>
    </w:p>
    <w:p>
      <w:pPr>
        <w:spacing w:after="0"/>
        <w:ind w:left="0"/>
        <w:jc w:val="both"/>
      </w:pPr>
      <w:r>
        <w:rPr>
          <w:rFonts w:ascii="Times New Roman"/>
          <w:b w:val="false"/>
          <w:i w:val="false"/>
          <w:color w:val="000000"/>
          <w:sz w:val="28"/>
        </w:rPr>
        <w:t>
      2) анализ және интерпретация: әдеби шығарманың композициясын жанрлық ерекшеліктерін айқындап, уақыт пен кеңістік тұрғысынан талдау, автор бейнесінің шығарманың негізгі идеясымен байланысын айқындау, шығармадағы көркемдегіш құралдардың образ жасаудағы орны, көркем шығармадағы ғаламдық тақырыптарға креативті ой қосып, шығармашылық жұмыс жазу, қазақ әдебиеті мен әлем әдебиетіндегі ортақ бағыт, әдеби ағым, жалпыадамзаттық құндылықтарды анықтау, талдау жасау;</w:t>
      </w:r>
    </w:p>
    <w:p>
      <w:pPr>
        <w:spacing w:after="0"/>
        <w:ind w:left="0"/>
        <w:jc w:val="both"/>
      </w:pPr>
      <w:r>
        <w:rPr>
          <w:rFonts w:ascii="Times New Roman"/>
          <w:b w:val="false"/>
          <w:i w:val="false"/>
          <w:color w:val="000000"/>
          <w:sz w:val="28"/>
        </w:rPr>
        <w:t>
      3) бағалау және салыстыру: шығарманы ғаламдық тақырыптармен салыстырып, тарихи және көркемдік құндылығын бағалау, көркем шығарманың жаңашылдығын ғаламдық тақырыптармен байланыстыра отырып, сыни тұрғыдан баға беру, шығарманың идеясын көркемдік-эстетикалық құндылық тұрғысынан талдап, әдеби эссе жазу, шығарманы идеялық жағынан мазмұндас әлем әдебиеті үлгілерімен салыстыра талдап, әдеби сын жазу.</w:t>
      </w:r>
    </w:p>
    <w:bookmarkStart w:name="z573" w:id="534"/>
    <w:p>
      <w:pPr>
        <w:spacing w:after="0"/>
        <w:ind w:left="0"/>
        <w:jc w:val="both"/>
      </w:pPr>
      <w:r>
        <w:rPr>
          <w:rFonts w:ascii="Times New Roman"/>
          <w:b w:val="false"/>
          <w:i w:val="false"/>
          <w:color w:val="000000"/>
          <w:sz w:val="28"/>
        </w:rPr>
        <w:t>
      12. 11 сыныпта оқуға арналған көркем шығармалар тізімі:</w:t>
      </w:r>
    </w:p>
    <w:bookmarkEnd w:id="534"/>
    <w:p>
      <w:pPr>
        <w:spacing w:after="0"/>
        <w:ind w:left="0"/>
        <w:jc w:val="both"/>
      </w:pPr>
      <w:r>
        <w:rPr>
          <w:rFonts w:ascii="Times New Roman"/>
          <w:b w:val="false"/>
          <w:i w:val="false"/>
          <w:color w:val="000000"/>
          <w:sz w:val="28"/>
        </w:rPr>
        <w:t>
      1) С. Сейфуллин "Сыр сандық" өлеңі;</w:t>
      </w:r>
    </w:p>
    <w:p>
      <w:pPr>
        <w:spacing w:after="0"/>
        <w:ind w:left="0"/>
        <w:jc w:val="both"/>
      </w:pPr>
      <w:r>
        <w:rPr>
          <w:rFonts w:ascii="Times New Roman"/>
          <w:b w:val="false"/>
          <w:i w:val="false"/>
          <w:color w:val="000000"/>
          <w:sz w:val="28"/>
        </w:rPr>
        <w:t>
      2) І. Есенберлин "Қаһар" романы;</w:t>
      </w:r>
    </w:p>
    <w:p>
      <w:pPr>
        <w:spacing w:after="0"/>
        <w:ind w:left="0"/>
        <w:jc w:val="both"/>
      </w:pPr>
      <w:r>
        <w:rPr>
          <w:rFonts w:ascii="Times New Roman"/>
          <w:b w:val="false"/>
          <w:i w:val="false"/>
          <w:color w:val="000000"/>
          <w:sz w:val="28"/>
        </w:rPr>
        <w:t>
      3) А. Сүлейменов "Бесатар" повесі;</w:t>
      </w:r>
    </w:p>
    <w:p>
      <w:pPr>
        <w:spacing w:after="0"/>
        <w:ind w:left="0"/>
        <w:jc w:val="both"/>
      </w:pPr>
      <w:r>
        <w:rPr>
          <w:rFonts w:ascii="Times New Roman"/>
          <w:b w:val="false"/>
          <w:i w:val="false"/>
          <w:color w:val="000000"/>
          <w:sz w:val="28"/>
        </w:rPr>
        <w:t>
      4) С. Елубай "Жалған дүние" романы;</w:t>
      </w:r>
    </w:p>
    <w:p>
      <w:pPr>
        <w:spacing w:after="0"/>
        <w:ind w:left="0"/>
        <w:jc w:val="both"/>
      </w:pPr>
      <w:r>
        <w:rPr>
          <w:rFonts w:ascii="Times New Roman"/>
          <w:b w:val="false"/>
          <w:i w:val="false"/>
          <w:color w:val="000000"/>
          <w:sz w:val="28"/>
        </w:rPr>
        <w:t>
      5) Қасым Аманжолов "Өзім туралы" өлеңі;</w:t>
      </w:r>
    </w:p>
    <w:p>
      <w:pPr>
        <w:spacing w:after="0"/>
        <w:ind w:left="0"/>
        <w:jc w:val="both"/>
      </w:pPr>
      <w:r>
        <w:rPr>
          <w:rFonts w:ascii="Times New Roman"/>
          <w:b w:val="false"/>
          <w:i w:val="false"/>
          <w:color w:val="000000"/>
          <w:sz w:val="28"/>
        </w:rPr>
        <w:t>
      6) М. Әуезов "Абай жолы" роман-эпопеясы;</w:t>
      </w:r>
    </w:p>
    <w:p>
      <w:pPr>
        <w:spacing w:after="0"/>
        <w:ind w:left="0"/>
        <w:jc w:val="both"/>
      </w:pPr>
      <w:r>
        <w:rPr>
          <w:rFonts w:ascii="Times New Roman"/>
          <w:b w:val="false"/>
          <w:i w:val="false"/>
          <w:color w:val="000000"/>
          <w:sz w:val="28"/>
        </w:rPr>
        <w:t>
      7) Т. Молдағалиев "Бауырлар" өлеңі;</w:t>
      </w:r>
    </w:p>
    <w:p>
      <w:pPr>
        <w:spacing w:after="0"/>
        <w:ind w:left="0"/>
        <w:jc w:val="both"/>
      </w:pPr>
      <w:r>
        <w:rPr>
          <w:rFonts w:ascii="Times New Roman"/>
          <w:b w:val="false"/>
          <w:i w:val="false"/>
          <w:color w:val="000000"/>
          <w:sz w:val="28"/>
        </w:rPr>
        <w:t>
      8) Т.Әсемқұлов "Бекторының қазынасы" әңгімесі;</w:t>
      </w:r>
    </w:p>
    <w:p>
      <w:pPr>
        <w:spacing w:after="0"/>
        <w:ind w:left="0"/>
        <w:jc w:val="both"/>
      </w:pPr>
      <w:r>
        <w:rPr>
          <w:rFonts w:ascii="Times New Roman"/>
          <w:b w:val="false"/>
          <w:i w:val="false"/>
          <w:color w:val="000000"/>
          <w:sz w:val="28"/>
        </w:rPr>
        <w:t>
      9) Эрнест Хемингуэй "Шал мен теңіз" повесі.</w:t>
      </w:r>
    </w:p>
    <w:bookmarkStart w:name="z574" w:id="535"/>
    <w:p>
      <w:pPr>
        <w:spacing w:after="0"/>
        <w:ind w:left="0"/>
        <w:jc w:val="left"/>
      </w:pPr>
      <w:r>
        <w:rPr>
          <w:rFonts w:ascii="Times New Roman"/>
          <w:b/>
          <w:i w:val="false"/>
          <w:color w:val="000000"/>
        </w:rPr>
        <w:t xml:space="preserve"> 2-параграф. Оқыту мақсаттарының жүйесі</w:t>
      </w:r>
    </w:p>
    <w:bookmarkEnd w:id="535"/>
    <w:bookmarkStart w:name="z575" w:id="536"/>
    <w:p>
      <w:pPr>
        <w:spacing w:after="0"/>
        <w:ind w:left="0"/>
        <w:jc w:val="both"/>
      </w:pPr>
      <w:r>
        <w:rPr>
          <w:rFonts w:ascii="Times New Roman"/>
          <w:b w:val="false"/>
          <w:i w:val="false"/>
          <w:color w:val="000000"/>
          <w:sz w:val="28"/>
        </w:rPr>
        <w:t>
      13. Бағдарламада "оқыту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оқыту мақсатының реттік нөмірін көрсетеді. Мысалы, 10.2.1.4. кодында "10" - сынып, "2.1" - екінші бөлімнің бірінші бөлімшесі, "4" - оқыту мақсатының реттік саны.</w:t>
      </w:r>
    </w:p>
    <w:bookmarkEnd w:id="536"/>
    <w:bookmarkStart w:name="z576" w:id="537"/>
    <w:p>
      <w:pPr>
        <w:spacing w:after="0"/>
        <w:ind w:left="0"/>
        <w:jc w:val="both"/>
      </w:pPr>
      <w:r>
        <w:rPr>
          <w:rFonts w:ascii="Times New Roman"/>
          <w:b w:val="false"/>
          <w:i w:val="false"/>
          <w:color w:val="000000"/>
          <w:sz w:val="28"/>
        </w:rPr>
        <w:t>
      14. Оқыту мақсаттарының жүйесі бөлім бойынша әр сыныпқа берілген.</w:t>
      </w:r>
    </w:p>
    <w:bookmarkEnd w:id="537"/>
    <w:p>
      <w:pPr>
        <w:spacing w:after="0"/>
        <w:ind w:left="0"/>
        <w:jc w:val="both"/>
      </w:pPr>
      <w:r>
        <w:rPr>
          <w:rFonts w:ascii="Times New Roman"/>
          <w:b w:val="false"/>
          <w:i w:val="false"/>
          <w:color w:val="000000"/>
          <w:sz w:val="28"/>
        </w:rPr>
        <w:t>
      1) түсіну және жауап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Көркем шығарманың мазмұны мен пішіні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әдеби шығарманың сюжеттік-композициялық құрылысын талдау арқылы идеялық мазмұнын терең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әдеби шығарманың сюжеттік-композициялық құрылысын талдау арқылы көтерілген ғаламдық мәселелерді терең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Әдеби шығарманың тұжырымдамасы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әдеби шығармадағы көтерілген мәселелерді ұлттық мүдде тұрғысынан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әдеби шығармадағы көтерілген мәселелерді қазіргі өмірмен байланыстырып, ұлттық мүдде тұрғысынан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Көркем шығармадағы образ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көркем шығармадағы кейіпкерлер жүйесін жинақтау мен даралау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көркем шығармадағы кейіпкерлер жүйесін жинақтау мен даралау арқылы өмір шындығын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Шығарма үзінділерімен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көркем шығармалардан алған үзінділерді ғаламдық тақырыптағы өзекті мәселелермен байланыстыру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көркем шығармалардан алған үзінділерді ғаламдық тақырыптағы өзекті мәселелермен байланыстырып, шығармашылық жұмыстарда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 әдебиетіндегі ұлттық құндылықтардың әлемдегі орнын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 шығармадағы ұлттық құндылықтардың әлемдік тақырыптармен үндестігін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шығармадағы ұлттық және жалпыадамзаттық құндылықтардың әлемдік тақырыптармен үндестігін ашу</w:t>
            </w:r>
          </w:p>
        </w:tc>
      </w:tr>
    </w:tbl>
    <w:p>
      <w:pPr>
        <w:spacing w:after="0"/>
        <w:ind w:left="0"/>
        <w:jc w:val="both"/>
      </w:pPr>
      <w:r>
        <w:rPr>
          <w:rFonts w:ascii="Times New Roman"/>
          <w:b w:val="false"/>
          <w:i w:val="false"/>
          <w:color w:val="000000"/>
          <w:sz w:val="28"/>
        </w:rPr>
        <w:t>
      2) анализ және интерпретация: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Әдеби шығарманың композициясы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әдеби шығарманың композициясын уақыт пен кеңістік тұрғысынан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әдеби шығарманың композициясын жанрлық ерекшеліктерін айқындап, уақыт пен кеңістік тұрғысынан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Автор бейнесі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шығармадағы авторлық идеяның өмір шындығымен байланысын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автор бейнесінің шығарманың негізгі идеясымен байланысын айқындау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Көркем шығарманың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шығармадағы көркемдегіш құралдар мен айшықтау амалдарының қызметін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шығармадағы көркемдегіш құралдар мен айшықтау амалдарының қызметін талдай отырып, автор стилін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Шығармашылық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 көркем шығармадағы көтерілген мәселелерге талдау жасау арқылы өзіндік пікірін қосып, шығармашылық жұмыс (эссе, әңгіме, өлең, әдеби және еркін тақырыптарға шығарма)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көркем шығармадағы ғаламдық тақырыптарға креативті ой қосып, шығармашылық жұмыс (эссе, әңгіме, өлең, әдеби және еркін тақырыптарға шығарма)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 және әлем әдебиетіндегі құндылықтар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 әлем және қазақ әдебиетіндегі құндылықтардың үндесуін талдап, өзіндік ой қорыту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қазақ әдебиеті мен әлем әдебиетіндегі ортақ бағыт, әдеби ағым, жалпыадамзаттық құндылықтарды анықтау, талдау жасау</w:t>
            </w:r>
          </w:p>
        </w:tc>
      </w:tr>
    </w:tbl>
    <w:p>
      <w:pPr>
        <w:spacing w:after="0"/>
        <w:ind w:left="0"/>
        <w:jc w:val="both"/>
      </w:pPr>
      <w:r>
        <w:rPr>
          <w:rFonts w:ascii="Times New Roman"/>
          <w:b w:val="false"/>
          <w:i w:val="false"/>
          <w:color w:val="000000"/>
          <w:sz w:val="28"/>
        </w:rPr>
        <w:t>
      3) бағалау және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және көркемдік құндылығы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шығарманы мазмұндас туындылардың үлгілерімен салыстырып, тарихи және көркемдік құндылығын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шығарманы ғаламдық тақырыптармен салыстырып, тарихи және көркемдік құндылығын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Заманауилығы мен жаңашылдығы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көркем шығармадағы көтерілген мәселелердің жаңашылдығына сыни тұрғыдан баға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көркем шығарманың жаңашылдығын ғаламдық тақырыптармен байланыстыра отырып, сыни тұрғыдан баға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Әдеби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шығарманың идеясын жалпыадамзаттық құндылық тұрғысынан талдап, әдеби эссе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шығарманың идеясын көркемдік-эстетикалық құндылық тұрғысынан талдап, әдеби эссе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Әдеби 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шығарманы идеялық жағынан мазмұндас туындылармен салыстыра отырып, әдеби сын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шығарманы идеялық жағынан мазмұндас әлем әдебиеті үлгілерімен салыстыра талдап, әдеби сын жазу</w:t>
            </w:r>
          </w:p>
        </w:tc>
      </w:tr>
    </w:tbl>
    <w:bookmarkStart w:name="z577" w:id="538"/>
    <w:p>
      <w:pPr>
        <w:spacing w:after="0"/>
        <w:ind w:left="0"/>
        <w:jc w:val="both"/>
      </w:pPr>
      <w:r>
        <w:rPr>
          <w:rFonts w:ascii="Times New Roman"/>
          <w:b w:val="false"/>
          <w:i w:val="false"/>
          <w:color w:val="000000"/>
          <w:sz w:val="28"/>
        </w:rPr>
        <w:t>
      15. Тоқсандағы бөлімдер және бөлімдер ішіндегі тақырыптар бойынша сағат сандарын бөлу мұғалімнің еркіне қалдырылады.</w:t>
      </w:r>
    </w:p>
    <w:bookmarkEnd w:id="538"/>
    <w:bookmarkStart w:name="z578" w:id="539"/>
    <w:p>
      <w:pPr>
        <w:spacing w:after="0"/>
        <w:ind w:left="0"/>
        <w:jc w:val="both"/>
      </w:pPr>
      <w:r>
        <w:rPr>
          <w:rFonts w:ascii="Times New Roman"/>
          <w:b w:val="false"/>
          <w:i w:val="false"/>
          <w:color w:val="000000"/>
          <w:sz w:val="28"/>
        </w:rPr>
        <w:t>
      16. Осы оқу бағдарламасы Жалпы орта білім беру деңгейінің қоғамдық-гуманитарлық бағытындағы 10-11-сыныптарына арналған "Қазақ әдебиеті" оқу пәні бойынша үлгілік оқу бағдарламасының ұзақ мерзімді жоспарына сәйкес жүзеге асырылады.</w:t>
      </w:r>
    </w:p>
    <w:bookmarkEnd w:id="539"/>
    <w:bookmarkStart w:name="z579" w:id="540"/>
    <w:p>
      <w:pPr>
        <w:spacing w:after="0"/>
        <w:ind w:left="0"/>
        <w:jc w:val="left"/>
      </w:pPr>
      <w:r>
        <w:rPr>
          <w:rFonts w:ascii="Times New Roman"/>
          <w:b/>
          <w:i w:val="false"/>
          <w:color w:val="000000"/>
        </w:rPr>
        <w:t xml:space="preserve"> 3-параграф. Жалпы орта білім беру деңгейінің қоғамдық-гуманитарлық бағыттағы 10-11-сыныптарына арналған "Қазақ әдебиеті" оқу пәні бойынша үлгілік оқу бағдарламасын іске асыру жөніндегі ұзақ мерзімді жоспар</w:t>
      </w:r>
    </w:p>
    <w:bookmarkEnd w:id="540"/>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 – сөздің патшасы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шығармашылығы"Сегіз аяқ", "Өлең – сөздің патшасы, сөз сарасы", "Көңілім қайтты достан да, дұшпаннан да", "Сабырсыз, арсыз, еріншек", "Қалың елім, қазағым, қайран жұртым", "Болыс болдым, мінеки", "Лай суға май бітпес қой өткенге" өлеңдері, он жетінші қарасөз, отыз екінші қарасөз, отыз үшінші қарасөз, "Ескендір" поэмасы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әдеби шығарманың сюжеттік-композициялық құрылысын талдау арқылы идеялық мазмұнын терең түсіну; 10.1.2.1 әдеби шығармадағы көтерілген мәселелерді ұлттық мүдде тұрғысынан ашу; 10.1.3.1 көркем шығармадағы кейіпкерлер жүйесін жинақтау мен даралау; 10.1.4.1 көркем шығармалардан алған үзінділерді ғаламдық тақырыптағы өзекті мәселелермен байланыстыру; 10.1.5.1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әдеби шығарманың композициясын уақыт пен кеңістік тұрғысынан талдау; 10.2.2.1 шығармадағы авторлық идеяның өмір шындығымен байланысын айқындау; 10.2.3.1 шығармадағы көркемдегіш құралдар мен айшықтау амалдарының қызметін талдау; 10.2.4.1 көркем шығармадағы көтерілген мәселелерге талдау жасау арқылы өзіндік пікірін қосып, шығармашылық жұмыс (эссе, әңгіме, өлең, әдеби және еркін тақырыптарға шығарма) жазу; 10.2.5.1 әлем және қазақ әдебиетіндегі құндылықтардың үндесуін талдап, өзіндік ой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шығарманы мазмұндас туындылардың үлгілерімен салыстырып, тарихи және көркемдік құндылығын бағалау; 10.3.2.1 көркем шығармадағы көтерілген мәселелердің жаңашылдығына сыни тұрғыдан баға беру; 10.3.3.1 шығарманың идеясын жалпыадамзаттық құндылық тұрғысынан талдап, әдеби эссе жазу; 10.3.4.1 шығарманы идеялық жағынан мазмұндас туындылармен салыстыра отырып,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Прозадағы көркем ой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 "Ақбілек" романы, Ә.Кекілбаев "Аңыздың ақыры" повесі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әдеби шығарманың сюжеттік-композициялық құрылысын талдау арқылы идеялық мазмұнын терең түсіну; 10.1.3.1 көркем шығармадағы кейіпкерлер жүйесін жинақтау мен даралау; 10.1.4.1 көркем шығармалардан алған үзінділерді ғаламдық тақырыптағы өзекті мәселелермен байланыстыру; 10.1.5.1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әдеби шығарманың композициясын уақыт пен кеңістік тұрғысынан талдау; 10.2.2.1 шығармадағы авторлық идеяның өмір шындығымен байланысын айқындау; 10.2.3.1 шығармадағы көркемдегіш құралдар мен айшықтау амалдарының қызметін талдау; 10.2.4.1 көркем шығармадағы көтерілген мәселелерге талдау жасау арқылы өзіндік пікірін қосып, шығармашылық жұмыс (эссе, әдеби және еркін тақырыптарға шығарма)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шығарманы мазмұндас туындылардың үлгілерімен салыстырып, тарихи және көркемдік құндылығын бағалау; 10.3.4.1 шығарманы идеялық жағынан мазмұндас туындылармен салыстыра отырып,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Аңызбен өрілген көркем сөз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М.Мағауин "Шақан-шері" романы, Ш. Айтматов "Алғашқы ұстаз" повесі, Ұ. Есдәулетов "Біз түркілерміз"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әдеби шығарманың сюжеттік-композициялық құрылысын талдау арқылы идеялық мазмұнын терең түсіну; 10.1.2.1 әдеби шығармадағы көтерілген мәселелерді ұлттық мүдде тұрғысынан ашу; 10.1.3.1 көркем шығармадағы кейіпкерлер жүйесін жинақтау мен даралау; 10.1.4.1 көркем шығармалардан алған үзінділерді ғаламдық тақырыптағы өзекті мәселелермен байланыстыру; 10.1.5.1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әдеби шығарманың композициясын уақыт пен кеңістік тұрғысынан талдау; 10.2.2.1 шығармадағы авторлық идеяның өмір шындығымен байланысы айқындау; 10.2.3.1 шығармадағы көркемдегіш құралдар мен айшықтау амалдарының қызметін талдау; 10.2.4.1 көркем шығармадағы көтерілген мәселелерге талдау жасау арқылы өзіндік пікірін қосып, шығармашылық жұмыс (эссе, әңгіме, өлең, әдеби және еркін тақырыптарға шығарма) жазу; 10.2.5.1 әлем және қазақ әдебиетіндегі құндылықтардың үндесуін талдап, өзіндік ой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шығарманы мазмұндас туындылардың үлгілерімен салыстырып, тарихи және көркемдік құндылығын бағалау; 10.3.2.1 көркем шығармадағы көтерілген мәселелердің жаңашылдығына сыни тұрғыдан баға беру; 10.3.3.1 шығарманың идеясын жалпыадамзаттық құндылық тұрғысынан талдап, әдеби эссе жазу; 10.3.4.1 шығарманы идеялық жағынан мазмұндас туындылармен салыстыра отырып,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 дәуір тұлғасы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Қ.Жұмаділов "Тағдыр" романы, Шахмардан Құсайынов "Томирис" драмасы, Ш. Мұртаза "Тәуекел той" әңгімесі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әдеби шығарманың сюжеттік-композициялық құрылысын талдау арқылы идеялық мазмұнын терең түсіну; 10.1.2.1 әдеби шығармадағы көтерілген мәселелерді ұлттық мүдде тұрғысынан ашу; 10.1.3.1 көркем шығармадағы кейіпкерлер жүйесін жинақтау мен даралау; 10.1.4.1 көркем шығармалардан алған үзінділерді ғаламдық тақырыптағы өзекті мәселелермен байланыстыру; 10.1.5.1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әдеби шығарманың композициясын уақыт пен кеңістік тұрғысынан талдау; 10.2.2.1 шығармадағы авторлық идеяның өмір шындығымен байланысын айқындау; 10.2.3.1 шығармадағы көркемдегіш құралдар мен айшықтау амалдарының қызметін талдау; 10.2.4.1 көркем шығармадағы көтерілген мәселелерге талдау жасау арқылы өзіндік пікірін қосып, шығармашылық жұмыс (әңгіме, өлең, әдеби және еркін тақырыптарға шығарма)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шығарманы мазмұндас туындылардың үлгілерімен салыстырып, тарихи және көркемдік құндылығын бағалау; 10.3.3.1 шығарманың идеясын жалпыадамзаттық құндылық тұрғысынан талдап, әдеби эссе жазу; 10.3.4.1 шығарманы идеялық жағынан мазмұндас туындылармен салыстыра отырып, әдеби сын жазу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Тарихтың шертіп пернесін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"Сыр сандық" өлеңі, І. Есенберлин "Қаһар" романы, А. Сүлейменов "Бесатар" повесі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әдеби шығарманың сюжеттік-композициялық құрылысын талдау арқылы көтерілген ғаламдық мәселелерді терең түсіну; 11.1.2.1 әдеби шығармадағы көтерілген мәселелерді қазіргі өмірмен байланыстырып, ұлттық мүдде тұрғысынан ашу; 11.1.3.1 көркем шығармадағы кейіпкерлер жүйесін жинақтау мен даралау арқылы өмір шындығын көрсету; 11.1.4.1 көркем шығармалардан алған үзінділерді ғаламдық тақырыптағы өзекті мәселелермен байланыстырып, шығармашылық жұмыстарда қолдану; 11.1.5.1 шығармадағы ұлттық және жалпыадамзаттық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әдеби шығарманың композициясын жанрлық ерекшеліктерін айқындап, уақыт пен кеңістік тұрғысынан талдау; 11.2.2.1 автор бейнесінің шығарманың негізгі идеясымен байланысын айқындау; 11.2.3.1 шығармадағы көркемдегіш құралдар мен айшықтау амалдарының қызметін талдай отырып, автор стилін анықтау; 11.2.4.1 көркем шығармадағы ғаламдық тақырыптарға креативті ой қосып, шығармашылық жұмыс (эссе, әңгіме, өлең, әдеби және еркін тақырыптарға шығарма) жазу; 11.2.5.1 қазақ әдебиеті мен әлем әдебиетіндегі ортақ бағыт, әдеби ағым, жалпыадамзаттық құндылықтарды анықтау,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шығарманы ғаламдық тақырыптармен салыстырып, тарихи және көркемдік құндылығын бағалау; 11.3.2.1 көркем шығарманың жаңашылдығын ғаламдық тақырыптармен байланыстыра отырып, сыни тұрғыдан баға беру; 11.3.3.1 шығарманың идеясын көркемдік-эстетикалық құндылық тұрғысынан талдап, әдеби эссе жазу; 11.3.4.1 шығарманы идеялық жағынан мазмұндас әлем әдебиеті үлгілерімен салыстыра талдап,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Пайым мен парасат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Аманжолов "Өзім туралы" өлеңі, С. Елубай "Жалған дүние" романы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әдеби шығарманың сюжеттік-композициялық құрылысын талдау арқылы көтерілген ғаламдық мәселелерді терең түсіну; 11.1.2.1 әдеби шығармадағы көтерілген мәселелерді қазіргі өмірмен байланыстырып, ұлттық мүдде тұрғысынан ашу; 11.1.3.1 көркем шығармадағы кейіпкерлер жүйесін жинақтау мен даралау арқылы өмір шындығын көрсету; 11.1.4.1 көркем шығармалардан алған үзінділерді ғаламдық тақырыптағы өзекті мәселелермен байланыстырып, шығармашылық жұмыстарда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әдеби шығарманың композициясын жанрлық ерекшеліктерін айқындап, уақыт пен кеңістік тұрғысынан талдау; 11.2.2.1 автор бейнесінің шығарманың негізгі идеясымен байланысын айқындау; 11.2.3.1 шығармадағы көркемдегіш құралдар мен айшықтау амалдарының қызметін талдай отырып, автор стилін анықтау; 11.2.4.1 көркем шығармадағы ғаламдық тақырыптарға креативті ой қосып, шығармашылық жұмыс (эссе, әдеби және еркін тақырыптарға шығарма)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шығарманы ғаламдық тақырыптармен салыстырып, тарихи және көркемдік құндылығын бағалау; 11.3.4.1 шығарманы идеялық жағынан мазмұндас әлем әдебиеті үлгілерімен салыстыра талдап,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Ғасырлық туынды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"Абай жолы" роман-эпопеясы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әдеби шығарманың сюжеттік-композициялық құрылысын талдау арқылы көтерілген ғаламдық мәселелерді терең түсіну; 11.1.2.1 әдеби шығармадағы көтерілген мәселелерді қазіргі өмірмен байланыстырып, ұлттық мүдде тұрғысынан ашу; 11.1.3.1 көркем шығармадағы кейіпкерлер жүйесін жинақтау мен даралау арқылы өмір шындығын көрсету; 11.1.4.1 көркем шығармалардан алған үзінділерді ғаламдық тақырыптағы өзекті мәселелермен байланыстырып, шығармашылық жұмыстарда қолдану; 11.1.5.1 шығармадағы ұлттық және жалпыадамзаттық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әдеби шығарманың композициясын жанрлық ерекшеліктерін айқындап, уақыт пен кеңістік тұрғысынан талдау; 11.2.2.1 автор бейнесінің шығарманың негізгі идеясымен байланысын айқындау; 11.2.3.1 шығармадағы көркемдегіш құралдар мен айшықтау амалдарының қызметін талдай отырып, автор стилін анықтау; 11.2.4.1 көркем шығармадағы ғаламдық тақырыптарға креативті ой қосып, шығармашылық жұмыс (эссе,әңгіме,өлең) жазу; 11.2.5.1 қазақ әдебиеті мен әлем әдебиетіндегі ортақ бағыт, әдеби ағым, жалпыадамзаттық құндылықтарды анықтау,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шығарманы ғаламдық тақырыптармен салыстырып, тарихи және көркемдік құндылығын бағалау; 11.3.2.1 көркем шығарманың жаңашылдығын ғаламдық тақырыптармен байланыстыра отырып, сыни тұрғыдан баға беру; 11.3.3.1 шығарманың идеясын көркемдік-эстетикалық құндылық тұрғысынан талдап, әдеби эссе жазу; 11.3.4.1 шығарманы идеялық жағынан мазмұндас әлем әдебиеті үлгілерімен салыстыра талдап,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Әдебиеттегі сын-сарын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Молдағалиев "Бауырлар" өлеңі, Т.Әсемқұлов "Бекторының қазынасы" әңгімесі, Эрнест Хемингуэй "Шал мен теңіз" повесі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әдеби шығармадағы көтерілген мәселелерді қазіргі өмірмен байланыстырып, ұлттық мүдде тұрғысынан ашу; 11.1.3.1 көркем шығармадағы кейіпкерлер жүйесін жинақтау мен даралау арқылы өмір шындығын көрсету; 11.1.4.1 көркем шығармалардан алған үзінділерді ғаламдық тақырыптағы өзекті мәселелермен байланыстырып, шығармашылық жұмыстарда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әдеби шығарманың композициясын жанрлық ерекшеліктерін айқындап, уақыт пен кеңістік тұрғысынан талдау; 11.2.2.1 автор бейнесінің шығарманың негізгі идеясымен байланысын айқындау; 11.2.3.1 шығармадағы көркемдегіш құралдар мен айшықтау амалдарының қызметін талдай отырып, автор стилін анықтау; 11.2.4.1 көркем шығармадағы ғаламдық тақырыптарға креативті ой қосып, шығармашылық жұмыс (эссе, әңгіме, өлең, әдеби және еркін тақырыптарға шығарма) жазу; 11.2.5.1 қазақ әдебиеті мен әлем әдебиетіндегі ортақ бағыт, әдеби ағым, жалпыадамзаттық құндылықтарды анықтау,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көркем шығарманың жаңашылдығын ғаламдық тақырыптармен байланыстыра отырып, сыни тұрғыдан баға беру; 11.3.3.1 шығарманың идеясын көркемдік-эстетикалық құндылық тұрғысынан талдап, әдеби эссе жазу; 11.3.4.1 шығарманы идеялық жағынан мазмұндас әлем әдебиеті үлгілерімен салыстыра талдап, әдеби сын жазу</w:t>
            </w:r>
          </w:p>
        </w:tc>
      </w:tr>
    </w:tbl>
    <w:bookmarkStart w:name="z580" w:id="541"/>
    <w:p>
      <w:pPr>
        <w:spacing w:after="0"/>
        <w:ind w:left="0"/>
        <w:jc w:val="left"/>
      </w:pPr>
      <w:r>
        <w:rPr>
          <w:rFonts w:ascii="Times New Roman"/>
          <w:b/>
          <w:i w:val="false"/>
          <w:color w:val="000000"/>
        </w:rPr>
        <w:t xml:space="preserve"> 3-тарау. "Қазақ әдебиеті" оқу пәнінің мазмұнын ұйымдастыру (төмендетілген оқу жүктемесімен)</w:t>
      </w:r>
    </w:p>
    <w:bookmarkEnd w:id="541"/>
    <w:bookmarkStart w:name="z581" w:id="542"/>
    <w:p>
      <w:pPr>
        <w:spacing w:after="0"/>
        <w:ind w:left="0"/>
        <w:jc w:val="left"/>
      </w:pPr>
      <w:r>
        <w:rPr>
          <w:rFonts w:ascii="Times New Roman"/>
          <w:b/>
          <w:i w:val="false"/>
          <w:color w:val="000000"/>
        </w:rPr>
        <w:t xml:space="preserve"> 1-параграф. "Қазақ әдебиеті" оқу пәнінің мазмұнын ұйымдастыру</w:t>
      </w:r>
    </w:p>
    <w:bookmarkEnd w:id="542"/>
    <w:bookmarkStart w:name="z582" w:id="543"/>
    <w:p>
      <w:pPr>
        <w:spacing w:after="0"/>
        <w:ind w:left="0"/>
        <w:jc w:val="both"/>
      </w:pPr>
      <w:r>
        <w:rPr>
          <w:rFonts w:ascii="Times New Roman"/>
          <w:b w:val="false"/>
          <w:i w:val="false"/>
          <w:color w:val="000000"/>
          <w:sz w:val="28"/>
        </w:rPr>
        <w:t>
      17. "Қазақ әдебиеті" пәні бойынша оқу жүктемесінің жоғары шекті көлемі:</w:t>
      </w:r>
    </w:p>
    <w:bookmarkEnd w:id="543"/>
    <w:p>
      <w:pPr>
        <w:spacing w:after="0"/>
        <w:ind w:left="0"/>
        <w:jc w:val="both"/>
      </w:pPr>
      <w:r>
        <w:rPr>
          <w:rFonts w:ascii="Times New Roman"/>
          <w:b w:val="false"/>
          <w:i w:val="false"/>
          <w:color w:val="000000"/>
          <w:sz w:val="28"/>
        </w:rPr>
        <w:t>
      1) 10-сыныпта аптасына 2 сағат, оқу жылында 68 сағат;</w:t>
      </w:r>
    </w:p>
    <w:p>
      <w:pPr>
        <w:spacing w:after="0"/>
        <w:ind w:left="0"/>
        <w:jc w:val="both"/>
      </w:pPr>
      <w:r>
        <w:rPr>
          <w:rFonts w:ascii="Times New Roman"/>
          <w:b w:val="false"/>
          <w:i w:val="false"/>
          <w:color w:val="000000"/>
          <w:sz w:val="28"/>
        </w:rPr>
        <w:t>
      2) 11-сыныпта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Start w:name="z583" w:id="544"/>
    <w:p>
      <w:pPr>
        <w:spacing w:after="0"/>
        <w:ind w:left="0"/>
        <w:jc w:val="both"/>
      </w:pPr>
      <w:r>
        <w:rPr>
          <w:rFonts w:ascii="Times New Roman"/>
          <w:b w:val="false"/>
          <w:i w:val="false"/>
          <w:color w:val="000000"/>
          <w:sz w:val="28"/>
        </w:rPr>
        <w:t>
      18. "Қазақ әдебиеті" пәндік білімнің мазмұны бөлімдерге бөлінген: түсіну және жауап беру, анализ және интерпретация, бағалау және салыстырмалы анализ, сонымен қатар, дағдыларды қалыптастыратын бөлімшелерден тұрады. Бағдарламаның бұл бөлімі пән бойынша оқу мақсаттарынан тұрады.</w:t>
      </w:r>
    </w:p>
    <w:bookmarkEnd w:id="544"/>
    <w:bookmarkStart w:name="z584" w:id="545"/>
    <w:p>
      <w:pPr>
        <w:spacing w:after="0"/>
        <w:ind w:left="0"/>
        <w:jc w:val="both"/>
      </w:pPr>
      <w:r>
        <w:rPr>
          <w:rFonts w:ascii="Times New Roman"/>
          <w:b w:val="false"/>
          <w:i w:val="false"/>
          <w:color w:val="000000"/>
          <w:sz w:val="28"/>
        </w:rPr>
        <w:t>
      19. "Түсіну және жауап беру" бөлімі келесі бөлімшелерден тұрады:</w:t>
      </w:r>
    </w:p>
    <w:bookmarkEnd w:id="545"/>
    <w:p>
      <w:pPr>
        <w:spacing w:after="0"/>
        <w:ind w:left="0"/>
        <w:jc w:val="both"/>
      </w:pPr>
      <w:r>
        <w:rPr>
          <w:rFonts w:ascii="Times New Roman"/>
          <w:b w:val="false"/>
          <w:i w:val="false"/>
          <w:color w:val="000000"/>
          <w:sz w:val="28"/>
        </w:rPr>
        <w:t>
      1) көркем шығарма мазмұны мен пішіні;</w:t>
      </w:r>
    </w:p>
    <w:p>
      <w:pPr>
        <w:spacing w:after="0"/>
        <w:ind w:left="0"/>
        <w:jc w:val="both"/>
      </w:pPr>
      <w:r>
        <w:rPr>
          <w:rFonts w:ascii="Times New Roman"/>
          <w:b w:val="false"/>
          <w:i w:val="false"/>
          <w:color w:val="000000"/>
          <w:sz w:val="28"/>
        </w:rPr>
        <w:t>
      2) әдеби шығарманың тұжырымдамасы;</w:t>
      </w:r>
    </w:p>
    <w:p>
      <w:pPr>
        <w:spacing w:after="0"/>
        <w:ind w:left="0"/>
        <w:jc w:val="both"/>
      </w:pPr>
      <w:r>
        <w:rPr>
          <w:rFonts w:ascii="Times New Roman"/>
          <w:b w:val="false"/>
          <w:i w:val="false"/>
          <w:color w:val="000000"/>
          <w:sz w:val="28"/>
        </w:rPr>
        <w:t>
      3) көркем шығармадағы образ;</w:t>
      </w:r>
    </w:p>
    <w:p>
      <w:pPr>
        <w:spacing w:after="0"/>
        <w:ind w:left="0"/>
        <w:jc w:val="both"/>
      </w:pPr>
      <w:r>
        <w:rPr>
          <w:rFonts w:ascii="Times New Roman"/>
          <w:b w:val="false"/>
          <w:i w:val="false"/>
          <w:color w:val="000000"/>
          <w:sz w:val="28"/>
        </w:rPr>
        <w:t>
      4) шығарма үзінділерімен жұмыс;</w:t>
      </w:r>
    </w:p>
    <w:p>
      <w:pPr>
        <w:spacing w:after="0"/>
        <w:ind w:left="0"/>
        <w:jc w:val="both"/>
      </w:pPr>
      <w:r>
        <w:rPr>
          <w:rFonts w:ascii="Times New Roman"/>
          <w:b w:val="false"/>
          <w:i w:val="false"/>
          <w:color w:val="000000"/>
          <w:sz w:val="28"/>
        </w:rPr>
        <w:t>
      5) қазақ әдебиетіндегі ұлттық құндылықтардың әлемдегі орнын білу.</w:t>
      </w:r>
    </w:p>
    <w:bookmarkStart w:name="z585" w:id="546"/>
    <w:p>
      <w:pPr>
        <w:spacing w:after="0"/>
        <w:ind w:left="0"/>
        <w:jc w:val="both"/>
      </w:pPr>
      <w:r>
        <w:rPr>
          <w:rFonts w:ascii="Times New Roman"/>
          <w:b w:val="false"/>
          <w:i w:val="false"/>
          <w:color w:val="000000"/>
          <w:sz w:val="28"/>
        </w:rPr>
        <w:t>
      20. "Анализ және интерпретация" бөлімі келесі бөлімшелерден тұрады:</w:t>
      </w:r>
    </w:p>
    <w:bookmarkEnd w:id="546"/>
    <w:p>
      <w:pPr>
        <w:spacing w:after="0"/>
        <w:ind w:left="0"/>
        <w:jc w:val="both"/>
      </w:pPr>
      <w:r>
        <w:rPr>
          <w:rFonts w:ascii="Times New Roman"/>
          <w:b w:val="false"/>
          <w:i w:val="false"/>
          <w:color w:val="000000"/>
          <w:sz w:val="28"/>
        </w:rPr>
        <w:t>
      1) әдеби шығарманың композициясы;</w:t>
      </w:r>
    </w:p>
    <w:p>
      <w:pPr>
        <w:spacing w:after="0"/>
        <w:ind w:left="0"/>
        <w:jc w:val="both"/>
      </w:pPr>
      <w:r>
        <w:rPr>
          <w:rFonts w:ascii="Times New Roman"/>
          <w:b w:val="false"/>
          <w:i w:val="false"/>
          <w:color w:val="000000"/>
          <w:sz w:val="28"/>
        </w:rPr>
        <w:t>
      2) автор бейнесі;</w:t>
      </w:r>
    </w:p>
    <w:p>
      <w:pPr>
        <w:spacing w:after="0"/>
        <w:ind w:left="0"/>
        <w:jc w:val="both"/>
      </w:pPr>
      <w:r>
        <w:rPr>
          <w:rFonts w:ascii="Times New Roman"/>
          <w:b w:val="false"/>
          <w:i w:val="false"/>
          <w:color w:val="000000"/>
          <w:sz w:val="28"/>
        </w:rPr>
        <w:t>
      3) көркем шығарманың тілі;</w:t>
      </w:r>
    </w:p>
    <w:p>
      <w:pPr>
        <w:spacing w:after="0"/>
        <w:ind w:left="0"/>
        <w:jc w:val="both"/>
      </w:pPr>
      <w:r>
        <w:rPr>
          <w:rFonts w:ascii="Times New Roman"/>
          <w:b w:val="false"/>
          <w:i w:val="false"/>
          <w:color w:val="000000"/>
          <w:sz w:val="28"/>
        </w:rPr>
        <w:t>
      4) шығармашылық жұмыс;</w:t>
      </w:r>
    </w:p>
    <w:p>
      <w:pPr>
        <w:spacing w:after="0"/>
        <w:ind w:left="0"/>
        <w:jc w:val="both"/>
      </w:pPr>
      <w:r>
        <w:rPr>
          <w:rFonts w:ascii="Times New Roman"/>
          <w:b w:val="false"/>
          <w:i w:val="false"/>
          <w:color w:val="000000"/>
          <w:sz w:val="28"/>
        </w:rPr>
        <w:t>
      5) қазақ және әлем әдебиетіндегі құндылықтар.</w:t>
      </w:r>
    </w:p>
    <w:bookmarkStart w:name="z586" w:id="547"/>
    <w:p>
      <w:pPr>
        <w:spacing w:after="0"/>
        <w:ind w:left="0"/>
        <w:jc w:val="both"/>
      </w:pPr>
      <w:r>
        <w:rPr>
          <w:rFonts w:ascii="Times New Roman"/>
          <w:b w:val="false"/>
          <w:i w:val="false"/>
          <w:color w:val="000000"/>
          <w:sz w:val="28"/>
        </w:rPr>
        <w:t>
      21. "Бағалау және салыстыру" бөлімі келесі бөлімшелерден тұрады:</w:t>
      </w:r>
    </w:p>
    <w:bookmarkEnd w:id="547"/>
    <w:p>
      <w:pPr>
        <w:spacing w:after="0"/>
        <w:ind w:left="0"/>
        <w:jc w:val="both"/>
      </w:pPr>
      <w:r>
        <w:rPr>
          <w:rFonts w:ascii="Times New Roman"/>
          <w:b w:val="false"/>
          <w:i w:val="false"/>
          <w:color w:val="000000"/>
          <w:sz w:val="28"/>
        </w:rPr>
        <w:t>
      1) тарихи және көркемдік құндылығы;</w:t>
      </w:r>
    </w:p>
    <w:p>
      <w:pPr>
        <w:spacing w:after="0"/>
        <w:ind w:left="0"/>
        <w:jc w:val="both"/>
      </w:pPr>
      <w:r>
        <w:rPr>
          <w:rFonts w:ascii="Times New Roman"/>
          <w:b w:val="false"/>
          <w:i w:val="false"/>
          <w:color w:val="000000"/>
          <w:sz w:val="28"/>
        </w:rPr>
        <w:t>
      2) заманауилығы мен жаңашылдығы;</w:t>
      </w:r>
    </w:p>
    <w:p>
      <w:pPr>
        <w:spacing w:after="0"/>
        <w:ind w:left="0"/>
        <w:jc w:val="both"/>
      </w:pPr>
      <w:r>
        <w:rPr>
          <w:rFonts w:ascii="Times New Roman"/>
          <w:b w:val="false"/>
          <w:i w:val="false"/>
          <w:color w:val="000000"/>
          <w:sz w:val="28"/>
        </w:rPr>
        <w:t>
      3) әдеби эссе;</w:t>
      </w:r>
    </w:p>
    <w:p>
      <w:pPr>
        <w:spacing w:after="0"/>
        <w:ind w:left="0"/>
        <w:jc w:val="both"/>
      </w:pPr>
      <w:r>
        <w:rPr>
          <w:rFonts w:ascii="Times New Roman"/>
          <w:b w:val="false"/>
          <w:i w:val="false"/>
          <w:color w:val="000000"/>
          <w:sz w:val="28"/>
        </w:rPr>
        <w:t>
      4) әдеби сын.</w:t>
      </w:r>
    </w:p>
    <w:bookmarkStart w:name="z587" w:id="548"/>
    <w:p>
      <w:pPr>
        <w:spacing w:after="0"/>
        <w:ind w:left="0"/>
        <w:jc w:val="both"/>
      </w:pPr>
      <w:r>
        <w:rPr>
          <w:rFonts w:ascii="Times New Roman"/>
          <w:b w:val="false"/>
          <w:i w:val="false"/>
          <w:color w:val="000000"/>
          <w:sz w:val="28"/>
        </w:rPr>
        <w:t>
      22. 10-сыныпқа арналған "Қазақ әдебиеті" оқу пәнінің базалық мазмұны:</w:t>
      </w:r>
    </w:p>
    <w:bookmarkEnd w:id="548"/>
    <w:p>
      <w:pPr>
        <w:spacing w:after="0"/>
        <w:ind w:left="0"/>
        <w:jc w:val="both"/>
      </w:pPr>
      <w:r>
        <w:rPr>
          <w:rFonts w:ascii="Times New Roman"/>
          <w:b w:val="false"/>
          <w:i w:val="false"/>
          <w:color w:val="000000"/>
          <w:sz w:val="28"/>
        </w:rPr>
        <w:t>
      1) түсіну және жауап беру: әдеби шығарманың сюжеттік-композициялық құрылысын талдау арқылы идеялық мазмұнын терең түсіну, әдеби шығармадағы көтерілген мәселелерді ұлттық мүдде тұрғысынан ашу, көркем шығармадағы кейіпкерлер жүйесін жинақтау мен даралау, көркем шығармалардан алған үзінділерді ғаламдық тақырыптағы мәселелермен байланыстыру, шығармадағы ұлттық құндылықтардың әлемдік тақырыптармен үндестігін ашу;</w:t>
      </w:r>
    </w:p>
    <w:p>
      <w:pPr>
        <w:spacing w:after="0"/>
        <w:ind w:left="0"/>
        <w:jc w:val="both"/>
      </w:pPr>
      <w:r>
        <w:rPr>
          <w:rFonts w:ascii="Times New Roman"/>
          <w:b w:val="false"/>
          <w:i w:val="false"/>
          <w:color w:val="000000"/>
          <w:sz w:val="28"/>
        </w:rPr>
        <w:t>
      2) анализ және интерпретация: әдеби шығарманың композициясын уақыт пен кеңістік тұрғысынан талдау, шығармадағы авторлық идеяның өмір шындығымен байланысы, шығармадағы автор стилі мен көркемдегіш құралдардың қызметін ашу, көркем шығармадағы көтерілген мәселелерге талдау жасау арқылы өзіндік пікірін қосып, шығармашылық жұмыс жазу, әлем және қазақ әдебиетіндегі құндылықтардың үндесуін талдап, өзіндік ой қорыту;</w:t>
      </w:r>
    </w:p>
    <w:p>
      <w:pPr>
        <w:spacing w:after="0"/>
        <w:ind w:left="0"/>
        <w:jc w:val="both"/>
      </w:pPr>
      <w:r>
        <w:rPr>
          <w:rFonts w:ascii="Times New Roman"/>
          <w:b w:val="false"/>
          <w:i w:val="false"/>
          <w:color w:val="000000"/>
          <w:sz w:val="28"/>
        </w:rPr>
        <w:t>
      3) бағалау және салыстыру: шығарманы мазмұндас туындылардың үлгілерімен салыстырып, тарихи және көркемдік құндылығын бағалау, көркем шығармадағы көтерілген мәселелердің жаңашылдығына сыни тұрғыдан баға беру, шығарманың идеясын жалпыадамзаттық құндылық тұрғысынан талдап, әдеби эссе жазу, шығарманы идеялық жағынан мазмұндас туындылармен салыстыра отырып, әдеби сын жазу.</w:t>
      </w:r>
    </w:p>
    <w:bookmarkStart w:name="z588" w:id="549"/>
    <w:p>
      <w:pPr>
        <w:spacing w:after="0"/>
        <w:ind w:left="0"/>
        <w:jc w:val="both"/>
      </w:pPr>
      <w:r>
        <w:rPr>
          <w:rFonts w:ascii="Times New Roman"/>
          <w:b w:val="false"/>
          <w:i w:val="false"/>
          <w:color w:val="000000"/>
          <w:sz w:val="28"/>
        </w:rPr>
        <w:t>
      23. Оқытылатын көркем шығармалар тізімі:</w:t>
      </w:r>
    </w:p>
    <w:bookmarkEnd w:id="549"/>
    <w:p>
      <w:pPr>
        <w:spacing w:after="0"/>
        <w:ind w:left="0"/>
        <w:jc w:val="both"/>
      </w:pPr>
      <w:r>
        <w:rPr>
          <w:rFonts w:ascii="Times New Roman"/>
          <w:b w:val="false"/>
          <w:i w:val="false"/>
          <w:color w:val="000000"/>
          <w:sz w:val="28"/>
        </w:rPr>
        <w:t>
      1) Абай Құнанбаев "Сегіз аяқ", "Өлең – сөздің патшасы, сөз сарасы", "Көңілім қайтты достан да, дұшпаннан да", "Сабырсыз, арсыз, еріншек", "Қалың елім, қазағым, қайран жұртым", "Болыс болдым, мінеки", "Лай суға май бітпес қой өткенге" өлеңдері; Он жетінші қарасөз, Отыз екінші қарасөз, Отыз үшінші қарасөз, "Ескендір" поэмасы;</w:t>
      </w:r>
    </w:p>
    <w:p>
      <w:pPr>
        <w:spacing w:after="0"/>
        <w:ind w:left="0"/>
        <w:jc w:val="both"/>
      </w:pPr>
      <w:r>
        <w:rPr>
          <w:rFonts w:ascii="Times New Roman"/>
          <w:b w:val="false"/>
          <w:i w:val="false"/>
          <w:color w:val="000000"/>
          <w:sz w:val="28"/>
        </w:rPr>
        <w:t>
      2) Жүсіпбек Аймауытов "Ақбілек" романы;</w:t>
      </w:r>
    </w:p>
    <w:p>
      <w:pPr>
        <w:spacing w:after="0"/>
        <w:ind w:left="0"/>
        <w:jc w:val="both"/>
      </w:pPr>
      <w:r>
        <w:rPr>
          <w:rFonts w:ascii="Times New Roman"/>
          <w:b w:val="false"/>
          <w:i w:val="false"/>
          <w:color w:val="000000"/>
          <w:sz w:val="28"/>
        </w:rPr>
        <w:t>
      3) Ә. Кекілбаев "Аңыздың ақыры" повесі;</w:t>
      </w:r>
    </w:p>
    <w:p>
      <w:pPr>
        <w:spacing w:after="0"/>
        <w:ind w:left="0"/>
        <w:jc w:val="both"/>
      </w:pPr>
      <w:r>
        <w:rPr>
          <w:rFonts w:ascii="Times New Roman"/>
          <w:b w:val="false"/>
          <w:i w:val="false"/>
          <w:color w:val="000000"/>
          <w:sz w:val="28"/>
        </w:rPr>
        <w:t>
      4) М. Мағауин "Шақан - шері" романы;</w:t>
      </w:r>
    </w:p>
    <w:p>
      <w:pPr>
        <w:spacing w:after="0"/>
        <w:ind w:left="0"/>
        <w:jc w:val="both"/>
      </w:pPr>
      <w:r>
        <w:rPr>
          <w:rFonts w:ascii="Times New Roman"/>
          <w:b w:val="false"/>
          <w:i w:val="false"/>
          <w:color w:val="000000"/>
          <w:sz w:val="28"/>
        </w:rPr>
        <w:t>
      5) Ш. Айтматов "Алғашқы ұстаз" повесі;</w:t>
      </w:r>
    </w:p>
    <w:p>
      <w:pPr>
        <w:spacing w:after="0"/>
        <w:ind w:left="0"/>
        <w:jc w:val="both"/>
      </w:pPr>
      <w:r>
        <w:rPr>
          <w:rFonts w:ascii="Times New Roman"/>
          <w:b w:val="false"/>
          <w:i w:val="false"/>
          <w:color w:val="000000"/>
          <w:sz w:val="28"/>
        </w:rPr>
        <w:t>
      6) Ұ. Есдәулет "Біз түркілерміз";</w:t>
      </w:r>
    </w:p>
    <w:p>
      <w:pPr>
        <w:spacing w:after="0"/>
        <w:ind w:left="0"/>
        <w:jc w:val="both"/>
      </w:pPr>
      <w:r>
        <w:rPr>
          <w:rFonts w:ascii="Times New Roman"/>
          <w:b w:val="false"/>
          <w:i w:val="false"/>
          <w:color w:val="000000"/>
          <w:sz w:val="28"/>
        </w:rPr>
        <w:t>
      7) Қ. Жұмаділов "Тағдыр" романы;</w:t>
      </w:r>
    </w:p>
    <w:p>
      <w:pPr>
        <w:spacing w:after="0"/>
        <w:ind w:left="0"/>
        <w:jc w:val="both"/>
      </w:pPr>
      <w:r>
        <w:rPr>
          <w:rFonts w:ascii="Times New Roman"/>
          <w:b w:val="false"/>
          <w:i w:val="false"/>
          <w:color w:val="000000"/>
          <w:sz w:val="28"/>
        </w:rPr>
        <w:t>
      8) Шахимардан Құсайынов "Томирис" драмасы;</w:t>
      </w:r>
    </w:p>
    <w:p>
      <w:pPr>
        <w:spacing w:after="0"/>
        <w:ind w:left="0"/>
        <w:jc w:val="both"/>
      </w:pPr>
      <w:r>
        <w:rPr>
          <w:rFonts w:ascii="Times New Roman"/>
          <w:b w:val="false"/>
          <w:i w:val="false"/>
          <w:color w:val="000000"/>
          <w:sz w:val="28"/>
        </w:rPr>
        <w:t>
      9) Ш. Мұртаза "Тәуекел той" әңгімесі.</w:t>
      </w:r>
    </w:p>
    <w:bookmarkStart w:name="z589" w:id="550"/>
    <w:p>
      <w:pPr>
        <w:spacing w:after="0"/>
        <w:ind w:left="0"/>
        <w:jc w:val="both"/>
      </w:pPr>
      <w:r>
        <w:rPr>
          <w:rFonts w:ascii="Times New Roman"/>
          <w:b w:val="false"/>
          <w:i w:val="false"/>
          <w:color w:val="000000"/>
          <w:sz w:val="28"/>
        </w:rPr>
        <w:t>
      24. 11-сыныпқа арналған "Қазақ әдебиеті" оқу пәнінің базалық мазмұны:</w:t>
      </w:r>
    </w:p>
    <w:bookmarkEnd w:id="550"/>
    <w:p>
      <w:pPr>
        <w:spacing w:after="0"/>
        <w:ind w:left="0"/>
        <w:jc w:val="both"/>
      </w:pPr>
      <w:r>
        <w:rPr>
          <w:rFonts w:ascii="Times New Roman"/>
          <w:b w:val="false"/>
          <w:i w:val="false"/>
          <w:color w:val="000000"/>
          <w:sz w:val="28"/>
        </w:rPr>
        <w:t>
      1) түсіну және жауап беру: әдеби шығарманың сюжеттік-композициялық құрылысын талдау арқылы көтерілген ғаламдық мәселелерді терең түсіну, әдеби шығармадағы көтерілген мәселелерді қазіргі өмірмен байланыстырып, ұлттық мүдде тұрғысынан ашу; көркем шығармадағы кейіпкерлер жүйесін жинақтау мен даралау арқылы өмір шындығын көрсету, көркем шығармалардан алған үзінділерді ғаламдық тақырыптағы мәселелермен байланыстырып, шығармашылық жұмыстарда қолдану, шығармадағы ұлттық және жалпыадамзаттық құндылықтардың әлемдік тақырыптармен үндестігін ашу;</w:t>
      </w:r>
    </w:p>
    <w:p>
      <w:pPr>
        <w:spacing w:after="0"/>
        <w:ind w:left="0"/>
        <w:jc w:val="both"/>
      </w:pPr>
      <w:r>
        <w:rPr>
          <w:rFonts w:ascii="Times New Roman"/>
          <w:b w:val="false"/>
          <w:i w:val="false"/>
          <w:color w:val="000000"/>
          <w:sz w:val="28"/>
        </w:rPr>
        <w:t>
      2) анализ және интерпретация: әдеби шығарманың композициясын жанрлық ерекшеліктерін айқындап, уақыт пен кеңістік тұрғысынан талдау, автор бейнесінің шығарманың негізгі идеясымен байланысын айқындау, шығармадағы көркемдегіш құралдардың образ жасаудағы орны, көркем шығармадағы ғаламдық тақырыптарға креативті ой қосып, шығармашылық жұмыс жазу, қазақ әдебиеті мен әлем әдебиетіндегі ортақ бағыт, әдеби ағым, жалпыадамзаттық құндылықтарды анықтау, талдау жасау;</w:t>
      </w:r>
    </w:p>
    <w:p>
      <w:pPr>
        <w:spacing w:after="0"/>
        <w:ind w:left="0"/>
        <w:jc w:val="both"/>
      </w:pPr>
      <w:r>
        <w:rPr>
          <w:rFonts w:ascii="Times New Roman"/>
          <w:b w:val="false"/>
          <w:i w:val="false"/>
          <w:color w:val="000000"/>
          <w:sz w:val="28"/>
        </w:rPr>
        <w:t>
      3) бағалау және салыстыру: шығарманы ғаламдық тақырыптармен салыстырып, тарихи және көркемдік құндылығын бағалау, көркем шығарманың жаңашылдығын ғаламдық тақырыптармен байланыстыра отырып, сыни тұрғыдан баға беру, шығарманың идеясын көркемдік-эстетикалық құндылық тұрғысынан талдап, әдеби эссе жазу, шығарманы идеялық жағынан мазмұндас әлем әдебиеті үлгілерімен салыстыра талдап, әдеби сын жазу.</w:t>
      </w:r>
    </w:p>
    <w:bookmarkStart w:name="z590" w:id="551"/>
    <w:p>
      <w:pPr>
        <w:spacing w:after="0"/>
        <w:ind w:left="0"/>
        <w:jc w:val="both"/>
      </w:pPr>
      <w:r>
        <w:rPr>
          <w:rFonts w:ascii="Times New Roman"/>
          <w:b w:val="false"/>
          <w:i w:val="false"/>
          <w:color w:val="000000"/>
          <w:sz w:val="28"/>
        </w:rPr>
        <w:t>
      25. Оқытылатын көркем шығармалар тізімі:</w:t>
      </w:r>
    </w:p>
    <w:bookmarkEnd w:id="551"/>
    <w:p>
      <w:pPr>
        <w:spacing w:after="0"/>
        <w:ind w:left="0"/>
        <w:jc w:val="both"/>
      </w:pPr>
      <w:r>
        <w:rPr>
          <w:rFonts w:ascii="Times New Roman"/>
          <w:b w:val="false"/>
          <w:i w:val="false"/>
          <w:color w:val="000000"/>
          <w:sz w:val="28"/>
        </w:rPr>
        <w:t>
      1) С. Сейфуллин "Сыр сандық" өлеңі;</w:t>
      </w:r>
    </w:p>
    <w:p>
      <w:pPr>
        <w:spacing w:after="0"/>
        <w:ind w:left="0"/>
        <w:jc w:val="both"/>
      </w:pPr>
      <w:r>
        <w:rPr>
          <w:rFonts w:ascii="Times New Roman"/>
          <w:b w:val="false"/>
          <w:i w:val="false"/>
          <w:color w:val="000000"/>
          <w:sz w:val="28"/>
        </w:rPr>
        <w:t>
      2) І. Есенберлин "Қаһар" романы;</w:t>
      </w:r>
    </w:p>
    <w:p>
      <w:pPr>
        <w:spacing w:after="0"/>
        <w:ind w:left="0"/>
        <w:jc w:val="both"/>
      </w:pPr>
      <w:r>
        <w:rPr>
          <w:rFonts w:ascii="Times New Roman"/>
          <w:b w:val="false"/>
          <w:i w:val="false"/>
          <w:color w:val="000000"/>
          <w:sz w:val="28"/>
        </w:rPr>
        <w:t>
      3) А. Сүлейменов "Бесатар" повесі;</w:t>
      </w:r>
    </w:p>
    <w:p>
      <w:pPr>
        <w:spacing w:after="0"/>
        <w:ind w:left="0"/>
        <w:jc w:val="both"/>
      </w:pPr>
      <w:r>
        <w:rPr>
          <w:rFonts w:ascii="Times New Roman"/>
          <w:b w:val="false"/>
          <w:i w:val="false"/>
          <w:color w:val="000000"/>
          <w:sz w:val="28"/>
        </w:rPr>
        <w:t>
      4) С. Елубай "Жалған дүние" романы;</w:t>
      </w:r>
    </w:p>
    <w:p>
      <w:pPr>
        <w:spacing w:after="0"/>
        <w:ind w:left="0"/>
        <w:jc w:val="both"/>
      </w:pPr>
      <w:r>
        <w:rPr>
          <w:rFonts w:ascii="Times New Roman"/>
          <w:b w:val="false"/>
          <w:i w:val="false"/>
          <w:color w:val="000000"/>
          <w:sz w:val="28"/>
        </w:rPr>
        <w:t>
      5) Қасым Аманжолов "Өзім туралы" өлеңі;</w:t>
      </w:r>
    </w:p>
    <w:p>
      <w:pPr>
        <w:spacing w:after="0"/>
        <w:ind w:left="0"/>
        <w:jc w:val="both"/>
      </w:pPr>
      <w:r>
        <w:rPr>
          <w:rFonts w:ascii="Times New Roman"/>
          <w:b w:val="false"/>
          <w:i w:val="false"/>
          <w:color w:val="000000"/>
          <w:sz w:val="28"/>
        </w:rPr>
        <w:t>
      6) М. Әуезов "Абай жолы" роман-эпопеясы;</w:t>
      </w:r>
    </w:p>
    <w:p>
      <w:pPr>
        <w:spacing w:after="0"/>
        <w:ind w:left="0"/>
        <w:jc w:val="both"/>
      </w:pPr>
      <w:r>
        <w:rPr>
          <w:rFonts w:ascii="Times New Roman"/>
          <w:b w:val="false"/>
          <w:i w:val="false"/>
          <w:color w:val="000000"/>
          <w:sz w:val="28"/>
        </w:rPr>
        <w:t>
      7) Т. Молдағалиев "Бауырлар" өлеңі;</w:t>
      </w:r>
    </w:p>
    <w:p>
      <w:pPr>
        <w:spacing w:after="0"/>
        <w:ind w:left="0"/>
        <w:jc w:val="both"/>
      </w:pPr>
      <w:r>
        <w:rPr>
          <w:rFonts w:ascii="Times New Roman"/>
          <w:b w:val="false"/>
          <w:i w:val="false"/>
          <w:color w:val="000000"/>
          <w:sz w:val="28"/>
        </w:rPr>
        <w:t>
      8) Т.Әсемқұлов "Бекторының қазынасы" әңгімесі;</w:t>
      </w:r>
    </w:p>
    <w:p>
      <w:pPr>
        <w:spacing w:after="0"/>
        <w:ind w:left="0"/>
        <w:jc w:val="both"/>
      </w:pPr>
      <w:r>
        <w:rPr>
          <w:rFonts w:ascii="Times New Roman"/>
          <w:b w:val="false"/>
          <w:i w:val="false"/>
          <w:color w:val="000000"/>
          <w:sz w:val="28"/>
        </w:rPr>
        <w:t>
      9) Эрнест Хемингуэй "Шал мен теңіз" повесі.</w:t>
      </w:r>
    </w:p>
    <w:bookmarkStart w:name="z591" w:id="552"/>
    <w:p>
      <w:pPr>
        <w:spacing w:after="0"/>
        <w:ind w:left="0"/>
        <w:jc w:val="left"/>
      </w:pPr>
      <w:r>
        <w:rPr>
          <w:rFonts w:ascii="Times New Roman"/>
          <w:b/>
          <w:i w:val="false"/>
          <w:color w:val="000000"/>
        </w:rPr>
        <w:t xml:space="preserve"> 2-параграф. Оқыту мақсаттарының жүйесі</w:t>
      </w:r>
    </w:p>
    <w:bookmarkEnd w:id="552"/>
    <w:bookmarkStart w:name="z592" w:id="553"/>
    <w:p>
      <w:pPr>
        <w:spacing w:after="0"/>
        <w:ind w:left="0"/>
        <w:jc w:val="both"/>
      </w:pPr>
      <w:r>
        <w:rPr>
          <w:rFonts w:ascii="Times New Roman"/>
          <w:b w:val="false"/>
          <w:i w:val="false"/>
          <w:color w:val="000000"/>
          <w:sz w:val="28"/>
        </w:rPr>
        <w:t>
      26. Бағдарламада "оқыту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оқыту мақсатының реттік нөмірін көрсетеді. Мысалы, 10.2.1.4. кодында "10" - сынып, "2.1" - екінші бөлімнің бірінші бөлімшесі, "4" - оқыту мақсатының реттік саны.</w:t>
      </w:r>
    </w:p>
    <w:bookmarkEnd w:id="553"/>
    <w:bookmarkStart w:name="z593" w:id="554"/>
    <w:p>
      <w:pPr>
        <w:spacing w:after="0"/>
        <w:ind w:left="0"/>
        <w:jc w:val="both"/>
      </w:pPr>
      <w:r>
        <w:rPr>
          <w:rFonts w:ascii="Times New Roman"/>
          <w:b w:val="false"/>
          <w:i w:val="false"/>
          <w:color w:val="000000"/>
          <w:sz w:val="28"/>
        </w:rPr>
        <w:t>
      27. Оқыту мақсаттарының жүйесі бөлім бойынша әр сыныпқа берілген.</w:t>
      </w:r>
    </w:p>
    <w:bookmarkEnd w:id="554"/>
    <w:p>
      <w:pPr>
        <w:spacing w:after="0"/>
        <w:ind w:left="0"/>
        <w:jc w:val="both"/>
      </w:pPr>
      <w:r>
        <w:rPr>
          <w:rFonts w:ascii="Times New Roman"/>
          <w:b w:val="false"/>
          <w:i w:val="false"/>
          <w:color w:val="000000"/>
          <w:sz w:val="28"/>
        </w:rPr>
        <w:t>
      1) түсіну және жауап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Көркем шығарманың мазмұны мен пішіні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әдеби шығарманың сюжеттік-композициялық құрылысын талдау арқылы идеялық мазмұнын терең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әдеби шығарманың сюжеттік-композициялық құрылысын талдау арқылы көтерілген ғаламдық мәселелерді терең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Әдеби шығарманың тұжырымдамасы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әдеби шығармадағы көтерілген мәселелерді ұлттық мүдде тұрғысынан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әдеби шығармадағы көтерілген мәселелерді қазіргі өмірмен байланыстырып, ұлттық мүдде тұрғысынан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Көркем шығармадағы образ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көркем шығармадағы кейіпкерлер жүйесін жинақтау мен даралау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көркем шығармадағы кейіпкерлер жүйесін жинақтау мен даралау арқылы өмір шындығын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Шығарма үзінділерімен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көркем шығармалардан алған үзінділерді ғаламдық тақырыптағы өзекті мәселелермен байланыстыру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көркем шығармалардан алған үзінділерді ғаламдық тақырыптағы өзекті мәселелермен байланыстырып, шығармашылық жұмыстарда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 әдебиетіндегі ұлттық құндылықтардың әлемдегі орнын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 шығармадағы ұлттық құндылықтардың әлемдік тақырыптармен үндестігін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шығармадағы ұлттық және жалпыадамзаттық құндылықтардың әлемдік тақырыптармен үндестігін ашу</w:t>
            </w:r>
          </w:p>
        </w:tc>
      </w:tr>
    </w:tbl>
    <w:p>
      <w:pPr>
        <w:spacing w:after="0"/>
        <w:ind w:left="0"/>
        <w:jc w:val="both"/>
      </w:pPr>
      <w:r>
        <w:rPr>
          <w:rFonts w:ascii="Times New Roman"/>
          <w:b w:val="false"/>
          <w:i w:val="false"/>
          <w:color w:val="000000"/>
          <w:sz w:val="28"/>
        </w:rPr>
        <w:t>
      2) анализ және интерпретация: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Әдеби шығарманың композициясы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әдеби шығарманың композициясын уақыт пен кеңістік тұрғысынан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әдеби шығарманың композициясын жанрлық ерекшеліктерін айқындап, уақыт пен кеңістік тұрғысынан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Автор бейнесі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шығармадағы авторлық идеяның өмір шындығымен байланысын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автор бейнесінің шығарманың негізгі идеясымен байланысын айқындау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Көркем шығарманың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шығармадағы көркемдегіш құралдар мен айшықтау амалдарының қызметін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шығармадағы көркемдегіш құралдар мен айшықтау амалдарының қызметін талдай отырып, автор стилін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Шығармашылық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 көркем шығармадағы көтерілген мәселелерге талдау жасау арқылы өзіндік пікірін қосып, шығармашылық жұмыс (эссе, әңгіме, өлең, әдеби және еркін тақырыптарға шығарма)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көркем шығармадағы ғаламдық тақырыптарға креативті ой қосып, шығармашылық жұмыс (эссе, әңгіме, өлең, әдеби және еркін тақырыптарға шығарма)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 және әлем әдебиетіндегі құндылықтар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 әлем және қазақ әдебиетіндегі құндылықтардың үндесуін талдап, өзіндік ой қорыту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қазақ әдебиеті мен әлем әдебиетіндегі ортақ бағыт, әдеби ағым, жалпыадамзаттық құндылықтарды анықтау, талдау жасау</w:t>
            </w:r>
          </w:p>
        </w:tc>
      </w:tr>
    </w:tbl>
    <w:p>
      <w:pPr>
        <w:spacing w:after="0"/>
        <w:ind w:left="0"/>
        <w:jc w:val="both"/>
      </w:pPr>
      <w:r>
        <w:rPr>
          <w:rFonts w:ascii="Times New Roman"/>
          <w:b w:val="false"/>
          <w:i w:val="false"/>
          <w:color w:val="000000"/>
          <w:sz w:val="28"/>
        </w:rPr>
        <w:t>
      3) бағалау және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және көркемдік құндылығы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шығарманы мазмұндас туындылардың үлгілерімен салыстырып, тарихи және көркемдік құндылығын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шығарманы ғаламдық тақырыптармен салыстырып, тарихи және көркемдік құндылығын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Заманауилығы мен жаңашылдығы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көркем шығармадағы көтерілген мәселелердің жаңашылдығына сыни тұрғыдан баға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көркем шығарманың жаңашылдығын ғаламдық тақырыптармен байланыстыра отырып, сыни тұрғыдан баға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Әдеби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шығарманың идеясын жалпыадамзаттық құндылық тұрғысынан талдап, әдеби эссе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шығарманың идеясын көркемдік-эстетикалық құндылық тұрғысынан талдап, әдеби эссе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Әдеби 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шығарманы идеялық жағынан мазмұндас туындылармен салыстыра отырып, әдеби сын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шығарманы идеялық жағынан мазмұндас әлем әдебиеті үлгілерімен салыстыра талдап, әдеби сын жазу</w:t>
            </w:r>
          </w:p>
        </w:tc>
      </w:tr>
    </w:tbl>
    <w:bookmarkStart w:name="z594" w:id="555"/>
    <w:p>
      <w:pPr>
        <w:spacing w:after="0"/>
        <w:ind w:left="0"/>
        <w:jc w:val="both"/>
      </w:pPr>
      <w:r>
        <w:rPr>
          <w:rFonts w:ascii="Times New Roman"/>
          <w:b w:val="false"/>
          <w:i w:val="false"/>
          <w:color w:val="000000"/>
          <w:sz w:val="28"/>
        </w:rPr>
        <w:t>
      28. Тоқсандағы бөлімдер және бөлімдер ішіндегі тақырыптар бойынша сағат сандарын бөлу мұғалімнің еркіне қалдырылады.</w:t>
      </w:r>
    </w:p>
    <w:bookmarkEnd w:id="555"/>
    <w:bookmarkStart w:name="z595" w:id="556"/>
    <w:p>
      <w:pPr>
        <w:spacing w:after="0"/>
        <w:ind w:left="0"/>
        <w:jc w:val="both"/>
      </w:pPr>
      <w:r>
        <w:rPr>
          <w:rFonts w:ascii="Times New Roman"/>
          <w:b w:val="false"/>
          <w:i w:val="false"/>
          <w:color w:val="000000"/>
          <w:sz w:val="28"/>
        </w:rPr>
        <w:t>
      29. Осы оқу бағдарламасы Жалпы орта білім беру деңгейінің қоғамдық-гуманитарлық бағытындағы 10-11-сыныптарына арналған "Қазақ әдебиеті" оқу пәні бойынша оқу жүктемесі төмендетілген үлгілік оқу бағдарламасының ұзақ мерзімді жоспарына сәйкес жүзеге асырылады.</w:t>
      </w:r>
    </w:p>
    <w:bookmarkEnd w:id="556"/>
    <w:bookmarkStart w:name="z596" w:id="557"/>
    <w:p>
      <w:pPr>
        <w:spacing w:after="0"/>
        <w:ind w:left="0"/>
        <w:jc w:val="left"/>
      </w:pPr>
      <w:r>
        <w:rPr>
          <w:rFonts w:ascii="Times New Roman"/>
          <w:b/>
          <w:i w:val="false"/>
          <w:color w:val="000000"/>
        </w:rPr>
        <w:t xml:space="preserve"> 3-параграф. Жалпы орта білім беру деңгейінің қоғамдық-гуманитарлық бағыттағы 10-11-сыныптарына арналған "Қазақ әдебиеті" оқу пәні бойынша оқу жүктемесі төмендетілген үлгілік оқу іске асыру жөніндегі ұзақ мерзімді жоспар</w:t>
      </w:r>
    </w:p>
    <w:bookmarkEnd w:id="557"/>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 – сөздің патшасы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шығармашылығы" Сегіз аяқ", "Өлең – сөздің патшасы, сөз сарасы", "Сабырсыз, арсыз, еріншек", "Қалың елім, қазағым, қайран жұртым", "Болыс болдым, мінеки", "Лай суға май бітпес қой өткенге" өлеңдері, он жетінші қарасөз, отыз екінші қарасөз, Ескендір" поэмасы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әдеби шығарманың сюжеттік-композициялық құрылысын талдау арқылы идеялық мазмұнын терең түсіну; 10.1.2.1 әдеби шығармадағы көтерілген мәселелерді ұлттық мүдде тұрғысынан ашу; 10.1.3.1 көркем шығармадағы кейіпкерлер жүйесін жинақтау мен даралау; 10.1.4.1 көркем шығармалардан алған үзінділерді ғаламдық тақырыптағы өзекті мәселелермен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шығармадағы авторлық идеяның өмір шындығымен байланысын айқындау; 10.2.3.1 шығармадағы көркемдегіш құралдар мен айшықтау амалдарының қызметін талдау; 10.2.4.1 көркем шығармадағы көтерілген мәселелерге талдау жасау арқылы өзіндік пікірін қосып, шығармашылық жұмыс (эссе, әңгіме, өлең, әдеби және еркін тақырыптарға шығарма) жазу; 10.2.5.1 әлем және қазақ әдебиетіндегі құндылықтардың үндесуін талдап, өзіндік ой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шығарманы мазмұндас туындылардың үлгілерімен салыстырып, тарихи және көркемдік құндылығын бағалау; 10.3.2.1 көркем шығармадағы көтерілген мәселелердің жаңашылдығына сыни тұрғыдан баға беру; 10.3.3.1 шығарманың идеясын жалпыадамзаттық құндылық тұрғысынан талдап, әдеби эссе жазу; 10.3.4.1 шығарманы идеялық жағынан мазмұндас туындылармен салыстыра отырып,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Прозадағы көркем ой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 "Ақбілек" романы, Ә.Кекілбаев "Аңыздың ақыры" повесі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әдеби шығарманың сюжеттік-композициялық құрылысын талдау арқылы идеялық мазмұнын терең түсіну; 10.1.2.1 әдеби шығармадағы көтерілген мәселелерді ұлттық мүдде тұрғысынан ашу; 10.1.3.1 көркем шығармадағы кейіпкерлер жүйесін жинақтау мен даралау; 10.1.5.1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әдеби шығарманың композициясын уақыт пен кеңістік тұрғысынан талдау; 10.2.2.1 шығармадағы авторлық идеяның өмір шындығымен байланысын айқындау; 10.2.3.1 шығармадағы көркемдегіш құралдар мен айшықтау амалдарының қызметін талдау; 10.2.4.1 көркем шығармадағы көтерілген мәселелерге талдау жасау арқылы өзіндік пікірін қосып, шығармашылық жұмыс (эссе, әдеби және еркін тақырыптарға шығарма)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шығарманы мазмұндас туындылардың үлгілерімен салыстырып, тарихи және көркемдік құндылығын бағалау; 10.3.4.1 шығарманы идеялық жағынан мазмұндас туындылармен салыстыра отырып,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Аңызбен өрілген көркем сөз</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Мағауин "Шақан-шері" романы, Ш. Айтматов "Алғашқы ұстаз" повесі, Ұ. Есдәулетов "Біз түркілерміз"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әдеби шығарманың сюжеттік-композициялық құрылысын талдау арқылы идеялық мазмұнын терең түсіну; 10.1.2.1 әдеби шығармадағы көтерілген мәселелерді ұлттық мүдде тұрғысынан ашу; 10.1.3.1 көркем шығармадағы кейіпкерлер жүйесін жинақтау мен даралау; 10.1.5.1 шығармадағы ұлттық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әдеби шығарманың композициясын уақыт пен кеңістік тұрғысынан талдау; 10.2.2.1 шығармадағы авторлық идеяның өмір шындығымен байланысы айқындау; 10.2.4.1 көркем шығармадағы көтерілген мәселелерге талдау жасау арқылы өзіндік пікірін қосып, шығармашылық жұмыс (эссе, әңгіме, өлең, әдеби және еркін тақырыптарға шығарма) жазу; 10.2.5.1 әлем және қазақ әдебиетіндегі құндылықтардың үндесуін талдап, өзіндік ой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көркем шығармадағы көтерілген мәселелердің жаңашылдығына сыни тұрғыдан баға беру; 10.3.3.1 шығарманың идеясын жалпыадамзаттық құндылық тұрғысынан талдап, әдеби эссе жазу; 10.3.4.1 шығарманы идеялық жағынан мазмұндас туындылармен салыстыра отырып,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 дәуір тұлғасы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Жұмаділов "Тағдыр" романы, Шахимардан Құсайынов "Томирис" драмасы, Ш. Мұртаза "Тәуекел той" әңгімесі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әдеби шығарманың сюжеттік-композициялық құрылысын талдау арқылы идеялық мазмұнын терең түсіну; 10.1.2.1 әдеби шығармадағы көтерілген мәселелерді ұлттық мүдде тұрғысынан ашу; 10.1.3.1 көркем шығармадағы кейіпкерлер жүйесін жинақтау мен даралау; 10.1.4.1 көркем шығармалардан алған үзінділерді ғаламдық тақырыптағы өзекті мәселелермен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әдеби шығарманың композициясын уақыт пен кеңістік тұрғысынан талдау; 10.2.3.1 шығармадағы көркемдегіш құралдар мен айшықтау амалдарының қызметін талдау; 10.2.4.1 көркем шығармадағы көтерілген мәселелерге талдау жасау арқылы өзіндік пікірін қосып, шығармашылық жұмыс (әңгіме, өлең, әдеби және еркін тақырыптарға шығарма)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шығарманы мазмұндас туындылардың үлгілерімен салыстырып, тарихи және көркемдік құндылығын бағалау; 10.3.3.1 шығарманың идеясын жалпыадамзаттық құндылық тұрғысынан талдап, әдеби эссе жазу; 10.3.4.1 шығарманы идеялық жағынан мазмұндас туындылармен салыстыра отырып, әдеби сын жазу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Тарихтың шертіп пернесін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"Сыр сандық" өлеңі, І. Есенберлин "Қаһар" романы, А. Сүлейменов "Бесатар" повесі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әдеби шығарманың сюжеттік-композициялық құрылысын талдау арқылы көтерілген ғаламдық мәселелерді терең түсіну; 11.1.2.1 әдеби шығармадағы көтерілген мәселелерді қазіргі өмірмен байланыстырып, ұлттық мүдде тұрғысынан ашу; 11.1.3.1 көркем шығармадағы кейіпкерлер жүйесін жинақтау мен даралау арқылы өмір шындығын көрсету; 11.1.4.1 көркем шығармалардан алған үзінділерді ғаламдық тақырыптағы өзекті мәселелермен байланыстырып, шығармашылық жұмыстарда қолдану; 11.1.5.1 шығармадағы ұлттық және жалпыадамзаттық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әдеби шығарманың композициясын жанрлық ерекшеліктерін айқындап, уақыт пен кеңістік тұрғысынан талдау; 11.2.2.1 автор бейнесінің шығарманың негізгі идеясымен байланысын айқындау; 11.2.3.1 шығармадағы көркемдегіш құралдар мен айшықтау амалдарының қызметін талдай отырып, автор стилін анықтау; 11.2.5.1 қазақ әдебиеті мен әлем әдебиетіндегі ортақ бағыт, әдеби ағым, жалпыадамзаттық құндылықтарды анықтау,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шығарманы ғаламдық тақырыптармен салыстырып, тарихи және көркемдік құндылығын бағалау; 11.3.2.1 көркем шығарманың жаңашылдығын ғаламдық тақырыптармен байланыстыра отырып, сыни тұрғыдан баға беру; 11.3.3.1 шығарманың идеясын көркемдік-эстетикалық құндылық тұрғысынан талдап, әдеби эссе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Пайым мен парасат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Аманжолов "Өзім туралы" өлеңі, С.Елубай "Жалған дүние" романы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әдеби шығарманың сюжеттік-композициялық құрылысын талдау арқылы көтерілген ғаламдық мәселелерді терең түсіну; 11.1.2.1 әдеби шығармадағы көтерілген мәселелерді қазіргі өмірмен байланыстырып, ұлттық мүдде тұрғысынан ашу; 11.1.3.1 көркем шығармадағы кейіпкерлер жүйесін жинақтау мен даралау арқылы өмір шындығын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әдеби шығарманың композициясын жанрлық ерекшеліктерін айқындап, уақыт пен кеңістік тұрғысынан талдау; 11.2.2.1 автор бейнесінің шығарманың негізгі идеясымен байланысын айқындау; 11.2.3.1 шығармадағы көркемдегіш құралдар мен айшықтау амалдарының қызметін талдай отырып, автор стилін анықтау; 11.2.4.1 көркем шығармадағы ғаламдық тақырыптарға креативті ой қосып, шығармашылық жұмыс (эссе, әдеби және еркін тақырыптарға шығарма)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шығарманы ғаламдық тақырыптармен салыстырып, тарихи және көркемдік құндылығын бағалау; 11.3.4.1 шығарманы идеялық жағынан мазмұндас әлем әдебиеті үлгілерімен салыстыра талдап,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Ғасырлық туынды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"Абай жолы" роман-эпопеясы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әдеби шығарманың сюжеттік-композициялық құрылысын талдау арқылы көтерілген ғаламдық мәселелерді терең түсіну; 11.1.2.1 әдеби шығармадағы көтерілген мәселелерді қазіргі өмірмен байланыстырып, ұлттық мүдде тұрғысынан ашу; 11.1.3.1 көркем шығармадағы кейіпкерлер жүйесін жинақтау мен даралау арқылы өмір шындығын көрсету; 11.1.5.1 шығармадағы ұлттық және жалпыадамзаттық құндылықтардың әлемдік тақырыптармен үндестігін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әдеби шығарманың композициясын жанрлық ерекшеліктерін айқындап, уақыт пен кеңістік тұрғысынан талдау; 11.2.2.1 автор бейнесінің шығарманың негізгі идеясымен байланысын айқындау; 11.2.3.1 шығармадағы көркемдегіш құралдар мен айшықтау амалдарының қызметін талдай отырып, автор стилін анықтау; 11.2.4.1 көркем шығармадағы ғаламдық тақырыптарға креативті ой қосып, шығармашылық жұмыс (эссе, әңгіме, өлең) жазу; 11.2.5.1 қазақ әдебиеті мен әлем әдебиетіндегі ортақ бағыт, әдеби ағым, жалпыадамзаттық құндылықтарды анықтау,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шығарманы ғаламдық тақырыптармен салыстырып, тарихи және көркемдік құндылығын бағалау; 11.3.3.1 шығарманың идеясын көркемдік-эстетикалық құндылық тұрғысынан талдап, әдеби эссе жазу; 11.3.4.1 шығарманы идеялық жағынан мазмұндас әлем әдебиеті үлгілерімен салыстыра талдап, әдеби сын жазу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Әдебиеттегі сын- сарын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Молдағалиев "Бауырлар" өлеңі, Т.Әсемқұлов "Бекторының қазынасы" әңгімесі, Эрнест Хемингуэй "Шал мен теңіз" повесі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әдеби шығармадағы көтерілген мәселелерді қазіргі өмірмен байланыстырып, ұлттық мүдде тұрғысынан ашу; 11.1.3.1 көркем шығармадағы кейіпкерлер жүйесін жинақтау мен даралау арқылы өмір шындығын көрсету; 11.1.4.1 көркем шығармалардан алған үзінділерді ғаламдық тақырыптағы өзекті мәселелермен байланыстырып, шығармашылық жұмыстарда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автор бейнесінің шығарманың негізгі идеясымен байланысын айқындау; 11.2.3.1 шығармадағы көркемдегіш құралдар мен айшықтау амалдарының қызметін талдай отырып, автор стилін анықтау; 11.2.4.1 көркем шығармадағы ғаламдық тақырыптарға креативті ой қосып, шығармашылық жұмыс (эссе, әңгіме, өлең, әдеби және еркін тақырыптарға шығарма)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көркем шығарманың жаңашылдығын ғаламдық тақырыптармен байланыстыра отырып, сыни тұрғыдан баға беру; 11.3.3.1 шығарманың идеясын көркемдік-эстетикалық құндылық тұрғысынан талдап, әдеби эссе жазу; 11.3.4.1 шығарманы идеялық жағынан мазмұндас әлем әдебиеті үлгілерімен салыстыра талдап, әдеби сын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31 қазандағы</w:t>
            </w:r>
            <w:r>
              <w:br/>
            </w:r>
            <w:r>
              <w:rPr>
                <w:rFonts w:ascii="Times New Roman"/>
                <w:b w:val="false"/>
                <w:i w:val="false"/>
                <w:color w:val="000000"/>
                <w:sz w:val="20"/>
              </w:rPr>
              <w:t>№ 328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83-қосымша</w:t>
            </w:r>
          </w:p>
        </w:tc>
      </w:tr>
    </w:tbl>
    <w:bookmarkStart w:name="z599" w:id="558"/>
    <w:p>
      <w:pPr>
        <w:spacing w:after="0"/>
        <w:ind w:left="0"/>
        <w:jc w:val="left"/>
      </w:pPr>
      <w:r>
        <w:rPr>
          <w:rFonts w:ascii="Times New Roman"/>
          <w:b/>
          <w:i w:val="false"/>
          <w:color w:val="000000"/>
        </w:rPr>
        <w:t xml:space="preserve"> Жалпы орта білім беру деңгейінің қоғамдық-гуманитарлық бағытындағы 10-11-сыныптарына арналған "Орыс әдебиеті" оқу пәні бойынша үлгілік оқу бағдарламасы (оқыту орыс тілінде)</w:t>
      </w:r>
    </w:p>
    <w:bookmarkEnd w:id="558"/>
    <w:bookmarkStart w:name="z600" w:id="559"/>
    <w:p>
      <w:pPr>
        <w:spacing w:after="0"/>
        <w:ind w:left="0"/>
        <w:jc w:val="left"/>
      </w:pPr>
      <w:r>
        <w:rPr>
          <w:rFonts w:ascii="Times New Roman"/>
          <w:b/>
          <w:i w:val="false"/>
          <w:color w:val="000000"/>
        </w:rPr>
        <w:t xml:space="preserve"> 1-тарау. Жалпы ережелер</w:t>
      </w:r>
    </w:p>
    <w:bookmarkEnd w:id="559"/>
    <w:bookmarkStart w:name="z601" w:id="560"/>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және жалпы орта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және жалпы орта, техникалық және кәсіптік білімнің мемлекеттік жалпыға міндетті стандарттарына сәйкес әзірленген (Қазақстан Республикасының нормативтік құқықтық актілерін мемлекеттік тіркеу тізілімінде № 29031 болып тіркелген).</w:t>
      </w:r>
    </w:p>
    <w:bookmarkEnd w:id="560"/>
    <w:bookmarkStart w:name="z602" w:id="561"/>
    <w:p>
      <w:pPr>
        <w:spacing w:after="0"/>
        <w:ind w:left="0"/>
        <w:jc w:val="both"/>
      </w:pPr>
      <w:r>
        <w:rPr>
          <w:rFonts w:ascii="Times New Roman"/>
          <w:b w:val="false"/>
          <w:i w:val="false"/>
          <w:color w:val="000000"/>
          <w:sz w:val="28"/>
        </w:rPr>
        <w:t>
      2. "Орыс әдебиеті" оқу пәнінің мақсаты – шығарманың әлеуметтік-тарихи және рухани-эстетикалық аспектілерін ескере отырып, идеялық-көркемдік мазмұнды талдай алатын құзыретті, сыни тұрғыдан ойлайтын оқырманды тәрбиелеу арқылы өзін-өзі дамытуға және өзін-өзі жетілдіруге дайын адамның рухани құндылықтарын қалыптастыруға ықпал ету.</w:t>
      </w:r>
    </w:p>
    <w:bookmarkEnd w:id="561"/>
    <w:bookmarkStart w:name="z603" w:id="562"/>
    <w:p>
      <w:pPr>
        <w:spacing w:after="0"/>
        <w:ind w:left="0"/>
        <w:jc w:val="both"/>
      </w:pPr>
      <w:r>
        <w:rPr>
          <w:rFonts w:ascii="Times New Roman"/>
          <w:b w:val="false"/>
          <w:i w:val="false"/>
          <w:color w:val="000000"/>
          <w:sz w:val="28"/>
        </w:rPr>
        <w:t>
      3. "Орыс әдебиеті" оқу пәнін оқытудың негізгі міндеттері:</w:t>
      </w:r>
    </w:p>
    <w:bookmarkEnd w:id="562"/>
    <w:p>
      <w:pPr>
        <w:spacing w:after="0"/>
        <w:ind w:left="0"/>
        <w:jc w:val="both"/>
      </w:pPr>
      <w:r>
        <w:rPr>
          <w:rFonts w:ascii="Times New Roman"/>
          <w:b w:val="false"/>
          <w:i w:val="false"/>
          <w:color w:val="000000"/>
          <w:sz w:val="28"/>
        </w:rPr>
        <w:t>
      1) орыс әдебиеті негізінде қазақ және әлем әдебиетімен, мәдениетімен өзара байланысын қарастыра отырып, әлеуметтік бейімделуге ықпал ететін білім, білік және дағдыларды қалыптастыру;</w:t>
      </w:r>
    </w:p>
    <w:p>
      <w:pPr>
        <w:spacing w:after="0"/>
        <w:ind w:left="0"/>
        <w:jc w:val="both"/>
      </w:pPr>
      <w:r>
        <w:rPr>
          <w:rFonts w:ascii="Times New Roman"/>
          <w:b w:val="false"/>
          <w:i w:val="false"/>
          <w:color w:val="000000"/>
          <w:sz w:val="28"/>
        </w:rPr>
        <w:t>
      2) "Мәңгілік Ел" жалпыұлттық идеясының негізінде көркем әдебиет құралдары арқылы патриотизмді, азаматтықты, белсенді өмірлік ұстанымды қалыптастыру;</w:t>
      </w:r>
    </w:p>
    <w:p>
      <w:pPr>
        <w:spacing w:after="0"/>
        <w:ind w:left="0"/>
        <w:jc w:val="both"/>
      </w:pPr>
      <w:r>
        <w:rPr>
          <w:rFonts w:ascii="Times New Roman"/>
          <w:b w:val="false"/>
          <w:i w:val="false"/>
          <w:color w:val="000000"/>
          <w:sz w:val="28"/>
        </w:rPr>
        <w:t>
      3) қазіргі әлемнің жаһандану жағдайында рухани мұра ретінде әдебиеттің құндылығын түсінуге баулу;</w:t>
      </w:r>
    </w:p>
    <w:p>
      <w:pPr>
        <w:spacing w:after="0"/>
        <w:ind w:left="0"/>
        <w:jc w:val="both"/>
      </w:pPr>
      <w:r>
        <w:rPr>
          <w:rFonts w:ascii="Times New Roman"/>
          <w:b w:val="false"/>
          <w:i w:val="false"/>
          <w:color w:val="000000"/>
          <w:sz w:val="28"/>
        </w:rPr>
        <w:t>
      4) сыни талдау, салыстыру, жалпылау, ұқсастықтар мен себеп-салдар байланысын орната білу, құбылыстарды жіктеу; шығармаларды талдау негізінде логикалық және сыни пайым жасау; дәлелдеу және тұжырымдау дағдыларын жетілдіру;</w:t>
      </w:r>
    </w:p>
    <w:p>
      <w:pPr>
        <w:spacing w:after="0"/>
        <w:ind w:left="0"/>
        <w:jc w:val="both"/>
      </w:pPr>
      <w:r>
        <w:rPr>
          <w:rFonts w:ascii="Times New Roman"/>
          <w:b w:val="false"/>
          <w:i w:val="false"/>
          <w:color w:val="000000"/>
          <w:sz w:val="28"/>
        </w:rPr>
        <w:t>
      5) әрбір білім алушының шығармашылық қабілетін дамыта отырып, оқудың рухани және зияткерлік қажеттілігін қалыптастыру; сыни талдап оқу және мәтінді интерпретациялау дағдыларын жетілдіру;</w:t>
      </w:r>
    </w:p>
    <w:p>
      <w:pPr>
        <w:spacing w:after="0"/>
        <w:ind w:left="0"/>
        <w:jc w:val="both"/>
      </w:pPr>
      <w:r>
        <w:rPr>
          <w:rFonts w:ascii="Times New Roman"/>
          <w:b w:val="false"/>
          <w:i w:val="false"/>
          <w:color w:val="000000"/>
          <w:sz w:val="28"/>
        </w:rPr>
        <w:t>
      6) әртүрлі жанрдағы шығармалардың идеялық-көркемдік, әлеуметтік-тарихи және рухани-эстетикалық аспектілерін талдап, терең түсінуге арқылы коммуникативтік дағдыларын дамыту;</w:t>
      </w:r>
    </w:p>
    <w:p>
      <w:pPr>
        <w:spacing w:after="0"/>
        <w:ind w:left="0"/>
        <w:jc w:val="both"/>
      </w:pPr>
      <w:r>
        <w:rPr>
          <w:rFonts w:ascii="Times New Roman"/>
          <w:b w:val="false"/>
          <w:i w:val="false"/>
          <w:color w:val="000000"/>
          <w:sz w:val="28"/>
        </w:rPr>
        <w:t>
      7) шығарманың мазмұнын, зерттеу мәдениеті саласындағы құзыреттілігін көрсете отырып, әдеби-сыни мақалаларды ауызша немесе жазбаша түрде бағалау дағдыларын жетілдіру;</w:t>
      </w:r>
    </w:p>
    <w:p>
      <w:pPr>
        <w:spacing w:after="0"/>
        <w:ind w:left="0"/>
        <w:jc w:val="both"/>
      </w:pPr>
      <w:r>
        <w:rPr>
          <w:rFonts w:ascii="Times New Roman"/>
          <w:b w:val="false"/>
          <w:i w:val="false"/>
          <w:color w:val="000000"/>
          <w:sz w:val="28"/>
        </w:rPr>
        <w:t>
      8) әдеби құбылыстарды контексте қарастыру, әдеби фактілерді салғастыру, ұқсастығын табу, әдеби параллель жасау қабілеттерін жетілдіру.</w:t>
      </w:r>
    </w:p>
    <w:bookmarkStart w:name="z604" w:id="563"/>
    <w:p>
      <w:pPr>
        <w:spacing w:after="0"/>
        <w:ind w:left="0"/>
        <w:jc w:val="left"/>
      </w:pPr>
      <w:r>
        <w:rPr>
          <w:rFonts w:ascii="Times New Roman"/>
          <w:b/>
          <w:i w:val="false"/>
          <w:color w:val="000000"/>
        </w:rPr>
        <w:t xml:space="preserve"> 2-тарау. "Орыс әдебиеті" оқу пәнінің мазмұнын ұйымдастыру</w:t>
      </w:r>
    </w:p>
    <w:bookmarkEnd w:id="563"/>
    <w:bookmarkStart w:name="z605" w:id="564"/>
    <w:p>
      <w:pPr>
        <w:spacing w:after="0"/>
        <w:ind w:left="0"/>
        <w:jc w:val="left"/>
      </w:pPr>
      <w:r>
        <w:rPr>
          <w:rFonts w:ascii="Times New Roman"/>
          <w:b/>
          <w:i w:val="false"/>
          <w:color w:val="000000"/>
        </w:rPr>
        <w:t xml:space="preserve"> 1-параграф. "Орыс әдебиеті" оқу пәнінің мазмұны</w:t>
      </w:r>
    </w:p>
    <w:bookmarkEnd w:id="564"/>
    <w:bookmarkStart w:name="z606" w:id="565"/>
    <w:p>
      <w:pPr>
        <w:spacing w:after="0"/>
        <w:ind w:left="0"/>
        <w:jc w:val="both"/>
      </w:pPr>
      <w:r>
        <w:rPr>
          <w:rFonts w:ascii="Times New Roman"/>
          <w:b w:val="false"/>
          <w:i w:val="false"/>
          <w:color w:val="000000"/>
          <w:sz w:val="28"/>
        </w:rPr>
        <w:t>
      4. "Орыс әдебиеті" пәні бойынша оқу жүктемесінің жоғары шекті көлемі:</w:t>
      </w:r>
    </w:p>
    <w:bookmarkEnd w:id="565"/>
    <w:p>
      <w:pPr>
        <w:spacing w:after="0"/>
        <w:ind w:left="0"/>
        <w:jc w:val="both"/>
      </w:pPr>
      <w:r>
        <w:rPr>
          <w:rFonts w:ascii="Times New Roman"/>
          <w:b w:val="false"/>
          <w:i w:val="false"/>
          <w:color w:val="000000"/>
          <w:sz w:val="28"/>
        </w:rPr>
        <w:t>
      1) 10-сыныпта аптасына 3 сағат, оқу жылында 102 сағат;</w:t>
      </w:r>
    </w:p>
    <w:p>
      <w:pPr>
        <w:spacing w:after="0"/>
        <w:ind w:left="0"/>
        <w:jc w:val="both"/>
      </w:pPr>
      <w:r>
        <w:rPr>
          <w:rFonts w:ascii="Times New Roman"/>
          <w:b w:val="false"/>
          <w:i w:val="false"/>
          <w:color w:val="000000"/>
          <w:sz w:val="28"/>
        </w:rPr>
        <w:t>
      2) 11-сыныпта аптасына 3 сағат, оқу жылында 102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негізделген. (Қазақстан Республикасының нормативтік құқықтық актілерін мемлекеттік тіркеу тізілімінде № 8170 тіркелген).</w:t>
      </w:r>
    </w:p>
    <w:bookmarkStart w:name="z607" w:id="566"/>
    <w:p>
      <w:pPr>
        <w:spacing w:after="0"/>
        <w:ind w:left="0"/>
        <w:jc w:val="both"/>
      </w:pPr>
      <w:r>
        <w:rPr>
          <w:rFonts w:ascii="Times New Roman"/>
          <w:b w:val="false"/>
          <w:i w:val="false"/>
          <w:color w:val="000000"/>
          <w:sz w:val="28"/>
        </w:rPr>
        <w:t xml:space="preserve">
      5. "Орыс әдебиеті" оқу пәні бағдарламасының мазмұны бөлімдерге бөлінген. Бөлімдер күтілетін нәтижелер түрінде сынып бойынша оқу мақсаттарынан: дағдылар немесе білік, білім немесе түсініктен тұратын бөлімшелерден тұрады. </w:t>
      </w:r>
    </w:p>
    <w:bookmarkEnd w:id="566"/>
    <w:bookmarkStart w:name="z608" w:id="567"/>
    <w:p>
      <w:pPr>
        <w:spacing w:after="0"/>
        <w:ind w:left="0"/>
        <w:jc w:val="both"/>
      </w:pPr>
      <w:r>
        <w:rPr>
          <w:rFonts w:ascii="Times New Roman"/>
          <w:b w:val="false"/>
          <w:i w:val="false"/>
          <w:color w:val="000000"/>
          <w:sz w:val="28"/>
        </w:rPr>
        <w:t>
      6. Әрбір бөлімше ішінде бірізді ұйымдастырылған оқыту мақсаттары мұғалімдерге өз жұмыстарын жоспарлауға және білім алушылардың жетістіктерін бағалауға, сондай-ақ, оларды келесі оқу кезеңдері туралы хабардар етуге мүмкіндік береді.</w:t>
      </w:r>
    </w:p>
    <w:bookmarkEnd w:id="567"/>
    <w:bookmarkStart w:name="z609" w:id="568"/>
    <w:p>
      <w:pPr>
        <w:spacing w:after="0"/>
        <w:ind w:left="0"/>
        <w:jc w:val="both"/>
      </w:pPr>
      <w:r>
        <w:rPr>
          <w:rFonts w:ascii="Times New Roman"/>
          <w:b w:val="false"/>
          <w:i w:val="false"/>
          <w:color w:val="000000"/>
          <w:sz w:val="28"/>
        </w:rPr>
        <w:t>
      7. Оқу пәнінің мазмұны 3 бөлімнен тұрады: "Мәтінді түсіну және жауап беру", "Мәтінді талдау және интерпретация", "Бағалау және салыстырмалы талдау".</w:t>
      </w:r>
    </w:p>
    <w:bookmarkEnd w:id="568"/>
    <w:bookmarkStart w:name="z610" w:id="569"/>
    <w:p>
      <w:pPr>
        <w:spacing w:after="0"/>
        <w:ind w:left="0"/>
        <w:jc w:val="both"/>
      </w:pPr>
      <w:r>
        <w:rPr>
          <w:rFonts w:ascii="Times New Roman"/>
          <w:b w:val="false"/>
          <w:i w:val="false"/>
          <w:color w:val="000000"/>
          <w:sz w:val="28"/>
        </w:rPr>
        <w:t>
      8. "Мәтінді түсіну және жауап беру" бөлімі келесі бөлімшелерден тұрады:</w:t>
      </w:r>
    </w:p>
    <w:bookmarkEnd w:id="569"/>
    <w:p>
      <w:pPr>
        <w:spacing w:after="0"/>
        <w:ind w:left="0"/>
        <w:jc w:val="both"/>
      </w:pPr>
      <w:r>
        <w:rPr>
          <w:rFonts w:ascii="Times New Roman"/>
          <w:b w:val="false"/>
          <w:i w:val="false"/>
          <w:color w:val="000000"/>
          <w:sz w:val="28"/>
        </w:rPr>
        <w:t>
      1) терминдерді түсіну;</w:t>
      </w:r>
    </w:p>
    <w:p>
      <w:pPr>
        <w:spacing w:after="0"/>
        <w:ind w:left="0"/>
        <w:jc w:val="both"/>
      </w:pPr>
      <w:r>
        <w:rPr>
          <w:rFonts w:ascii="Times New Roman"/>
          <w:b w:val="false"/>
          <w:i w:val="false"/>
          <w:color w:val="000000"/>
          <w:sz w:val="28"/>
        </w:rPr>
        <w:t>
      2) көркем шығармаларды түсіну;</w:t>
      </w:r>
    </w:p>
    <w:p>
      <w:pPr>
        <w:spacing w:after="0"/>
        <w:ind w:left="0"/>
        <w:jc w:val="both"/>
      </w:pPr>
      <w:r>
        <w:rPr>
          <w:rFonts w:ascii="Times New Roman"/>
          <w:b w:val="false"/>
          <w:i w:val="false"/>
          <w:color w:val="000000"/>
          <w:sz w:val="28"/>
        </w:rPr>
        <w:t>
      3) жатқа оқу және дәйексөз келтіру;</w:t>
      </w:r>
    </w:p>
    <w:p>
      <w:pPr>
        <w:spacing w:after="0"/>
        <w:ind w:left="0"/>
        <w:jc w:val="both"/>
      </w:pPr>
      <w:r>
        <w:rPr>
          <w:rFonts w:ascii="Times New Roman"/>
          <w:b w:val="false"/>
          <w:i w:val="false"/>
          <w:color w:val="000000"/>
          <w:sz w:val="28"/>
        </w:rPr>
        <w:t>
      4) жоспар құру;</w:t>
      </w:r>
    </w:p>
    <w:p>
      <w:pPr>
        <w:spacing w:after="0"/>
        <w:ind w:left="0"/>
        <w:jc w:val="both"/>
      </w:pPr>
      <w:r>
        <w:rPr>
          <w:rFonts w:ascii="Times New Roman"/>
          <w:b w:val="false"/>
          <w:i w:val="false"/>
          <w:color w:val="000000"/>
          <w:sz w:val="28"/>
        </w:rPr>
        <w:t>
      5) мазмұндау;</w:t>
      </w:r>
    </w:p>
    <w:p>
      <w:pPr>
        <w:spacing w:after="0"/>
        <w:ind w:left="0"/>
        <w:jc w:val="both"/>
      </w:pPr>
      <w:r>
        <w:rPr>
          <w:rFonts w:ascii="Times New Roman"/>
          <w:b w:val="false"/>
          <w:i w:val="false"/>
          <w:color w:val="000000"/>
          <w:sz w:val="28"/>
        </w:rPr>
        <w:t>
      6) сұрақтарға жауап беру.</w:t>
      </w:r>
    </w:p>
    <w:bookmarkStart w:name="z611" w:id="570"/>
    <w:p>
      <w:pPr>
        <w:spacing w:after="0"/>
        <w:ind w:left="0"/>
        <w:jc w:val="both"/>
      </w:pPr>
      <w:r>
        <w:rPr>
          <w:rFonts w:ascii="Times New Roman"/>
          <w:b w:val="false"/>
          <w:i w:val="false"/>
          <w:color w:val="000000"/>
          <w:sz w:val="28"/>
        </w:rPr>
        <w:t>
      9. "Мәтінді талдау және интерпретация" бөлімі келесі бөлімшелерден тұрады:</w:t>
      </w:r>
    </w:p>
    <w:bookmarkEnd w:id="570"/>
    <w:p>
      <w:pPr>
        <w:spacing w:after="0"/>
        <w:ind w:left="0"/>
        <w:jc w:val="both"/>
      </w:pPr>
      <w:r>
        <w:rPr>
          <w:rFonts w:ascii="Times New Roman"/>
          <w:b w:val="false"/>
          <w:i w:val="false"/>
          <w:color w:val="000000"/>
          <w:sz w:val="28"/>
        </w:rPr>
        <w:t>
      1) жанр;</w:t>
      </w:r>
    </w:p>
    <w:p>
      <w:pPr>
        <w:spacing w:after="0"/>
        <w:ind w:left="0"/>
        <w:jc w:val="both"/>
      </w:pPr>
      <w:r>
        <w:rPr>
          <w:rFonts w:ascii="Times New Roman"/>
          <w:b w:val="false"/>
          <w:i w:val="false"/>
          <w:color w:val="000000"/>
          <w:sz w:val="28"/>
        </w:rPr>
        <w:t>
      2) тақырып пен идея;</w:t>
      </w:r>
    </w:p>
    <w:p>
      <w:pPr>
        <w:spacing w:after="0"/>
        <w:ind w:left="0"/>
        <w:jc w:val="both"/>
      </w:pPr>
      <w:r>
        <w:rPr>
          <w:rFonts w:ascii="Times New Roman"/>
          <w:b w:val="false"/>
          <w:i w:val="false"/>
          <w:color w:val="000000"/>
          <w:sz w:val="28"/>
        </w:rPr>
        <w:t>
      3) композиция;</w:t>
      </w:r>
    </w:p>
    <w:p>
      <w:pPr>
        <w:spacing w:after="0"/>
        <w:ind w:left="0"/>
        <w:jc w:val="both"/>
      </w:pPr>
      <w:r>
        <w:rPr>
          <w:rFonts w:ascii="Times New Roman"/>
          <w:b w:val="false"/>
          <w:i w:val="false"/>
          <w:color w:val="000000"/>
          <w:sz w:val="28"/>
        </w:rPr>
        <w:t>
      4) эпизодтарды талдау;</w:t>
      </w:r>
    </w:p>
    <w:p>
      <w:pPr>
        <w:spacing w:after="0"/>
        <w:ind w:left="0"/>
        <w:jc w:val="both"/>
      </w:pPr>
      <w:r>
        <w:rPr>
          <w:rFonts w:ascii="Times New Roman"/>
          <w:b w:val="false"/>
          <w:i w:val="false"/>
          <w:color w:val="000000"/>
          <w:sz w:val="28"/>
        </w:rPr>
        <w:t>
      5) кейіпкерлерді сипаттау;</w:t>
      </w:r>
    </w:p>
    <w:p>
      <w:pPr>
        <w:spacing w:after="0"/>
        <w:ind w:left="0"/>
        <w:jc w:val="both"/>
      </w:pPr>
      <w:r>
        <w:rPr>
          <w:rFonts w:ascii="Times New Roman"/>
          <w:b w:val="false"/>
          <w:i w:val="false"/>
          <w:color w:val="000000"/>
          <w:sz w:val="28"/>
        </w:rPr>
        <w:t>
      6) әртүрлі формада берілген шығарманың көркемдік әлемі;</w:t>
      </w:r>
    </w:p>
    <w:p>
      <w:pPr>
        <w:spacing w:after="0"/>
        <w:ind w:left="0"/>
        <w:jc w:val="both"/>
      </w:pPr>
      <w:r>
        <w:rPr>
          <w:rFonts w:ascii="Times New Roman"/>
          <w:b w:val="false"/>
          <w:i w:val="false"/>
          <w:color w:val="000000"/>
          <w:sz w:val="28"/>
        </w:rPr>
        <w:t>
      7) автор көзқарасы;</w:t>
      </w:r>
    </w:p>
    <w:p>
      <w:pPr>
        <w:spacing w:after="0"/>
        <w:ind w:left="0"/>
        <w:jc w:val="both"/>
      </w:pPr>
      <w:r>
        <w:rPr>
          <w:rFonts w:ascii="Times New Roman"/>
          <w:b w:val="false"/>
          <w:i w:val="false"/>
          <w:color w:val="000000"/>
          <w:sz w:val="28"/>
        </w:rPr>
        <w:t>
      8) әдеби тәсілдер мен көркемдеуіш құралдар;</w:t>
      </w:r>
    </w:p>
    <w:p>
      <w:pPr>
        <w:spacing w:after="0"/>
        <w:ind w:left="0"/>
        <w:jc w:val="both"/>
      </w:pPr>
      <w:r>
        <w:rPr>
          <w:rFonts w:ascii="Times New Roman"/>
          <w:b w:val="false"/>
          <w:i w:val="false"/>
          <w:color w:val="000000"/>
          <w:sz w:val="28"/>
        </w:rPr>
        <w:t>
      9) шығармашылық жұмыс.</w:t>
      </w:r>
    </w:p>
    <w:bookmarkStart w:name="z612" w:id="571"/>
    <w:p>
      <w:pPr>
        <w:spacing w:after="0"/>
        <w:ind w:left="0"/>
        <w:jc w:val="both"/>
      </w:pPr>
      <w:r>
        <w:rPr>
          <w:rFonts w:ascii="Times New Roman"/>
          <w:b w:val="false"/>
          <w:i w:val="false"/>
          <w:color w:val="000000"/>
          <w:sz w:val="28"/>
        </w:rPr>
        <w:t>
      10. "Бағалау және салыстырмалы талдау" бөлімі келесі бөлімшелерден тұрады:</w:t>
      </w:r>
    </w:p>
    <w:bookmarkEnd w:id="571"/>
    <w:p>
      <w:pPr>
        <w:spacing w:after="0"/>
        <w:ind w:left="0"/>
        <w:jc w:val="both"/>
      </w:pPr>
      <w:r>
        <w:rPr>
          <w:rFonts w:ascii="Times New Roman"/>
          <w:b w:val="false"/>
          <w:i w:val="false"/>
          <w:color w:val="000000"/>
          <w:sz w:val="28"/>
        </w:rPr>
        <w:t>
      1) көркем шығарманы бағалау;</w:t>
      </w:r>
    </w:p>
    <w:p>
      <w:pPr>
        <w:spacing w:after="0"/>
        <w:ind w:left="0"/>
        <w:jc w:val="both"/>
      </w:pPr>
      <w:r>
        <w:rPr>
          <w:rFonts w:ascii="Times New Roman"/>
          <w:b w:val="false"/>
          <w:i w:val="false"/>
          <w:color w:val="000000"/>
          <w:sz w:val="28"/>
        </w:rPr>
        <w:t>
      2) көркем шығарманы басқа өнер түрлерінің туындыларымен салыстыру;</w:t>
      </w:r>
    </w:p>
    <w:p>
      <w:pPr>
        <w:spacing w:after="0"/>
        <w:ind w:left="0"/>
        <w:jc w:val="both"/>
      </w:pPr>
      <w:r>
        <w:rPr>
          <w:rFonts w:ascii="Times New Roman"/>
          <w:b w:val="false"/>
          <w:i w:val="false"/>
          <w:color w:val="000000"/>
          <w:sz w:val="28"/>
        </w:rPr>
        <w:t>
      3) әдеби шығармаларды салғастыру;</w:t>
      </w:r>
    </w:p>
    <w:p>
      <w:pPr>
        <w:spacing w:after="0"/>
        <w:ind w:left="0"/>
        <w:jc w:val="both"/>
      </w:pPr>
      <w:r>
        <w:rPr>
          <w:rFonts w:ascii="Times New Roman"/>
          <w:b w:val="false"/>
          <w:i w:val="false"/>
          <w:color w:val="000000"/>
          <w:sz w:val="28"/>
        </w:rPr>
        <w:t>
      4) пікірді бағалау.</w:t>
      </w:r>
    </w:p>
    <w:bookmarkStart w:name="z613" w:id="572"/>
    <w:p>
      <w:pPr>
        <w:spacing w:after="0"/>
        <w:ind w:left="0"/>
        <w:jc w:val="left"/>
      </w:pPr>
      <w:r>
        <w:rPr>
          <w:rFonts w:ascii="Times New Roman"/>
          <w:b/>
          <w:i w:val="false"/>
          <w:color w:val="000000"/>
        </w:rPr>
        <w:t xml:space="preserve"> 2-параграф. Оқыту мақсаттарының жүйесі</w:t>
      </w:r>
    </w:p>
    <w:bookmarkEnd w:id="572"/>
    <w:bookmarkStart w:name="z614" w:id="573"/>
    <w:p>
      <w:pPr>
        <w:spacing w:after="0"/>
        <w:ind w:left="0"/>
        <w:jc w:val="both"/>
      </w:pPr>
      <w:r>
        <w:rPr>
          <w:rFonts w:ascii="Times New Roman"/>
          <w:b w:val="false"/>
          <w:i w:val="false"/>
          <w:color w:val="000000"/>
          <w:sz w:val="28"/>
        </w:rPr>
        <w:t>
      11. Бағдарламада "оқыту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оқыту мақсатының реттік нөмірін көрсетеді. Мысалы, 10.2.1 кодында "10" - сынып, "2" – бөлімшесі, "1" – оқыту мақсатының реттік саны.</w:t>
      </w:r>
    </w:p>
    <w:bookmarkEnd w:id="573"/>
    <w:p>
      <w:pPr>
        <w:spacing w:after="0"/>
        <w:ind w:left="0"/>
        <w:jc w:val="both"/>
      </w:pPr>
      <w:r>
        <w:rPr>
          <w:rFonts w:ascii="Times New Roman"/>
          <w:b w:val="false"/>
          <w:i w:val="false"/>
          <w:color w:val="000000"/>
          <w:sz w:val="28"/>
        </w:rPr>
        <w:t>
      1) мәтінді түсіну және жауап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Терминдерді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синкретикалық жанр, алтын ғасыр, Онегин строфасы, мотив, роман-эпопея, өлең түріндегі роман, психологизм, полифония, әдеби егіз, фабула терминдерін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ретроспекция, күміс ғасыр, имажинизм, символизм, акмеизм, футуризм терминдерін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Көркем шығарманы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проблематикасын, сыни түсіндіріп, естігендеріне немесе оқығандарына деген көзқарасын білдіре отырып, көркем әдебиет шығармаларының мазмұнын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сыни түсіндіріп, естігендеріне немесе оқығандарына деген көзқарасын білдіре отырып, әдеби процесте көркем әдебиет шығармаларының мазмұнын және оның рөлін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Жатқа оқу және дәйексөз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мәтінде авторлық ұстанымға байланысты үзінділер мен цитаталарды өздігінен табу, мәнерлеп жатқа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мәтінде авторлық ұстанымға және проблематикаға байланысты үзінділер мен цитаталарды өздігінен табу, мәнерлеп жатқа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Жоспар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әдеби және еркін тақырып бойынша эссе, шығарма жоспарын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әдеби және еркін тақырып бойынша эссе, сыни мақала, шығарма жоспарын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Мазмұндау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бейнелеу құралдарын пайдаланып мазмұнды шығармашылық түрде қайта қарастыра отырып, шығарма мәтінін немесе эпизодты мазмұндау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автор ерекшелігін сақтап, мазмұнды шығармашылық түрде қайта қарастыра отырып, шығарма мәтінін немесе эпизодты мазмұндау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Сұрақтарға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тақырып, сюжет және бейне туралы өз пікірін білдіріп, мәтіннің шығармасына сілтеме жасай отырып, проблемалық сұраққа толық негізделген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тақырып, проблема және бейне жүйесі туралы өз пікірін білдіріп, әдеби материалға сілтеме жасай отырып, проблемалық сұраққа толық негізделген жауап беру</w:t>
            </w:r>
          </w:p>
        </w:tc>
      </w:tr>
    </w:tbl>
    <w:p>
      <w:pPr>
        <w:spacing w:after="0"/>
        <w:ind w:left="0"/>
        <w:jc w:val="both"/>
      </w:pPr>
      <w:r>
        <w:rPr>
          <w:rFonts w:ascii="Times New Roman"/>
          <w:b w:val="false"/>
          <w:i w:val="false"/>
          <w:color w:val="000000"/>
          <w:sz w:val="28"/>
        </w:rPr>
        <w:t>
      2) анализ және интерпретация: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жанр және оның белгілерін (роман-эпопея, өлең түріндегі роман, психологиялық роман), философиялық лириканың ерекшеліктерін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жанр және оның белгілерін (синкретикалық жанр), күміс ғасыр лирикасының ерекшеліктерін, әскери поэзия, бард әнін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Тақырып және идея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өз позициясын дәлелдеу және өзектілігіне байланысты ойын көрсету арқылы, шығарманың тақырыбы мен проблематикасын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мәтіннің көркем шығармалық ерекшеліктеріне сүйене отырып, шығарманың тақырыбы мен проблематикасын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3.Композиция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шығарманың идеясын ашуда композицияның рөлін, кейіпкерлердің бейнелерін анықтау, сюжеттен тыс элементтердің мағынасын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автордың идеясын (тематика, проблематика, кейіпкер бейнелері) композицияның рөлін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Эпизодтарды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эпизодтарды талдау, олардың шығарма композициясындағы рөлі мен орнын айқындау, идеологиялық және тақырыптық ойын ашуда эпизодтың маңыздылығын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эпизод рөлін, көркем құралдар мен тәсілдерді талдау негізінде оның тақырыппен және шығарма проблемасымен байланысын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Кейіпкерлерді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кейіпкерлердің жүйесінде рөлі мен маңыздылығын айқындай отырып, шығарма кейіпкерлерін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шығарманың идеялық және тақырыптық мазмұнын ашудағы рөлін айқындай отырып, шығарма кейіпкерлерін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 түрлі формада берілген шығарманың көркемдік әлемі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идеяны түрлі формада (қойылым, буктрейлер) көрсете отырып, көркем шығарма әлемін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идеяны түрлі формада (қойылым, буктрейлер) көрсете отырып, көркем шығарма әлемін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Автор көзқарасы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мәтіндегі мысалдарымен автордың ұстанымын түсіндіре отырып, проблемаларға, кейіпкерлерге деген автордың көзқарасын білдіру жолдарын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автор ұстанымын өз ойымен салғастыра отырып, проблемаларға, кейіпкерлерге деген автордың көзқарасын білдіру жолдарын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Әдеби тәсілдер мен көркемдеуіш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поэтикалық синтаксис фигуралары және бейнелеу құралдары, бейне құру тәсілдері мен құралдарын талдау, оларды пайдалануда автордың мақсатын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поэтикалық синтаксис фигуралары және бейнелеу құралдары, көркем әдеби кеңістік пен уақыт, бейне құру тәсілдері мен құралдарын талдау, оларды пайдалануда автордың мақсатын түсіндіру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Шығармашылық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 әдеби материалдарға, әдеби терминдерге сүйеніп, тура және бейнелі тілдерді пайдалану; шығармашылық жұмыстарды (эссе, әдеби және еркін тақырып бойынша шығарма, аннотациялар) логикалық және дәйекті түрде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әдеби материалдарға және өмірлік тәжірибеге сүйеніп, тура және бейнелі тілдерді пайдалану; өзектілік жайлы өз ойын білдіре отырып, шығармашылық жұмыстарды (эссе, әдеби және еркін тақырып бойынша шығарма, сыни мақалалар) логикалық және дәйекті түрде жазу</w:t>
            </w:r>
          </w:p>
        </w:tc>
      </w:tr>
    </w:tbl>
    <w:p>
      <w:pPr>
        <w:spacing w:after="0"/>
        <w:ind w:left="0"/>
        <w:jc w:val="both"/>
      </w:pPr>
      <w:r>
        <w:rPr>
          <w:rFonts w:ascii="Times New Roman"/>
          <w:b w:val="false"/>
          <w:i w:val="false"/>
          <w:color w:val="000000"/>
          <w:sz w:val="28"/>
        </w:rPr>
        <w:t>
      3) бағалау және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Көркем әдебиет шығармаларын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идеяға, кейіпкерге деген өз көзқарастарын ауызша және жазбаша өтініштер түрінде түсіндіре отырып, жұмысты оқырманға эстетикалық әсер ету тұрғысынан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мәтін проблематикасына деген өз көзқарастарын ауызша және жазбаша өтініштер түрінде түсіндіре отырып, жұмысты адамгершілік және эстетикалық құндылықтар, автор тәсілдері тұрғысынан сыни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Көркем шығарманы басқа өнер түрлерінің туындыларымен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эмоциялық әсер дәрежесін бағалау; бейнелердің тұтас қабылдауын қалыптастыратын әдістер мен тәсілдердің ұқсастықтары мен айырмашылығын сипаттай отырып, көркем әдеби шығармаларды басқа өнер шығармаларымен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эмоциялық әсер дәрежесін бағалау; бейнелердің, тақырыптардың, проблемалардың тұтас қабылдауын қалыптастыратын әдістер мен тәсілдердің ұқсастықтары мен айырмашылығын сипаттай отырып, көркем әдеби шығармаларды басқа өнер шығармаларымен салыстыру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Әдеби шығармаларды салғастыру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оқырманға эстетикалық әсері тұрғысынан жалпы және жеке ерекшеліктерін түсіндіре отырып, шығармаларды (немесе үзінділерін) орыс, қазақ және әлем әдебиетімен салғастыру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оқырманға адамгершілік және эстетикалық құндылық тұрғысынан жалпы және жеке ерекшеліктерін, автор позициясын түсіндіре отырып, шығармаларды (немесе үзінділерін) орыс, қазақ және әлем әдебиетімен салғастыру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Пікірді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әдеби тақырыптың толық мен терең ашылуы, композициялық және стилистикалық бірлігі, тыңдаушы немесе оқырманға эмоционалдық әсері және фактологиялық дұрыстығы бойынша ауызша және жазбаша мәлімдемелерді (достар, сыныптастар)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әдеби тақырыптың толық және терең ашылуы, композициялық және стилистикалық бірлігі, тыңдаушы немесе оқырман назарын аудару құралдары және фактологиялық дұрыстығы бойынша ауызша және жазбаша мәлімдемелерді (достар, сыныптастар) бағалау</w:t>
            </w:r>
          </w:p>
        </w:tc>
      </w:tr>
    </w:tbl>
    <w:bookmarkStart w:name="z615" w:id="574"/>
    <w:p>
      <w:pPr>
        <w:spacing w:after="0"/>
        <w:ind w:left="0"/>
        <w:jc w:val="both"/>
      </w:pPr>
      <w:r>
        <w:rPr>
          <w:rFonts w:ascii="Times New Roman"/>
          <w:b w:val="false"/>
          <w:i w:val="false"/>
          <w:color w:val="000000"/>
          <w:sz w:val="28"/>
        </w:rPr>
        <w:t>
      12. Тоқсандағы бөлімдер және бөлімдер ішіндегі тақырыптар бойынша сағат сандарын бөлу мұғалімнің еркіне қалдырылады</w:t>
      </w:r>
    </w:p>
    <w:bookmarkEnd w:id="574"/>
    <w:bookmarkStart w:name="z616" w:id="575"/>
    <w:p>
      <w:pPr>
        <w:spacing w:after="0"/>
        <w:ind w:left="0"/>
        <w:jc w:val="both"/>
      </w:pPr>
      <w:r>
        <w:rPr>
          <w:rFonts w:ascii="Times New Roman"/>
          <w:b w:val="false"/>
          <w:i w:val="false"/>
          <w:color w:val="000000"/>
          <w:sz w:val="28"/>
        </w:rPr>
        <w:t>
      13. Осы оқу бағдарламасы Жалпы орта білім беру деңгейінің қоғамдық-гуманитарлық бағытындағы 10-11-сыныптарға арналған "Орыс әдебиеті" оқу пәні бойынша үлгілік оқу бағдарламасының (оқыту орыс тілінде) мерзімді жоспарына сәйкес іске асырылады.</w:t>
      </w:r>
    </w:p>
    <w:bookmarkEnd w:id="575"/>
    <w:bookmarkStart w:name="z617" w:id="576"/>
    <w:p>
      <w:pPr>
        <w:spacing w:after="0"/>
        <w:ind w:left="0"/>
        <w:jc w:val="left"/>
      </w:pPr>
      <w:r>
        <w:rPr>
          <w:rFonts w:ascii="Times New Roman"/>
          <w:b/>
          <w:i w:val="false"/>
          <w:color w:val="000000"/>
        </w:rPr>
        <w:t xml:space="preserve"> 3-параграф. Жалпы орта білім беру деңгейінің қоғамдық-гуманитарлық бағытындағы 10-11-сыныптарына арналған "Орыс әдебиеті" оқу пәні бойынша үлгілік оқу бағдарламасын (оқыту орыс тілінде) іске асыру жөніндегі ұзақ мерзімді жоспары</w:t>
      </w:r>
    </w:p>
    <w:bookmarkEnd w:id="576"/>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 Пушкин. "Евгений Онегин". 2. И.А. Гончаров "Обломов" (фрагменттер)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синкретикалық жанр, алтын ғасыр, Онегин строфасы, мотив, роман-эпопея, өлең түріндегі роман, психологизм, полифония, әдеби егіз, фабула терминдерін түсіну; 10.1.2 проблематикасын, сыни түсіндіріп, естігендеріне немесе оқығандарына деген көзқарасын білдіре отырып, көркем әдебиет шығармаларының мазмұнын түсіну; 10.1.3 мәтінде авторлық ұстанымға байланысты үзінділер мен цитаталарды өздігінен табу, мәнерлеп жатқа оқу; 10.1.5 бейнелеу құралдарын пайдаланып мазмұнды шығармашылық түрде қайта қарастыра отырып, шығарма мәтінін немесе эпизодты мазмұндау; 10.1.6 тақырып, сюжет және бейне туралы өз пікірін білдіру, мәтіннің шығармасына сілтеме жасай отырып, проблемалық сұраққа толық негізделген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жанр және оның белгілерін (роман-эпопея, өлең түріндегі роман, психологиялық роман), философиялық лириканың ерекшеліктерін анықтау; 10.2.2 өз позициясын дәлелдеу және өзектілігіне байланысты ойын көрсету арқылы, шығарманың тақырыбы мен проблематикасын анықтау; 10.2.5 кейіпкерлердің жүйесінде рөлі мен маңыздылығын айқындай отырып, шығарма кейіпкерлерін сипаттау; 10.2.7 мәтіндегі мысалдарымен автордың позициясын түсіндіре отырып, проблемаларға, кейіпкерлерге деген автордың көзқарасын білдіру жолдарын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идеяға, кейіпкерге деген өз көзқарастарын ауызша және жазбаша өтініштер түрінде түсіндіре отырып, жұмысты оқырманға эстетикалық әсер ету тұрғысынан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уақыттың кейіпкерлері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М.Ю. Лермонтов. "Біздің уақыттың кейіпкерлері". 2 Ч.Т. Айтматов. "Жан пида"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проблематикасын, сыни түсіндіріп, естігендеріне немесе оқығандарына деген көзқарасын білдіре отырып, көркем әдебиет шығармаларының мазмұнын түсіну; 10.1.4 әдеби және еркін тақырып бойынша эссе, шығарма жоспарын құру; 10.1.6 тақырып, сюжет және бейне туралы өз пікірін білдіре, мәтіннің шығармасына сілтеме жасай отырып, проблемалық сұраққа толық негізделген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өз позициясын дәлелдеу және өзектілігіне байланысты ойын көрсету арқылы, шығарманың тақырыбы мен проблематикасын анықтау; 10.2.3 шығарманың идеясын ашуда композицияның рөлін, кейіпкерлердің бейнелерін анықтау, сюжеттен тыс элементтердің мағынасын түсіндіру; 10.2.4 эпизодтарды талдау, олардың шығарма композициясындағы ролі мен орнын айқындау, идеологиялық және тақырыптық ойын ашуда эпизодтың маңыздылығын түсіндіру; 10.2.5 кейіпкерлердің жүйесінде рөлі мен маңыздылығын айқындай отырып, шығарма кейіпкерлерін сипаттау; 10.2.7 мәтіндегі мысалдарымен автордың позициясын түсіндіре отырып, проблемаларға, кейіпкерлерге деген автордың көзқарасын білдіру жолдарын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идеяға, кейіпкерге деген өз көзқарастарын ауызша және жазбаша өтініштер түрінде түсіндіре отырып, жұмысты оқырманға эстетикалық әсер ету тұрғысынан бағалау; 10.3.3 оқырманға эстетикалық әсері тұрғысынан жалпы және жеке ерекшеліктерін түсіндіре отырып, шығармаларды (немесе үзінділерін) орыс, қазақ және әлем әдебиетімен салғастыру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құқық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Ф.М. Достоевский. "Қылмыс пен жаза". 2 Н.А. Островский "Жасаусыз қалыңдық.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синкретикалық жанр, алтын ғасыр, Онегин строфасы, мотив, роман-эпопея, өлең түріндегі роман, психологизм, полифония, әдеби егіз, фабула терминдерін түсіну; 10.1.4 әдеби және еркін тақырып бойынша эссе, шығарма жоспарын құру; 10.1.5 бейнелеу құралдарын пайдаланып мазмұнды шығармашылық түрде қайта қарастыра отырып, шығарма мәтінін немесе эпизодты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шығарманың идеясын ашуда композицияның рөлін, кейіпкерлердің бейнелерін анықтайды, сюжеттен тыс элементтердің мағынасын түсіндіреді; 10.2 4 эпизодтарды талдау, олардың шығарма композициясындағы ролі мен орнын айқындау, идеологиялық және тақырыптық ойын ашуда эпизодтың маңыздылығын түсіндіру; 10.2.5 кейіпкерлердің жүйесінде рөлі мен маңыздылығын айқындай отырып, шығарма кейіпкерлерін сипаттау; 10.2.6 идеяны түрлі формада (қойылым, буктрейлер) көрсете отырып, көркем шығарма әлемін талдау; 10.2.8 поэтикалық синтаксис фигуралары және бейнелеу құралдары, бейне құру тәсілдері мен құралдарын талдау, оларды пайдалануда автордың мақсатын түсіндіру; 10.2.9 әдеби материалдарға, әдеби терминдерге сүйеніп, тура және бейнелі тілдерді пайдалану, шығармашылық жұмыстарды (эссе, әдеби және еркін тақырып бойынша шығарма, аннотациялар) логикалық және дәйекті түрде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эмоциялық әсер дәрежесін бағалау, бейнелердің тұтас қабылдауын қалыптастыратын әдістер мен тәсілдердің ұқсастықтары мен айырмашылығын сипаттай отырып, көркем әдеби шығармаларды басқа өнер шығармаларымен салыстыру; 10.3.3 оқырманға эстетикалық әсері тұрғысынан жалпы және жеке ерекшеліктерін түсіндіре отырып, шығармаларды (немесе үзінділерін) орыс, қазақ және әлем әдебиетімен салғастыру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құндылықтары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Л.Н. Толстой. "Соғыс және бейбітшілік". 2. А.В. Вампилов "Үлкен 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синкретикалық жанр, алтын ғасыр, Онегин строфасы, мотив, роман-эпопея, өлең түріндегі роман, психологизм, полифония, әдеби егіз, фабула терминдерін түсіну; 10.1.3 мәтінде авторлық ұстанымға байланысты үзінділер мен цитаталарды өздігінен табу, мәнерлеп жатқа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жанр және оның белгілерін (роман-эпопея, өлең түріндегі роман, психологиялық роман), философиялық лириканың ерекшеліктерін анықтау; 10.2 4 эпизодтарды талдау, олардың шығарма композициясындағы ролі мен орнын айқындау, идеологиялық және тақырыптық ойын ашуда эпизодтың маңыздылығын түсіндіру; 10.2.5 кейіпкерлердің жүйесінде рөлі мен маңыздылығын айқындай отырып, шығарма кейіпкерлерін сипаттау; 10.2.6 идеяны түрлі формада (қойылым, буктрейлер) көрсете отырып, көркем шығарма әлемін талдау; 10.2.8 поэтикалық синтаксис фигуралары және бейнелеу құралдары, бейне құру тәсілдері мен құралдарын талдау, оларды пайдалануда автордың мақсатын түсіндіру; 10.2.9 әдеби материалдарға, әдеби терминдерге сүйеніп, тура және бейнелі тілдерді пайдалану; шығармашылық жұмыстарды (эссе, әдеби және еркін тақырып бойынша шығарма, аннотациялар)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эмоциялық әсер дәрежесін бағалау, бейнелердің тұтас қабылдауын қалыптастыратын әдістер мен тәсілдердің ұқсастықтары мен айырмашылығын сипаттай отырып, көркем әдеби шығармаларды басқа өнер шығармаларымен салыстыру; 10.3.4 әдеби тақырыптың толық мен терең ашылуы, композициялық және стилистикалық бірлігі, тыңдаушы немесе оқырманға эмоционалдық әсер етуі және фактологиялық дұрыстығы бойынша ауызша және жазбаша мәлімдемелерді (достар, сыныптастар) бағалау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өзгеріс дәуірінде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 Брэдбери. "Улыбка". 2. Б.Л. Пастернак. "Доктор Живаго". 3. С.А. Есенин. Өлеңдер (мұғалім таңдауы бойынша). 4. А.А. Блок. Өлеңдер "Қорқынышты әлем". жинақтағынан, "Әдемі Леди туралы өлеңдер" циклынан, поэмалар (мұғалім таңдауы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ретроспекция, күміс ғасыр, имажинизм, символизм, акмеизм, футуризм терминдерін түсіну; 11.1.2 сыни түсіндіріп, естігендеріне немесе оқығандарына деген көзқарасын білдіре отырып, әдеби процесте көркем әдебиет шығармаларының мазмұнын және оның ролін түсіну; 11.1.3 мәтінде авторлық ұстанымға және проблематикаға байланысты үзінділер мен цитаталарды өздігінен табу, мәнерлеп жатқа оқу; 11.1.6 тақырып, проблема және бейне жүйесі туралы өз пікірін білдіре, әдеби материалға сілтеме жасай отырып, проблемалық сұраққа толық негізделген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жанр және оның белгілерін (синкретикалық жанр), күміс ғасыр лирикасының ерекшеліктерін, әскери поэзия, бард әнін анықтау; 11.2.4 эпизод ролін, көркем құралдар мен тәсілдерді талдау негізінде оның тақырыппен және шығарма проблемасымен байланысын анықтау; 11.2.5 шығарманың идеялық және тақырыптық мазмұнын ашудағы рөлін айқындай отырып, шығарма кейіпкерлерін сипаттау; 11.2.7 автор позициясын өз ойымен салғастыра отырып, проблемаларға, кейіпкерлерге деген автордың көзқарасын білдіру жолдарын анықтау; 11.2.8 поэтикалық синтаксис фигуралары және бейнелеу құралдары, көркем әдеби кеңістік пен уақыт, бейне құру тәсілдері мен құралдарын талдау, оларды пайдалануда автордың мақсатын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мәтін проблематикасына деген өз көзқарастарын ауызша және жазбаша өтініштер түрінде түсіндіре отырып, жұмысты адамгершілік және эстетикалық құндылықтар, автор тәсілдері тұрғысынан сыни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Тоталитарлық режим дәуіріндегі адам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Н. Рыбаков "Арбат балалары". 2. А.А. Ахматова. Поэзия. 3. Е.И. Замятин "Біз".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сыни түсіндіріп, естігендеріне немесе оқығандарына деген көзқарасын білдіре отырып, әдеби процесте көркем әдебиет шығармаларының мазмұнын және оның ролін түсіну; 11.1.3 мәтінде авторлық ұстанымға және проблематикаға байланысты үзінділер мен цитаталарды өздігінен табу, мәнерлеп жатқа оқу; 11.1.4 әдеби және еркін тақырып бойынша эссе, сыни мақала, шығарма жоспарын құру; 11.1.5 автор ерекшелігін сақтап, мазмұнды шығармашылық түрде қайта қарастыра отырып, шығарма мәтінін немесе эпизодты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жанр және оның белгілерін (синкретикалық жанр), күміс ғасыр лирикасының ерекшеліктерін, әскери поэзия, бард әнін анықтау; 11.2.3 автордың идеясын ашуда (тематика, проблематика, кейіпкер бейнелері) композицияның рөлін анықтау; 11.2.4 эпизод ролін, көркем құралдар мен тәсілдерді талдау негізінде оның тақырыппен және шығарма проблемасымен байланысын анықтау; 11.2.5 шығарманың идеялық және тақырыптық мазмұнын ашудағы рөлін айқындай отырып, шығарма кейіпкерлерін сипаттау; 11.2.7 автор позициясын өз ойымен салғастыра отырып, проблемаларға, кейіпкерлерге деген автордың көзқарасын білдіру жолдарын анықтау; 11.2.9 әдеби материалдарға және өмірлік тәжірибеге сүйене сүйене, тура және бейнелі тілдерді пайдалану, өзектілік жайлы өз ойын білдіре отырып, шығармашылық жұмыстарды (эссе, әдеби және еркін тақырып бойынша шығарма, сыни мақалалар) логикалық және дәйекті түрде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эмоциялық әсер дәрежесін бағалау, бейнелердің, тақырыптардың, проблемалардың тұтас қабылдауын қалыптастыратын әдістер мен тәсілдердің ұқсастықтары мен айырмашылығын сипаттай отырып, көркем әдеби шығармаларды басқа өнер шығармаларымен салыстыру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тағдырындағы соғыс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1.В.В.Быков. "Сотников". 2. Б. Васильев. "Мұнда таңертең тыныштық орнады". 3.В.Л.Кондратьев. "Сашка" (мұғалім таңдауы бойынша). 4. Э.М. Ремарк. "Үш дос". 5. Соғыс лирикасы. Д. С. Самойлов, Б.Ш. Окуджава, Н.А. Заболоцкий, А.Т. Твардовский, Е.А. Евтушенко, 6.В.С. Высоцкий (мұғалім таңдауы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сыни түсіндіріп, естігендеріне немесе оқығандарына деген көзқарасын білдіре отырып, әдеби процесте көркем әдебиет шығармаларының мазмұнын және оның ролін түсіну; 11.1.3 мәтінде авторлық ұстанымға және проблематикаға байланысты үзінділер мен цитаталарды өздігінен табу, мәнерлеп жатқа оқу; 11.1.6 тақырып, проблема және бейне жүйесі туралы өз пікірін білдіре, әдеби материалға сілтеме жасай отырып, проблемалық сұраққа толық негізделген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мәтіннің көркем шығармалық ерекшеліктеріне сүйене отырып, шығарманың тақырыбы мен проблематикасын анықтау; 11.2.5 шығарманың идеялық және тақырыптық мазмұнын ашудағы рөлін айқындай отырып, шығарма кейіпкерлерін сипаттау; 11.2.6 идеяны түрлі формада (қойылым, буктрейлер) көрсете отырып, көркем шығарма әлемін талдау; 11.2.7 автор позициясын өз ойымен салғастыра отырып, проблемаларға, кейіпкерлерге деген автордың көзқарасын білдіру жолдарын анықтау; 11.2.8 поэтикалық синтаксис фигуралары және бейнелеу құралдары, көркем әдеби кеңістік пен уақыт, бейне құру тәсілдері мен құралдарын талдау, оларды пайдалануда автордың мақсатын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мәтін проблематикасына деген өз көзқарастарын ауызша және жазбаша өтініштер түрінде түсіндіре отырып, жұмысты адамгершілік және эстетикалық құндылықтар, автор тәсілдері тұрғысынан сыни бағалау; 11.3.3 оқырманға адамгершілік және эстетикалық құндылық тұрғысынан жалпы және жеке ерекшеліктерін, автор позициясын түсіндіре отырып, шығармаларды (немесе үзінділерін) орыс, қазақ және әлем әдебиетімен салғастыру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 таңдау тақырыбы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 Вампилов. "Үйрек аулау". 2. М. Горький. "Изергиль кемпір". 3. Заманауи ақындардың моральды таңдау тақырыбында өлеңдері (Р. Рождественский, Е. Евтушенко, А. Вознесенский, Л. Мартынов, О. О. Сулейменов, Б. Канапьянов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ретроспекция, күміс ғасыр, имажинизм, символизм, акмеизм, футуризм терминдерін түсіну; 11.1.4 әдеби және еркін тақырып бойынша эссе, сыни мақала, шығарма жоспарын құру; 11.1.5 автор ерекшелігін сақтап, мазмұнды шығармашылық түрде қайта қарастыра отырып, шығарма мәтінін немесе эпизодты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мәтіннің көркем шығармалық ерекшеліктеріне сүйене отырып, шығарманың тақырыбы мен проблематикасын анықтау; 11. 2.3 определять роль композиции в раскрытии авторского замысла (тематики, проблематики, образов героев); 11. 2.5 характеризовать героев произведения, определяя их роль в раскрытии идейно-тематического содержания произведения; 11.2.6 идеяны түрлі формада (қойылым, буктрейлер) көрсете отырып, көркем шығарма әлемін талдау; 11.2.7 автор позициясын өз ойымен салғастыра отырып, проблемаларға, кейіпкерлерге деген автордың көзқарасын білдіру жолдарын анықтау; 11.2.9 әдеби материалдарға және өмірлік тәжірибеге сүйеніп, тура және бейнелі тілдерді пайдалану, өзектілік жайлы өз ойын білдіре отырып, шығармашылық жұмыстарды (эссе, әдеби және еркін тақырып бойынша шығарма, сыни мақалалар) логикалық және дәйекті түрде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эмоциялық әсер дәрежесін бағалай, бейнелердің, тақырыптардың, проблемалардың тұтас қабылдауын қалыптастыратын әдістер мен тәсілдердің ұқсастықтары мен айырмашылығын сипаттай отырып, көркем әдеби шығармаларды басқа өнер шығармаларымен салыстыру; 11.3.3 оқырманға адамгершілік және эстетикалық құндылық тұрғысынан жалпы және жеке ерекшеліктерін, автор позициясын түсіндіре отырып, шығармаларды (немесе үзінділерін) орыс, қазақ және әлем әдебиетімен салғастыру; 11.3.4 әдеби тақырып ашлыуының толықтығы мен терең ашылуы, композициялық және стилистикалық бірлігі, тыңдаушы немесе оқырман назарын аудару құралдары және фактологиялық дұрыстығы бойынша ауызша және жазбаша мәлімдемелерді (достар, сыныптастар) бағалау</w:t>
            </w:r>
          </w:p>
        </w:tc>
      </w:tr>
    </w:tbl>
    <w:bookmarkStart w:name="z618" w:id="577"/>
    <w:p>
      <w:pPr>
        <w:spacing w:after="0"/>
        <w:ind w:left="0"/>
        <w:jc w:val="left"/>
      </w:pPr>
      <w:r>
        <w:rPr>
          <w:rFonts w:ascii="Times New Roman"/>
          <w:b/>
          <w:i w:val="false"/>
          <w:color w:val="000000"/>
        </w:rPr>
        <w:t xml:space="preserve"> 3-тарау. "Орыс әдебиеті" оқу пәнінің мазмұнын ұйымдастыру (оқу жүктемесі төмендетілген)</w:t>
      </w:r>
    </w:p>
    <w:bookmarkEnd w:id="577"/>
    <w:bookmarkStart w:name="z619" w:id="578"/>
    <w:p>
      <w:pPr>
        <w:spacing w:after="0"/>
        <w:ind w:left="0"/>
        <w:jc w:val="left"/>
      </w:pPr>
      <w:r>
        <w:rPr>
          <w:rFonts w:ascii="Times New Roman"/>
          <w:b/>
          <w:i w:val="false"/>
          <w:color w:val="000000"/>
        </w:rPr>
        <w:t xml:space="preserve"> 1-параграф. "Орыс әдебиеті" оқу пәнінің мазмұны</w:t>
      </w:r>
    </w:p>
    <w:bookmarkEnd w:id="578"/>
    <w:bookmarkStart w:name="z620" w:id="579"/>
    <w:p>
      <w:pPr>
        <w:spacing w:after="0"/>
        <w:ind w:left="0"/>
        <w:jc w:val="both"/>
      </w:pPr>
      <w:r>
        <w:rPr>
          <w:rFonts w:ascii="Times New Roman"/>
          <w:b w:val="false"/>
          <w:i w:val="false"/>
          <w:color w:val="000000"/>
          <w:sz w:val="28"/>
        </w:rPr>
        <w:t>
      14. "Орыс әдебиеті" оқу пәні бойынша оқу жүктемесінің жоғары шекті көлемі:</w:t>
      </w:r>
    </w:p>
    <w:bookmarkEnd w:id="579"/>
    <w:p>
      <w:pPr>
        <w:spacing w:after="0"/>
        <w:ind w:left="0"/>
        <w:jc w:val="both"/>
      </w:pPr>
      <w:r>
        <w:rPr>
          <w:rFonts w:ascii="Times New Roman"/>
          <w:b w:val="false"/>
          <w:i w:val="false"/>
          <w:color w:val="000000"/>
          <w:sz w:val="28"/>
        </w:rPr>
        <w:t>
      1) 10-сыныпта аптасына 2 сағат, оқу жылында 68 сағат;</w:t>
      </w:r>
    </w:p>
    <w:p>
      <w:pPr>
        <w:spacing w:after="0"/>
        <w:ind w:left="0"/>
        <w:jc w:val="both"/>
      </w:pPr>
      <w:r>
        <w:rPr>
          <w:rFonts w:ascii="Times New Roman"/>
          <w:b w:val="false"/>
          <w:i w:val="false"/>
          <w:color w:val="000000"/>
          <w:sz w:val="28"/>
        </w:rPr>
        <w:t>
      2) 11-сыныпта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негізделген (Қазақстан Республикасының нормативтік құқықтық актілерін мемлекеттік тіркеу тізілімінде № 8170 тіркелген).</w:t>
      </w:r>
    </w:p>
    <w:bookmarkStart w:name="z621" w:id="580"/>
    <w:p>
      <w:pPr>
        <w:spacing w:after="0"/>
        <w:ind w:left="0"/>
        <w:jc w:val="both"/>
      </w:pPr>
      <w:r>
        <w:rPr>
          <w:rFonts w:ascii="Times New Roman"/>
          <w:b w:val="false"/>
          <w:i w:val="false"/>
          <w:color w:val="000000"/>
          <w:sz w:val="28"/>
        </w:rPr>
        <w:t xml:space="preserve">
      15. "Орыс әдебиеті" пәні бағдарламасының мазмұны бөлімдерге бөлінген. Бөлімдер күтілетін нәтижелер түрінде сынып бойынша оқу мақсаттарынан: дағдылар немесе білік, білім немесе түсініктен тұратын бөлімшелерден тұрады. </w:t>
      </w:r>
    </w:p>
    <w:bookmarkEnd w:id="580"/>
    <w:bookmarkStart w:name="z622" w:id="581"/>
    <w:p>
      <w:pPr>
        <w:spacing w:after="0"/>
        <w:ind w:left="0"/>
        <w:jc w:val="both"/>
      </w:pPr>
      <w:r>
        <w:rPr>
          <w:rFonts w:ascii="Times New Roman"/>
          <w:b w:val="false"/>
          <w:i w:val="false"/>
          <w:color w:val="000000"/>
          <w:sz w:val="28"/>
        </w:rPr>
        <w:t>
      16. Әрбір бөлімше ішінде бірізді ұйымдастырылған оқыту мақсаттары мұғалімдерге өз жұмыстарын жоспарлауға және білім алушылардың жетістіктерін бағалауға, сондай-ақ, оларды келесі оқу кезеңдері туралы хабардар етуге мүмкіндік береді.</w:t>
      </w:r>
    </w:p>
    <w:bookmarkEnd w:id="581"/>
    <w:bookmarkStart w:name="z623" w:id="582"/>
    <w:p>
      <w:pPr>
        <w:spacing w:after="0"/>
        <w:ind w:left="0"/>
        <w:jc w:val="both"/>
      </w:pPr>
      <w:r>
        <w:rPr>
          <w:rFonts w:ascii="Times New Roman"/>
          <w:b w:val="false"/>
          <w:i w:val="false"/>
          <w:color w:val="000000"/>
          <w:sz w:val="28"/>
        </w:rPr>
        <w:t>
      17. Оқу пәнінің мазмұны 3 бөлімнен тұрады: "Мәтінді түсіну және жауап беру", "Мәтінді талдау және интерпретация", "Бағалау және салыстырмалы талдау".</w:t>
      </w:r>
    </w:p>
    <w:bookmarkEnd w:id="582"/>
    <w:bookmarkStart w:name="z624" w:id="583"/>
    <w:p>
      <w:pPr>
        <w:spacing w:after="0"/>
        <w:ind w:left="0"/>
        <w:jc w:val="both"/>
      </w:pPr>
      <w:r>
        <w:rPr>
          <w:rFonts w:ascii="Times New Roman"/>
          <w:b w:val="false"/>
          <w:i w:val="false"/>
          <w:color w:val="000000"/>
          <w:sz w:val="28"/>
        </w:rPr>
        <w:t>
      18. "Мәтінді түсіну және жауап беру" бөлімі келесі бөлімшелерден тұрады:</w:t>
      </w:r>
    </w:p>
    <w:bookmarkEnd w:id="583"/>
    <w:p>
      <w:pPr>
        <w:spacing w:after="0"/>
        <w:ind w:left="0"/>
        <w:jc w:val="both"/>
      </w:pPr>
      <w:r>
        <w:rPr>
          <w:rFonts w:ascii="Times New Roman"/>
          <w:b w:val="false"/>
          <w:i w:val="false"/>
          <w:color w:val="000000"/>
          <w:sz w:val="28"/>
        </w:rPr>
        <w:t>
      1) терминдерді түсіну;</w:t>
      </w:r>
    </w:p>
    <w:p>
      <w:pPr>
        <w:spacing w:after="0"/>
        <w:ind w:left="0"/>
        <w:jc w:val="both"/>
      </w:pPr>
      <w:r>
        <w:rPr>
          <w:rFonts w:ascii="Times New Roman"/>
          <w:b w:val="false"/>
          <w:i w:val="false"/>
          <w:color w:val="000000"/>
          <w:sz w:val="28"/>
        </w:rPr>
        <w:t>
      2) көркем шығармаларды түсіну;</w:t>
      </w:r>
    </w:p>
    <w:p>
      <w:pPr>
        <w:spacing w:after="0"/>
        <w:ind w:left="0"/>
        <w:jc w:val="both"/>
      </w:pPr>
      <w:r>
        <w:rPr>
          <w:rFonts w:ascii="Times New Roman"/>
          <w:b w:val="false"/>
          <w:i w:val="false"/>
          <w:color w:val="000000"/>
          <w:sz w:val="28"/>
        </w:rPr>
        <w:t>
      3) жатқа оқу және дәйексөз келтіру;</w:t>
      </w:r>
    </w:p>
    <w:p>
      <w:pPr>
        <w:spacing w:after="0"/>
        <w:ind w:left="0"/>
        <w:jc w:val="both"/>
      </w:pPr>
      <w:r>
        <w:rPr>
          <w:rFonts w:ascii="Times New Roman"/>
          <w:b w:val="false"/>
          <w:i w:val="false"/>
          <w:color w:val="000000"/>
          <w:sz w:val="28"/>
        </w:rPr>
        <w:t>
      4) жоспар құру;</w:t>
      </w:r>
    </w:p>
    <w:p>
      <w:pPr>
        <w:spacing w:after="0"/>
        <w:ind w:left="0"/>
        <w:jc w:val="both"/>
      </w:pPr>
      <w:r>
        <w:rPr>
          <w:rFonts w:ascii="Times New Roman"/>
          <w:b w:val="false"/>
          <w:i w:val="false"/>
          <w:color w:val="000000"/>
          <w:sz w:val="28"/>
        </w:rPr>
        <w:t>
      5) мазмұндау;</w:t>
      </w:r>
    </w:p>
    <w:p>
      <w:pPr>
        <w:spacing w:after="0"/>
        <w:ind w:left="0"/>
        <w:jc w:val="both"/>
      </w:pPr>
      <w:r>
        <w:rPr>
          <w:rFonts w:ascii="Times New Roman"/>
          <w:b w:val="false"/>
          <w:i w:val="false"/>
          <w:color w:val="000000"/>
          <w:sz w:val="28"/>
        </w:rPr>
        <w:t>
      6) сұрақтарға жауап беру.</w:t>
      </w:r>
    </w:p>
    <w:bookmarkStart w:name="z625" w:id="584"/>
    <w:p>
      <w:pPr>
        <w:spacing w:after="0"/>
        <w:ind w:left="0"/>
        <w:jc w:val="both"/>
      </w:pPr>
      <w:r>
        <w:rPr>
          <w:rFonts w:ascii="Times New Roman"/>
          <w:b w:val="false"/>
          <w:i w:val="false"/>
          <w:color w:val="000000"/>
          <w:sz w:val="28"/>
        </w:rPr>
        <w:t>
      19. "Мәтінді талдау және интерпретация" бөлімі келесі бөлімшелерден тұрады:</w:t>
      </w:r>
    </w:p>
    <w:bookmarkEnd w:id="584"/>
    <w:p>
      <w:pPr>
        <w:spacing w:after="0"/>
        <w:ind w:left="0"/>
        <w:jc w:val="both"/>
      </w:pPr>
      <w:r>
        <w:rPr>
          <w:rFonts w:ascii="Times New Roman"/>
          <w:b w:val="false"/>
          <w:i w:val="false"/>
          <w:color w:val="000000"/>
          <w:sz w:val="28"/>
        </w:rPr>
        <w:t>
      1) жанр;</w:t>
      </w:r>
    </w:p>
    <w:p>
      <w:pPr>
        <w:spacing w:after="0"/>
        <w:ind w:left="0"/>
        <w:jc w:val="both"/>
      </w:pPr>
      <w:r>
        <w:rPr>
          <w:rFonts w:ascii="Times New Roman"/>
          <w:b w:val="false"/>
          <w:i w:val="false"/>
          <w:color w:val="000000"/>
          <w:sz w:val="28"/>
        </w:rPr>
        <w:t>
      2) тақырып пен идея;</w:t>
      </w:r>
    </w:p>
    <w:p>
      <w:pPr>
        <w:spacing w:after="0"/>
        <w:ind w:left="0"/>
        <w:jc w:val="both"/>
      </w:pPr>
      <w:r>
        <w:rPr>
          <w:rFonts w:ascii="Times New Roman"/>
          <w:b w:val="false"/>
          <w:i w:val="false"/>
          <w:color w:val="000000"/>
          <w:sz w:val="28"/>
        </w:rPr>
        <w:t>
      3) композиция;</w:t>
      </w:r>
    </w:p>
    <w:p>
      <w:pPr>
        <w:spacing w:after="0"/>
        <w:ind w:left="0"/>
        <w:jc w:val="both"/>
      </w:pPr>
      <w:r>
        <w:rPr>
          <w:rFonts w:ascii="Times New Roman"/>
          <w:b w:val="false"/>
          <w:i w:val="false"/>
          <w:color w:val="000000"/>
          <w:sz w:val="28"/>
        </w:rPr>
        <w:t>
      4) эпизодтарды талдау;</w:t>
      </w:r>
    </w:p>
    <w:p>
      <w:pPr>
        <w:spacing w:after="0"/>
        <w:ind w:left="0"/>
        <w:jc w:val="both"/>
      </w:pPr>
      <w:r>
        <w:rPr>
          <w:rFonts w:ascii="Times New Roman"/>
          <w:b w:val="false"/>
          <w:i w:val="false"/>
          <w:color w:val="000000"/>
          <w:sz w:val="28"/>
        </w:rPr>
        <w:t>
      5) кейіпкерлерді сипаттау;</w:t>
      </w:r>
    </w:p>
    <w:p>
      <w:pPr>
        <w:spacing w:after="0"/>
        <w:ind w:left="0"/>
        <w:jc w:val="both"/>
      </w:pPr>
      <w:r>
        <w:rPr>
          <w:rFonts w:ascii="Times New Roman"/>
          <w:b w:val="false"/>
          <w:i w:val="false"/>
          <w:color w:val="000000"/>
          <w:sz w:val="28"/>
        </w:rPr>
        <w:t>
      6) әртүрлі формада берілген шығарманың көркемдік әлемі;</w:t>
      </w:r>
    </w:p>
    <w:p>
      <w:pPr>
        <w:spacing w:after="0"/>
        <w:ind w:left="0"/>
        <w:jc w:val="both"/>
      </w:pPr>
      <w:r>
        <w:rPr>
          <w:rFonts w:ascii="Times New Roman"/>
          <w:b w:val="false"/>
          <w:i w:val="false"/>
          <w:color w:val="000000"/>
          <w:sz w:val="28"/>
        </w:rPr>
        <w:t>
      7) автор көзқарасы;</w:t>
      </w:r>
    </w:p>
    <w:p>
      <w:pPr>
        <w:spacing w:after="0"/>
        <w:ind w:left="0"/>
        <w:jc w:val="both"/>
      </w:pPr>
      <w:r>
        <w:rPr>
          <w:rFonts w:ascii="Times New Roman"/>
          <w:b w:val="false"/>
          <w:i w:val="false"/>
          <w:color w:val="000000"/>
          <w:sz w:val="28"/>
        </w:rPr>
        <w:t>
      8) әдеби тәсілдер мен көркемдеуіш құралдар;</w:t>
      </w:r>
    </w:p>
    <w:p>
      <w:pPr>
        <w:spacing w:after="0"/>
        <w:ind w:left="0"/>
        <w:jc w:val="both"/>
      </w:pPr>
      <w:r>
        <w:rPr>
          <w:rFonts w:ascii="Times New Roman"/>
          <w:b w:val="false"/>
          <w:i w:val="false"/>
          <w:color w:val="000000"/>
          <w:sz w:val="28"/>
        </w:rPr>
        <w:t>
      9) шығармашылық жұмыс.</w:t>
      </w:r>
    </w:p>
    <w:bookmarkStart w:name="z626" w:id="585"/>
    <w:p>
      <w:pPr>
        <w:spacing w:after="0"/>
        <w:ind w:left="0"/>
        <w:jc w:val="both"/>
      </w:pPr>
      <w:r>
        <w:rPr>
          <w:rFonts w:ascii="Times New Roman"/>
          <w:b w:val="false"/>
          <w:i w:val="false"/>
          <w:color w:val="000000"/>
          <w:sz w:val="28"/>
        </w:rPr>
        <w:t>
      20. "Бағалау және салыстырмалы талдау" бөлімі келесі бөлімшелерден тұрады:</w:t>
      </w:r>
    </w:p>
    <w:bookmarkEnd w:id="585"/>
    <w:p>
      <w:pPr>
        <w:spacing w:after="0"/>
        <w:ind w:left="0"/>
        <w:jc w:val="both"/>
      </w:pPr>
      <w:r>
        <w:rPr>
          <w:rFonts w:ascii="Times New Roman"/>
          <w:b w:val="false"/>
          <w:i w:val="false"/>
          <w:color w:val="000000"/>
          <w:sz w:val="28"/>
        </w:rPr>
        <w:t>
      1) көркем шығарманы бағалау;</w:t>
      </w:r>
    </w:p>
    <w:p>
      <w:pPr>
        <w:spacing w:after="0"/>
        <w:ind w:left="0"/>
        <w:jc w:val="both"/>
      </w:pPr>
      <w:r>
        <w:rPr>
          <w:rFonts w:ascii="Times New Roman"/>
          <w:b w:val="false"/>
          <w:i w:val="false"/>
          <w:color w:val="000000"/>
          <w:sz w:val="28"/>
        </w:rPr>
        <w:t>
      2) көркем шығарманы басқа өнер түрлерінің туындыларымен салыстыру;</w:t>
      </w:r>
    </w:p>
    <w:p>
      <w:pPr>
        <w:spacing w:after="0"/>
        <w:ind w:left="0"/>
        <w:jc w:val="both"/>
      </w:pPr>
      <w:r>
        <w:rPr>
          <w:rFonts w:ascii="Times New Roman"/>
          <w:b w:val="false"/>
          <w:i w:val="false"/>
          <w:color w:val="000000"/>
          <w:sz w:val="28"/>
        </w:rPr>
        <w:t>
      3) әдеби шығармаларды салғастыру;</w:t>
      </w:r>
    </w:p>
    <w:p>
      <w:pPr>
        <w:spacing w:after="0"/>
        <w:ind w:left="0"/>
        <w:jc w:val="both"/>
      </w:pPr>
      <w:r>
        <w:rPr>
          <w:rFonts w:ascii="Times New Roman"/>
          <w:b w:val="false"/>
          <w:i w:val="false"/>
          <w:color w:val="000000"/>
          <w:sz w:val="28"/>
        </w:rPr>
        <w:t>
      4) пікірді бағалау.</w:t>
      </w:r>
    </w:p>
    <w:bookmarkStart w:name="z627" w:id="586"/>
    <w:p>
      <w:pPr>
        <w:spacing w:after="0"/>
        <w:ind w:left="0"/>
        <w:jc w:val="left"/>
      </w:pPr>
      <w:r>
        <w:rPr>
          <w:rFonts w:ascii="Times New Roman"/>
          <w:b/>
          <w:i w:val="false"/>
          <w:color w:val="000000"/>
        </w:rPr>
        <w:t xml:space="preserve"> 2-параграф. Оқыту мақсаттарының жүйесі (оқу жүктемесі төмендетілген)</w:t>
      </w:r>
    </w:p>
    <w:bookmarkEnd w:id="586"/>
    <w:bookmarkStart w:name="z628" w:id="587"/>
    <w:p>
      <w:pPr>
        <w:spacing w:after="0"/>
        <w:ind w:left="0"/>
        <w:jc w:val="both"/>
      </w:pPr>
      <w:r>
        <w:rPr>
          <w:rFonts w:ascii="Times New Roman"/>
          <w:b w:val="false"/>
          <w:i w:val="false"/>
          <w:color w:val="000000"/>
          <w:sz w:val="28"/>
        </w:rPr>
        <w:t>
      21. Бағдарламада "оқыту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оқыту мақсатының реттік нөмірін көрсетеді. Мысалы, 10.2.1 кодында "10" - сынып, "2" – бөлімшесі, "1"– оқыту мақсатының реттік саны.</w:t>
      </w:r>
    </w:p>
    <w:bookmarkEnd w:id="587"/>
    <w:bookmarkStart w:name="z629" w:id="588"/>
    <w:p>
      <w:pPr>
        <w:spacing w:after="0"/>
        <w:ind w:left="0"/>
        <w:jc w:val="both"/>
      </w:pPr>
      <w:r>
        <w:rPr>
          <w:rFonts w:ascii="Times New Roman"/>
          <w:b w:val="false"/>
          <w:i w:val="false"/>
          <w:color w:val="000000"/>
          <w:sz w:val="28"/>
        </w:rPr>
        <w:t>
      22. Оқу мақсаттарының жүйесі әр сыныпқа арналған бөлім бойынша берілген:</w:t>
      </w:r>
    </w:p>
    <w:bookmarkEnd w:id="588"/>
    <w:p>
      <w:pPr>
        <w:spacing w:after="0"/>
        <w:ind w:left="0"/>
        <w:jc w:val="both"/>
      </w:pPr>
      <w:r>
        <w:rPr>
          <w:rFonts w:ascii="Times New Roman"/>
          <w:b w:val="false"/>
          <w:i w:val="false"/>
          <w:color w:val="000000"/>
          <w:sz w:val="28"/>
        </w:rPr>
        <w:t>
      1) түсіну және жауап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Терминдерді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синкретикалық жанр, алтын ғасыр, Онегин строфасы, мотив, роман-эпопея, өлең түріндегі роман, психологизм, полифония, әдеби егіз, фабула терминдерін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ретроспекция, күміс ғасыр, имажинизм, символизм, акмеизм, футуризм терминдерін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Көркем шығарманы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проблематикасын, сыни түсіндіріп, естігендеріне немесе оқығандарына деген көзқарасын білдіре отырып, көркем әдебиет шығармаларының мазмұнын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сыни түсіндіріп, естігендеріне немесе оқығандарына деген көзқарасын білдіре отырып, әдеби процесте көркем әдебиет шығармаларының мазмұнын және оның рөлін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Жатқа оқу және дәйексөз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мәтінде авторлық ұстанымға байланысты үзінділер мен цитаталарды өздігінен табу, мәнерлеп жатқа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мәтінде авторлық ұстанымға және проблематикаға байланысты үзінділер мен цитаталарды өздігінен табу, мәнерлеп жатқа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Жоспар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әдеби және еркін тақырып бойынша эссе, шығарма жоспарын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әдеби және еркін тақырып бойынша эссе, сыни мақала, шығарма жоспарын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Мазмұндау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бейнелеу құралдарын пайдаланып мазмұнды шығармашылық түрде қайта қарастыра отырып, шығарма мәтінін немесе эпизодты мазмұндау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автор ерекшелігін сақтап, мазмұнды шығармашылық түрде қайта қарастыра отырып, шығарма мәтінін немесе эпизодты мазмұндау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Сұраққа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тақырып, сюжет және бейне туралы өз пікірін білдіріп, мәтіннің шығармасына сілтеме жасай отырып, проблемалық сұраққа толық негізделген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тақырып, проблема және бейне жүйесі туралы өз пікірін білдіріп, әдеби материалға сілтеме жасай отырып, проблемалық сұраққа толық негізделген жауап беру</w:t>
            </w:r>
          </w:p>
        </w:tc>
      </w:tr>
    </w:tbl>
    <w:p>
      <w:pPr>
        <w:spacing w:after="0"/>
        <w:ind w:left="0"/>
        <w:jc w:val="both"/>
      </w:pPr>
      <w:r>
        <w:rPr>
          <w:rFonts w:ascii="Times New Roman"/>
          <w:b w:val="false"/>
          <w:i w:val="false"/>
          <w:color w:val="000000"/>
          <w:sz w:val="28"/>
        </w:rPr>
        <w:t>
      2) анализ және интерпретация: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жанр және оның белгілерін (роман-эпопея, өлең түріндегі роман, психологиялық роман), философиялық лириканың ерекшеліктерін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жанр және оның белгілерін (синкретикалық жанр), күміс ғасыр лирикасының ерекшеліктерін, әскери поэзия, бард әнін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Тақырып және идея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өз позициясын дәлелдеу және өзектілігіне байланысты ойын көрсету арқылы, шығарманың тақырыбы мен проблематикасын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мәтіннің көркем шығармалық ерекшеліктеріне сүйене отырып, шығарманың тақырыбы мен проблематикасын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3.Композиция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шығарманың идеясын ашуда композицияның рөлін, кейіпкерлердің бейнелерін анықтау, сюжеттен тыс элементтердің мағынасын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автордың идеясын (тематика, проблематика, кейіпкер бейнелері) композицияның рөлін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Эпизодтарды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эпизодтарды талдау, олардың шығарма композициясындағы рөлі мен орнын айқындау, идеологиялық және тақырыптық ойын ашуда эпизодтың маңыздылығын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эпизод рөлін, көркем құралдар мен тәсілдерді талдау негізінде оның тақырыппен және шығарма проблемасымен байланысын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Кейіпкерлерді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кейіпкерлердің жүйесінде рөлі мен маңыздылығын айқындай отырып, шығарма кейіпкерлерін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шығарманың идеялық және тақырыптық мазмұнын ашудағы рөлін айқындай отырып, шығарма кейіпкерлерін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 түрлі формада берілген шығарманың көркемдік әлемі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 идеяны түрлі формада (қойылым, буктрейлер) көрсете отырып, көркем шығарма әлемін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 идеяны түрлі формада (қойылым, буктрейлер) көрсете отырып, көркем шығарма әлемін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Автор көзқарасы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мәтіндегі мысалдарымен автордың ұстанымын түсіндіре отырып, проблемаларға, кейіпкерлерге деген автордың көзқарасын білдіру жолдарын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 автор ұстанымын өз ойымен салғастыра отырып, проблемаларға, кейіпкерлерге деген автордың көзқарасын білдіру жолдарын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Әдеби тәсілдер мен көркемдеуіш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 поэтикалық синтаксис фигуралары және бейнелеу құралдары, бейне құру тәсілдері мен құралдарын талдау, оларды пайдалануда автордың мақсатын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 поэтикалық синтаксис фигуралары және бейнелеу құралдары, көркем әдеби кеңістік пен уақыт, бейне құру тәсілдері мен құралдарын талдау, оларды пайдалануда автордың мақсатын түсіндіру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Шығармашылық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 әдеби материалдарға, әдеби терминдерге сүйеніп, тура және бейнелі тілдерді пайдалану; шығармашылық жұмыстарды (эссе, әдеби және еркін тақырып бойынша шығарма, аннотациялар) логикалық және дәйекті түрде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 әдеби материалдарға және өмірлік тәжірибеге сүйеніп, тура және бейнелі тілдерді пайдалану; өзектілік жайлы өз ойын білдіре отырып, шығармашылық жұмыстарды (эссе, әдеби және еркін тақырып бойынша шығарма, сыни мақалалар) логикалық және дәйекті түрде жазу</w:t>
            </w:r>
          </w:p>
        </w:tc>
      </w:tr>
    </w:tbl>
    <w:p>
      <w:pPr>
        <w:spacing w:after="0"/>
        <w:ind w:left="0"/>
        <w:jc w:val="both"/>
      </w:pPr>
      <w:r>
        <w:rPr>
          <w:rFonts w:ascii="Times New Roman"/>
          <w:b w:val="false"/>
          <w:i w:val="false"/>
          <w:color w:val="000000"/>
          <w:sz w:val="28"/>
        </w:rPr>
        <w:t>
      3) бағалау және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Көркем әдебиет шығармаларын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идеяға, кейіпкерге деген өз көзқарастарын ауызша және жазбаша өтініштер түрінде түсіндіре отырып, жұмысты оқырманға эстетикалық әсер ету тұрғысынан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мәтін проблематикасына деген өз көзқарастарын ауызша және жазбаша өтініштер түрінде түсіндіре отырып, жұмысты адамгершілік және эстетикалық құндылықтар, автор тәсілдері тұрғысынан сыни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Көркем шығарманы басқа өнер түрлерінің туындыларымен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эмоциялық әсер дәрежесін бағалау; бейнелердің тұтас қабылдауын қалыптастыратын әдістер мен тәсілдердің ұқсастықтары мен айырмашылығын сипаттай отырып, көркем әдеби шығармаларды басқа өнер шығармаларымен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эмоциялық әсер дәрежесін бағалау; бейнелердің, тақырыптардың, проблемалардың тұтас қабылдауын қалыптастыратын әдістер мен тәсілдердің ұқсастықтары мен айырмашылығын сипаттай отырып, көркем әдеби шығармаларды басқа өнер шығармаларымен салыстыру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Әдеби шығармаларды салғастыру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оқырманға эстетикалық әсері тұрғысынан жалпы және жеке ерекшеліктерін түсіндіре отырып, шығармаларды (немесе үзінділерін) орыс, қазақ және әлем әдебиетімен салғастыру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оқырманға адамгершілік және эстетикалық құндылық тұрғысынан жалпы және жеке ерекшеліктерін, автор позициясын түсіндіре отырып, шығармаларды (немесе үзінділерін) орыс, қазақ және әлем әдебиетімен салғастыру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Пікірді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әдеби тақырыптың толық мен терең ашылуы, композициялық және стилистикалық бірлігі, тыңдаушы немесе оқырманға эмоционалдық әсері және фактологиялық дұрыстығы бойынша ауызша және жазбаша мәлімдемелерді (достар, сыныптастар)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әдеби тақырыптың толық және терең ашылуы, композициялық және стилистикалық бірлігі, тыңдаушы немесе оқырман назарын аудару құралдары және фактологиялық дұрыстығы бойынша ауызша және жазбаша мәлімдемелерді (достар, сыныптастар) бағалау</w:t>
            </w:r>
          </w:p>
        </w:tc>
      </w:tr>
    </w:tbl>
    <w:bookmarkStart w:name="z630" w:id="589"/>
    <w:p>
      <w:pPr>
        <w:spacing w:after="0"/>
        <w:ind w:left="0"/>
        <w:jc w:val="both"/>
      </w:pPr>
      <w:r>
        <w:rPr>
          <w:rFonts w:ascii="Times New Roman"/>
          <w:b w:val="false"/>
          <w:i w:val="false"/>
          <w:color w:val="000000"/>
          <w:sz w:val="28"/>
        </w:rPr>
        <w:t>
      23. Тоқсандағы бөлімдер және бөлімдер ішіндегі тақырыптар бойынша сағат сандарын бөлу мұғалімнің еркіне қалдырылады</w:t>
      </w:r>
    </w:p>
    <w:bookmarkEnd w:id="589"/>
    <w:bookmarkStart w:name="z631" w:id="590"/>
    <w:p>
      <w:pPr>
        <w:spacing w:after="0"/>
        <w:ind w:left="0"/>
        <w:jc w:val="both"/>
      </w:pPr>
      <w:r>
        <w:rPr>
          <w:rFonts w:ascii="Times New Roman"/>
          <w:b w:val="false"/>
          <w:i w:val="false"/>
          <w:color w:val="000000"/>
          <w:sz w:val="28"/>
        </w:rPr>
        <w:t>
      24. Осы оқу бағдарламасы Жалпы орта білім беру деңгейінің 10-11-сыныптарға арналған қоғамдық-гуманитарлық бағытындағы "Орыс әдебиеті" оқу пәні бойынша үлгілік оқу бағдарламасының (оқыту орыс тілінде) мерзімді жоспарына сәйкес іске асырылады (оқу жүктемесі төмендетілген).</w:t>
      </w:r>
    </w:p>
    <w:bookmarkEnd w:id="590"/>
    <w:bookmarkStart w:name="z632" w:id="591"/>
    <w:p>
      <w:pPr>
        <w:spacing w:after="0"/>
        <w:ind w:left="0"/>
        <w:jc w:val="left"/>
      </w:pPr>
      <w:r>
        <w:rPr>
          <w:rFonts w:ascii="Times New Roman"/>
          <w:b/>
          <w:i w:val="false"/>
          <w:color w:val="000000"/>
        </w:rPr>
        <w:t xml:space="preserve"> 3-параграф. Жалпы орта білім беру деңгейінің 10-11-сыныптарына арналған қоғамдық-гуманитарлық бағытындағы "Орыс әдебиеті" оқу пәні бойынша үлгілік оқу бағдарламасын(оқыту орыс тілінде) іске асыру жөніндегі ұзақ мерзімді жоспары (оқу жүктемесі төмендетілген)</w:t>
      </w:r>
    </w:p>
    <w:bookmarkEnd w:id="591"/>
    <w:p>
      <w:pPr>
        <w:spacing w:after="0"/>
        <w:ind w:left="0"/>
        <w:jc w:val="both"/>
      </w:pPr>
      <w:r>
        <w:rPr>
          <w:rFonts w:ascii="Times New Roman"/>
          <w:b w:val="false"/>
          <w:i w:val="false"/>
          <w:color w:val="000000"/>
          <w:sz w:val="28"/>
        </w:rPr>
        <w:t>
      1)10-сынып: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 Пушкин. "Евгений Онегин" 2. И.А. Гончаров "Обломов" (фрагменттер)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синкретикалық жанр, алтын ғасыр, Онегин строфасы, мотив, роман-эпопея, өлең түріндегі роман, психологизм, полифония, әдеби егіз, фабула терминдерін түсіну; 10.1.2 проблематикасын, сыни түсіндіріп, естігендеріне немесе оқығандарына деген көзқарасын білдіре отырып, көркем әдебиет шығармаларының мазмұнын түсіну; 10.1.3 мәтінде авторлық ұстанымға байланысты үзінділер мен цитаталарды өздігінен табу, мәнерлеп жатқа оқу; 10.1.5 бейнелеу құралдарын пайдаланып мазмұнды шығармашылық түрде қайта қарастыра отырып, шығарма мәтінін немесе эпизодты мазмұндау; 10.1.6 тақырып, сюжет және бейне туралы өз пікірін білдіре, мәтіннің шығармасына сілтеме жасай отырып, проблемалық сұраққа толық негізделген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жанрдың түрлерін және оның белгілерін анықтау;</w:t>
            </w:r>
          </w:p>
          <w:p>
            <w:pPr>
              <w:spacing w:after="20"/>
              <w:ind w:left="20"/>
              <w:jc w:val="both"/>
            </w:pPr>
            <w:r>
              <w:rPr>
                <w:rFonts w:ascii="Times New Roman"/>
                <w:b w:val="false"/>
                <w:i w:val="false"/>
                <w:color w:val="000000"/>
                <w:sz w:val="20"/>
              </w:rPr>
              <w:t>
10.2.2 өз позициясын дәлелдеу және өзектілігіне байланысты ойын көрсету арқылы, шығарманың тақырыбы мен проблематикасын анықтау; 10.2.5 кейіпкерлердің жүйесінде рөлі мен маңыздылығын айқындай отырып, шығарма кейіпкерлерін сипаттау; 10.2.7 мәтіндегі мысалдарымен автордың позициясын түсіндіре отырып, проблемаларға, кейіпкерлерге деген автордың көзқарасын білдіру жолдарын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идеяға, кейіпкерге деген өз көзқарастарын ауызша және жазбаша өтініштер түрінде түсіндіре отырып, жұмысты оқырманға эстетикалық әсер ету тұрғысынан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уақыттың кейіпкерлері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М.Ю. Лермонтов. "Біздің уақыттың кейіпкерлері". 2. Ч.Т. Айтматов. "Жан пида"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проблематикасын, сыни түсіндіріп, естігендеріне немесе оқығандарына деген көзқарасын білдіре отырып, көркем әдебиет шығармаларының мазмұнын түсіну; 10.1.4 әдеби және еркін тақырып бойынша эссе, шығарма жоспарын құру; 10.1.6 тақырып, сюжет және бейне туралы өз пікірін білдіре, мәтіннің шығармасына сілтеме жасай отырып, проблемалық сұраққа толық негізделген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өз позициясын дәлелдеу және өзектілігіне байланысты ойын көрсету арқылы, шығарманың тақырыбы мен проблематикасын анықтау; 10.2.3 шығарманың идеясын ашуда композицияның рөлін, кейіпкерлердің бейнелерін анықтау, сюжеттен тыс элементтердің мағынасын түсіндіру; 10.2.4 эпизодтарды талдау, олардың шығарма композициясындағы ролі мен орнын айқындау, идеологиялық және тақырыптық ойын ашуда эпизодтың маңыздылығын түсіндіру; 10.2.5 кейіпкерлердің жүйесінде рөлі мен маңыздылығын айқындай отырып, шығарма кейіпкерлерін сипаттау; 10.2.7 мәтіндегі мысалдарымен автордың позициясын түсіндіре отырып, проблемаларға, кейіпкерлерге деген автордың көзқарасын білдіру жолдарын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идеяға, кейіпкерге деген өз көзқарастарын ауызша және жазбаша өтініштер түрінде түсіндіре отырып, жұмысты оқырманға эстетикалық әсер ету тұрғысынан бағалау; 10.3.3 оқырманға эстетикалық әсері тұрғысынан жалпы және жеке ерекшеліктерін түсіндіре отырып, шығармаларды (немесе үзінділерін) орыс, қазақ және әлем әдебиетімен салғастыру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құқық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Ф.М. Достоевский. "Қылмыс пен жаза". 2. Н.А. Островский "Жасаусыз қалыңдық".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синкретикалық жанр, алтын ғасыр, Онегин строфасы, мотив, роман-эпопея, өлең түріндегі роман, психологизм, полифония, әдеби егіз, фабула терминдерін түсіну; 10.1.4 әдеби және еркін тақырып бойынша эссе, шығарма жоспарын құру; 10.1.5 бейнелеу құралдарын пайдаланып мазмұнды шығармашылық түрде қайта қарастыра отырып, шығарма мәтінін немесе эпизодты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шығарманың идеясын ашуда композицияның рөлін, кейіпкерлердің бейнелерін анықтау, сюжеттен тыс элементтердің мағынасын түсіндіру; 10.2 4 эпизодтарды талдау, олардың шығарма композициясындағы ролі мен орнын айқындау, идеологиялық және тақырыптық ойын ашуда эпизодтың маңыздылығын түсіндіру; 10.2.5 кейіпкерлердің жүйесінде рөлі мен маңыздылығын айқындай отырып, шығарма кейіпкерлерін сипаттау; 10.2.6 идеяны түрлі формада (қойылым, буктрейлер) көрсете отырып, көркем шығарма әлемін талдау; 10.2.8 поэтикалық синтаксис фигуралары және бейнелеу құралдары, бейне құру тәсілдері мен құралдарын талдау, оларды пайдалануда автордың мақсатын түсіндіру; 10.2.9 әдеби материалдарға, әдеби терминдерге сүйене, тура және бейнелі тілдерді пайдалана отырып, шығармашылық жұмыстарды (эссе, әдеби және еркін тақырып бойынша шығарма, аннотациялар) логикалық және дәйекті түрде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эмоциялық әсер дәрежесін бағалай, бейнелердің тұтас қабылдауын қалыптастыратын әдістер мен тәсілдердің ұқсастықтары мен айырмашылығын сипаттай отырып, көркем әдеби шығармаларды басқа өнер шығармаларымен салыстыру; 10.3.3 оқырманға эстетикалық әсері тұрғысынан жалпы және жеке ерекшеліктерін түсіндіре отырып, шығармаларды (немесе үзінділерін) орыс, қазақ және әлем әдебиетімен салғастыру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құндылықтары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Л.Н. Толстой. "Соғыс және бейбітшілік". 2. А. В. Вампилов "Үлкен 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синкретикалық жанр, алтын ғасыр, Онегин строфасы, мотив, роман-эпопея, өлең түріндегі роман, психологизм, полифония, әдеби егіз, фабула терминдерін түсіну; 10.1.3 мәтінде авторлық ұстанымға байланысты үзінділер мен цитаталарды өздігінен табу, мәнерлеп жатқа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жанр және оның белгілерін (роман-эпопея, өлең түріндегі роман, психологиялық роман), философиялық лириканың ерекшеліктерін анықтау; 10.2 4 эпизодтарды талдау, олардың шығарма композициясындағы ролі мен орнын айқындау, идеологиялық және тақырыптық ойын ашуда эпизодтың маңыздылығын түсіндіру; 10.2.5 кейіпкерлердің жүйесінде рөлі мен маңыздылығын айқындай отырып, шығарма кейіпкерлерін сипаттау; 10.2.6 идеяны түрлі формада (қойылым, буктрейлер) көрсете отырып, көркем шығарма әлемін талдау; 10.2.8 поэтикалық синтаксис фигуралары және бейнелеу құралдары, бейне құру тәсілдері мен құралдарын талдау, оларды пайдалануда автордың мақсатын түсіндіру; 10.2.9 әдеби материалдарға, әдеби терминдерге сүйенеіп, тура және бейнелі тілдерді пайдалану отырып, шығармашылық жұмыстарды (эссе, әдеби және еркін тақырып бойынша шығарма, аннотациялар) логикалық және дәйекті түрде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 эмоциялық әсер дәрежесін бағалай, бейнелердің тұтас қабылдауын қалыптастыратын әдістер мен тәсілдердің ұқсастықтары мен айырмашылығын сипаттай отырып, көркем әдеби шығармаларды басқа өнер шығармаларымен салыстыру; 10.3.4 әдеби тақырып ашлыуының толықтығы мен терең ашылуы, композициялық және стилистикалық бірлігі, тыңдаушы немесе оқырманға эмоционалдық әсер етуі және фактологиялық дұрыстығы бойынша ауызша және жазбаша мәлімдемелерді (достар, сыныптастар) бағалау</w:t>
            </w:r>
          </w:p>
        </w:tc>
      </w:tr>
    </w:tbl>
    <w:p>
      <w:pPr>
        <w:spacing w:after="0"/>
        <w:ind w:left="0"/>
        <w:jc w:val="both"/>
      </w:pPr>
      <w:r>
        <w:rPr>
          <w:rFonts w:ascii="Times New Roman"/>
          <w:b w:val="false"/>
          <w:i w:val="false"/>
          <w:color w:val="000000"/>
          <w:sz w:val="28"/>
        </w:rPr>
        <w:t>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өзгеріс дәуірінде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 Брэдбери. "Улыбка". 2. Б.Л. Пастернак. "Доктор Живаго". 3. С.А. Есенин. Өлеңдер (мұғалім таңдауы бойынша). 4. А.А. Блок. Өлеңдер "Қорқынышты әлем" жинақтағынан, "Әдемі Леди туралы өлеңдер" циклынан, поэмалар (мұғалім таңдауы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ретроспекция, күміс ғасыр, имажинизм, символизм, акмеизм, футуризм терминдерін түсіну; 11.1.2 сыни түсіндіріп, естігендеріне немесе оқығандарына деген көзқарасын білдіре отырып, әдеби процесте көркем әдебиет шығармаларының мазмұнын және оның ролін түсіну; 11.1.3 мәтінде авторлық ұстанымға және проблематикаға байланысты үзінділер мен цитаталарды өздігінен табу, мәнерлеп жатқа оқу; 11.1.6 тақырып, проблема және бейне жүйесі туралы өз пікірін білдіру, әдеби материалға сілтеме жасай отырып, проблемалық сұраққа толық негізделген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жанр және оның белгілерін (синкретикалық жанр), күміс ғасыр лирикасының ерекшеліктерін, әскери поэзия, бард әнін анықтау; 11.2.4 эпизод ролін, көркем құралдар мен тәсілдерді талдау негізінде оның тақырыппен және шығарма проблемасымен байланысын анықтау; 11.2.5 шығарманың идеялық және тақырыптық мазмұнын ашудағы рөлін айқындай отырып, шығарма кейіпкерлерін сипаттау; 11.2.7 автор позициясын өз ойымен салғастыра отырып, проблемаларға, кейіпкерлерге деген автордың көзқарасын білдіру жолдарын анықтау; 11.2.8 поэтикалық синтаксис фигуралары және бейнелеу құралдары, көркем әдеби кеңістік пен уақыт, бейне құру тәсілдері мен құралдарын талдау, оларды пайдалануда автордың мақсатын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мәтін проблематикасына деген өз көзқарастарын ауызша және жазбаша өтініштер түрінде түсіндіре отырып, жұмысты адамгершілік және эстетикалық құндылықтар, автор тәсілдері тұрғысынан сыни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Тоталитарлық режим дәуіріндегі адам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Н. Рыбаков "Арбат балалары". 2. А.А. Ахматова. Поэзия. 3. Е.И. Замятин "Біз".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сыни түсіндіріп, естігендеріне немесе оқығандарына деген көзқарасын білдіре отырып, әдеби процесте көркем әдебиет шығармаларының мазмұнын және оның ролін түсіну; 11.1.3 мәтінде авторлық ұстанымға және проблематикаға байланысты үзінділер мен цитаталарды өздігінен табу, мәнерлеп жатқа оқу; 11.1.4 әдеби және еркін тақырып бойынша эссе, сыни мақала, шығарма жоспарын құру; 11.1.5 автор ерекшелігін сақтап, мазмұнды шығармашылық түрде қайта қарастыра отырып, шығарма мәтінін немесе эпизодты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жанр және оның белгілерін (синкретикалық жанр), күміс ғасыр лирикасының ерекшеліктерін, әскери поэзия, бард әнін анықтау; 11.2.3 автордың идеясын ашуда (тематика, проблематика, кейіпкер бейнелері) композицияның рөлін анықтау; 11.2.4 эпизод ролін, көркем құралдар мен тәсілдерді талдау негізінде оның тақырыппен және шығарма проблемасымен байланысын анықтау; 11.2.5 шығарманың идеялық және тақырыптық мазмұнын ашудағы рөлін айқындай отырып, шығарма кейіпкерлерін сипаттау; 11.2.7 автор позициясын өз ойымен салғастыра отырып, проблемаларға, кейіпкерлерге деген автордың көзқарасын білдіру жолдарын анықтау; 11.2.9 әдеби материалдарға және өмірлік тәжірибеге сүйеніп, тура және бейнелі тілдерді пайдалану, өзектілік жайлы өз ойын білдіре отырып, шығармашылық жұмыстарды (эссе, әдеби және еркін тақырып бойынша шығарма, сыни мақалалар) логикалық және дәйекті түрде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эмоциялық әсер дәрежесін бағалау, бейнелердің, тақырыптардың, проблемалардың тұтас қабылдауын қалыптастыратын әдістер мен тәсілдердің ұқсастықтары мен айырмашылығын сипаттай отырып, көркем әдеби шығармаларды басқа өнер шығармаларымен салыстыру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тағдырындағы соғыс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1.В.В.Быков. "Сотников". 2. Б. Васильев. "Мұнда таңертең тыныштық орнады". 3.В.Л.Кондратьев. "Сашка" (мұғалім таңдауы бойынша). 4. Э.М. Ремарк. "Үш дос". 5.Соғыс лирикасы. Д. С. Самойлов, Б.Ш. Окуджава, Н.А. Заболоцкий, А.Т. Твардовский, Е.А. Евтушенко, 6.В.С. Высоцкий (мұғалім таңдауы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сыни түсіндіріп, естігендеріне немесе оқығандарына деген көзқарасын білдіре отырып, әдеби процесте көркем әдебиет шығармаларының мазмұнын және оның ролін түсіну; 11.1.3 мәтінде авторлық ұстанымға және проблематикаға байланысты үзінділер мен цитаталарды өздігінен табу, мәнерлеп жатқа оқу; 11.1.6 тақырып, проблема және бейне жүйесі туралы өз пікірін білдіре, әдеби материалға сілтеме жасай отырып, проблемалық сұраққа толық негізделген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мәтіннің көркем шығармалық ерекшеліктеріне сүйене отырып, шығарманың тақырыбы мен проблематикасын анықтау; 11.2.5 шығарманың идеялық және тақырыптық мазмұнын ашудағы рөлін айқындай отырып, шығарма кейіпкерлерін сипаттау; 11.2.6 идеяны түрлі формада (қойылым, буктрейлер) көрсете отырып, көркем шығарма әлемін талдау; 11.2.7 автор позициясын өз ойымен салғастыра отырып, проблемаларға, кейіпкерлерге деген автордың көзқарасын білдіру жолдарын анықтау; 11.2.8 поэтикалық синтаксис фигуралары және бейнелеу құралдары, көркем әдеби кеңістік пен уақыт, бейне құру тәсілдері мен құралдарын талдау, оларды пайдалануда автордың мақсатын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мәтін проблематикасына деген өз көзқарастарын ауызша және жазбаша өтініштер түрінде түсіндіре отырып, жұмысты адамгершілік және эстетикалық құндылықтар, автор тәсілдері тұрғысынан сыни бағалау; 11.3.3 оқырманға адамгершілік және эстетикалық құндылық тұрғысынан жалпы және жеке ерекшеліктерін, автор позициясын түсіндіре отырып, шығармаларды (немесе үзінділерін) орыс, қазақ және әлем әдебиетімен салғастыру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Моральды таңдау тақырыбы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 Вампилов. "Үйрек аулау". 2. М. Горький. "Изергиль кемпір". 3. Заманауи ақындардың моральды таңдау тақырыбында өлеңдері ( Р. Рождественский, Е. Евтушенко, А. Вознесенский, Л. Мартынов, О. О. Сулейменов, Б. Канапьянов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 және сұрақтарға 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ретроспекция, күміс ғасыр, имажинизм, символизм, акмеизм, футуризм терминдерін түсіну; 11.1.4 әдеби және еркін тақырып бойынша эссе, сыни мақала, шығарма жоспарын құру; 11.1.5 автор ерекшелігін сақтап, мазмұнды шығармашылық түрде қайта қарастыра отырып, шығарма мәтінін немесе эпизодты мазмұндау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мәтіннің көркем шығармалық ерекшеліктеріне сүйене отырып, шығарманың тақырыбы мен проблематикасын анықтау; 11.2.3 автордың идеясын ашудағы композицияның рөлін анықтау (тақырыптар, мәселелер, кейіпкерлердің бейнелері); 11.2.5 шығарманың кейіпкерлерін сипаттау, олардың шығарманың идеялық-тақырыптық мазмұнын ашудағы рөлін анықтау; 11.2.6 идеяны түрлі формада (қойылым, буктрейлер) көрсете отырып, көркем шығарма әлемін талдау; 11.2.7 автор позициясын өз ойымен салғастыра отырып, проблемаларға, кейіпкерлерге деген автордың көзқарасын білдіру жолдарын анықтау; 11.2.9 әдеби материалдарға және өмірлік тәжірибеге сүйеніп, тура және бейнелі тілдерді пайдалану, өзектілік жайлы өз ойын білдіре отырып, шығармашылық жұмыстарды (эссе, әдеби және еркін тақырып бойынша шығарма, сыни мақалалар) логикалық және дәйекті түрде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эмоциялық әсер дәрежесін бағалау, бейнелердің, тақырыптардың, проблемалардың тұтас қабылдауын қалыптастыратын әдістер мен тәсілдердің ұқсастықтары мен айырмашылығын сипаттай отырып, көркем әдеби шығармаларды басқа өнер шығармаларымен салыстыру; 11.3.3 оқырманға адамгершілік және эстетикалық құндылық тұрғысынан жалпы және жеке ерекшеліктерін, автор позициясын түсіндіре отырып, шығармаларды (немесе үзінділерін) орыс, қазақ және әлем әдебиетімен салғастыру; 11.3.4 әдеби тақырып ашлыуының толықтығы мен терең ашылуы, композициялық және стилистикалық бірлігі, тыңдаушы немесе оқырман назарын аудару құралдары және фактологиялық дұрыстығы бойынша ауызша және жазбаша мәлімдемелерді (достар, сыныптастар) бағалау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31 қазандағы</w:t>
            </w:r>
            <w:r>
              <w:br/>
            </w:r>
            <w:r>
              <w:rPr>
                <w:rFonts w:ascii="Times New Roman"/>
                <w:b w:val="false"/>
                <w:i w:val="false"/>
                <w:color w:val="000000"/>
                <w:sz w:val="20"/>
              </w:rPr>
              <w:t>№ 328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 - ағарту министрлігінің</w:t>
            </w:r>
            <w:r>
              <w:br/>
            </w:r>
            <w:r>
              <w:rPr>
                <w:rFonts w:ascii="Times New Roman"/>
                <w:b w:val="false"/>
                <w:i w:val="false"/>
                <w:color w:val="000000"/>
                <w:sz w:val="20"/>
              </w:rPr>
              <w:t>2022 жылғы 16 қыркүйектегі</w:t>
            </w:r>
            <w:r>
              <w:br/>
            </w:r>
            <w:r>
              <w:rPr>
                <w:rFonts w:ascii="Times New Roman"/>
                <w:b w:val="false"/>
                <w:i w:val="false"/>
                <w:color w:val="000000"/>
                <w:sz w:val="20"/>
              </w:rPr>
              <w:t>№ 399 бұйрығына</w:t>
            </w:r>
            <w:r>
              <w:br/>
            </w:r>
            <w:r>
              <w:rPr>
                <w:rFonts w:ascii="Times New Roman"/>
                <w:b w:val="false"/>
                <w:i w:val="false"/>
                <w:color w:val="000000"/>
                <w:sz w:val="20"/>
              </w:rPr>
              <w:t>84-қосымша</w:t>
            </w:r>
          </w:p>
        </w:tc>
      </w:tr>
    </w:tbl>
    <w:bookmarkStart w:name="z635" w:id="592"/>
    <w:p>
      <w:pPr>
        <w:spacing w:after="0"/>
        <w:ind w:left="0"/>
        <w:jc w:val="left"/>
      </w:pPr>
      <w:r>
        <w:rPr>
          <w:rFonts w:ascii="Times New Roman"/>
          <w:b/>
          <w:i w:val="false"/>
          <w:color w:val="000000"/>
        </w:rPr>
        <w:t xml:space="preserve"> Жалпы орта білім беру деңгейінің (жаратылыстану-математикалық бағыты, қоғамдық-гуманитарлық бағыты) 10-11 сыныптарына арналған "Қазақ тілі және әдебиеті" оқу пәні бойынша үлгілік оқу бағдарламасы (оқыту қазақ тілінде емес)</w:t>
      </w:r>
    </w:p>
    <w:bookmarkEnd w:id="592"/>
    <w:bookmarkStart w:name="z636" w:id="593"/>
    <w:p>
      <w:pPr>
        <w:spacing w:after="0"/>
        <w:ind w:left="0"/>
        <w:jc w:val="left"/>
      </w:pPr>
      <w:r>
        <w:rPr>
          <w:rFonts w:ascii="Times New Roman"/>
          <w:b/>
          <w:i w:val="false"/>
          <w:color w:val="000000"/>
        </w:rPr>
        <w:t xml:space="preserve"> 1-тарау. Жалпы ережелер</w:t>
      </w:r>
    </w:p>
    <w:bookmarkEnd w:id="593"/>
    <w:bookmarkStart w:name="z637" w:id="594"/>
    <w:p>
      <w:pPr>
        <w:spacing w:after="0"/>
        <w:ind w:left="0"/>
        <w:jc w:val="both"/>
      </w:pPr>
      <w:r>
        <w:rPr>
          <w:rFonts w:ascii="Times New Roman"/>
          <w:b w:val="false"/>
          <w:i w:val="false"/>
          <w:color w:val="000000"/>
          <w:sz w:val="28"/>
        </w:rPr>
        <w:t xml:space="preserve">
      1. Оқу бағдарламасы "Мектепке дейінгі тәрбие мен оқытудың, бастауыш, негізгі орта, жалпы орта, техникалық және кәсіптік, орта білімнен кейінгі ілімберудің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сәйкес әзірленген (Нормативтік құқықтық актілерді мемлекеттік тіркеу тізілімінде № 29031 болып тіркелген).</w:t>
      </w:r>
    </w:p>
    <w:bookmarkEnd w:id="594"/>
    <w:bookmarkStart w:name="z638" w:id="595"/>
    <w:p>
      <w:pPr>
        <w:spacing w:after="0"/>
        <w:ind w:left="0"/>
        <w:jc w:val="both"/>
      </w:pPr>
      <w:r>
        <w:rPr>
          <w:rFonts w:ascii="Times New Roman"/>
          <w:b w:val="false"/>
          <w:i w:val="false"/>
          <w:color w:val="000000"/>
          <w:sz w:val="28"/>
        </w:rPr>
        <w:t>
      2. "Қазақ тілі мен әдебиеті" пәнінің оқу мақсаты – қазақ тілі мен әдебиетін кіріктіріп оқыту негізінде білім алушылардың тілдік дағдыларын жетілдіру, тіл нормаларын сақтап, еркін сөйлеу және сауатты жазу дағдыларын дамыту, мемлекеттік тілге құрметпен қарауын қалыптастыру.</w:t>
      </w:r>
    </w:p>
    <w:bookmarkEnd w:id="595"/>
    <w:bookmarkStart w:name="z639" w:id="596"/>
    <w:p>
      <w:pPr>
        <w:spacing w:after="0"/>
        <w:ind w:left="0"/>
        <w:jc w:val="both"/>
      </w:pPr>
      <w:r>
        <w:rPr>
          <w:rFonts w:ascii="Times New Roman"/>
          <w:b w:val="false"/>
          <w:i w:val="false"/>
          <w:color w:val="000000"/>
          <w:sz w:val="28"/>
        </w:rPr>
        <w:t>
      3. "Қазақ тілі мен әдебиеті" оқу пәнінің негізгі міндеттері:</w:t>
      </w:r>
    </w:p>
    <w:bookmarkEnd w:id="596"/>
    <w:p>
      <w:pPr>
        <w:spacing w:after="0"/>
        <w:ind w:left="0"/>
        <w:jc w:val="both"/>
      </w:pPr>
      <w:r>
        <w:rPr>
          <w:rFonts w:ascii="Times New Roman"/>
          <w:b w:val="false"/>
          <w:i w:val="false"/>
          <w:color w:val="000000"/>
          <w:sz w:val="28"/>
        </w:rPr>
        <w:t>
      1) білім алушының мемлекеттік тілге деген құрмет сезімін қазақ халқының мәдениетімен танысу арқылы тәрбиелеу;</w:t>
      </w:r>
    </w:p>
    <w:p>
      <w:pPr>
        <w:spacing w:after="0"/>
        <w:ind w:left="0"/>
        <w:jc w:val="both"/>
      </w:pPr>
      <w:r>
        <w:rPr>
          <w:rFonts w:ascii="Times New Roman"/>
          <w:b w:val="false"/>
          <w:i w:val="false"/>
          <w:color w:val="000000"/>
          <w:sz w:val="28"/>
        </w:rPr>
        <w:t>
      2) адамзаттық ойдағыдай кірігу үшін қазақ тілін мемлекеттік тіл ретінде оқыту;</w:t>
      </w:r>
    </w:p>
    <w:p>
      <w:pPr>
        <w:spacing w:after="0"/>
        <w:ind w:left="0"/>
        <w:jc w:val="both"/>
      </w:pPr>
      <w:r>
        <w:rPr>
          <w:rFonts w:ascii="Times New Roman"/>
          <w:b w:val="false"/>
          <w:i w:val="false"/>
          <w:color w:val="000000"/>
          <w:sz w:val="28"/>
        </w:rPr>
        <w:t>
      3) қазақ тілі мен әдебиеті пәніне құндылық ретінде қарауды қалыптастыру;</w:t>
      </w:r>
    </w:p>
    <w:p>
      <w:pPr>
        <w:spacing w:after="0"/>
        <w:ind w:left="0"/>
        <w:jc w:val="both"/>
      </w:pPr>
      <w:r>
        <w:rPr>
          <w:rFonts w:ascii="Times New Roman"/>
          <w:b w:val="false"/>
          <w:i w:val="false"/>
          <w:color w:val="000000"/>
          <w:sz w:val="28"/>
        </w:rPr>
        <w:t>
      4) коммуникативтік оқыту негізінде барлық сөйлеу әрекетінің түрлерін әлеуметтік ортада қолдану дағдыларын дамыту;</w:t>
      </w:r>
    </w:p>
    <w:p>
      <w:pPr>
        <w:spacing w:after="0"/>
        <w:ind w:left="0"/>
        <w:jc w:val="both"/>
      </w:pPr>
      <w:r>
        <w:rPr>
          <w:rFonts w:ascii="Times New Roman"/>
          <w:b w:val="false"/>
          <w:i w:val="false"/>
          <w:color w:val="000000"/>
          <w:sz w:val="28"/>
        </w:rPr>
        <w:t>
      5) қазақ әдебиетінің стилистикалық және жанрлық ерекшеліктерін тану негізінде шығармашылық тұрғыда жұмыс істеу, сын тұрғысынан ойлау дағдыларын дамыту;</w:t>
      </w:r>
    </w:p>
    <w:p>
      <w:pPr>
        <w:spacing w:after="0"/>
        <w:ind w:left="0"/>
        <w:jc w:val="both"/>
      </w:pPr>
      <w:r>
        <w:rPr>
          <w:rFonts w:ascii="Times New Roman"/>
          <w:b w:val="false"/>
          <w:i w:val="false"/>
          <w:color w:val="000000"/>
          <w:sz w:val="28"/>
        </w:rPr>
        <w:t>
      6) көпмәдени ортада лингвистикалық қажеттілікті іске асыруға дайын жеке тұлғаны тәрбиелеу;</w:t>
      </w:r>
    </w:p>
    <w:p>
      <w:pPr>
        <w:spacing w:after="0"/>
        <w:ind w:left="0"/>
        <w:jc w:val="both"/>
      </w:pPr>
      <w:r>
        <w:rPr>
          <w:rFonts w:ascii="Times New Roman"/>
          <w:b w:val="false"/>
          <w:i w:val="false"/>
          <w:color w:val="000000"/>
          <w:sz w:val="28"/>
        </w:rPr>
        <w:t>
      7) білім деңгейі жоғары, ой-өрісі дамыған тұлғаны қалыптастыру.</w:t>
      </w:r>
    </w:p>
    <w:p>
      <w:pPr>
        <w:spacing w:after="0"/>
        <w:ind w:left="0"/>
        <w:jc w:val="both"/>
      </w:pPr>
      <w:r>
        <w:rPr>
          <w:rFonts w:ascii="Times New Roman"/>
          <w:b w:val="false"/>
          <w:i w:val="false"/>
          <w:color w:val="000000"/>
          <w:sz w:val="28"/>
        </w:rPr>
        <w:t>
      8) Жалпы орта білім беру деңгейіндегі "Қазақ тілі мен әдебиеті" пәні бойынша білім алушылардың білім, білік және дағдыға қойылатын талаптары</w:t>
      </w:r>
    </w:p>
    <w:bookmarkStart w:name="z640" w:id="597"/>
    <w:p>
      <w:pPr>
        <w:spacing w:after="0"/>
        <w:ind w:left="0"/>
        <w:jc w:val="both"/>
      </w:pPr>
      <w:r>
        <w:rPr>
          <w:rFonts w:ascii="Times New Roman"/>
          <w:b w:val="false"/>
          <w:i w:val="false"/>
          <w:color w:val="000000"/>
          <w:sz w:val="28"/>
        </w:rPr>
        <w:t>
      4. Жалпы орта білім беру деңгейінде "Қазақ тілі мен әдебиеті" пәні бойынша білім алушылардың біліміне, дағдыларына, дағдыларына қойылатын талаптар CEFR – шет тілін меңгеру деңгейін бағалаудың жалпыеуропалық жүйесіне (В2-С1 деңгейі) сәйкес айқындалған.</w:t>
      </w:r>
    </w:p>
    <w:bookmarkEnd w:id="597"/>
    <w:bookmarkStart w:name="z641" w:id="598"/>
    <w:p>
      <w:pPr>
        <w:spacing w:after="0"/>
        <w:ind w:left="0"/>
        <w:jc w:val="left"/>
      </w:pPr>
      <w:r>
        <w:rPr>
          <w:rFonts w:ascii="Times New Roman"/>
          <w:b/>
          <w:i w:val="false"/>
          <w:color w:val="000000"/>
        </w:rPr>
        <w:t xml:space="preserve"> 2-тарау. "Қазақ тілі мен әдебиеті" оқу пәнінің мазмұнын ұйымдастыру</w:t>
      </w:r>
    </w:p>
    <w:bookmarkEnd w:id="598"/>
    <w:bookmarkStart w:name="z642" w:id="599"/>
    <w:p>
      <w:pPr>
        <w:spacing w:after="0"/>
        <w:ind w:left="0"/>
        <w:jc w:val="left"/>
      </w:pPr>
      <w:r>
        <w:rPr>
          <w:rFonts w:ascii="Times New Roman"/>
          <w:b/>
          <w:i w:val="false"/>
          <w:color w:val="000000"/>
        </w:rPr>
        <w:t xml:space="preserve"> 1-параграф. "Қазақ тілі мен әдебиеті" оқу пәнінің мазмұны</w:t>
      </w:r>
    </w:p>
    <w:bookmarkEnd w:id="599"/>
    <w:bookmarkStart w:name="z643" w:id="600"/>
    <w:p>
      <w:pPr>
        <w:spacing w:after="0"/>
        <w:ind w:left="0"/>
        <w:jc w:val="both"/>
      </w:pPr>
      <w:r>
        <w:rPr>
          <w:rFonts w:ascii="Times New Roman"/>
          <w:b w:val="false"/>
          <w:i w:val="false"/>
          <w:color w:val="000000"/>
          <w:sz w:val="28"/>
        </w:rPr>
        <w:t>
      5. "Қазақ тілі мен әдебиеті" оқу пәні бойынша оқыту орыс тілінде жүргізілетін сыныптардағы оқу жүктемесінің жоғары шекті көлемі:</w:t>
      </w:r>
    </w:p>
    <w:bookmarkEnd w:id="600"/>
    <w:p>
      <w:pPr>
        <w:spacing w:after="0"/>
        <w:ind w:left="0"/>
        <w:jc w:val="both"/>
      </w:pPr>
      <w:r>
        <w:rPr>
          <w:rFonts w:ascii="Times New Roman"/>
          <w:b w:val="false"/>
          <w:i w:val="false"/>
          <w:color w:val="000000"/>
          <w:sz w:val="28"/>
        </w:rPr>
        <w:t>
      (қоғамдық-гуманитарлық бағыт)</w:t>
      </w:r>
    </w:p>
    <w:p>
      <w:pPr>
        <w:spacing w:after="0"/>
        <w:ind w:left="0"/>
        <w:jc w:val="both"/>
      </w:pPr>
      <w:r>
        <w:rPr>
          <w:rFonts w:ascii="Times New Roman"/>
          <w:b w:val="false"/>
          <w:i w:val="false"/>
          <w:color w:val="000000"/>
          <w:sz w:val="28"/>
        </w:rPr>
        <w:t>
      1) 10 - сыныпта аптасына 5 сағат, оқу жылында 170 сағат;</w:t>
      </w:r>
    </w:p>
    <w:p>
      <w:pPr>
        <w:spacing w:after="0"/>
        <w:ind w:left="0"/>
        <w:jc w:val="both"/>
      </w:pPr>
      <w:r>
        <w:rPr>
          <w:rFonts w:ascii="Times New Roman"/>
          <w:b w:val="false"/>
          <w:i w:val="false"/>
          <w:color w:val="000000"/>
          <w:sz w:val="28"/>
        </w:rPr>
        <w:t>
      2) 11 - сыныпта аптасына 5 сағат, оқу жылында 170 сағат.</w:t>
      </w:r>
    </w:p>
    <w:p>
      <w:pPr>
        <w:spacing w:after="0"/>
        <w:ind w:left="0"/>
        <w:jc w:val="both"/>
      </w:pPr>
      <w:r>
        <w:rPr>
          <w:rFonts w:ascii="Times New Roman"/>
          <w:b w:val="false"/>
          <w:i w:val="false"/>
          <w:color w:val="000000"/>
          <w:sz w:val="28"/>
        </w:rPr>
        <w:t>
      (жаратылыстану-математикалық бағыт)</w:t>
      </w:r>
    </w:p>
    <w:p>
      <w:pPr>
        <w:spacing w:after="0"/>
        <w:ind w:left="0"/>
        <w:jc w:val="both"/>
      </w:pPr>
      <w:r>
        <w:rPr>
          <w:rFonts w:ascii="Times New Roman"/>
          <w:b w:val="false"/>
          <w:i w:val="false"/>
          <w:color w:val="000000"/>
          <w:sz w:val="28"/>
        </w:rPr>
        <w:t>
      1) 10 -сыныпта аптасына 4 сағат, оқу жылында 136 сағат;</w:t>
      </w:r>
    </w:p>
    <w:p>
      <w:pPr>
        <w:spacing w:after="0"/>
        <w:ind w:left="0"/>
        <w:jc w:val="both"/>
      </w:pPr>
      <w:r>
        <w:rPr>
          <w:rFonts w:ascii="Times New Roman"/>
          <w:b w:val="false"/>
          <w:i w:val="false"/>
          <w:color w:val="000000"/>
          <w:sz w:val="28"/>
        </w:rPr>
        <w:t>
      2) 11- сыныпта аптасына 4 сағат, оқу жылында 136 сағатты құрайды.</w:t>
      </w:r>
    </w:p>
    <w:bookmarkStart w:name="z644" w:id="601"/>
    <w:p>
      <w:pPr>
        <w:spacing w:after="0"/>
        <w:ind w:left="0"/>
        <w:jc w:val="both"/>
      </w:pPr>
      <w:r>
        <w:rPr>
          <w:rFonts w:ascii="Times New Roman"/>
          <w:b w:val="false"/>
          <w:i w:val="false"/>
          <w:color w:val="000000"/>
          <w:sz w:val="28"/>
        </w:rPr>
        <w:t>
      6. "Қазақ тілі мен әдебиеті" оқу пәні бойынша оқыту ұйғыр, өзбек, тәжік тілінде жүргізілетін сыныптардағы оқу жүктемесінің жоғары шекті көлемі:</w:t>
      </w:r>
    </w:p>
    <w:bookmarkEnd w:id="601"/>
    <w:p>
      <w:pPr>
        <w:spacing w:after="0"/>
        <w:ind w:left="0"/>
        <w:jc w:val="both"/>
      </w:pPr>
      <w:r>
        <w:rPr>
          <w:rFonts w:ascii="Times New Roman"/>
          <w:b w:val="false"/>
          <w:i w:val="false"/>
          <w:color w:val="000000"/>
          <w:sz w:val="28"/>
        </w:rPr>
        <w:t>
      (қоғамдық-гуманитарлық бағыт)</w:t>
      </w:r>
    </w:p>
    <w:p>
      <w:pPr>
        <w:spacing w:after="0"/>
        <w:ind w:left="0"/>
        <w:jc w:val="both"/>
      </w:pPr>
      <w:r>
        <w:rPr>
          <w:rFonts w:ascii="Times New Roman"/>
          <w:b w:val="false"/>
          <w:i w:val="false"/>
          <w:color w:val="000000"/>
          <w:sz w:val="28"/>
        </w:rPr>
        <w:t>
      1) 10 - сыныпта аптасына 4 сағат, оқу жылында 136 сағат;</w:t>
      </w:r>
    </w:p>
    <w:p>
      <w:pPr>
        <w:spacing w:after="0"/>
        <w:ind w:left="0"/>
        <w:jc w:val="both"/>
      </w:pPr>
      <w:r>
        <w:rPr>
          <w:rFonts w:ascii="Times New Roman"/>
          <w:b w:val="false"/>
          <w:i w:val="false"/>
          <w:color w:val="000000"/>
          <w:sz w:val="28"/>
        </w:rPr>
        <w:t>
      2) 11- сыныпта аптасына 4 сағат, оқу жылында 136 сағат.</w:t>
      </w:r>
    </w:p>
    <w:p>
      <w:pPr>
        <w:spacing w:after="0"/>
        <w:ind w:left="0"/>
        <w:jc w:val="both"/>
      </w:pPr>
      <w:r>
        <w:rPr>
          <w:rFonts w:ascii="Times New Roman"/>
          <w:b w:val="false"/>
          <w:i w:val="false"/>
          <w:color w:val="000000"/>
          <w:sz w:val="28"/>
        </w:rPr>
        <w:t>
      (жаратылыстану-математикалық бағыт)</w:t>
      </w:r>
    </w:p>
    <w:p>
      <w:pPr>
        <w:spacing w:after="0"/>
        <w:ind w:left="0"/>
        <w:jc w:val="both"/>
      </w:pPr>
      <w:r>
        <w:rPr>
          <w:rFonts w:ascii="Times New Roman"/>
          <w:b w:val="false"/>
          <w:i w:val="false"/>
          <w:color w:val="000000"/>
          <w:sz w:val="28"/>
        </w:rPr>
        <w:t>
      1) 10- сыныпта аптасына 2 сағат, оқу жылында 68 сағат;</w:t>
      </w:r>
    </w:p>
    <w:p>
      <w:pPr>
        <w:spacing w:after="0"/>
        <w:ind w:left="0"/>
        <w:jc w:val="both"/>
      </w:pPr>
      <w:r>
        <w:rPr>
          <w:rFonts w:ascii="Times New Roman"/>
          <w:b w:val="false"/>
          <w:i w:val="false"/>
          <w:color w:val="000000"/>
          <w:sz w:val="28"/>
        </w:rPr>
        <w:t>
      2) 11- 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Start w:name="z645" w:id="602"/>
    <w:p>
      <w:pPr>
        <w:spacing w:after="0"/>
        <w:ind w:left="0"/>
        <w:jc w:val="both"/>
      </w:pPr>
      <w:r>
        <w:rPr>
          <w:rFonts w:ascii="Times New Roman"/>
          <w:b w:val="false"/>
          <w:i w:val="false"/>
          <w:color w:val="000000"/>
          <w:sz w:val="28"/>
        </w:rPr>
        <w:t>
      7. Оқыту мақсаттары арқылы мұғалімдер сөйлеу қызметінің төрт дағдысын (тыңдалым, айтылым, оқылым, жазылым) қалыптастырады, сонымен қатар, оқушылардың жетістігін бағалайды және оқытудың келесі кезеңі туралы ақпарат береді.</w:t>
      </w:r>
    </w:p>
    <w:bookmarkEnd w:id="602"/>
    <w:bookmarkStart w:name="z646" w:id="603"/>
    <w:p>
      <w:pPr>
        <w:spacing w:after="0"/>
        <w:ind w:left="0"/>
        <w:jc w:val="both"/>
      </w:pPr>
      <w:r>
        <w:rPr>
          <w:rFonts w:ascii="Times New Roman"/>
          <w:b w:val="false"/>
          <w:i w:val="false"/>
          <w:color w:val="000000"/>
          <w:sz w:val="28"/>
        </w:rPr>
        <w:t>
      8. Оқыту пәнінің мазмұнын 5 бөлім құрайды:</w:t>
      </w:r>
    </w:p>
    <w:bookmarkEnd w:id="603"/>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5) тілдік бірліктерді қолдану.</w:t>
      </w:r>
    </w:p>
    <w:bookmarkStart w:name="z647" w:id="604"/>
    <w:p>
      <w:pPr>
        <w:spacing w:after="0"/>
        <w:ind w:left="0"/>
        <w:jc w:val="both"/>
      </w:pPr>
      <w:r>
        <w:rPr>
          <w:rFonts w:ascii="Times New Roman"/>
          <w:b w:val="false"/>
          <w:i w:val="false"/>
          <w:color w:val="000000"/>
          <w:sz w:val="28"/>
        </w:rPr>
        <w:t>
      9. "Тыңдалым" бөлімі келесі бөлімшелерден тұрады:</w:t>
      </w:r>
    </w:p>
    <w:bookmarkEnd w:id="604"/>
    <w:p>
      <w:pPr>
        <w:spacing w:after="0"/>
        <w:ind w:left="0"/>
        <w:jc w:val="both"/>
      </w:pPr>
      <w:r>
        <w:rPr>
          <w:rFonts w:ascii="Times New Roman"/>
          <w:b w:val="false"/>
          <w:i w:val="false"/>
          <w:color w:val="000000"/>
          <w:sz w:val="28"/>
        </w:rPr>
        <w:t>
      1) болжау;</w:t>
      </w:r>
    </w:p>
    <w:p>
      <w:pPr>
        <w:spacing w:after="0"/>
        <w:ind w:left="0"/>
        <w:jc w:val="both"/>
      </w:pPr>
      <w:r>
        <w:rPr>
          <w:rFonts w:ascii="Times New Roman"/>
          <w:b w:val="false"/>
          <w:i w:val="false"/>
          <w:color w:val="000000"/>
          <w:sz w:val="28"/>
        </w:rPr>
        <w:t>
      2) назарын шоғырландырып тыңдау;</w:t>
      </w:r>
    </w:p>
    <w:p>
      <w:pPr>
        <w:spacing w:after="0"/>
        <w:ind w:left="0"/>
        <w:jc w:val="both"/>
      </w:pPr>
      <w:r>
        <w:rPr>
          <w:rFonts w:ascii="Times New Roman"/>
          <w:b w:val="false"/>
          <w:i w:val="false"/>
          <w:color w:val="000000"/>
          <w:sz w:val="28"/>
        </w:rPr>
        <w:t>
      3) сөздер мен сөз тіркестерінің мағынасын түсіну;</w:t>
      </w:r>
    </w:p>
    <w:p>
      <w:pPr>
        <w:spacing w:after="0"/>
        <w:ind w:left="0"/>
        <w:jc w:val="both"/>
      </w:pPr>
      <w:r>
        <w:rPr>
          <w:rFonts w:ascii="Times New Roman"/>
          <w:b w:val="false"/>
          <w:i w:val="false"/>
          <w:color w:val="000000"/>
          <w:sz w:val="28"/>
        </w:rPr>
        <w:t>
      4) көркем шығармаларды тыңдау;</w:t>
      </w:r>
    </w:p>
    <w:p>
      <w:pPr>
        <w:spacing w:after="0"/>
        <w:ind w:left="0"/>
        <w:jc w:val="both"/>
      </w:pPr>
      <w:r>
        <w:rPr>
          <w:rFonts w:ascii="Times New Roman"/>
          <w:b w:val="false"/>
          <w:i w:val="false"/>
          <w:color w:val="000000"/>
          <w:sz w:val="28"/>
        </w:rPr>
        <w:t>
      5) негізгі ойды анықтау;</w:t>
      </w:r>
    </w:p>
    <w:p>
      <w:pPr>
        <w:spacing w:after="0"/>
        <w:ind w:left="0"/>
        <w:jc w:val="both"/>
      </w:pPr>
      <w:r>
        <w:rPr>
          <w:rFonts w:ascii="Times New Roman"/>
          <w:b w:val="false"/>
          <w:i w:val="false"/>
          <w:color w:val="000000"/>
          <w:sz w:val="28"/>
        </w:rPr>
        <w:t>
      6) тыңдалым материалдары бойынша жауап беру.</w:t>
      </w:r>
    </w:p>
    <w:bookmarkStart w:name="z648" w:id="605"/>
    <w:p>
      <w:pPr>
        <w:spacing w:after="0"/>
        <w:ind w:left="0"/>
        <w:jc w:val="both"/>
      </w:pPr>
      <w:r>
        <w:rPr>
          <w:rFonts w:ascii="Times New Roman"/>
          <w:b w:val="false"/>
          <w:i w:val="false"/>
          <w:color w:val="000000"/>
          <w:sz w:val="28"/>
        </w:rPr>
        <w:t>
      10. "Оқылым" бөлімі келесі бөлімшелерден тұрады:</w:t>
      </w:r>
    </w:p>
    <w:bookmarkEnd w:id="605"/>
    <w:p>
      <w:pPr>
        <w:spacing w:after="0"/>
        <w:ind w:left="0"/>
        <w:jc w:val="both"/>
      </w:pPr>
      <w:r>
        <w:rPr>
          <w:rFonts w:ascii="Times New Roman"/>
          <w:b w:val="false"/>
          <w:i w:val="false"/>
          <w:color w:val="000000"/>
          <w:sz w:val="28"/>
        </w:rPr>
        <w:t>
      1) мәтіндегі ақпаратты анықтау;</w:t>
      </w:r>
    </w:p>
    <w:p>
      <w:pPr>
        <w:spacing w:after="0"/>
        <w:ind w:left="0"/>
        <w:jc w:val="both"/>
      </w:pPr>
      <w:r>
        <w:rPr>
          <w:rFonts w:ascii="Times New Roman"/>
          <w:b w:val="false"/>
          <w:i w:val="false"/>
          <w:color w:val="000000"/>
          <w:sz w:val="28"/>
        </w:rPr>
        <w:t>
      2) стильдік ерекшеліктерді анықтау;</w:t>
      </w:r>
    </w:p>
    <w:p>
      <w:pPr>
        <w:spacing w:after="0"/>
        <w:ind w:left="0"/>
        <w:jc w:val="both"/>
      </w:pPr>
      <w:r>
        <w:rPr>
          <w:rFonts w:ascii="Times New Roman"/>
          <w:b w:val="false"/>
          <w:i w:val="false"/>
          <w:color w:val="000000"/>
          <w:sz w:val="28"/>
        </w:rPr>
        <w:t>
      3) көркем шығармаларды оқу;</w:t>
      </w:r>
    </w:p>
    <w:p>
      <w:pPr>
        <w:spacing w:after="0"/>
        <w:ind w:left="0"/>
        <w:jc w:val="both"/>
      </w:pPr>
      <w:r>
        <w:rPr>
          <w:rFonts w:ascii="Times New Roman"/>
          <w:b w:val="false"/>
          <w:i w:val="false"/>
          <w:color w:val="000000"/>
          <w:sz w:val="28"/>
        </w:rPr>
        <w:t>
      4) мәтіндерге салыстырмалы талдау жасау;</w:t>
      </w:r>
    </w:p>
    <w:p>
      <w:pPr>
        <w:spacing w:after="0"/>
        <w:ind w:left="0"/>
        <w:jc w:val="both"/>
      </w:pPr>
      <w:r>
        <w:rPr>
          <w:rFonts w:ascii="Times New Roman"/>
          <w:b w:val="false"/>
          <w:i w:val="false"/>
          <w:color w:val="000000"/>
          <w:sz w:val="28"/>
        </w:rPr>
        <w:t>
      5) қосымша ақпарат көздерінен алынған мәліметтерді оқу;</w:t>
      </w:r>
    </w:p>
    <w:p>
      <w:pPr>
        <w:spacing w:after="0"/>
        <w:ind w:left="0"/>
        <w:jc w:val="both"/>
      </w:pPr>
      <w:r>
        <w:rPr>
          <w:rFonts w:ascii="Times New Roman"/>
          <w:b w:val="false"/>
          <w:i w:val="false"/>
          <w:color w:val="000000"/>
          <w:sz w:val="28"/>
        </w:rPr>
        <w:t>
      6) өзіндік көзқарасын білдіру және бағалау.</w:t>
      </w:r>
    </w:p>
    <w:bookmarkStart w:name="z649" w:id="606"/>
    <w:p>
      <w:pPr>
        <w:spacing w:after="0"/>
        <w:ind w:left="0"/>
        <w:jc w:val="both"/>
      </w:pPr>
      <w:r>
        <w:rPr>
          <w:rFonts w:ascii="Times New Roman"/>
          <w:b w:val="false"/>
          <w:i w:val="false"/>
          <w:color w:val="000000"/>
          <w:sz w:val="28"/>
        </w:rPr>
        <w:t>
      11. "Жазылым" бөлімі келесі бөлімшелерден тұрады:</w:t>
      </w:r>
    </w:p>
    <w:bookmarkEnd w:id="606"/>
    <w:p>
      <w:pPr>
        <w:spacing w:after="0"/>
        <w:ind w:left="0"/>
        <w:jc w:val="both"/>
      </w:pPr>
      <w:r>
        <w:rPr>
          <w:rFonts w:ascii="Times New Roman"/>
          <w:b w:val="false"/>
          <w:i w:val="false"/>
          <w:color w:val="000000"/>
          <w:sz w:val="28"/>
        </w:rPr>
        <w:t>
      1) әртүрлі стильде мәтіндер құрастыру;</w:t>
      </w:r>
    </w:p>
    <w:p>
      <w:pPr>
        <w:spacing w:after="0"/>
        <w:ind w:left="0"/>
        <w:jc w:val="both"/>
      </w:pPr>
      <w:r>
        <w:rPr>
          <w:rFonts w:ascii="Times New Roman"/>
          <w:b w:val="false"/>
          <w:i w:val="false"/>
          <w:color w:val="000000"/>
          <w:sz w:val="28"/>
        </w:rPr>
        <w:t>
      2) эссе жазу;</w:t>
      </w:r>
    </w:p>
    <w:p>
      <w:pPr>
        <w:spacing w:after="0"/>
        <w:ind w:left="0"/>
        <w:jc w:val="both"/>
      </w:pPr>
      <w:r>
        <w:rPr>
          <w:rFonts w:ascii="Times New Roman"/>
          <w:b w:val="false"/>
          <w:i w:val="false"/>
          <w:color w:val="000000"/>
          <w:sz w:val="28"/>
        </w:rPr>
        <w:t>
      3) шығармашылық жазба жұмысы;</w:t>
      </w:r>
    </w:p>
    <w:p>
      <w:pPr>
        <w:spacing w:after="0"/>
        <w:ind w:left="0"/>
        <w:jc w:val="both"/>
      </w:pPr>
      <w:r>
        <w:rPr>
          <w:rFonts w:ascii="Times New Roman"/>
          <w:b w:val="false"/>
          <w:i w:val="false"/>
          <w:color w:val="000000"/>
          <w:sz w:val="28"/>
        </w:rPr>
        <w:t>
      4) мәліметтерді жинақтау;</w:t>
      </w:r>
    </w:p>
    <w:p>
      <w:pPr>
        <w:spacing w:after="0"/>
        <w:ind w:left="0"/>
        <w:jc w:val="both"/>
      </w:pPr>
      <w:r>
        <w:rPr>
          <w:rFonts w:ascii="Times New Roman"/>
          <w:b w:val="false"/>
          <w:i w:val="false"/>
          <w:color w:val="000000"/>
          <w:sz w:val="28"/>
        </w:rPr>
        <w:t>
      5) жинақы мәтін құрастыру;</w:t>
      </w:r>
    </w:p>
    <w:p>
      <w:pPr>
        <w:spacing w:after="0"/>
        <w:ind w:left="0"/>
        <w:jc w:val="both"/>
      </w:pPr>
      <w:r>
        <w:rPr>
          <w:rFonts w:ascii="Times New Roman"/>
          <w:b w:val="false"/>
          <w:i w:val="false"/>
          <w:color w:val="000000"/>
          <w:sz w:val="28"/>
        </w:rPr>
        <w:t>
      6) орфография және пунктуация.</w:t>
      </w:r>
    </w:p>
    <w:bookmarkStart w:name="z650" w:id="607"/>
    <w:p>
      <w:pPr>
        <w:spacing w:after="0"/>
        <w:ind w:left="0"/>
        <w:jc w:val="both"/>
      </w:pPr>
      <w:r>
        <w:rPr>
          <w:rFonts w:ascii="Times New Roman"/>
          <w:b w:val="false"/>
          <w:i w:val="false"/>
          <w:color w:val="000000"/>
          <w:sz w:val="28"/>
        </w:rPr>
        <w:t>
      12. "Айтылым" бөлімі келесі бөлімшелерден тұрады:</w:t>
      </w:r>
    </w:p>
    <w:bookmarkEnd w:id="607"/>
    <w:p>
      <w:pPr>
        <w:spacing w:after="0"/>
        <w:ind w:left="0"/>
        <w:jc w:val="both"/>
      </w:pPr>
      <w:r>
        <w:rPr>
          <w:rFonts w:ascii="Times New Roman"/>
          <w:b w:val="false"/>
          <w:i w:val="false"/>
          <w:color w:val="000000"/>
          <w:sz w:val="28"/>
        </w:rPr>
        <w:t>
      1) сөздік қорының алуандығы;</w:t>
      </w:r>
    </w:p>
    <w:p>
      <w:pPr>
        <w:spacing w:after="0"/>
        <w:ind w:left="0"/>
        <w:jc w:val="both"/>
      </w:pPr>
      <w:r>
        <w:rPr>
          <w:rFonts w:ascii="Times New Roman"/>
          <w:b w:val="false"/>
          <w:i w:val="false"/>
          <w:color w:val="000000"/>
          <w:sz w:val="28"/>
        </w:rPr>
        <w:t>
      2) сөз мәнері мен сөйлеу этикеті;</w:t>
      </w:r>
    </w:p>
    <w:p>
      <w:pPr>
        <w:spacing w:after="0"/>
        <w:ind w:left="0"/>
        <w:jc w:val="both"/>
      </w:pPr>
      <w:r>
        <w:rPr>
          <w:rFonts w:ascii="Times New Roman"/>
          <w:b w:val="false"/>
          <w:i w:val="false"/>
          <w:color w:val="000000"/>
          <w:sz w:val="28"/>
        </w:rPr>
        <w:t>
      3) орфоэпиялық нормаларды сақтау;</w:t>
      </w:r>
    </w:p>
    <w:p>
      <w:pPr>
        <w:spacing w:after="0"/>
        <w:ind w:left="0"/>
        <w:jc w:val="both"/>
      </w:pPr>
      <w:r>
        <w:rPr>
          <w:rFonts w:ascii="Times New Roman"/>
          <w:b w:val="false"/>
          <w:i w:val="false"/>
          <w:color w:val="000000"/>
          <w:sz w:val="28"/>
        </w:rPr>
        <w:t>
      4) мәтіннің негізгі аспектілерін анықтау және талқылау;</w:t>
      </w:r>
    </w:p>
    <w:p>
      <w:pPr>
        <w:spacing w:after="0"/>
        <w:ind w:left="0"/>
        <w:jc w:val="both"/>
      </w:pPr>
      <w:r>
        <w:rPr>
          <w:rFonts w:ascii="Times New Roman"/>
          <w:b w:val="false"/>
          <w:i w:val="false"/>
          <w:color w:val="000000"/>
          <w:sz w:val="28"/>
        </w:rPr>
        <w:t>
      5) сенімді және еркін жауап беру;</w:t>
      </w:r>
    </w:p>
    <w:p>
      <w:pPr>
        <w:spacing w:after="0"/>
        <w:ind w:left="0"/>
        <w:jc w:val="both"/>
      </w:pPr>
      <w:r>
        <w:rPr>
          <w:rFonts w:ascii="Times New Roman"/>
          <w:b w:val="false"/>
          <w:i w:val="false"/>
          <w:color w:val="000000"/>
          <w:sz w:val="28"/>
        </w:rPr>
        <w:t>
      6) визуалды материалдар арқылы тілді дамыту.</w:t>
      </w:r>
    </w:p>
    <w:bookmarkStart w:name="z651" w:id="608"/>
    <w:p>
      <w:pPr>
        <w:spacing w:after="0"/>
        <w:ind w:left="0"/>
        <w:jc w:val="both"/>
      </w:pPr>
      <w:r>
        <w:rPr>
          <w:rFonts w:ascii="Times New Roman"/>
          <w:b w:val="false"/>
          <w:i w:val="false"/>
          <w:color w:val="000000"/>
          <w:sz w:val="28"/>
        </w:rPr>
        <w:t>
      13. "Тілдік бағдар" бөлімі келесі бөлімшелерден тұрады:</w:t>
      </w:r>
    </w:p>
    <w:bookmarkEnd w:id="608"/>
    <w:p>
      <w:pPr>
        <w:spacing w:after="0"/>
        <w:ind w:left="0"/>
        <w:jc w:val="both"/>
      </w:pPr>
      <w:r>
        <w:rPr>
          <w:rFonts w:ascii="Times New Roman"/>
          <w:b w:val="false"/>
          <w:i w:val="false"/>
          <w:color w:val="000000"/>
          <w:sz w:val="28"/>
        </w:rPr>
        <w:t>
      1) сөз таптары;</w:t>
      </w:r>
    </w:p>
    <w:p>
      <w:pPr>
        <w:spacing w:after="0"/>
        <w:ind w:left="0"/>
        <w:jc w:val="both"/>
      </w:pPr>
      <w:r>
        <w:rPr>
          <w:rFonts w:ascii="Times New Roman"/>
          <w:b w:val="false"/>
          <w:i w:val="false"/>
          <w:color w:val="000000"/>
          <w:sz w:val="28"/>
        </w:rPr>
        <w:t>
      2) сөйлем.</w:t>
      </w:r>
    </w:p>
    <w:bookmarkStart w:name="z652" w:id="609"/>
    <w:p>
      <w:pPr>
        <w:spacing w:after="0"/>
        <w:ind w:left="0"/>
        <w:jc w:val="both"/>
      </w:pPr>
      <w:r>
        <w:rPr>
          <w:rFonts w:ascii="Times New Roman"/>
          <w:b w:val="false"/>
          <w:i w:val="false"/>
          <w:color w:val="000000"/>
          <w:sz w:val="28"/>
        </w:rPr>
        <w:t>
      14. 10-сыныпқа арналған "Қазақ тілі мен әдебиеті" оқу пәнінің базалық мазмұны:</w:t>
      </w:r>
    </w:p>
    <w:bookmarkEnd w:id="609"/>
    <w:p>
      <w:pPr>
        <w:spacing w:after="0"/>
        <w:ind w:left="0"/>
        <w:jc w:val="both"/>
      </w:pPr>
      <w:r>
        <w:rPr>
          <w:rFonts w:ascii="Times New Roman"/>
          <w:b w:val="false"/>
          <w:i w:val="false"/>
          <w:color w:val="000000"/>
          <w:sz w:val="28"/>
        </w:rPr>
        <w:t>
      1) тыңдалым: мәтін үзінділері бойынша болжам жасау, тыңдалған мәтіндегі негізгі ақпараттарды түртіп жазу, оқу-кәсіби, қоғамдық-саяси, әлеуметтік-мәдени тақырыптар аясында қолданылған сөздер мен термин сөздердің мағынасын түсіну, драмалық, прозалық, поэзиялық шығарманы тыңдау, мәтіннен автордың көзқарасын (негізгі ойын) негіздейтін аргументтерді талдай отырып, астарлы ойды анықтау, көтерілген мәселе бойынша әртүрлі дереккөздерден алынған мәтіндерді тыңдау және салыстыру, өз көзқарасын аргументтер негізінде дәлелдеу;</w:t>
      </w:r>
    </w:p>
    <w:p>
      <w:pPr>
        <w:spacing w:after="0"/>
        <w:ind w:left="0"/>
        <w:jc w:val="both"/>
      </w:pPr>
      <w:r>
        <w:rPr>
          <w:rFonts w:ascii="Times New Roman"/>
          <w:b w:val="false"/>
          <w:i w:val="false"/>
          <w:color w:val="000000"/>
          <w:sz w:val="28"/>
        </w:rPr>
        <w:t>
      2) айтылым: ғылыми-көпшілік және публицистикалық стильдегі мәтіндерден күрделі сөздердің жасалу жолын анықтау,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 сөйлеу ағымындағы интонацияның құрамдас бөліктері: әуен, әуез, тембр, қарқын, кідірісті сөйлеу мәнеріне сай қолдану, мәтіндегі абзацтардың, бөлімдердің орналасу тәртібін, ақпараттың тақырыппен байланысын анықтау, пікірталастың "пікірталас-монолог", "пікірталас-диалог", "пікірталас-полилог" түрлерінде сенімді және еркін сөйлеу, әртүрлі графиктік мәтіндердегі (иллюстрация, фотосурет, сызба, шартты белгі) ақпараттарды салыстыру, негізгі идеясын түсіндіру;</w:t>
      </w:r>
    </w:p>
    <w:p>
      <w:pPr>
        <w:spacing w:after="0"/>
        <w:ind w:left="0"/>
        <w:jc w:val="both"/>
      </w:pPr>
      <w:r>
        <w:rPr>
          <w:rFonts w:ascii="Times New Roman"/>
          <w:b w:val="false"/>
          <w:i w:val="false"/>
          <w:color w:val="000000"/>
          <w:sz w:val="28"/>
        </w:rPr>
        <w:t>
      3) оқылым: мәтіндегі негізгі және қосымша ақпараттарды анықтай отырып, факт мен көзқарасты ажырату, мәтін идеясымен байланысын анықтау, ғылыми-көпшілік және публицистикалық стильдегі мәтіндердің (мақала, эссе, тезис, интервью, баспасөз парағы) құрылымы мен рәсімделуін білу, жанрлық және тілдік ерекшеліктерін талдау, әдеби шығармада көтерілген әлеуметтік-қоғамдық мәселені талдау және кейіпкерлерді шынайы өмірмен салыстырып бағалау, ғылыми-көпшілік және публицистикалық стильдегі мәтіндер (мақала, эссе, тезис, интервью, баспасөз парағы) бойынша салыстырмалы (жанры, құрылымы, тілдік құралдары, мақсатты аудиториясы) талдау жасау, мәтін тақырыбына байланысты қосымша материалдарды энциклопедиялардан тауып, ортақ қорытындылар жасау, мәтін мазмұнындағы деректі ақпаратты толық анықтап, негізгі ойға өз көзқарасын білдіру және оны бағалау;</w:t>
      </w:r>
    </w:p>
    <w:p>
      <w:pPr>
        <w:spacing w:after="0"/>
        <w:ind w:left="0"/>
        <w:jc w:val="both"/>
      </w:pPr>
      <w:r>
        <w:rPr>
          <w:rFonts w:ascii="Times New Roman"/>
          <w:b w:val="false"/>
          <w:i w:val="false"/>
          <w:color w:val="000000"/>
          <w:sz w:val="28"/>
        </w:rPr>
        <w:t>
      4) жазылым: публицистикалық стильдің жанрлық және стильдік ерекшеліктеріне сай тілдік құралдарды орынды қолданып, мақала, баспасөз парағы, тезис, интервью жазу,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 шығармашылық жазба жұмыстарында көркемдегіш құралдар мен айшықтау амалдарын тиімді қолданып жазу, тақырып бойынша мәтінге жоспар құрып, әр тармақшаға қажетті негізгі және қосымша мәліметтерді жинақтап ұсыну, ғылыми-көпшілік және көркем мәтіндердегі негізгі ұғымдарды анықтай отырып, жинақы мәтін құрастыру, мәнмәтін бойынша тілдік бірліктерді орфографиялық нормаға сай жазу, сөйлем деңгейінде тыныс белгілерін қолдана білу;</w:t>
      </w:r>
    </w:p>
    <w:p>
      <w:pPr>
        <w:spacing w:after="0"/>
        <w:ind w:left="0"/>
        <w:jc w:val="both"/>
      </w:pPr>
      <w:r>
        <w:rPr>
          <w:rFonts w:ascii="Times New Roman"/>
          <w:b w:val="false"/>
          <w:i w:val="false"/>
          <w:color w:val="000000"/>
          <w:sz w:val="28"/>
        </w:rPr>
        <w:t>
      5) тілдік бірліктерді қолдану: сөз таптары, тәуелдік жалғауды (оңаша және ортақ тәуелдеу) және көптік мәнді есімдер мен көптік жалғауларды ажырата танып дұрыс қолдану, сын есімнің жасалу жолдарын білу, сан есімнің жасалу жолдарын білу, есімдіктердің жасалу жолдарын білу, мәтін құрауда есімше сөздерді стильдік қызметіне сай орынды қолдану, үстеудің жасалу жолы мен сөйлемдегі қызметін білу, шылаулардың сөйлемдегі қызметін білу, мәтін құрауда орынды қолдану, сөздердің байланысу түрлері мен тәсілдерін орынды қолдану, құрмалас сөйлемдердің (аралас) жасалу жолдарын білу.</w:t>
      </w:r>
    </w:p>
    <w:bookmarkStart w:name="z653" w:id="610"/>
    <w:p>
      <w:pPr>
        <w:spacing w:after="0"/>
        <w:ind w:left="0"/>
        <w:jc w:val="both"/>
      </w:pPr>
      <w:r>
        <w:rPr>
          <w:rFonts w:ascii="Times New Roman"/>
          <w:b w:val="false"/>
          <w:i w:val="false"/>
          <w:color w:val="000000"/>
          <w:sz w:val="28"/>
        </w:rPr>
        <w:t>
      15. 11-сыныпқа арналған "Қазақ тілі мен әдебиеті" оқу пәнінің базалық мазмұны:</w:t>
      </w:r>
    </w:p>
    <w:bookmarkEnd w:id="610"/>
    <w:p>
      <w:pPr>
        <w:spacing w:after="0"/>
        <w:ind w:left="0"/>
        <w:jc w:val="both"/>
      </w:pPr>
      <w:r>
        <w:rPr>
          <w:rFonts w:ascii="Times New Roman"/>
          <w:b w:val="false"/>
          <w:i w:val="false"/>
          <w:color w:val="000000"/>
          <w:sz w:val="28"/>
        </w:rPr>
        <w:t>
      1) тыңдалым: мәтін үзінділері бойынша болжам жасау, тиісті ақпаратты анықтай білу, тыңдалған мәтіндегі негізгі және қосымша ақпараттарды түртіп жазу және ақпараттарды жүйелеу, оқу-кәсіби, қоғамдық-саяси, әлеуметтік-мәдени тақырыптар аясында және мамандандырылған тар аядағы арнайы мәтіндердегісөздер мен термин сөздердің мағынасын түсіну, көркем шығарманы тыңдау, басқа өнер туындыларымен (кино, театр, музыка, би, сурет-мүсін өнері, сәулет) салыстырып, тақырып ортақтығына сипаттама жасау, мәтін бойынша автор позициясын және көтерілген мәселеге қарым-қатынасын, тыңдаушыға ықпал ету тәсілін талдай отырып, негізгі ойды анықтау, көтерілген мәселе бойынша әртүрлі дереккөздерден алынған мәтіндерді тыңдау және салыстыру, өз ойын логикалық дұрыс, аргументті және айқын жеткізу;</w:t>
      </w:r>
    </w:p>
    <w:p>
      <w:pPr>
        <w:spacing w:after="0"/>
        <w:ind w:left="0"/>
        <w:jc w:val="both"/>
      </w:pPr>
      <w:r>
        <w:rPr>
          <w:rFonts w:ascii="Times New Roman"/>
          <w:b w:val="false"/>
          <w:i w:val="false"/>
          <w:color w:val="000000"/>
          <w:sz w:val="28"/>
        </w:rPr>
        <w:t>
      2) айтылым: ғылыми және кәсіби мәтіндердегі күрделі сөздер мен терминдердің жасалу жолын анықтау, ауызша мәтін құрауда орынды қолдану, ғылыми және кәсіби мәтіндерге сүйеніп, монолог пен диалогті үйлестіре қолдану, сөз әдебі мен сөйлеу этикеті формаларын орынды қолданып, тыңдаушылармен қарым-қатынас орнату, сөйлеу ағымындағы интонацияның құрамдас бөліктері: әуен, әуез, тембр, қарқын, кідірісті сөйлеу мәнеріне сай қолдану,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 көпшілік алдында сөз сөйлеуде маңызды орын алатын тілдік (вербалдық) және бейвербалдық элементтерді қолданып, сенімді және еркін сөйлеу, әртүрлі графиктік мәтіндердегі (кесте, диаграмма, сызба, шартты белгі) мәліметтерді салыстырып талдау, негізгі үрдістерді анықтау;</w:t>
      </w:r>
    </w:p>
    <w:p>
      <w:pPr>
        <w:spacing w:after="0"/>
        <w:ind w:left="0"/>
        <w:jc w:val="both"/>
      </w:pPr>
      <w:r>
        <w:rPr>
          <w:rFonts w:ascii="Times New Roman"/>
          <w:b w:val="false"/>
          <w:i w:val="false"/>
          <w:color w:val="000000"/>
          <w:sz w:val="28"/>
        </w:rPr>
        <w:t>
      3) оқылым: мәтіннен детальді ақпараттарды, факті мен көзқарасты, астарлы ойды анықтау, ақпараттың оқырманға әсерін және автор позициясын талқылау,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 әдеби шығармада көтерілген әлеуметтік-қоғамдық мәселеге баға беру және әлем әдебиеті үлгілерімен салыстыру, ғылыми және публицистикалық стильдегі мәтіндер (мақала, аннотация, үндеу, очерк, дәріс, баспасөз парағы) бойынша салыстырмалы (құрылымы, қызметі, мақсатты аудиториясы, оқырманға әсері) талдау жасау, қосымша ғылыми-анықтамалық ақпарат көздерінен алынған материалдар негізінде мәтін мазмұнына сыни тұрғыдан талдау жасау, мәтінді негізгі мәселеге баға бере отырып, өзіндік көзқарасын жүйелі, дәлелді жеткізу;</w:t>
      </w:r>
    </w:p>
    <w:p>
      <w:pPr>
        <w:spacing w:after="0"/>
        <w:ind w:left="0"/>
        <w:jc w:val="both"/>
      </w:pPr>
      <w:r>
        <w:rPr>
          <w:rFonts w:ascii="Times New Roman"/>
          <w:b w:val="false"/>
          <w:i w:val="false"/>
          <w:color w:val="000000"/>
          <w:sz w:val="28"/>
        </w:rPr>
        <w:t>
      4) жазылым: ғылыми стильдің жанрлық және стильдік ерекшеліктеріне сай тілдік құралдарды орынды қолданып, мақала, аннотация, баспасөз парағы, тезис, үндеу жазу, қажетті ақпараттарды орынды қолданып, көтерілген мәселе бойынша өз ойын дәлелдеп эссе жазу ("келісу, келіспеу" эссесі, дискуссивті эссе, аргументативті эссе), шығармашылық жазба жұмыстарында көркемдегіш құралдар мен айшықтау амалдарын тиімді қолданып жазу,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 кәсіби және публицистикалық бағыттағы мәтіндердегі басты лексикалық бірліктерді нақтылап, мәтіннің ақпараттық-маңызды фрагменттерін анықтап, (компрессия) жинақы мәтін құрастыру, мәнмәтін бойынша тілдік бірліктерді орфографиялық нормаға сай жазу; мәтін деңгейінде тыныс белгілерін қолдана білу;</w:t>
      </w:r>
    </w:p>
    <w:p>
      <w:pPr>
        <w:spacing w:after="0"/>
        <w:ind w:left="0"/>
        <w:jc w:val="both"/>
      </w:pPr>
      <w:r>
        <w:rPr>
          <w:rFonts w:ascii="Times New Roman"/>
          <w:b w:val="false"/>
          <w:i w:val="false"/>
          <w:color w:val="000000"/>
          <w:sz w:val="28"/>
        </w:rPr>
        <w:t>
      5) тілдік бірліктерді қолдану: сөз таптары, ғылыми және кәсіби мәтіндер құрауда грамматикалық омонимдерді ажырата танып, ауызша және жазбаша дұрыс қолдану, сын есім сөздердің синонимдік қатарын стильдік ерекшеліктеріне сәйкес қолдану, мәтін құрауда сан есімнің мағыналық түрлерін стильдік ерекшеліктеріне сай қолдану, есімдіктердің мағыналық түрлерін стильдік ерекшеліктеріне сай қолдану, мәтіндерден көсемше оралымды сөйлемдерді анықтап,оларды ауызша және жазбаша мәтіндер құрауда орынды қолдану, үстеудің мағыналық түрлерін стильдік ерекшеліктеріне сай орынды қолдану, мәтін құрауда шылаудың мағыналық түрлерін стильдік қызметіне сай орынды қолдану, сөйлем, оқшау сөздердің қызметін білу, айқындауыш мүшелер (қосалқы, қосарлы, оңашаланған) жасалу жолдарын білу, жазба жұмыстарында орынды қолдану.</w:t>
      </w:r>
    </w:p>
    <w:bookmarkStart w:name="z654" w:id="611"/>
    <w:p>
      <w:pPr>
        <w:spacing w:after="0"/>
        <w:ind w:left="0"/>
        <w:jc w:val="left"/>
      </w:pPr>
      <w:r>
        <w:rPr>
          <w:rFonts w:ascii="Times New Roman"/>
          <w:b/>
          <w:i w:val="false"/>
          <w:color w:val="000000"/>
        </w:rPr>
        <w:t xml:space="preserve"> 2-параграф. Оқу мақсаттарының жүйесі</w:t>
      </w:r>
    </w:p>
    <w:bookmarkEnd w:id="611"/>
    <w:bookmarkStart w:name="z655" w:id="612"/>
    <w:p>
      <w:pPr>
        <w:spacing w:after="0"/>
        <w:ind w:left="0"/>
        <w:jc w:val="both"/>
      </w:pPr>
      <w:r>
        <w:rPr>
          <w:rFonts w:ascii="Times New Roman"/>
          <w:b w:val="false"/>
          <w:i w:val="false"/>
          <w:color w:val="000000"/>
          <w:sz w:val="28"/>
        </w:rPr>
        <w:t>
      16. Бағдарламада "оқу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10.2.1.4. кодында "10" - сынып, "2.1" - екінші бөлімнің бірінші бөлімшесі, "4" - оқу мақсатының реттік саны.</w:t>
      </w:r>
    </w:p>
    <w:bookmarkEnd w:id="612"/>
    <w:bookmarkStart w:name="z656" w:id="613"/>
    <w:p>
      <w:pPr>
        <w:spacing w:after="0"/>
        <w:ind w:left="0"/>
        <w:jc w:val="both"/>
      </w:pPr>
      <w:r>
        <w:rPr>
          <w:rFonts w:ascii="Times New Roman"/>
          <w:b w:val="false"/>
          <w:i w:val="false"/>
          <w:color w:val="000000"/>
          <w:sz w:val="28"/>
        </w:rPr>
        <w:t>
      17. Оқу мақсаттарының жүйесі бөлім бойынша әр сыныпқа берілген:</w:t>
      </w:r>
    </w:p>
    <w:bookmarkEnd w:id="613"/>
    <w:p>
      <w:pPr>
        <w:spacing w:after="0"/>
        <w:ind w:left="0"/>
        <w:jc w:val="both"/>
      </w:pPr>
      <w:r>
        <w:rPr>
          <w:rFonts w:ascii="Times New Roman"/>
          <w:b w:val="false"/>
          <w:i w:val="false"/>
          <w:color w:val="000000"/>
          <w:sz w:val="28"/>
        </w:rPr>
        <w:t>
      1) тыңдалым: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мәтін үзінділері бойынша болжам жасау, өз біліміне сүйеніп тақырыпты жалғастыру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тиісті ақпаратты анықтай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Назарын шоғырландырып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мәтінді тыңдай отырып, негізгі идеяларды (ақпараттарды) қысқаша түртіп жазу (конспектілеу), жазбаға сүйеніп мәтін мазмұнын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мәтінді тыңдай отырып, негізгі идеяларды (ақпараттарды) қысқаша түртіп жазу (конспектілеу) және берілген ақпараттарды жүйелеу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Сөздер мен сөз тіркестерінің мағынасын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оқу-кәсіби, қоғамық-саяси, әлеуметтік-мәдени тақырыптар аясында қолданылған сөздер мен термин сөздердің мағынасын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Көркем шығармаларды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драмалық, прозалық, поэзиялық шығарманы тыңдау, шығармада көтерілген жалпыадамзаттық мәселені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көркем шығарманы тыңдау, басқа өнер туындыларымен (кино, театр, музыка, би, сурет-мүсін өнері, сәулет) салыстырып, тақырып ортақтығына сипаттама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Негізгі ойды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 мәтіннен автордың көзқарасын (негізгі ойын) негіздейтін аргументтерді талдай отырып, астарлы ойды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мәтін бойынша автор позициясын және көтерілген мәселеге қарым-қатынасын, тыңдаушыға ықпал ету тәсілін талдай отырып, негізгі ойды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Тыңдалым материалдары бойынша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 көтерілген мәселе бойынша әртүрлі дереккөздерден алынған мәтіндерді тыңдау және салыстыру, өз көзқарасын аргументтер негізінде дәлелдеу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 көтерілген мәселе бойынша әртүрлі дереккөздерден алынған мәтіндерді тыңдау және салыстыру, өз ойын логикалық дұрыс, аргументті және айқын жеткізу</w:t>
            </w:r>
          </w:p>
        </w:tc>
      </w:tr>
    </w:tbl>
    <w:p>
      <w:pPr>
        <w:spacing w:after="0"/>
        <w:ind w:left="0"/>
        <w:jc w:val="both"/>
      </w:pPr>
      <w:r>
        <w:rPr>
          <w:rFonts w:ascii="Times New Roman"/>
          <w:b w:val="false"/>
          <w:i w:val="false"/>
          <w:color w:val="000000"/>
          <w:sz w:val="28"/>
        </w:rPr>
        <w:t>
      2)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Сөздік қорының алуандығы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ғылыми-көпшілік және публицистикалық стильдегі мәтіндерден күрделі сөздердің жасалу жолын анықтау, ауызша мәтін құрауда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ғылыми және кәсіби мәтіндердегі күрделі сөздер мен терминдердің жасалу жолын анықтау, ауызша мәтін құрауда орынды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Сөз мәнері мен сөйлеу этикеті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ғылыми және кәсіби мәтіндерге сүйеніп, монологпен диалогті үйлестіре қолдану, сөз әдебі мен сөйлеу этикеті формаларын орынды қолданып,тыңдаушылармен қарым-қатынас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Орфоэпиялық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сөйлеу ағымындағы интонацияның құрамдас бөліктері: әуен, әуез, тембр, қарқын, кідірісті сөйлеу мәнеріне сай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Мәтіннің негізгі аспектілерін анықтау және талқылау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 мәтіндегі бөлімдердің, абзацтардың орналасу тәртібін, ақпараттың тақырыппен байланысын анықтау, оған түсініктеме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Сенімді және еркін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 пікірталастың "пікірталас -монолог", "пікірталас-диалог", "пікірталас-полилог" түрлерінде сенімді және еркін сөйлеу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көпшілік алдында сөз сөйлеуде маңызды орын алатын тілдік (вербалдық) және бейвербалдық элементтерді қолданып, сенімді және еркін сөйлеу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Визуалды материалдар арқылы тілді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 әртүрлі графиктік мәтіндердегі (иллюстрация, фотосурет, сызба, шартты белгі) ақпараттарды салыстыру, негізгі идеясын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 әртүрлі графиктік мәтіндердегі (кесте, диаграмма, сызба, шартты белгі) мәліметтерді салыстырып талдау, негізгі үрдістерді анықтау</w:t>
            </w:r>
          </w:p>
        </w:tc>
      </w:tr>
    </w:tbl>
    <w:p>
      <w:pPr>
        <w:spacing w:after="0"/>
        <w:ind w:left="0"/>
        <w:jc w:val="both"/>
      </w:pPr>
      <w:r>
        <w:rPr>
          <w:rFonts w:ascii="Times New Roman"/>
          <w:b w:val="false"/>
          <w:i w:val="false"/>
          <w:color w:val="000000"/>
          <w:sz w:val="28"/>
        </w:rPr>
        <w:t>
      3)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Мәтіндегі ақпаратты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мәтіндегі негізгі және қосымша ақпараттарды анықтай отырып, факті мен көзқарасты ажырату, мәтін идеясымен байланысын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мәтіннен детальді ақпараттарды, факті мен көзқарасты, астарлы ойды анықтау, берілген ақпараттың оқырманға әсерін және автор позициясын талқылау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Стильдік ерекшеліктерді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(мақала, эссе, тезис, интервью, баспасөз парағы) құрылымы мен рәсімделуін білу, жанрлық және тілдік ерекшеліктерін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Көркем шығармаларды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әдеби шығармада көтерілген әлеуметтік-қоғамдық мәселені талдау және кейіпкерлерді шынайы өмірмен салыстырып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әдеби шығармада көтерілген әлеуметтік-қоғамдық мәселеге баға беру және әлем әдебиеті үлгілерімен салыстыру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Мәтіндерге салыстырмалы талдау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ғылыми-көпшілік және публицистикалық стильдегі мәтіндер (мақала, эссе, тезис, интервью, баспасөз парағы) бойынша салыстырмалы (жанры, құрылымы, тілдік құралдары, мақсатты аудиториясы) талдау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ғылыми және публицистикалық стильдегі мәтіндер (мақала, аннотация, очерк, үндеу, дәріс, баспасөз парағы) бойынша салыстырмалы (құрылымы, қызметі, мақсатты аудиториясы, оқырманға әсері) талдау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 ақпарат көздерінен алынған мәліметтерді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 мәтін тақырыбына байланысты қосымша материалдарды энциклопедиялардан тауып, ортақ қорытындылар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қосымша ғылыми-анықтамалық ақпарат көздерінен алынған материалдар негізінде мәтін мазмұнына сыни тұрғыдан талдау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Өзіндік көзқарасын білдіру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 мәтін мазмұнындағы деректі ақпаратты толық анықтап, негізгі ойға өз көзқарасын білдіру және оны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 мәтіндегі негізгі ойды анықтап, көтерілген мәселеге баға беру, өзіндік көзқарасын жүйелі, дәлелді жеткізу</w:t>
            </w:r>
          </w:p>
        </w:tc>
      </w:tr>
    </w:tbl>
    <w:p>
      <w:pPr>
        <w:spacing w:after="0"/>
        <w:ind w:left="0"/>
        <w:jc w:val="both"/>
      </w:pPr>
      <w:r>
        <w:rPr>
          <w:rFonts w:ascii="Times New Roman"/>
          <w:b w:val="false"/>
          <w:i w:val="false"/>
          <w:color w:val="000000"/>
          <w:sz w:val="28"/>
        </w:rPr>
        <w:t>
      4) жазылым: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стильде мәтіндер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публицистикалық және ғылыми стильдің жанрлық және стильдік ерекшеліктеріне сай тілдік құралдарды орынды қолданып, шағын мақала, баспасөз парағы, тезис, интервью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ғылыми және публицистикалық стильдің жанрлық және стильдік ерекшеліктеріне сай тілдік құралдарды орынды қолданып, шағын мақала, баспасөз парағы, аннотация, үндеу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Эссе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қажетті ақпараттарды орынды қолданып, көтерілген мәселе бойынша өз ойын дәлелдеп эссе жазу ("келісу, келіспеу" эссесі, дискуссивті эссе, аргументативті эссе)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Шығармашылық жазба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шығармашылық жазба жұмыстарында көркемдегіш құралдар мен айшықтау амалдарын тиімді қолданып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шығармашылық жазба жұмыстарындакөркемдегіш құралдар мен айшықтау амалдарын тиімді қолданып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Мәліметтерді жинақтау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 тақырып бойынша мәтінге жоспар құрып, әр тармақшаға қажетті негізгі және қосымша мәліметтерді жинақтап ұсыну (тірек-схема, менталды карта, презентация)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Жинақы мәтін құрастыру (компрессия)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 ғылыми-көпшілік және публицистикалық стильдегі мәтіндерден негізгі ұғымдарды анықтай отырып, жинақы мәтін (компрессия)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Орфография және пунктуация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 мәнмәтін бойынша тілдік бірліктерді орфографиялық нормаға сай жазу, сөйлем деңгейінде тыныс белгілерін қолдана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 мәнмәтін бойынша тілдік бірліктерді орфографиялық нормаға сай жазу, мәтін деңгейінде тыныс белгілерін қолдана білу</w:t>
            </w:r>
          </w:p>
        </w:tc>
      </w:tr>
    </w:tbl>
    <w:p>
      <w:pPr>
        <w:spacing w:after="0"/>
        <w:ind w:left="0"/>
        <w:jc w:val="both"/>
      </w:pPr>
      <w:r>
        <w:rPr>
          <w:rFonts w:ascii="Times New Roman"/>
          <w:b w:val="false"/>
          <w:i w:val="false"/>
          <w:color w:val="000000"/>
          <w:sz w:val="28"/>
        </w:rPr>
        <w:t>
      5) тілдік бірліктерді қолдану: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Сөз таптары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тәуелдік жалғауды (оңаша және ортақ тәуелдеу) және көптік мәнді есімдер мен көптік жалғауларды ажырата танып, дұрыс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ғылыми және кәсіби мәтіндер құрауда грамматикалық омонимдерді ажырата танып, ауызша және жазбаша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сын есімнің жасалу жолдарын білу, мәтін құрауда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сын есім сөздердің синонимдік қатарын стильдік ерекшеліктеріне сәйкес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сан есімнің жасалу жолдарын білу, мәтін құрауда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мәтін құрауда сан есімнің мағыналық түрлерін стильдік ерекшеліктеріне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есімдіктердің жасалу жолдарын білу, мәтін құрауда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 мәтін құрауда есімдіктердің мағыналық түрлерін стильдік ерекшеліктеріне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мәтін құрауда есімше сөздерді стильдік қызметіне сай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 мәтіндерден көсемше оралымды сөйлемдерді анықтап,оларды ауызша және жазбаша мәтіндер құрауда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үстеудің жасалу жолы мен сөйлемдегі қызметін білу, мәтін құрауда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 мәтін құрауда үстеудің мағынанылқ түрлерін стильдік ерекшеліктеріне сай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шылаулардың сөйлемдегі қызметін білу, мәтін құрауда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мәтін құрауда шылаудың мағыналық түрлерін стильдік қызметіне сай орынды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Сөйлем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 мәтін құрауда сөздердің байланысу түрлері мен тәсілдерін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 оқшау сөздердің қызметін білу,жазба жұмыстарында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құрмалас сөйлемдердің (аралас) жасалу жолдарын білу, жазба жұмыстарында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 айқындауыш мүшелелер (қосалқы, қосарлы, оңашаланған) жасалу жолдарын білу, жазба жұмыстарында орынды қолдану</w:t>
            </w:r>
          </w:p>
        </w:tc>
      </w:tr>
    </w:tbl>
    <w:bookmarkStart w:name="z657" w:id="614"/>
    <w:p>
      <w:pPr>
        <w:spacing w:after="0"/>
        <w:ind w:left="0"/>
        <w:jc w:val="both"/>
      </w:pPr>
      <w:r>
        <w:rPr>
          <w:rFonts w:ascii="Times New Roman"/>
          <w:b w:val="false"/>
          <w:i w:val="false"/>
          <w:color w:val="000000"/>
          <w:sz w:val="28"/>
        </w:rPr>
        <w:t>
      18. Бөлімдерге тоқсанға және бөлімдер ішіндегі сағаттарды бөлу оқытушының қалауы бойынша өзгереді.</w:t>
      </w:r>
    </w:p>
    <w:bookmarkEnd w:id="614"/>
    <w:bookmarkStart w:name="z658" w:id="615"/>
    <w:p>
      <w:pPr>
        <w:spacing w:after="0"/>
        <w:ind w:left="0"/>
        <w:jc w:val="both"/>
      </w:pPr>
      <w:r>
        <w:rPr>
          <w:rFonts w:ascii="Times New Roman"/>
          <w:b w:val="false"/>
          <w:i w:val="false"/>
          <w:color w:val="000000"/>
          <w:sz w:val="28"/>
        </w:rPr>
        <w:t>
      19. Осы оқу бағдарламасы Жалпы орта білім беру деңгейінің (жаратылыстану-математикалық бағыты, қоғамдық-гуманитарлық бағыты) 10-11 сыныптарына арналған "Қазақ тілі және әдебиеті" оқу пәні бойынша үлгілік оқу бағдарламасын (оқыту қазақ тілінде емес) іске асыру жөніндегі ұзақ мерзімді жоспарға сәйкес іске асырылады.</w:t>
      </w:r>
    </w:p>
    <w:bookmarkEnd w:id="615"/>
    <w:bookmarkStart w:name="z659" w:id="616"/>
    <w:p>
      <w:pPr>
        <w:spacing w:after="0"/>
        <w:ind w:left="0"/>
        <w:jc w:val="left"/>
      </w:pPr>
      <w:r>
        <w:rPr>
          <w:rFonts w:ascii="Times New Roman"/>
          <w:b/>
          <w:i w:val="false"/>
          <w:color w:val="000000"/>
        </w:rPr>
        <w:t xml:space="preserve"> 3-параграф. Жалпы орта білім беру деңгейінің (жаратылыстану-математикалық бағыты, қоғамдық-гуманитарлық бағыты) 10-11-сыныптарына арналған "Қазақ тілі және әдебиеті" оқу пәні бойынша үлгілік оқу бағдарламасын (оқыту қазақ тілінде емес) іске асыру жөніндегі жоспары (оқыту қазақ тілінде емес)</w:t>
      </w:r>
    </w:p>
    <w:bookmarkEnd w:id="616"/>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және сұраныс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Балғабек Қыдырбекұлы "Теміржолшы"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мәтін үзінділері бойынша болжам жасау, өз біліміне сүйеніп тақырыпты жалғастыру; 10.1.3.1 оқу-кәсіби, қоғамдық-саяси, әлеуметтік-мәдени тақырыптар аясында қолданылған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 10.2.3.1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(мақала) құрылымы мен рәсімделуін білу, жанрлық және тілдік ерекшеліктерін талдау; 10.3.3.1 әдеби шығармада көтерілген әлеуметтік-қоғамдық мәселені талдау және кейіпкерлерді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публицистикалық және ғылыми стильдің жанрлық және стильдік ерекшеліктеріне сай тілдік құралдарды орынды қолданып, шағын мақала жазу; 10.4.6.1 мәнмәтін бойынша тілдік бірліктерді орфографиялық нормаға сай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тәуелдік жалғауды (оңаша және ортақ тәуелдеу) дұрыс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өнеркәсіп өнімі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Ғабиден Мұстафин "Қарағанды" романынан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прозалық шығарманы тыңдау, шығармада көтерілген жалпыадамзаттық мәселені айқындау; 10.1.6.1 көтерілген мәселе бойынша әртүрлі дереккөздерден алынған мәтіндерді тыңдау және салыстыру, өз көзқарасын аргументтер негізінде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ғылыми-көпшілік және публицистикалық стильдегі мәтіндерден күрделі сөздердің жасалу жолын анықтау, ауызша мәтін құрауда орынды қолдану; 10.2.6.1 әртүрлі графиктік мәтіндердегі (иллюстрация, фотосурет, сызба, шартты белгі) ақпараттарды салыстыру, негізгі идеясын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(интервью) құрылымы мен рәсімделуін білу, жанрлық және тілдік ерекшеліктерін талдау; 10.3.1.1 мәтіндегі негізгі және қосымша ақпараттарды анықтай отырып, факті мен көзқарасты ажырату, мәтін идеясымен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публицистикалық және ғылыми стильдің жанрлық және стильдік ерекшеліктеріне сай тілдік құралдарды орынды қолданып, интервью жазу; 10.4.4.1 тақырып бойынша мәтінге жоспар құрып, әр тармақшаға қажетті негізгі және қосымша мәліметтерді жинақтап ұсыну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көптік мәнді есімдер мен көптік жалғауларды ажырата танып, дұрыс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киносы мен театрының қазіргі келбеті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Исабеков "Әпке" драмасы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драмалық шығарманы тыңдау, шығармада көтерілген жалпыадамзаттық мәселені айқындау; 10.1.5.1 мәтіннен автордың көзқарасын (негізгі ойын) негіздейтін аргументтерді талдай отырып,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 10.2.3.1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ғылыми-көпшілік және публицистикалық стильдегі мәтіндер (эссе) бойынша салыстырмалы (жанры, құрылымы, тілдік құралдары, мақсатты аудиториясы) талдау жасау; 10.3.3.1 әдеби шығармада көтерілген әлеуметтік-қоғамдық мәселені талдау және кейіпкерлерді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қажетті клишелер мен лексикалық құрылымдарды қолданып, көтерілген мәселе бойынша өз ойын дәлелдеп эссе жазу ("келісу, келіспеу" эссесі); 10.4.3.1 шығармашылық жазба жұмыстарында көркемдегіш құралдар мен айшықтау амалдарын тиімді қолданып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сын есімнің жасалу жолдарын білу, мәтін құрауда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экологиялық мәдениет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 Мырзалиев "Аралым" өлеңі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мәтінді тыңдай отырып, негізгі идеяларды (ақпараттарды) қысқаша түртіп жазу (конспектілеу), жазбаға сүйеніп мәтін мазмұнын түсіндіру; 10.1.4.1 поэзиялық шығарманы тыңдау, шығармада көтерілген жалпыадамзаттық мәселені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 10.2.5.1 пікірталастың "пікірталас -монолог", "пікірталас-диалог", "пікірталас-полилог" түрлерінде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(тезис) құрылымы мен рәсімделуін білу, жанрлық және тілдік ерекшеліктерін талдау; 10.3.5.1 мәтін тақырыбына байланысты қосымша материалдарды энциклопедиялардан тауып, ортақ қорытындылар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публицистикалық және ғылыми стильдің жанрлық және стильдік ерекшеліктеріне сай тілдік құралдарды орынды қолданып, тезис жазу; 10.4.6.1 сөйлем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сан есімнің жасалу жолдарын білу, мәтін құрауда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 – тіршілік мекені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Әбдіжәміл Нұрпейсов "Қан мен 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мәтінді тыңдай отырып, негізгі идеяларды (ақпараттарды) қысқаша түртіп жазу (конспектілеу), жазбаға сүйеніп мәтін мазмұнын түсіндіру; 10.1.3.1 оқу-кәсіби, қоғамдық-саяси, әлеуметтік-мәдени тақырыптар аясында қолданылған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ғылыми-көпшілік және публицистикалық стильдегі мәтіндерден күрделі сөздердің жасалу жолын анықтау, ауызша мәтін құрауда орынды қолдану; 10.2.6.1 әртүрлі графиктік мәтіндердегі (иллюстрация, фотосурет, сызба, шартты белгі) ақпараттарды салыстыру, негізгі идеясын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(баспасөз парағы) құрылымы мен рәсімделуін білу, жанрлық және тілдік ерекшеліктерін талдау; 10.3.3.1 әдеби шығармада көтерілген әлеуметтік-қоғамдық мәселені талдау және кейіпкерлерді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публицистикалық және ғылыми стильдің жанрлық және стильдік ерекшеліктеріне сай тілдік құралдарды орынды қолданып, баспасөз парағын жазу; 10.4.2.1 қажетті клишелер мен лексикалық құрылымдарды қолданып, көтерілген мәселе бойынша өз ойын дәлелдеп эссе жазу (дискуссивті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есімдіктердің жасалу жолдарын білу, мәтін құрауда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таным және мерекелер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 "Әнші" әңгімесі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прозалық шығарманы тыңдау, шығармада көтерілген жалпыадамзаттық мәселені айқындау; 10.1.5.1 мәтіннен автордың көзқарасын (негізгі ойын) негіздейтін аргументтерді талдай отырып,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 10.2.3.1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ғылыми-көпшілік және публицистикалық стильдегі мәтіндер (мақала, интервью) бойынша салыстырмалы (жанры, құрылымы, тілдік құралдары, мақсатты аудиториясы) талдау жасау; 10.3.1.1 мәтіндегі негізгі және қосымша ақпараттарды анықтай отырып, факті мен көзқарасты ажырату, мәтін идеясымен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публицистикалық және ғылыми стильдің жанрлық және стильдік ерекшеліктеріне сай тілдік құралдарды орынды қолданып, интервью жазу; 10.4.3.1 шығармашылық жазба жұмыстарында көркемдегіш құралдар мен айшықтау амалдарын тиімді қолданып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мәтін құрауда есімше сөздерді стильдік қызметіне сай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мен көмек: екі жақты келісімді сауда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"Дүние қалай етсең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оқу-кәсіби, қоғамдық-саяси, әлеуметтік-мәдени тақырыптар аясында қолданылған сөздер мен термин сөздердің мағынасын түсіну; 10.1.6.1 көтерілген мәселе бойынша әртүрлі дереккөздерден алынған мәтіндерді тыңдау және салыстыру, өз көзқарасын аргументтер негізінде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 мәтіндегі бөлімдердің, абзацтардың орналасу тәртібін, ақпараттың тақырыппен байланысын анықтау, оған түсініктеме беру; 10.2.6.1 әртүрлі графиктік мәтіндердегі (иллюстрация, фотосурет, сызба, шартты белгі) ақпараттарды салыстыру, негізгі идеясын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(мақала, баспасөз парағы) құрылымы мен рәсімделуін білу, жанрлық және тілдік ерекшеліктерін талдау; 10.3.6.1 мәтін мазмұнындағы деректі ақпаратты толық анықтап, негізгі ойға өз көзқарасын білдіру және оны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қажетті клишелер мен лексикалық құрылымдарды қолданып, көтерілген мәселе бойынша өз ойын дәлелдеп эссе жазу (аргументативті эссе); 10.4.5.1 ғылыми-көпшілік және публицистикалық стильдегі мәтіндерден негізгі ұғымдарды анықтай отырып, жинақы мәтін (компрессия)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үстеудің жасалу жолы мен сөйлемдегі қызметін білу, мәтін құрауда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дағы гендерлік бейне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Жанболат Ауыпбаев "Ашылмаған аралдар" кітабынан "Диктор" деректі әңгімесі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мәтін үзінділері бойынша болжам жасау, өз біліміне сүйеніп тақырыпты жалғастыру; 10.1.5.1 мәтіннен автордың көзқарасын (негізгі ойын) негіздейтін аргументтерді талдай отырып,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 10.2.3.1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мәтіндегі негізгі және қосымша ақпараттарды анықтай отырып, факті мен көзқарасты ажырату, мәтін идеясымен байланысын анықтау; 10.3.5.1 мәтін тақырыбына байланысты қосымша материалдарды энциклопедиялардан тауып, ортақ қорытындылар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шығармашылық жазба жұмыстарында көркемдегіш құралдар мен айшықтау амалдарын тиімді қолданып жазу; 10.4.2.1 қажетті клишелер мен лексикалық құрылымдарды қолданып, көтерілген мәселе бойынша өз ойын дәлелдеп эссе жазу ("келісу, келіспеу" эссесі)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шылаулардың сөйлемдегі қызметін білу, мәтін құрауда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планетасын дағы қауіпті қалдықтар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Рамазан "Соңғы дем" әңгімесі, Қайнар Олжай "Жер мен аспан арасындағы дастан" 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прозалық шығарманы тыңдау, шығармада көтерілген жалпыадамзаттық мәселені айқындау; 10.1.2.1 мәтінді тыңдай отырып, негізгі идеяларды (ақпараттарды) қысқаша түртіп жазу (конспектілеу), жазбаға сүйеніп мәтін мазмұнын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ғылыми-көпшілік және публицистикалық стильдегі мәтіндерден күрделі сөздердің жасалу жолын анықтау, ауызша мәтін құрауда орынды қолдану; 10.2.4.1 мәтіндегі бөлімдердің, абзацтардың орналасу тәртібін, ақпараттың тақырыппен байланысын анықтау, оған түсініктеме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ғылыми-көпшілік және публицистикалық стильдегі мәтіндер (мақала, тезис) бойынша салыстырмалы (жанры, құрылымы, тілдік құралдары, мақсатты аудиториясы) талдау жасау; 10.3.6.1 мәтін мазмұнындағы деректі ақпаратты толық анықтап, негізгі ойға өз көзқарасын білдіру және оны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публицистикалық және ғылыми стильдің жанрлық және стильдік ерекшеліктеріне сай тілдік құралдарды орынды қолданып, шағын мақала жазу; 10.4.5.1 ғылыми-көпшілік және публицистикалық стильдегі мәтіндерден негізгі ұғымдарды анықтай отырып, жинақы мәтін (компрессия)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 мәтін құрауда сөздердің байланысу түрлері мен тәсілдерін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теңсіздік: адам құқықтары және көмек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Ұлықбек Есдәулет "Қара пима" поэмасы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оқу-кәсіби, қоғамдық-саяси, әлеуметтік-мәдени тақырыптар аясында қолданылған сөздер мен термин сөздердің мағынасын түсіну; 10.1.5.1 мәтіннен автордың көзқарасын (негізгі ойын) негіздейтін аргументтерді талдай отырып, астарлы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 сөз әдебі мен сөйлеу этикеті формаларын орынды қолданып, тыңдаушыға әсер ету; 10.2.5.1 пікірталастың "пікірталас -монолог", "пікірталас-диалог", "пікірталас-полилог" түрлерінде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мәтіндегі негізгі және қосымша ақпараттарды анықтай отырып, факті мен көзқарасты ажырату, мәтін идеясымен байланысын анықтау; 10.3.3.1 әдеби шығармада көтерілген әлеуметтік-қоғамдық мәселені талдау және кейіпкерлерді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қажетті клишелер мен лексикалық құрылымдарды қолданып, көтерілген мәселе бойынша өз ойын дәлелдеп эссе жазу ("келісу, келіспеу" эссесі, дискуссивті эссе, аргументативті эссе); 10.4.4.1 тақырып бойынша мәтінге жоспар құрып, әр тармақшаға қажетті негізгі және қосымша мәліметтерді жинақтап ұсыну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 мәтін құрауда сөздердің байланысу түрлері мен тәсілдерін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денсаулығы - қоғам байлығы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Бердібек Соқпақбаев "Он алты жасар чемпион" әңгімесі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прозалық шығарманы тыңдау, шығармада көтерілген жалпыадамзаттық мәселені айқындау; 10.1.6.1 көтерілген мәселе бойынша әртүрлі дереккөздерден алынған мәтіндерді тыңдау және салыстыру, өз көзқарасын аргументтер негізінде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ғылыми-көпшілік және публицистикалық стильдегі мәтіндерден күрделі сөздердің жасалу жолын анықтау, ауызша мәтін құрауда орынды қолдану; 10.2.4.1 мәтіндегі бөлімдердің, абзацтардың орналасу тәртібін, ақпараттың тақырыппен байланысын анықтау, оған түсініктеме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(мақала, эссе, баспасөз парағы) құрылымы мен рәсімделуін білу, жанрлық және тілдік ерекшеліктерін талдау; 10.3.6.1 мәтін мазмұнындағы деректі ақпаратты толық анықтап, негізгі ойға өз көзқарасын білдіру және оны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қажетті клишелер мен лексикалық құрылымдарды қолданып, көтерілген мәселе бойынша өз ойын дәлелдеп эссе жазу (дискуссивті эссе, аргументативті эссе); 10.4.3.1 шығармашылық жазба жұмыстарында көркемдегіш құралдар мен айшықтау амалдарын тиімді қолданып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құрмалас сөйлемдердің (аралас) жасалу жолдарын білу, жазба жұмыстарында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технология ны пайдаланудағы теңсіздік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Шаханов "Өркениеттің адасуы" романынан үзінді "Компьютер басты жарты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мәтін үзінділері бойынша болжам жасау, өз біліміне сүйеніп тақырыпты жалғастыру; 10.1.3.1 оқу-кәсіби, қоғамдық-саяси, әлеуметтік-мәдени тақырыптар аясында қолданылған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 пікірталастың "пікірталас -монолог", "пікірталас-диалог", "пікірталас-полилог" түрлерінде сенімді және еркін сөйлеу; 10.2.6.1 әртүрлі графиктік мәтіндердегі (иллюстрация, фотосурет, сызба, шартты белгі) ақпараттарды салыстыру, негізгі идеясын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мәтіндегі негізгі және қосымша ақпараттарды анықтай отырып, факті мен көзқарасты ажырату, мәтін идеясымен байланысын анықтау; 10.3.3.1 әдеби шығармада көтерілген әлеуметтік-қоғамдық мәселені талдау және кейіпкерлерді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қажетті клишелер мен лексикалық құрылымдарды қолданып, көтерілген мәселе бойынша өз ойын дәлелдеп эссе жазу (дискуссивті эссе, аргументативті эссе); 10.4.4.1 тақырып бойынша мәтінге жоспар құрып, әр тармақшаға қажетті негізгі және қосымша мәліметтерді жинақтап ұсыну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құрмалас сөйлемдердің (аралас) жасалу жолдарын білу, жазба жұмыстарында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және заң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Өтетілеуұлы "Ата Заң", Шешендік сөздер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драмалық, прозалық, поэзиялық шығарманы тыңдау, шығармада көтерілген жалпыадамзаттық мәселені айқындау; 10.1.6.1 көтерілген мәселе бойынша әртүрлі дереккөздерден алынған мәтіндерді тыңдау және салыстыру, өз көзқарасын аргументтер негізінде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ғылыми-көпшілік және публицистикалық стильдегі мәтіндерден күрделі сөздердің жасалу жолын анықтау, ауызша мәтін құрауда орынды қолдану; 10.2.4.1 мәтіндегі бөлімдердің, абзацтардың орналасу тәртібін, ақпараттың тақырыппен байланысын анықтау, оған түсініктеме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ғылыми-көпшілік және публицистикалық стильдегі мәтіндер (мақала, интервью,баспасөз парағы) бойынша салыстырмалы (жанры, құрылымы, тілдік құралдары, мақсатты аудиториясы) талдау жасау; 10.3.6.1 мәтін мазмұнындағы деректі ақпаратты толық анықтап, негізгі ойға өз көзқарасын білдіру және оны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шығармашылық жазба жұмыстарында көркемдегіш құралдар мен айшықтау амалдарын тиімді қолданып жазу; 10.4.6.1 мәнмәтін бойынша тілдік бірліктерді орфографиялық нормаға сай жазу, сөйлем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құрмалас сөйлемдердің (аралас) жасалу жолдарын білу, жазба жұмыстарында орынды қолдану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 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қоғамдағыәлеуметтік теңсіздік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Әбікенұлы "Пәтер іздеп жүр едік" әңгімесі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тиісті ақпаратты анықтай білу; 11.1.3.1 оқу-кәсіби, қоғамдық-саяси, әлеуметтік-мәдени тақырыптар аясында және мамандандырылған тар аядағы арнайы мәтіндердегісөздер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 11.2.5.1 көпшілік алдында сөз сөйлеуде маңызды орын алатын тілдік (вербалдық) және бейвербалдық элементтерді қолданып,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 11.3.3.1 әдеби шығармада көтерілген әлеуметтікқоғамдық мәселеге баға беру және әлем әдебиеті үлгілерімен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ғылыми және публицистикалық стильдің жанрлық және стильдік ерекшеліктеріне сай тілдік құралдарды орынды қолданып, шағын мақалажазу; 11.4.6.1 мәнмәтін бойынша тілдік бірліктерді орфографиялық нормаға сай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ғылыми және кәсіби мәтіндер құрауда грамматикалық омонимдерді ажырата танып, ауызша және жазбаша дұрыс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Экология.Мұнай және атомдық индустрия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Гауһар Сейітжан "Қара алтыны халқымның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түсіну; 11.1.5.1 мәтін бойынша автор позициясын және көтерілген мәселеге қарым-қатынасын, тыңдаушыға ықпал ету тәсілін талдай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ғылыми және кәсіби мәтіндердегі күрделі сөздер мен терминдердің жасалу жолын анықтау, ауызша мәтін құрауда орынды қолдану; 11.2.4.1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 11.3.3.1 әдеби шығармада көтерілген әлеуметтік-қоғамдық мәселеге баға беру және әлем әдебиеті үлгілерімен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ғылыми және публицистикалық стильдің жанрлық және стильдік ерекшеліктеріне сай тілдік құралдарды орынды қолданып, аннотация жазу; 11.4.2.1 қажетті ақпараттарды орынды қолданып, көтерілген мәселе бойынша өз ойын дәлелдеп эссе жазу ("келісу, келіспеу" эссесі); 11.4.4.1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ғылыми және кәсіби мәтіндер құрауда грамматикалық омонимдерді ажырата танып, ауызша және жазбаша дұрыс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Өнер. Әдебиет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"Күй" поэмасы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мәтінді тыңдай отырып, негізгі идеяларды (ақпараттарды) қысқаша түртіп жазу (конспектілеу) және берілген ақпараттарды жүйелеу; 11.1.4.1 көркем шығарманы тыңдау, басқа өнер туындыларымен (кино, театр, музыка, би, сурет-мүсін өнері, сәулет) салыстырып, тақырып ортақтығына сипаттама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ғылыми және кәсіби мәтіндердегі күрделі сөздер мен терминдердің жасалу жолын анықтау, ауызша мәтін құрауда орынды қолдану; 11.2.2.1 ғылыми және кәсіби мәтіндерге сүйеніп, монологпен диалогті үйлестіре қолдану, сөз әдебі мен сөйлеу этикеті формаларын орынды қолданып, тыңдаушылармен қарым-қатынас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ғылыми және публицистикалық стильдегі мәтіндер (дәріс) бойынша салыстырмалы (құрылымы, қызметі, мақсатты аудиториясы, оқырманға әсері) талдау жасау; 11.3.6.1 мәтіндегі негізгі ойды анықтап, көтерілген мәселеге баға беру, өзіндік көзқарасын жүйелі, дәлелді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шығармашылық жазба жұмыстарында көркемдегіш құралдар мен айшықтау амалдарын тиімді қолданып жазу; 11.4.6.1 мәтін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сын есім сөздердің синонимдік қатарын стильдік ерекшеліктеріне сәйкес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Қоғамдағы жұмыссыздық мәселесі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"Атымтай жомарт"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мәтінді тыңдай отырып, негізгі идеяларды (ақпараттарды) қысқаша түртіп жазу(конспектілеу) және берілген ақпараттарды жүйелеу; 11.1.6.1 көтерілген мәселе бойынша әртүрлі дереккөздерден алынған мәтіндерді тыңдау және салыстыру, өз ойын логикалық дұрыс, аргументті және айқын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 11.2.6.1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 11.3.3.1 әдеби шығармада көтерілген әлеуметтік-қоғамдық мәселеге баға беру және әлем әдебиеті үлгілерімен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ғылыми және публицистикалық стильдің жанрлық және стильдік ерекшеліктеріне сай тілдік құралдарды орынды қолданып, үндеу жазу; 11.4.4.1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 11.4.2.1 қажетті ақпараттарды орынды қолданып, көтерілген мәселе бойынша өз ойын дәлелдеп эссе жазу (дискуссивті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мәтін құрауда сан есімнің мағыналық түрлерін стильдік ерекшеліктеріне сай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еліміздің өткені мен келешегі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Дүкенбай Досжан "Төрт патшаны көрген кейуана" хикаяты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көркем шығарманы тыңдау, басқа өнер туындыларымен (кино, театр, музыка, би, сурет-мүсін өнері, сәулет) салыстырып, тақырып ортақтығына сипаттама жасау; 11.1.5.1 мәтін бойынша автор позициясын және көтерілген мәселеге қарым-қатынасын, тыңдаушыға ықпал ету тәсілін талдай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ғылыми және кәсіби мәтіндерге сүйеніп, монологпен диалогті үйлестіре қолдану, сөз әдебі мен сөйлеу этикеті формаларын орынды қолданып, тыңдаушылармен қарым-қатынас орнату; 11.2.5.1 көпшілік алдында сөз сөйлеуде маңызды орын алатын тілдік (вербалдық) және бейвербалдық элементтерді қолданып,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 11.3.1.1 мәтіннен детальді ақпараттарды, факті мен көзқарасты, астарлы ойды анықтау, берілген ақпараттың оқырманға әсерін және автор позициясын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шығармашылық жазба жұмыстарында көркемдегіш құралдар мен айшықтау амалдарын тиімді қолданып жазу; 11.4.5.1 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 мәтін құрауда есімдіктердің мағыналық түрлерін стильдік ерекшеліктеріне сай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театр –өнер ордасы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Оразбай "Өмірдің өзі театр" әңгімесі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тиісті ақпаратты анықтай білу; 11.1.4.1 көркем шығарманы тыңдау, басқа өнер туындыларымен (кино, театр, музыка, би, сурет-мүсін өнері, сәулет) салыстырып, тақырып ортақтығына сипаттама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ғылыми және кәсіби мәтіндердегі күрделі сөздер мен терминдердің жасалу жолын анықтау, ауызша мәтін құрауда орынды қолдану; 11.2.3.1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 11.3.5.1 қосымша ғылыми-анықтамалық ақпарат көздерінен алынған материалдар негізінде мәтін мазмұнына сыни тұрғыдан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шығармашылық жазба жұмыстарында көркемдегіш құралдар мен айшықтау амалдарын тиімді қолданып жазу; 11.4.1.1 ғылыми және публицистикалық стильдің жанрлық және стильдік ерекшеліктеріне сай тілдік құралдарды орынды қолданып, баспасөз парағын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 мәтіндерден көсемше оралымды сөйлемдерді анықтап, оларды ауызша және жазбаша мәтіндер құрауда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экотуризм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"Көкшетау" поэмасы, Ілияс Жансүгіров "Жетісу суреттері" өлеңі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көркем шығарманы тыңдау, басқа өнер туындыларымен (кино, театр, музыка, би, сурет-мүсін өнері, сәулет) салыстырып, тақырып ортақтығына сипаттама жасау; 11.1.6.1 көтерілген мәселе бойынша әртүрлі дереккөздерден алынған мәтіндерді тыңдау және салыстыру, өз ойын логикалық дұрыс, аргументті және айқын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ғылыми және кәсіби мәтіндердегі күрделі сөздер мен терминдердің жасалу жолын анықтау, ауызша мәтін құрауда орынды қолдану; 11.2.4.1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ғылыми және публицистикалық стильдегі мәтіндер (мақала, аннотация, үндеу) бойынша салыстырмалы (құрылымы, қызметі, мақсатты аудиториясы, оқырманға әсері) талдау жасау; 11.3.1.1 мәтіннен детальді ақпараттарды, факті мен көзқарасты, астарлы ойды анықтау, берілген ақпараттың оқырманға әсерін және автор позициясын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ғылыми және публицистикалық стильдің жанрлық және стильдік ерекшеліктеріне сай тілдік құралдарды орынды қолданып, үндеу жазу; 11.4.2.1 қажетті ақпараттарды орынды қолданып, көтерілген мәселе бойынша өз ойын дәлелдеп эссе жазу (аргументативті эссе)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 мәтіндерден көсемше оралымды сөйлемдерді анықтап,оларды ауызша және жазбаша мәтіндер құрауда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ерлер мен әйелдердің құқықтары мен теңдігі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"Абай жолы" романы 1,2-кітабы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тиісті ақпаратты анықтай білу; 11.1.3.1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сөйлеу ағымындағы интонацияның құрамдас бөліктері: әуен, әуез, тембр, қарқын, кідірісті сөйлеу мәнеріне сай қолдану; 11.2.5.1 көпшілік алдында сөз сөйлеуде маңызды орын алатын тілдік (вербалдық) және бейвербалдық элементтерді қолданып,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ғылыми және публицистикалық стильдегі мәтіндер (мақала, баспасөз парағы) бойынша салыстырмалы (құрылымы, қызметі, мақсатты аудиториясы, оқырманға әсері) талдау жасау; 11.3.3.1 әдеби шығармада көтерілген әлеуметтік-қоғамдық мәселеге баға беру және әлем әдебиеті үлгілерімен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қажетті ақпараттарды орынды қолданып, көтерілген мәселе бойынша өз ойын дәлелдеп эссе жазу (дискуссивті эссе, аргументативті эссе); 11.4.5.1 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 мәтін құрауда үстеудің мағыналық түрлерін стильдік ерекшеліктеріне сай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мәселесі нің түйіткіл дері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"Абай жолы" романы 3,4-кітабы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көркем шығарманы тыңдау, басқа өнер туындыларымен (кино, театр, музыка, би, сурет-мүсін өнері, сәулет) салыстырып, тақырып ортақтығына сипаттама жасау; 11.1.6.1 көтерілген мәселе бойынша әртүрлі дереккөздерден алынған мәтіндерді тыңдау және салыстыру, өз ойын логикалық дұрыс, аргументті және айқын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ғылыми және кәсіби мәтіндердегі күрделі сөздер мен терминдердің жасалу жолын анықтау, ауызша мәтін құрауда орынды қолдану; 11.2.2.1 ғылыми және кәсіби мәтіндерге сүйеніп, монологпен диалогті үйлестіре қолдану, сөз әдебі мен сөйлеу этикеті формаларын орынды қолданып, тыңдаушылармен қарым-қатынас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мәтіннен детальді ақпараттарды, факті мен көзқарасты, астарлы ойды анықтау, берілген ақпараттың оқырманға әсерін және автор позициясын талқылау; 11.3.6.1 мәтіндегі негізгі ойды анықтап, көтерілген мәселеге баға беру, өзіндік көзқарасын жүйелі, дәлелді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қажетті ақпараттарды орынды қолданып, көтерілген мәселе бойынша өз ойын дәлелдеп эссе жазу ("келісу, келіспеу" эссесі, дискуссивті эссе); 11.4.4.1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мәтін құрауда шылаудың мағыналық түрлерін стильдік қызметіне сай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мәселелер: көші-қон саясаты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Қабдеш Жұмаділов "Қаздар қайтып барады"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мәтінді тыңдай отырып, негізгі идеяларды (ақпараттарды) қысқаша түртіп жазу (конспектілеу) және берілген ақпараттарды жүйелеу; 11.1.3.1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 11.2.6.1 әртүрлі графиктік мәтіндердегі (кесте, диаграмма, сызба, шартты белгі) мәліметтерді салыстырып талдау, негізгі үрдістерді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әдеби шығармада көтерілген әлеуметтік-қоғамдық мәселеге баға беру және әлем әдебиеті үлгілерімен салыстыру; 11.3.1.1 мәтіннен детальді ақпараттарды, факті мен көзқарасты, астарлы ойды анықтау, берілген ақпараттың оқырманға әсерін және автор позициясын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құрастыру; 11.4.6.1 мәнмәтін бойынша тілдік бірліктерді орфографиялық нормаға сай жазу, мәтін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мәтін құрауда шылаудың мағыналық түрлерін стильдік қызметіне сай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 тылық – ел бірлігі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Мұратбеков "Телі өскен ұл" повесі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көркем шығарманы тыңдау, басқа өнер туындыларымен (кино, театр, музыка, би, сурет-мүсін өнері, сәулет) салыстырып, тақырып ортақтығына сипаттама жасау; 11.1.5.1 мәтін бойынша автор позициясын және көтерілген мәселеге қарым-қатынасын, тыңдаушыға ықпал ету тәсілін талдай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ғылыми және кәсіби мәтіндерге сүйеніп, монологпен диалогті үйлестіре қолдану, сөз әдебі мен сөйлеу этикеті формаларын орынды қолданып, тыңдаушылармен қарым-қатынас орнату; 11.2.5.1 көпшілік алдында сөз сөйлеуде маңызды орын алатын тілдік (вербалдық) және бейвербалдық элементтерді қолданып,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 11.3.5.1 қосымша ғылыми-анықтамалық ақпарат көздерінен алынған материалдар негізінде мәтін мазмұнына сыни тұрғыдан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ғылыми және публицистикалық стильдің жанрлық және стильдік ерекшеліктеріне сай тілдік құралдарды орынды қолданып, баспасөз парағын жазу; 11.4.3.1 шығармашылық жазба жұмыстарында көркемдегіш құралдар мен айшықтау амалдарын тиімді қолданып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 оқшау сөздердің қызметін білу, жазба жұмыстарында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мұраты - ұлттық қауіпсіздік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Несіпбек Айтұлы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тиісті ақпаратты анықтай білу; 11.1.3.1 оқу-кәсіби, қоғамдық-саяси, әлеуметтік-мәдени тақырыптар аясында және мамандандырылған тар аядағы арнайы мәтіндердегісөздер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ғылыми және кәсіби мәтіндердегі күрделі сөздер мен терминдердің жасалу жолын анықтау, ауызша мәтін құрауда орынды қолдану; 11.2.4.1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әдеби шығармада көтерілген әлеуметтік-қоғамдық мәселеге баға беру және әлем әдебиеті үлгілерімен салыстыру; 11.3.6.1 мәтіндегі негізгі ойды анықтап, көтерілген мәселеге баға беру, өзіндік көзқарасын жүйелі, дәлелді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қажетті ақпараттарды орынды қолданып, көтерілген мәселе бойынша өз ойын дәлелдеп эссе жазу ("келісу, келіспеу" эссесі, дискуссивті эссе, аргументативті эссе); 11.4.5.1 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 оқшау сөздердің қызметін білу, жазба жұмыстарында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 қоғам дамуыныңкөрсеткіші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Мұқағали Мақатаев "Сағатым қайда, сағатым?" өлеңі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тиісті ақпаратты анықтай білу; 11.1.4.1 көркем шығарманы тыңдау, басқа өнер туындыларымен (кино, театр, музыка, би, сурет-мүсін өнері, сәулет) салыстырып, тақырып ортақтығына сипаттама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ғылыми және кәсіби мәтіндердегі күрделі сөздер мен терминдердің жасалу жолын анықтау, ауызша мәтін құрауда орынды қолдану; 11.2.3.1 сөйлеу ағымындағы интонацияның құрамдас бөліктері: әуен, әуез,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мәтіннен детальді ақпараттарды, факті мен көзқарасты, астарлы ойды анықтау, берілген ақпараттың оқырманға әсерін және автор позициясын талқылау; 11.3.6.1 мәтіндегі негізгі ойды анықтап, көтерілген мәселеге баға беру, өзіндік көзқарасын жүйелі, дәлелді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 11.4.2.1 қажетті ақпараттарды орынды қолданып, көтерілген мәселе бойынша өз ойын дәлелдеп эссе жазу (дискуссивті эссе, аргументативті эссе); 11.4.6.1 мәнмәтін бойынша тілдік бірліктерді орфографиялық нормаға сай жазу, мәтін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 айқындауыш мүшелелер (қосалқы, қосарлы, оңашаланған) жасалу жолдарын білу, жазба жұмыстарында орынды қолдану</w:t>
            </w:r>
          </w:p>
        </w:tc>
      </w:tr>
    </w:tbl>
    <w:bookmarkStart w:name="z660" w:id="617"/>
    <w:p>
      <w:pPr>
        <w:spacing w:after="0"/>
        <w:ind w:left="0"/>
        <w:jc w:val="left"/>
      </w:pPr>
      <w:r>
        <w:rPr>
          <w:rFonts w:ascii="Times New Roman"/>
          <w:b/>
          <w:i w:val="false"/>
          <w:color w:val="000000"/>
        </w:rPr>
        <w:t xml:space="preserve"> 3-тарау. "Қазақ тілі мен әдебиеті" оқу пәнінің мазмұнын ұйымдастыру (төмендетілген оқу жүктемесімен)</w:t>
      </w:r>
    </w:p>
    <w:bookmarkEnd w:id="617"/>
    <w:bookmarkStart w:name="z661" w:id="618"/>
    <w:p>
      <w:pPr>
        <w:spacing w:after="0"/>
        <w:ind w:left="0"/>
        <w:jc w:val="left"/>
      </w:pPr>
      <w:r>
        <w:rPr>
          <w:rFonts w:ascii="Times New Roman"/>
          <w:b/>
          <w:i w:val="false"/>
          <w:color w:val="000000"/>
        </w:rPr>
        <w:t xml:space="preserve"> 1-параграф. "Қазақ тілі мен әдебиеті" оқу пәнінің мазмұны</w:t>
      </w:r>
    </w:p>
    <w:bookmarkEnd w:id="618"/>
    <w:bookmarkStart w:name="z662" w:id="619"/>
    <w:p>
      <w:pPr>
        <w:spacing w:after="0"/>
        <w:ind w:left="0"/>
        <w:jc w:val="both"/>
      </w:pPr>
      <w:r>
        <w:rPr>
          <w:rFonts w:ascii="Times New Roman"/>
          <w:b w:val="false"/>
          <w:i w:val="false"/>
          <w:color w:val="000000"/>
          <w:sz w:val="28"/>
        </w:rPr>
        <w:t>
      20. "Қазақ тілі мен әдебиеті" оқу пәні бойынша оқыту орыс тілінде жүргізілетін сыныптардағы оқу жүктемесінің жоғары шекті көлемі:</w:t>
      </w:r>
    </w:p>
    <w:bookmarkEnd w:id="619"/>
    <w:p>
      <w:pPr>
        <w:spacing w:after="0"/>
        <w:ind w:left="0"/>
        <w:jc w:val="both"/>
      </w:pPr>
      <w:r>
        <w:rPr>
          <w:rFonts w:ascii="Times New Roman"/>
          <w:b w:val="false"/>
          <w:i w:val="false"/>
          <w:color w:val="000000"/>
          <w:sz w:val="28"/>
        </w:rPr>
        <w:t>
      (қоғамдық-гуманитарлық бағыт)</w:t>
      </w:r>
    </w:p>
    <w:p>
      <w:pPr>
        <w:spacing w:after="0"/>
        <w:ind w:left="0"/>
        <w:jc w:val="both"/>
      </w:pPr>
      <w:r>
        <w:rPr>
          <w:rFonts w:ascii="Times New Roman"/>
          <w:b w:val="false"/>
          <w:i w:val="false"/>
          <w:color w:val="000000"/>
          <w:sz w:val="28"/>
        </w:rPr>
        <w:t>
      1) 10-сыныпта аптасына 3 сағат, оқу жылында 102 сағат;</w:t>
      </w:r>
    </w:p>
    <w:p>
      <w:pPr>
        <w:spacing w:after="0"/>
        <w:ind w:left="0"/>
        <w:jc w:val="both"/>
      </w:pPr>
      <w:r>
        <w:rPr>
          <w:rFonts w:ascii="Times New Roman"/>
          <w:b w:val="false"/>
          <w:i w:val="false"/>
          <w:color w:val="000000"/>
          <w:sz w:val="28"/>
        </w:rPr>
        <w:t>
      2) 11-сыныпта аптасына 3 сағат, оқу жылында 102 сағат.</w:t>
      </w:r>
    </w:p>
    <w:p>
      <w:pPr>
        <w:spacing w:after="0"/>
        <w:ind w:left="0"/>
        <w:jc w:val="both"/>
      </w:pPr>
      <w:r>
        <w:rPr>
          <w:rFonts w:ascii="Times New Roman"/>
          <w:b w:val="false"/>
          <w:i w:val="false"/>
          <w:color w:val="000000"/>
          <w:sz w:val="28"/>
        </w:rPr>
        <w:t>
      (жаратылыстану-математикалық бағыт)</w:t>
      </w:r>
    </w:p>
    <w:p>
      <w:pPr>
        <w:spacing w:after="0"/>
        <w:ind w:left="0"/>
        <w:jc w:val="both"/>
      </w:pPr>
      <w:r>
        <w:rPr>
          <w:rFonts w:ascii="Times New Roman"/>
          <w:b w:val="false"/>
          <w:i w:val="false"/>
          <w:color w:val="000000"/>
          <w:sz w:val="28"/>
        </w:rPr>
        <w:t>
      1) 10 – сыныпта аптасына 3 сағат, оқу жылында 102 сағат;</w:t>
      </w:r>
    </w:p>
    <w:p>
      <w:pPr>
        <w:spacing w:after="0"/>
        <w:ind w:left="0"/>
        <w:jc w:val="both"/>
      </w:pPr>
      <w:r>
        <w:rPr>
          <w:rFonts w:ascii="Times New Roman"/>
          <w:b w:val="false"/>
          <w:i w:val="false"/>
          <w:color w:val="000000"/>
          <w:sz w:val="28"/>
        </w:rPr>
        <w:t>
      2) 11– сыныпта аптасына 3 сағат, оқу жылында 102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Start w:name="z663" w:id="620"/>
    <w:p>
      <w:pPr>
        <w:spacing w:after="0"/>
        <w:ind w:left="0"/>
        <w:jc w:val="both"/>
      </w:pPr>
      <w:r>
        <w:rPr>
          <w:rFonts w:ascii="Times New Roman"/>
          <w:b w:val="false"/>
          <w:i w:val="false"/>
          <w:color w:val="000000"/>
          <w:sz w:val="28"/>
        </w:rPr>
        <w:t>
      21. "Қазақ тілі мен әдебиеті" оқу пәні бойынша оқыту ұйғыр, өзбек, тәжік тілінде жүргізілетін сыныптардағы оқу жүктемесінің жоғары шекті көлемі:</w:t>
      </w:r>
    </w:p>
    <w:bookmarkEnd w:id="620"/>
    <w:p>
      <w:pPr>
        <w:spacing w:after="0"/>
        <w:ind w:left="0"/>
        <w:jc w:val="both"/>
      </w:pPr>
      <w:r>
        <w:rPr>
          <w:rFonts w:ascii="Times New Roman"/>
          <w:b w:val="false"/>
          <w:i w:val="false"/>
          <w:color w:val="000000"/>
          <w:sz w:val="28"/>
        </w:rPr>
        <w:t>
      (қоғамдық-гуманитарлық бағыт)</w:t>
      </w:r>
    </w:p>
    <w:p>
      <w:pPr>
        <w:spacing w:after="0"/>
        <w:ind w:left="0"/>
        <w:jc w:val="both"/>
      </w:pPr>
      <w:r>
        <w:rPr>
          <w:rFonts w:ascii="Times New Roman"/>
          <w:b w:val="false"/>
          <w:i w:val="false"/>
          <w:color w:val="000000"/>
          <w:sz w:val="28"/>
        </w:rPr>
        <w:t>
      1) 10-сыныпта аптасына 3 сағат, оқу жылында 102 сағат;</w:t>
      </w:r>
    </w:p>
    <w:p>
      <w:pPr>
        <w:spacing w:after="0"/>
        <w:ind w:left="0"/>
        <w:jc w:val="both"/>
      </w:pPr>
      <w:r>
        <w:rPr>
          <w:rFonts w:ascii="Times New Roman"/>
          <w:b w:val="false"/>
          <w:i w:val="false"/>
          <w:color w:val="000000"/>
          <w:sz w:val="28"/>
        </w:rPr>
        <w:t>
      2) 11-сыныпта аптасына 3 сағат, оқу жылында 102 сағат.</w:t>
      </w:r>
    </w:p>
    <w:p>
      <w:pPr>
        <w:spacing w:after="0"/>
        <w:ind w:left="0"/>
        <w:jc w:val="both"/>
      </w:pPr>
      <w:r>
        <w:rPr>
          <w:rFonts w:ascii="Times New Roman"/>
          <w:b w:val="false"/>
          <w:i w:val="false"/>
          <w:color w:val="000000"/>
          <w:sz w:val="28"/>
        </w:rPr>
        <w:t>
      (жаратылыстану-математикалық бағыт)</w:t>
      </w:r>
    </w:p>
    <w:p>
      <w:pPr>
        <w:spacing w:after="0"/>
        <w:ind w:left="0"/>
        <w:jc w:val="both"/>
      </w:pPr>
      <w:r>
        <w:rPr>
          <w:rFonts w:ascii="Times New Roman"/>
          <w:b w:val="false"/>
          <w:i w:val="false"/>
          <w:color w:val="000000"/>
          <w:sz w:val="28"/>
        </w:rPr>
        <w:t>
      1) 10-сыныпта аптасына 2 сағат, оқу жылында 68 сағат;</w:t>
      </w:r>
    </w:p>
    <w:p>
      <w:pPr>
        <w:spacing w:after="0"/>
        <w:ind w:left="0"/>
        <w:jc w:val="both"/>
      </w:pPr>
      <w:r>
        <w:rPr>
          <w:rFonts w:ascii="Times New Roman"/>
          <w:b w:val="false"/>
          <w:i w:val="false"/>
          <w:color w:val="000000"/>
          <w:sz w:val="28"/>
        </w:rPr>
        <w:t>
      2) 11-сыныпта аптасына 2 сағат, оқу жылында 68 сағатты құрайды.</w:t>
      </w:r>
    </w:p>
    <w:p>
      <w:pPr>
        <w:spacing w:after="0"/>
        <w:ind w:left="0"/>
        <w:jc w:val="both"/>
      </w:pPr>
      <w:r>
        <w:rPr>
          <w:rFonts w:ascii="Times New Roman"/>
          <w:b w:val="false"/>
          <w:i w:val="false"/>
          <w:color w:val="000000"/>
          <w:sz w:val="28"/>
        </w:rPr>
        <w:t xml:space="preserve">
      Оқу пәні бойынша оқу жүктемесінің көлемі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оқу жоспарына тәуелді (Қазақстан Республикасының нормативтік құқықтық актілерін мемлекеттік тіркеу тізілімінде № 8170 тіркелген).</w:t>
      </w:r>
    </w:p>
    <w:bookmarkStart w:name="z664" w:id="621"/>
    <w:p>
      <w:pPr>
        <w:spacing w:after="0"/>
        <w:ind w:left="0"/>
        <w:jc w:val="both"/>
      </w:pPr>
      <w:r>
        <w:rPr>
          <w:rFonts w:ascii="Times New Roman"/>
          <w:b w:val="false"/>
          <w:i w:val="false"/>
          <w:color w:val="000000"/>
          <w:sz w:val="28"/>
        </w:rPr>
        <w:t>
      22. Оқыту мақсаттары арқылы мұғалімдер сөйлеу қызметінің төрт дағдысын (тыңдалым, айтылым, оқылым, жазылым) қалыптастырады, сонымен қатар, оқушылардың жетістігін бағалайды және оқытудың келесі кезеңі туралы ақпарат береді.</w:t>
      </w:r>
    </w:p>
    <w:bookmarkEnd w:id="621"/>
    <w:bookmarkStart w:name="z665" w:id="622"/>
    <w:p>
      <w:pPr>
        <w:spacing w:after="0"/>
        <w:ind w:left="0"/>
        <w:jc w:val="both"/>
      </w:pPr>
      <w:r>
        <w:rPr>
          <w:rFonts w:ascii="Times New Roman"/>
          <w:b w:val="false"/>
          <w:i w:val="false"/>
          <w:color w:val="000000"/>
          <w:sz w:val="28"/>
        </w:rPr>
        <w:t>
      23. Оқыту пәнінің мазмұнын 5 бөлім құрайды:</w:t>
      </w:r>
    </w:p>
    <w:bookmarkEnd w:id="622"/>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5) тілдік бірліктерді қолдану.</w:t>
      </w:r>
    </w:p>
    <w:bookmarkStart w:name="z666" w:id="623"/>
    <w:p>
      <w:pPr>
        <w:spacing w:after="0"/>
        <w:ind w:left="0"/>
        <w:jc w:val="both"/>
      </w:pPr>
      <w:r>
        <w:rPr>
          <w:rFonts w:ascii="Times New Roman"/>
          <w:b w:val="false"/>
          <w:i w:val="false"/>
          <w:color w:val="000000"/>
          <w:sz w:val="28"/>
        </w:rPr>
        <w:t>
      24. "Тыңдалым" бөлімі келесі бөлімшелерден тұрады:</w:t>
      </w:r>
    </w:p>
    <w:bookmarkEnd w:id="623"/>
    <w:p>
      <w:pPr>
        <w:spacing w:after="0"/>
        <w:ind w:left="0"/>
        <w:jc w:val="both"/>
      </w:pPr>
      <w:r>
        <w:rPr>
          <w:rFonts w:ascii="Times New Roman"/>
          <w:b w:val="false"/>
          <w:i w:val="false"/>
          <w:color w:val="000000"/>
          <w:sz w:val="28"/>
        </w:rPr>
        <w:t>
      1) болжау;</w:t>
      </w:r>
    </w:p>
    <w:p>
      <w:pPr>
        <w:spacing w:after="0"/>
        <w:ind w:left="0"/>
        <w:jc w:val="both"/>
      </w:pPr>
      <w:r>
        <w:rPr>
          <w:rFonts w:ascii="Times New Roman"/>
          <w:b w:val="false"/>
          <w:i w:val="false"/>
          <w:color w:val="000000"/>
          <w:sz w:val="28"/>
        </w:rPr>
        <w:t>
      2) назарын шоғырландырып тыңдау;</w:t>
      </w:r>
    </w:p>
    <w:p>
      <w:pPr>
        <w:spacing w:after="0"/>
        <w:ind w:left="0"/>
        <w:jc w:val="both"/>
      </w:pPr>
      <w:r>
        <w:rPr>
          <w:rFonts w:ascii="Times New Roman"/>
          <w:b w:val="false"/>
          <w:i w:val="false"/>
          <w:color w:val="000000"/>
          <w:sz w:val="28"/>
        </w:rPr>
        <w:t>
      3) сөздер мен сөз тіркестерінің мағынасын түсіну;</w:t>
      </w:r>
    </w:p>
    <w:p>
      <w:pPr>
        <w:spacing w:after="0"/>
        <w:ind w:left="0"/>
        <w:jc w:val="both"/>
      </w:pPr>
      <w:r>
        <w:rPr>
          <w:rFonts w:ascii="Times New Roman"/>
          <w:b w:val="false"/>
          <w:i w:val="false"/>
          <w:color w:val="000000"/>
          <w:sz w:val="28"/>
        </w:rPr>
        <w:t>
      4) көркем шығармаларды тыңдау;</w:t>
      </w:r>
    </w:p>
    <w:p>
      <w:pPr>
        <w:spacing w:after="0"/>
        <w:ind w:left="0"/>
        <w:jc w:val="both"/>
      </w:pPr>
      <w:r>
        <w:rPr>
          <w:rFonts w:ascii="Times New Roman"/>
          <w:b w:val="false"/>
          <w:i w:val="false"/>
          <w:color w:val="000000"/>
          <w:sz w:val="28"/>
        </w:rPr>
        <w:t>
      5) негізгі ойды анықтау;</w:t>
      </w:r>
    </w:p>
    <w:p>
      <w:pPr>
        <w:spacing w:after="0"/>
        <w:ind w:left="0"/>
        <w:jc w:val="both"/>
      </w:pPr>
      <w:r>
        <w:rPr>
          <w:rFonts w:ascii="Times New Roman"/>
          <w:b w:val="false"/>
          <w:i w:val="false"/>
          <w:color w:val="000000"/>
          <w:sz w:val="28"/>
        </w:rPr>
        <w:t>
      6) тыңдалым материалдары бойынша жауап беру.</w:t>
      </w:r>
    </w:p>
    <w:bookmarkStart w:name="z667" w:id="624"/>
    <w:p>
      <w:pPr>
        <w:spacing w:after="0"/>
        <w:ind w:left="0"/>
        <w:jc w:val="both"/>
      </w:pPr>
      <w:r>
        <w:rPr>
          <w:rFonts w:ascii="Times New Roman"/>
          <w:b w:val="false"/>
          <w:i w:val="false"/>
          <w:color w:val="000000"/>
          <w:sz w:val="28"/>
        </w:rPr>
        <w:t>
      25. "Оқылым" бөлімі келесі бөлімшелерден тұрады:</w:t>
      </w:r>
    </w:p>
    <w:bookmarkEnd w:id="624"/>
    <w:p>
      <w:pPr>
        <w:spacing w:after="0"/>
        <w:ind w:left="0"/>
        <w:jc w:val="both"/>
      </w:pPr>
      <w:r>
        <w:rPr>
          <w:rFonts w:ascii="Times New Roman"/>
          <w:b w:val="false"/>
          <w:i w:val="false"/>
          <w:color w:val="000000"/>
          <w:sz w:val="28"/>
        </w:rPr>
        <w:t>
      1) мәтіндегі ақпаратты анықтау;</w:t>
      </w:r>
    </w:p>
    <w:p>
      <w:pPr>
        <w:spacing w:after="0"/>
        <w:ind w:left="0"/>
        <w:jc w:val="both"/>
      </w:pPr>
      <w:r>
        <w:rPr>
          <w:rFonts w:ascii="Times New Roman"/>
          <w:b w:val="false"/>
          <w:i w:val="false"/>
          <w:color w:val="000000"/>
          <w:sz w:val="28"/>
        </w:rPr>
        <w:t>
      2) стильдік ерекшеліктерді анықтау;</w:t>
      </w:r>
    </w:p>
    <w:p>
      <w:pPr>
        <w:spacing w:after="0"/>
        <w:ind w:left="0"/>
        <w:jc w:val="both"/>
      </w:pPr>
      <w:r>
        <w:rPr>
          <w:rFonts w:ascii="Times New Roman"/>
          <w:b w:val="false"/>
          <w:i w:val="false"/>
          <w:color w:val="000000"/>
          <w:sz w:val="28"/>
        </w:rPr>
        <w:t>
      3) көркем шығармаларды оқу;</w:t>
      </w:r>
    </w:p>
    <w:p>
      <w:pPr>
        <w:spacing w:after="0"/>
        <w:ind w:left="0"/>
        <w:jc w:val="both"/>
      </w:pPr>
      <w:r>
        <w:rPr>
          <w:rFonts w:ascii="Times New Roman"/>
          <w:b w:val="false"/>
          <w:i w:val="false"/>
          <w:color w:val="000000"/>
          <w:sz w:val="28"/>
        </w:rPr>
        <w:t>
      4) мәтіндерге салыстырмалы талдау жасау;</w:t>
      </w:r>
    </w:p>
    <w:p>
      <w:pPr>
        <w:spacing w:after="0"/>
        <w:ind w:left="0"/>
        <w:jc w:val="both"/>
      </w:pPr>
      <w:r>
        <w:rPr>
          <w:rFonts w:ascii="Times New Roman"/>
          <w:b w:val="false"/>
          <w:i w:val="false"/>
          <w:color w:val="000000"/>
          <w:sz w:val="28"/>
        </w:rPr>
        <w:t>
      5) қосымша ақпарат көздерінен алынған мәліметтерді оқу;</w:t>
      </w:r>
    </w:p>
    <w:p>
      <w:pPr>
        <w:spacing w:after="0"/>
        <w:ind w:left="0"/>
        <w:jc w:val="both"/>
      </w:pPr>
      <w:r>
        <w:rPr>
          <w:rFonts w:ascii="Times New Roman"/>
          <w:b w:val="false"/>
          <w:i w:val="false"/>
          <w:color w:val="000000"/>
          <w:sz w:val="28"/>
        </w:rPr>
        <w:t>
      6) өзіндік көзқарасын білдіру және бағалау.</w:t>
      </w:r>
    </w:p>
    <w:bookmarkStart w:name="z668" w:id="625"/>
    <w:p>
      <w:pPr>
        <w:spacing w:after="0"/>
        <w:ind w:left="0"/>
        <w:jc w:val="both"/>
      </w:pPr>
      <w:r>
        <w:rPr>
          <w:rFonts w:ascii="Times New Roman"/>
          <w:b w:val="false"/>
          <w:i w:val="false"/>
          <w:color w:val="000000"/>
          <w:sz w:val="28"/>
        </w:rPr>
        <w:t>
      26. "Жазылым" бөлімі келесі бөлімшелерден тұрады:</w:t>
      </w:r>
    </w:p>
    <w:bookmarkEnd w:id="625"/>
    <w:p>
      <w:pPr>
        <w:spacing w:after="0"/>
        <w:ind w:left="0"/>
        <w:jc w:val="both"/>
      </w:pPr>
      <w:r>
        <w:rPr>
          <w:rFonts w:ascii="Times New Roman"/>
          <w:b w:val="false"/>
          <w:i w:val="false"/>
          <w:color w:val="000000"/>
          <w:sz w:val="28"/>
        </w:rPr>
        <w:t>
      1) әртүрлі стильде мәтіндер құрастыру;</w:t>
      </w:r>
    </w:p>
    <w:p>
      <w:pPr>
        <w:spacing w:after="0"/>
        <w:ind w:left="0"/>
        <w:jc w:val="both"/>
      </w:pPr>
      <w:r>
        <w:rPr>
          <w:rFonts w:ascii="Times New Roman"/>
          <w:b w:val="false"/>
          <w:i w:val="false"/>
          <w:color w:val="000000"/>
          <w:sz w:val="28"/>
        </w:rPr>
        <w:t>
      2) эссе жазу;</w:t>
      </w:r>
    </w:p>
    <w:p>
      <w:pPr>
        <w:spacing w:after="0"/>
        <w:ind w:left="0"/>
        <w:jc w:val="both"/>
      </w:pPr>
      <w:r>
        <w:rPr>
          <w:rFonts w:ascii="Times New Roman"/>
          <w:b w:val="false"/>
          <w:i w:val="false"/>
          <w:color w:val="000000"/>
          <w:sz w:val="28"/>
        </w:rPr>
        <w:t>
      3) шығармашылық жазба жұмысы;</w:t>
      </w:r>
    </w:p>
    <w:p>
      <w:pPr>
        <w:spacing w:after="0"/>
        <w:ind w:left="0"/>
        <w:jc w:val="both"/>
      </w:pPr>
      <w:r>
        <w:rPr>
          <w:rFonts w:ascii="Times New Roman"/>
          <w:b w:val="false"/>
          <w:i w:val="false"/>
          <w:color w:val="000000"/>
          <w:sz w:val="28"/>
        </w:rPr>
        <w:t>
      4) мәліметтерді жинақтау;</w:t>
      </w:r>
    </w:p>
    <w:p>
      <w:pPr>
        <w:spacing w:after="0"/>
        <w:ind w:left="0"/>
        <w:jc w:val="both"/>
      </w:pPr>
      <w:r>
        <w:rPr>
          <w:rFonts w:ascii="Times New Roman"/>
          <w:b w:val="false"/>
          <w:i w:val="false"/>
          <w:color w:val="000000"/>
          <w:sz w:val="28"/>
        </w:rPr>
        <w:t>
      5) жинақы мәтін құрастыру;</w:t>
      </w:r>
    </w:p>
    <w:p>
      <w:pPr>
        <w:spacing w:after="0"/>
        <w:ind w:left="0"/>
        <w:jc w:val="both"/>
      </w:pPr>
      <w:r>
        <w:rPr>
          <w:rFonts w:ascii="Times New Roman"/>
          <w:b w:val="false"/>
          <w:i w:val="false"/>
          <w:color w:val="000000"/>
          <w:sz w:val="28"/>
        </w:rPr>
        <w:t>
      6) орфография және пунктуация.</w:t>
      </w:r>
    </w:p>
    <w:bookmarkStart w:name="z669" w:id="626"/>
    <w:p>
      <w:pPr>
        <w:spacing w:after="0"/>
        <w:ind w:left="0"/>
        <w:jc w:val="both"/>
      </w:pPr>
      <w:r>
        <w:rPr>
          <w:rFonts w:ascii="Times New Roman"/>
          <w:b w:val="false"/>
          <w:i w:val="false"/>
          <w:color w:val="000000"/>
          <w:sz w:val="28"/>
        </w:rPr>
        <w:t>
      27. "Айтылым" бөлімі келесі бөлімшелерден тұрады:</w:t>
      </w:r>
    </w:p>
    <w:bookmarkEnd w:id="626"/>
    <w:p>
      <w:pPr>
        <w:spacing w:after="0"/>
        <w:ind w:left="0"/>
        <w:jc w:val="both"/>
      </w:pPr>
      <w:r>
        <w:rPr>
          <w:rFonts w:ascii="Times New Roman"/>
          <w:b w:val="false"/>
          <w:i w:val="false"/>
          <w:color w:val="000000"/>
          <w:sz w:val="28"/>
        </w:rPr>
        <w:t>
      1) сөздік қорының алуандығы;</w:t>
      </w:r>
    </w:p>
    <w:p>
      <w:pPr>
        <w:spacing w:after="0"/>
        <w:ind w:left="0"/>
        <w:jc w:val="both"/>
      </w:pPr>
      <w:r>
        <w:rPr>
          <w:rFonts w:ascii="Times New Roman"/>
          <w:b w:val="false"/>
          <w:i w:val="false"/>
          <w:color w:val="000000"/>
          <w:sz w:val="28"/>
        </w:rPr>
        <w:t>
      2) сөз мәнері мен сөйлеу этикеті;</w:t>
      </w:r>
    </w:p>
    <w:p>
      <w:pPr>
        <w:spacing w:after="0"/>
        <w:ind w:left="0"/>
        <w:jc w:val="both"/>
      </w:pPr>
      <w:r>
        <w:rPr>
          <w:rFonts w:ascii="Times New Roman"/>
          <w:b w:val="false"/>
          <w:i w:val="false"/>
          <w:color w:val="000000"/>
          <w:sz w:val="28"/>
        </w:rPr>
        <w:t>
      3) орфоэпиялық нормаларды сақтау;</w:t>
      </w:r>
    </w:p>
    <w:p>
      <w:pPr>
        <w:spacing w:after="0"/>
        <w:ind w:left="0"/>
        <w:jc w:val="both"/>
      </w:pPr>
      <w:r>
        <w:rPr>
          <w:rFonts w:ascii="Times New Roman"/>
          <w:b w:val="false"/>
          <w:i w:val="false"/>
          <w:color w:val="000000"/>
          <w:sz w:val="28"/>
        </w:rPr>
        <w:t>
      4) мәтіннің негізгі аспектілерін анықтау және талқылау;</w:t>
      </w:r>
    </w:p>
    <w:p>
      <w:pPr>
        <w:spacing w:after="0"/>
        <w:ind w:left="0"/>
        <w:jc w:val="both"/>
      </w:pPr>
      <w:r>
        <w:rPr>
          <w:rFonts w:ascii="Times New Roman"/>
          <w:b w:val="false"/>
          <w:i w:val="false"/>
          <w:color w:val="000000"/>
          <w:sz w:val="28"/>
        </w:rPr>
        <w:t>
      5) сенімді және еркін жауап беру;</w:t>
      </w:r>
    </w:p>
    <w:p>
      <w:pPr>
        <w:spacing w:after="0"/>
        <w:ind w:left="0"/>
        <w:jc w:val="both"/>
      </w:pPr>
      <w:r>
        <w:rPr>
          <w:rFonts w:ascii="Times New Roman"/>
          <w:b w:val="false"/>
          <w:i w:val="false"/>
          <w:color w:val="000000"/>
          <w:sz w:val="28"/>
        </w:rPr>
        <w:t>
      6) визуалды материалдар арқылы тілді дамыту.</w:t>
      </w:r>
    </w:p>
    <w:bookmarkStart w:name="z670" w:id="627"/>
    <w:p>
      <w:pPr>
        <w:spacing w:after="0"/>
        <w:ind w:left="0"/>
        <w:jc w:val="both"/>
      </w:pPr>
      <w:r>
        <w:rPr>
          <w:rFonts w:ascii="Times New Roman"/>
          <w:b w:val="false"/>
          <w:i w:val="false"/>
          <w:color w:val="000000"/>
          <w:sz w:val="28"/>
        </w:rPr>
        <w:t>
      28. "Тілдік бағдар" бөлімі келесі бөлімшелерден тұрады:</w:t>
      </w:r>
    </w:p>
    <w:bookmarkEnd w:id="627"/>
    <w:p>
      <w:pPr>
        <w:spacing w:after="0"/>
        <w:ind w:left="0"/>
        <w:jc w:val="both"/>
      </w:pPr>
      <w:r>
        <w:rPr>
          <w:rFonts w:ascii="Times New Roman"/>
          <w:b w:val="false"/>
          <w:i w:val="false"/>
          <w:color w:val="000000"/>
          <w:sz w:val="28"/>
        </w:rPr>
        <w:t>
      1) сөз таптары;</w:t>
      </w:r>
    </w:p>
    <w:p>
      <w:pPr>
        <w:spacing w:after="0"/>
        <w:ind w:left="0"/>
        <w:jc w:val="both"/>
      </w:pPr>
      <w:r>
        <w:rPr>
          <w:rFonts w:ascii="Times New Roman"/>
          <w:b w:val="false"/>
          <w:i w:val="false"/>
          <w:color w:val="000000"/>
          <w:sz w:val="28"/>
        </w:rPr>
        <w:t>
      2) сөйлем.</w:t>
      </w:r>
    </w:p>
    <w:bookmarkStart w:name="z671" w:id="628"/>
    <w:p>
      <w:pPr>
        <w:spacing w:after="0"/>
        <w:ind w:left="0"/>
        <w:jc w:val="both"/>
      </w:pPr>
      <w:r>
        <w:rPr>
          <w:rFonts w:ascii="Times New Roman"/>
          <w:b w:val="false"/>
          <w:i w:val="false"/>
          <w:color w:val="000000"/>
          <w:sz w:val="28"/>
        </w:rPr>
        <w:t>
      29. 10-сыныпқа арналған "Қазақ тілі мен әдебиеті" оқу пәнінің базалық мазмұны:</w:t>
      </w:r>
    </w:p>
    <w:bookmarkEnd w:id="628"/>
    <w:p>
      <w:pPr>
        <w:spacing w:after="0"/>
        <w:ind w:left="0"/>
        <w:jc w:val="both"/>
      </w:pPr>
      <w:r>
        <w:rPr>
          <w:rFonts w:ascii="Times New Roman"/>
          <w:b w:val="false"/>
          <w:i w:val="false"/>
          <w:color w:val="000000"/>
          <w:sz w:val="28"/>
        </w:rPr>
        <w:t>
      1) тыңдалым: мәтін үзінділері бойынша болжам жасау, тыңдалған мәтіндегі негізгі ақпараттарды түртіп жазу, оқу-кәсіби, қоғамдық-саяси, әлеуметтік-мәдени тақырыптар аясында қолданылған сөздер мен термин сөздердің мағынасын түсіну, драмалық, прозалық, поэзиялық шығарманы тыңдау, мәтіннен автордың көзқарасын (негізгі ойын) негіздейтін аргументтерді талдай отырып, астарлы ойды анықтау, мәтіндерді тыңдау және салыстыру, өз көзқарасын аргументтер негізінде дәлелдеу;</w:t>
      </w:r>
    </w:p>
    <w:p>
      <w:pPr>
        <w:spacing w:after="0"/>
        <w:ind w:left="0"/>
        <w:jc w:val="both"/>
      </w:pPr>
      <w:r>
        <w:rPr>
          <w:rFonts w:ascii="Times New Roman"/>
          <w:b w:val="false"/>
          <w:i w:val="false"/>
          <w:color w:val="000000"/>
          <w:sz w:val="28"/>
        </w:rPr>
        <w:t>
      2) айтылым: ғылыми-көпшілік және публицистикалық стильдегі мәтіндерден күрделі сөздердің жасалу жолын анықтау, ғылыми-көпшілік және публицистикалық мәтіндерге сүйеніп, монолог және диалог құрау, сөйлеу ағымындағы интонацияның құрамдас бөліктері: әуен, тембр, қарқын, кідірісті сөйлеу мәнеріне сай қолдану, мәтіндегі абзацтардың, бөлімдердің орналасу тәртібін, ақпараттың тақырыппен байланысын анықтау, пікірталастың "пікірталас-монолог", "пікірталас-диалог", "пікірталас-полилог" түрлерінде сенімді және еркін сөйлеу, әртүрлі графиктік мәтіндердегі (иллюстрация, фотосурет, сызба, шартты белгі) ақпараттарды салыстыру, негізгі идеясын түсіндіру;</w:t>
      </w:r>
    </w:p>
    <w:p>
      <w:pPr>
        <w:spacing w:after="0"/>
        <w:ind w:left="0"/>
        <w:jc w:val="both"/>
      </w:pPr>
      <w:r>
        <w:rPr>
          <w:rFonts w:ascii="Times New Roman"/>
          <w:b w:val="false"/>
          <w:i w:val="false"/>
          <w:color w:val="000000"/>
          <w:sz w:val="28"/>
        </w:rPr>
        <w:t>
      3) оқылым: мәтіндегі негізгі және қосымша ақпараттарды анықтай отырып, факт мен көзқарасты ажырату, мәтін идеясымен байланысын анықтау, ғылыми-көпшілік және публицистикалық стильдегі мәтіндердің (мақала, эссе, тезис, интервью) құрылымы мен рәсімделуін білу, жанрлық және тілдік ерекшеліктерін талдау, әдеби шығармада көтерілген әлеуметтік-қоғамдық мәселені талдау және кейіпкерлерді шынайы өмірмен салыстырып бағалау, ғылыми-көпшілік және публицистикалық стильдегі мәтіндер (мақала, эссе, тезис, интервью) бойынша салыстырмалы (жанры, құрылымы, тілдік құралдары, мақсатты аудиториясы) талдау жасау, мәтін тақырыбына байланысты қосымша материалдарды энциклопедиялардан тауып, ортақ қорытындылар жасау, мәтін мазмұнындағы деректі ақпаратты толық анықтап, негізгі ойға өз көзқарасын білдіру және оны бағалау;</w:t>
      </w:r>
    </w:p>
    <w:p>
      <w:pPr>
        <w:spacing w:after="0"/>
        <w:ind w:left="0"/>
        <w:jc w:val="both"/>
      </w:pPr>
      <w:r>
        <w:rPr>
          <w:rFonts w:ascii="Times New Roman"/>
          <w:b w:val="false"/>
          <w:i w:val="false"/>
          <w:color w:val="000000"/>
          <w:sz w:val="28"/>
        </w:rPr>
        <w:t>
      4) жазылым: публицистикалық стильдің жанрлық және стильдік ерекшеліктеріне сай тілдік құралдарды орынды қолданып, мақала, баспасөз парағы, тезис, интервью жазу, қажетті клишелер мен лексикалық құрылымдарды қолданып, көтерілген мәселе бойынша өз ойын дәлелдеп эссе жазу, шығармашылық жазба жұмыстарында көркемдегіш құралдар мен тиімді қолданып жазу, тақырып бойынша мәтінге жоспар құрып, әр тармақшаға қажетті негізгі және қосымша мәліметтерді жинақтап ұсыну, ғылыми-көпшілік және көркем мәтіндердегі негізгі ұғымдарды анықтай отырып, жинақы мәтін құрастыру, мәнмәтін бойынша тілдік бірліктерді орфографиялық нормаға сай жазу, сөйлем деңгейінде тыныс белгілерін қолдана білу;</w:t>
      </w:r>
    </w:p>
    <w:p>
      <w:pPr>
        <w:spacing w:after="0"/>
        <w:ind w:left="0"/>
        <w:jc w:val="both"/>
      </w:pPr>
      <w:r>
        <w:rPr>
          <w:rFonts w:ascii="Times New Roman"/>
          <w:b w:val="false"/>
          <w:i w:val="false"/>
          <w:color w:val="000000"/>
          <w:sz w:val="28"/>
        </w:rPr>
        <w:t>
      5) тілдік бірліктерді қолдану: сөз таптары, тәуелдік жалғауды (оңаша және ортақ тәуелдеу) және көптік мәнді есімдер мен көптік жалғауларды ажырата танып дұрыс қолдану, сын есімнің жасалу жолдарын білу, сан есімнің жасалу жолдарын білу, есімдіктердің жасалу жолдарын білу, мәтін құрауда есімше сөздерді стильдік қызметіне сай орынды қолдану, үстеудің жасалу жолы мен сөйлемдегі қызметін білу, шылаулардың сөйлемдегі қызметін білу, мәтін құрауда орынды қолдану, сөздердің байланысу түрлері мен тәсілдерін орынды қолдану, құрмалас сөйлемдердің (аралас) жасалу жолдарын білу.</w:t>
      </w:r>
    </w:p>
    <w:bookmarkStart w:name="z672" w:id="629"/>
    <w:p>
      <w:pPr>
        <w:spacing w:after="0"/>
        <w:ind w:left="0"/>
        <w:jc w:val="both"/>
      </w:pPr>
      <w:r>
        <w:rPr>
          <w:rFonts w:ascii="Times New Roman"/>
          <w:b w:val="false"/>
          <w:i w:val="false"/>
          <w:color w:val="000000"/>
          <w:sz w:val="28"/>
        </w:rPr>
        <w:t>
      30. 11-сыныпқа арналған "Қазақ тілі мен әдебиеті" оқу пәнінің базалық мазмұны:</w:t>
      </w:r>
    </w:p>
    <w:bookmarkEnd w:id="629"/>
    <w:p>
      <w:pPr>
        <w:spacing w:after="0"/>
        <w:ind w:left="0"/>
        <w:jc w:val="both"/>
      </w:pPr>
      <w:r>
        <w:rPr>
          <w:rFonts w:ascii="Times New Roman"/>
          <w:b w:val="false"/>
          <w:i w:val="false"/>
          <w:color w:val="000000"/>
          <w:sz w:val="28"/>
        </w:rPr>
        <w:t>
      1) тыңдалым: мәтін үзінділері бойынша болжам жасау, тиісті ақпаратты анықтай білу, тыңдалған мәтіндегі негізгі және қосымша ақпараттарды түртіп жазу және ақпараттарды жүйелеу, оқу-кәсіби, қоғамдық-саяси, әлеуметтік-мәдени тақырыптар аясында және мамандандырылған тар аядағы арнайы мәтіндердегісөздер мен термин сөздердің мағынасын түсіну, көркем шығарманы тыңдау, басқа өнер туындыларымен (кино, театр, музыка, би, сурет-мүсін өнері, сәулет) салыстырып, тақырып ортақтығына сипаттама жасау, мәтін бойынша автор позициясын және көтерілген мәселеге қарым-қатынасын, негізгі ойды анықтау, көтерілген мәселе бойынша әртүрлі дереккөздерден алынған мәтіндерді тыңдау және салыстыру, өз ойын логикалық дұрыс, аргументті және айқын жеткізу;</w:t>
      </w:r>
    </w:p>
    <w:p>
      <w:pPr>
        <w:spacing w:after="0"/>
        <w:ind w:left="0"/>
        <w:jc w:val="both"/>
      </w:pPr>
      <w:r>
        <w:rPr>
          <w:rFonts w:ascii="Times New Roman"/>
          <w:b w:val="false"/>
          <w:i w:val="false"/>
          <w:color w:val="000000"/>
          <w:sz w:val="28"/>
        </w:rPr>
        <w:t>
      2) айтылым: ғылыми және кәсіби мәтіндердегі күрделі сөздер мен терминдердің жасалу жолын анықтау, ауызша мәтін құрауда орынды қолдану, ғылыми және кәсіби мәтіндерге сүйеніп, монолог пен диалогті үйлестіре қолдану, сөз әдебі мен сөйлеу этикеті формаларын орынды қолданып, тыңдаушылармен қарым-қатынас орнату, сөйлеу ағымындағы интонацияның құрамдас бөліктері: әуен, тембр, қарқын, кідірісті сөйлеу мәнеріне сай қолдану, кәсіби бағыттағы түпнұсқа мәтіндерден қажетті ақпаратты (деректерді, сипаттамаларды, сандық көрсеткіштерді, сілтемелерді) анықтау, олардың қолданылу мақсатын талдау, көпшілік алдында сенімді және еркін сөйлеу, әртүрлі графиктік мәтіндердегі (кесте, диаграмма, сызба, шартты белгі) мәліметтерді салыстырып талдау, негізгі үрдістерді анықтау;</w:t>
      </w:r>
    </w:p>
    <w:p>
      <w:pPr>
        <w:spacing w:after="0"/>
        <w:ind w:left="0"/>
        <w:jc w:val="both"/>
      </w:pPr>
      <w:r>
        <w:rPr>
          <w:rFonts w:ascii="Times New Roman"/>
          <w:b w:val="false"/>
          <w:i w:val="false"/>
          <w:color w:val="000000"/>
          <w:sz w:val="28"/>
        </w:rPr>
        <w:t>
      3) оқылым: мәтіннен детальді ақпараттарды, факті мен көзқарасты, анықтау, ақпараттың оқырманға әсерін және автор позициясын талқылау, ғылыми және публицистикалық стильдегі мәтіндердің (мақала, аннотация,) құрылымы мен рәсімделуін білу, жанрлық және тілдік ерекшеліктерін талдау, әдеби шығармада көтерілген әлеуметтік-қоғамдық мәселеге баға беру және әлем әдебиеті үлгілерімен салыстыру, ғылыми және публицистикалық стильдегі мәтіндер (мақала, аннотация, үндеу) бойынша салыстырмалы (құрылымы, қызметі, мақсатты аудиториясы, оқырманға әсері) талдау жасау, қосымша ғылыми-анықтамалық ақпарат көздерінен алынған материалдар негізінде мәтін мазмұнына сыни тұрғыдан талдау жасау, мәтінді негізгі мәселеге баға бере отырып, өзіндік көзқарасын жүйелі, дәлелді жеткізу;</w:t>
      </w:r>
    </w:p>
    <w:p>
      <w:pPr>
        <w:spacing w:after="0"/>
        <w:ind w:left="0"/>
        <w:jc w:val="both"/>
      </w:pPr>
      <w:r>
        <w:rPr>
          <w:rFonts w:ascii="Times New Roman"/>
          <w:b w:val="false"/>
          <w:i w:val="false"/>
          <w:color w:val="000000"/>
          <w:sz w:val="28"/>
        </w:rPr>
        <w:t>
      4) жазылым: ғылыми стильдің жанрлық және стильдік ерекшеліктеріне сай тілдік құралдарды орынды қолданып, мақала, аннотация, өз ойын дәлелдеп эссе жазу, шығармашылық жазба жұмыстарында көркемдегіш құралдар мен айшықтау амалдарын тиімді қолданып жазу,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 кәсіби және публицистикалық бағыттағы мәтіндердегі басты лексикалық бірліктерді нақтылап, мәтіннің ақпараттық-маңызды фрагменттерін анықтап, (компрессия) жинақы мәтін құрастыру, мәнмәтін бойынша тілдік бірліктерді орфографиялық нормаға сай жазу; мәтін деңгейінде тыныс белгілерін қолдана білу;</w:t>
      </w:r>
    </w:p>
    <w:p>
      <w:pPr>
        <w:spacing w:after="0"/>
        <w:ind w:left="0"/>
        <w:jc w:val="both"/>
      </w:pPr>
      <w:r>
        <w:rPr>
          <w:rFonts w:ascii="Times New Roman"/>
          <w:b w:val="false"/>
          <w:i w:val="false"/>
          <w:color w:val="000000"/>
          <w:sz w:val="28"/>
        </w:rPr>
        <w:t>
      5) тілдік бірліктерді қолдану: сөз таптары, ғылыми және кәсіби мәтіндер құрауда грамматикалық омонимдерді ажырата танып, ауызша және жазбаша дұрыс қолдану, сын есім сөздердің синонимдік қатарын стильдік ерекшеліктеріне сәйкес қолдану, мәтін құрауда сан есімнің мағыналық түрлерін стильдік ерекшеліктеріне сай қолдану, есімдіктердің мағыналық түрлерін стильдік ерекшеліктеріне сай қолдану, мәтіндерден көсемше оралымды сөйлемдерді анықтап,оларды ауызша және жазбаша мәтіндер құрауда орынды қолдану, үстеудің мағыналық түрлерін стильдік ерекшеліктеріне сай орынды қолдану, мәтін құрауда шылаудың мағыналық түрлерін стильдік қызметіне сай орынды қолдану, сөйлем, оқшау сөздердің қызметін білу, айқындауыш мүшелер (қосалқы, қосарлы, оңашаланған) жасалу жолдарын білу, жазба жұмыстарында орынды қолдану.</w:t>
      </w:r>
    </w:p>
    <w:bookmarkStart w:name="z673" w:id="630"/>
    <w:p>
      <w:pPr>
        <w:spacing w:after="0"/>
        <w:ind w:left="0"/>
        <w:jc w:val="left"/>
      </w:pPr>
      <w:r>
        <w:rPr>
          <w:rFonts w:ascii="Times New Roman"/>
          <w:b/>
          <w:i w:val="false"/>
          <w:color w:val="000000"/>
        </w:rPr>
        <w:t xml:space="preserve"> 2-параграф. Оқу мақсаттарының жүйесі (төмендетілген оқу жүктемесімен)</w:t>
      </w:r>
    </w:p>
    <w:bookmarkEnd w:id="630"/>
    <w:bookmarkStart w:name="z674" w:id="631"/>
    <w:p>
      <w:pPr>
        <w:spacing w:after="0"/>
        <w:ind w:left="0"/>
        <w:jc w:val="both"/>
      </w:pPr>
      <w:r>
        <w:rPr>
          <w:rFonts w:ascii="Times New Roman"/>
          <w:b w:val="false"/>
          <w:i w:val="false"/>
          <w:color w:val="000000"/>
          <w:sz w:val="28"/>
        </w:rPr>
        <w:t>
      31. Бағдарламада "оқу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10.2.1.4. кодында "10" - сынып, "2.1" - екінші бөлімнің бірінші бөлімшесі, "4" - оқу мақсатының реттік саны.</w:t>
      </w:r>
    </w:p>
    <w:bookmarkEnd w:id="631"/>
    <w:bookmarkStart w:name="z675" w:id="632"/>
    <w:p>
      <w:pPr>
        <w:spacing w:after="0"/>
        <w:ind w:left="0"/>
        <w:jc w:val="both"/>
      </w:pPr>
      <w:r>
        <w:rPr>
          <w:rFonts w:ascii="Times New Roman"/>
          <w:b w:val="false"/>
          <w:i w:val="false"/>
          <w:color w:val="000000"/>
          <w:sz w:val="28"/>
        </w:rPr>
        <w:t>
      32. Оқу мақсаттарының жүйесі бөлім бойынша әр сыныпқа берілген:</w:t>
      </w:r>
    </w:p>
    <w:bookmarkEnd w:id="632"/>
    <w:p>
      <w:pPr>
        <w:spacing w:after="0"/>
        <w:ind w:left="0"/>
        <w:jc w:val="both"/>
      </w:pPr>
      <w:r>
        <w:rPr>
          <w:rFonts w:ascii="Times New Roman"/>
          <w:b w:val="false"/>
          <w:i w:val="false"/>
          <w:color w:val="000000"/>
          <w:sz w:val="28"/>
        </w:rPr>
        <w:t>
      1) Тыңдалым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мәтін үзінділері бойынша болжам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тиісті ақпаратты анықтай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Назарын шоғырландырып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мәтінді тыңдай отырып, негізгі идеяларды (ақпараттарды) қысқаша түртіп жазу (конспектілеу)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мәтінді тыңдай отырып, негізгі идеяларды ақпараттарды жүйелеу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Сөздер мен сөз тіркестерінің мағынасын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оқу-кәсіби, қоғамдық-саяси, әлеуметтік-мәдени тақырыптар аясында қолданылған сөздер мен термин сөздердің мағынасын түсіну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Көркем шығармаларды тыңдау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драмалық, прозалық, поэзиялық шығарманы тыңдау, шығармада көтерілген мәселені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көркем шығарманы тыңдау, басқа өнер туындыларымен (кино, театр, музыка, би, сурет-мүсін өнері, сәулет) салыстырып, сипаттама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Негізгі ойды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 мәтіннен автордың көзқарасын (негізгі ойын) негіздейтін аргументтерді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 мәтін бойынша автор позициясын және көтерілген мәселеге қарым-қатынасын талдай отырып, негізгі ойды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Тыңдалым материалдары бойынша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 мәтіндерді тыңдау және салыстыру, өз көзқарасын аргументтер негізінде дәлелдеу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 әртүрлі дереккөздерден алынған мәтіндерді тыңдау және салыстыру, өз ойын логикалық дұрыс, аргументті және айқын жеткізу</w:t>
            </w:r>
          </w:p>
        </w:tc>
      </w:tr>
    </w:tbl>
    <w:p>
      <w:pPr>
        <w:spacing w:after="0"/>
        <w:ind w:left="0"/>
        <w:jc w:val="both"/>
      </w:pPr>
      <w:r>
        <w:rPr>
          <w:rFonts w:ascii="Times New Roman"/>
          <w:b w:val="false"/>
          <w:i w:val="false"/>
          <w:color w:val="000000"/>
          <w:sz w:val="28"/>
        </w:rPr>
        <w:t>
      2) айтылым: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Сөздік қорының алуандығы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ғылыми-көпшілік және публицистикалық стильдегі мәтіндерден күрделі сөздердің жасалу жолын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ғылыми және кәсіби мәтіндердегі күрделі сөздер мен терминдердің жасалу жолын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Сөз мәнері мен сөйлеу этикеті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ғылыми және кәсіби мәтіндерге сүйеніп, монологпен диалогті үйлестіре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Орфоэпиялық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сөйлеу ағымындағы интонацияның құрамдас бөліктері: әуен, тембр, қарқын, кідірісті сөйлеу мәнеріне сай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сөйлеу ағымындағы интонацияның құрамдас бөліктері: әуен, тембр, қарқын, кідірісті сөйлеу мәнеріне сай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Мәтіннің негізгі аспектілерін анықтау және талқылау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 мәтіндегі бөлімдердің, абзацтардың орналасу тәртібін, ақпараттың тақырыппен байланысын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кәсіби бағыттағы мәтіндерден қажетті ақпаратты (деректерді, сипаттамаларды, сандық көрсеткіштерді, сілтемелерді)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Сенімді және еркін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 пікірталастың "пікірталас -монолог", "пікірталас-диалог", "пікірталас-полилог" түрлерінде сенімді және еркін сөйлеу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 көпшілік алдында сенімді және еркін сөйлеу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Визуалды материалдар арқылы тілді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 әртүрлі графиктік мәтіндердегі (иллюстрация, фотосурет, сызба, шартты белгі) ақпараттарды салыстыру,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 әртүрлі графиктік мәтіндердегі (кесте, диаграмма, сызба, шартты белгі) мәліметтерді салыстырып талдау</w:t>
            </w:r>
          </w:p>
        </w:tc>
      </w:tr>
    </w:tbl>
    <w:p>
      <w:pPr>
        <w:spacing w:after="0"/>
        <w:ind w:left="0"/>
        <w:jc w:val="both"/>
      </w:pPr>
      <w:r>
        <w:rPr>
          <w:rFonts w:ascii="Times New Roman"/>
          <w:b w:val="false"/>
          <w:i w:val="false"/>
          <w:color w:val="000000"/>
          <w:sz w:val="28"/>
        </w:rPr>
        <w:t>
      3) оқылым: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Мәтіндегі ақпаратты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мәтіндегі негізгі және қосымша ақпараттарды анықтай отырып, факті мен көзқарасты ажырату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мәтіннен детальді ақпараттарды, факті мен көзқарасты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Стильдік ерекшеліктерді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(мақала, эссе, тезис, интервью, баспасөз парағы) құрылымы мен рәсімделуін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Көркем шығармаларды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әдеби шығарманың кейіпкерлерін шынайы өмірмен салыстырып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әдеби шығармада көтерілген әлеуметтік-қоғамдық мәселеге баға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Мәтіндерге салыстырмалы талдау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ғылыми-көпшілік және публицистикалық стильдегі мәтіндер (мақала, эссе, тезис, интервью) бойынша салыстырмалы (жанры, құрылымы, тілдік құралдары, мақсатты аудиториясы) талдау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ғылыми және публицистикалық стильдегі мәтіндер (мақала, аннотация, очерк, үндеу, дәріс, баспасөз парағы) бойынша салыстырмалы (құрылымы, қызметі, мақсатты аудиториясы, оқырманға әсері) талдау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 ақпарат көздерінен алынған мәліметтерді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 мәтін тақырыбына байланысты қосымша материалдарды энциклопедиялардан тауып, ортақ қорытындылар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 қосымша ғылыми-анықтамалық ақпарат көздерінен алынған материалдар негізінде мәтін мазмұнына сыни тұрғыдан талдау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Өзіндік көзқарасын білдіру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 мәтін мазмұнындағы деректі ақпаратты толық анықтап, негізгі ойға өз көзқарасын білдіру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 мәтіндегі негізгі ойды анықтап, көтерілген мәселеге баға беру, өзіндік көзқарасын жүйелі, дәлелді жеткізу</w:t>
            </w:r>
          </w:p>
        </w:tc>
      </w:tr>
    </w:tbl>
    <w:p>
      <w:pPr>
        <w:spacing w:after="0"/>
        <w:ind w:left="0"/>
        <w:jc w:val="both"/>
      </w:pPr>
      <w:r>
        <w:rPr>
          <w:rFonts w:ascii="Times New Roman"/>
          <w:b w:val="false"/>
          <w:i w:val="false"/>
          <w:color w:val="000000"/>
          <w:sz w:val="28"/>
        </w:rPr>
        <w:t>
      4) жазылым: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стильде мәтіндер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публицистикалық және ғылыми стильдің жанрлық және стильдік ерекшеліктеріне сай тілдік құралдарды орынды қолданып, шағын мақала, баспасөз парағы, тезис, интервью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ғылыми және публицистикалық стильдің жанрлық және стильдік ерекшеліктеріне сай тілдік құралдарды орынды қолданып, шағын мақала, баспасөз парағы, аннотация, үндеу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Эссе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қажетті клишелер мен лексикалық құрылымдарды қолданып, өз ойын дәлелдеп эссе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қажетті ақпараттарды орынды қолданып, көтерілген мәселе бойынша өз ойын дәлелдеп эссе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Шығармашылық жазба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шығармашылық жазба жұмыстарында көркемдегіш құралдарды қолданып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шығармашылық жазба жұмыстарында көркемдегіш құралдарын тиімді қолданып жазу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Мәліметтерді жинақтау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 тақырып бойынша мәтінге жоспар құрып, әр тармақшаға қажетті негізгі және қосымша мәліметтерді жинақтап ұсыну (тірек-схема, менталды карта, презентация)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Жинақы мәтін құрастыру (компрессия)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 ғылыми-көпшілік және публицистикалық стильдегі мәтіндерден негізгі ұғымдарды анықтай отырып, жинақы мәтін (компрессия)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Орфография және пунктуация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 мәнмәтін бойынша тілдік бірліктерді орфографиялық нормаға сай жазу, сөйлем деңгейінде тыныс белгілерін қолдана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 мәнмәтін бойынша тілдік бірліктерді орфографиялық нормаға сай жазу, мәтін деңгейінде тыныс белгілерін қолдана білу</w:t>
            </w:r>
          </w:p>
        </w:tc>
      </w:tr>
    </w:tbl>
    <w:p>
      <w:pPr>
        <w:spacing w:after="0"/>
        <w:ind w:left="0"/>
        <w:jc w:val="both"/>
      </w:pPr>
      <w:r>
        <w:rPr>
          <w:rFonts w:ascii="Times New Roman"/>
          <w:b w:val="false"/>
          <w:i w:val="false"/>
          <w:color w:val="000000"/>
          <w:sz w:val="28"/>
        </w:rPr>
        <w:t>
      5) тілдік бірліктерді қолдану: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Сөз таптары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тәуелдік жалғауды (оңаша және ортақ тәуелдеу) және көптік мәнді есімдер мен көптік жалғауларды ажырата танып, дұрыс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ғылыми және кәсіби мәтіндер құрауда грамматикалық омонимдерді ажырата танып, ауызша және жазбаша дұрыс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сын есімнің жасалу жолдарын білу, мәтін құрауда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сын есім сөздердің синонимдік қатарын стильдік ерекшеліктеріне сәйкес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сан есімнің жасалу жолдарын білу, мәтін құрауда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мәтін құрауда сан есімнің мағыналық түрлерін стильдік ерекшеліктеріне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есімдіктердің жасалу жолдарын білу, мәтін құрауда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 мәтін құрауда есімдіктердің мағыналық түрлерін стильдік ерекшеліктеріне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мәтін құрауда есімше сөздерді стильдік қызметіне сай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 мәтіндерден көсемше оралымды сөйлемдерді анықтап,оларды ауызша және жазбаша мәтіндер құрауда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үстеудің жасалу жолы мен сөйлемдегі қызметін білу, мәтін құрауда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 мәтін құрауда үстеудің мағынанылқ түрлерін стильдік ерекшеліктеріне сай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шылаулардың сөйлемдегі қызметін білу, мәтін құрауда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мәтін құрауда шылаудың мағыналық түрлерін стильдік қызметіне сай орынды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Сөйлем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 мәтін құрауда сөздердің байланысу түрлері мен тәсілдерін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 оқшау сөздердің қызметін білу,жазба жұмыстарында орынды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құрмалас сөйлемдердің (аралас) жасалу жолдарын білу, жазба жұмыстарында орынды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 айқындауыш мүшелелер (қосалқы, қосарлы, оңашаланған) жасалу жолдарын білу, жазба жұмыстарында орынды қолдану</w:t>
            </w:r>
          </w:p>
        </w:tc>
      </w:tr>
    </w:tbl>
    <w:bookmarkStart w:name="z676" w:id="633"/>
    <w:p>
      <w:pPr>
        <w:spacing w:after="0"/>
        <w:ind w:left="0"/>
        <w:jc w:val="both"/>
      </w:pPr>
      <w:r>
        <w:rPr>
          <w:rFonts w:ascii="Times New Roman"/>
          <w:b w:val="false"/>
          <w:i w:val="false"/>
          <w:color w:val="000000"/>
          <w:sz w:val="28"/>
        </w:rPr>
        <w:t>
      33. Осы оқу бағдарламасы Жалпы орта білім беру деңгейінің (жаратылыстану-математикалық бағыты, қоғамдық-гуманитарлық бағыты) 10-11 сыныптарына арналған "Қазақ тілі және әдебиеті" оқу пәні бойынша үлгілік оқу бағдарламасын (оқыту қазақ тілінде емес) іске асыру жөніндегі ұзақ мерзімді жоспары бойынша жүзеге асырылады (төмендетілген оқу жүктемесімен).</w:t>
      </w:r>
    </w:p>
    <w:bookmarkEnd w:id="633"/>
    <w:bookmarkStart w:name="z677" w:id="634"/>
    <w:p>
      <w:pPr>
        <w:spacing w:after="0"/>
        <w:ind w:left="0"/>
        <w:jc w:val="left"/>
      </w:pPr>
      <w:r>
        <w:rPr>
          <w:rFonts w:ascii="Times New Roman"/>
          <w:b/>
          <w:i w:val="false"/>
          <w:color w:val="000000"/>
        </w:rPr>
        <w:t xml:space="preserve"> 3-параграф. Жалпы орта білім беру деңгейінің (жаратылыстану-математикалық бағыты, қоғамдық-гуманитарлық бағыты) 10-11 сыныптарына арналған "Қазақ тілі және әдебиеті" оқу пәні бойынша үлгілік оқу бағдарламасын (оқыту қазақ тілінде емес) іске асыру жөніндегі ұзақ мерзімді жоспары (төмендетілген оқу жүктемесімен)</w:t>
      </w:r>
    </w:p>
    <w:bookmarkEnd w:id="634"/>
    <w:p>
      <w:pPr>
        <w:spacing w:after="0"/>
        <w:ind w:left="0"/>
        <w:jc w:val="both"/>
      </w:pPr>
      <w:r>
        <w:rPr>
          <w:rFonts w:ascii="Times New Roman"/>
          <w:b w:val="false"/>
          <w:i w:val="false"/>
          <w:color w:val="000000"/>
          <w:sz w:val="28"/>
        </w:rPr>
        <w:t>
      3) 10-сынып (төмендетілген оқу жүктемесімен)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және сұраныс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Балғабек Қыдырбекұлы "Теміржолшы"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мәтін үзінділері бойынша болжам жасау; 10.1.3.1 оқу-кәсіби, қоғамдық-саяси, әлеуметтік-мәдени тақырыптар аясында қолданылған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 10.2.3.1 сөйлеу ағымындағы интонацияның құрамдас бөліктері: әуен,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(мақала, эссе, тезис, интервью, баспасөз парағы) құрылымы мен рәсімделуін білу; 10.3.3.1 әдеби шығарманың кейіпкерлерін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10.4.1.1 публицистикалық және ғылыми стильдің жанрлық және стильдік ерекшеліктеріне сай тілдік құралдарды орынды қолданып, шағын мақала жазу, баспасөз парағы, тезис, интервью жазу ; 10.4.6.1 мәнмәтін бойынша тілдік бірліктерді орфографиялық нормаға сай жазу, сөйлем деңгейінде тыныс белгілерін қолдана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тәуелдік жалғауды (оңаша және ортақ тәуелдеу) және көптік мәнді есімдер мен көптік жалғауларды ажырата танып, дұрыс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өнеркәсіп өнімі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Ғабиден Мұстафин "Қарағанды" романынан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драмалық, прозалық, поэзиялық шығарманы тыңдау, шығармада көтерілген мәселені айқындау; 10.1.6.1 мәтіндерді тыңдау және салыстыру, өз көзқарасын аргументтер негізінде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ғылыми-көпшілік және публицистикалық стильдегі мәтіндерден күрделі сөздердің жасалу жолын анықтау; 10.2.6.1 әртүрлі графиктік мәтіндердегі (иллюстрация, фотосурет, сызба, шартты белгі) ақпараттарды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(мақала, эссе, тезис, интервью, баспасөз парағы) құрылымы мен рәсімделуін білу; 10.3.1.1 мәтіндегі негізгі және қосымша ақпараттарды анықтай отырып, факті мен көзқарасты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публицистикалық және ғылыми стильдің жанрлық және стильдік ерекшеліктеріне сай тілдік құралдарды орынды қолданып, шағын мақала, баспасөз парағы, тезис, интервью жазу; 10.4.4.1 тақырып бойынша мәтінге жоспар құрып, әр тармақшаға қажетті негізгі және қосымша мәліметтерді жинақтап ұсыну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тәуелдік жалғауды (оңаша және ортақ тәуелдеу) және көптік мәнді есімдер мен көптік жалғауларды ажырата танып, дұрыс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киносы мен театрының қазіргі келбеті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Исабеков "Әпке" драмасы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драмалық шығарманы тыңдау, шығармада көтерілген мәселені айқындау; 10.1.5.1 мәтіннен автордың көзқарасын (негізгі ойын) негіздейтін аргументтерді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 10.2.3.1 сөйлеу ағымындағы интонацияның құрамдас бөліктері: әуен,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ғылыми-көпшілік және публицистикалық стильдегі мәтіндер (мақала, эссе, тезис, интервью) бойынша салыстырмалы (жанры, құрылымы, тілдік құралдары, мақсатты аудиториясы) талдау жасау; 10.3.3.1 әдеби шығарманың кейіпкерлерін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қажетті клишелер мен лексикалық құрылымдарды қолданып, өз ойын дәлелдеп эссе жазу; 10.4.3.1 шығармашылық жазба жұмыстарында көркемдегіш құралдарды қолданып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сын есімнің жасалу жолдарын білу, мәтін құрауда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экологиялық мәдениет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 Мырзалиев "Аралым" өлеңі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мәтінді тыңдай отырып, негізгі идеяларды (ақпараттарды) қысқаша түртіп жазу (конспектілеу); 10.1.4.1 драмалық, прозалық, поэзиялық шығарманы тыңдау, шығармада көтерілген мәселені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 10.2.5.1 пікірталастың "пікірталас -монолог", "пікірталас-диалог", "пікірталас-полилог" түрлерінде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(мақала, эссе, тезис, интервью, баспасөз парағы) құрылымы мен рәсімделуін білу; 10.3.5.1 мәтін тақырыбына байланысты қосымша материалдарды энциклопедиялардан тауып, ортақ қорытындылар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публицистикалық және ғылыми стильдің жанрлық және стильдік ерекшеліктеріне сай тілдік құралдарды орынды қолданып, шағын мақала, баспасөз парағы, тезис, интервью жазу; 10.4.6.1 мәнмәтін бойынша тілдік бірліктерді орфографиялық нормаға сай жазу, сөйлем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сан есімнің жасалу жолдарын білу, мәтін құрауда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 – тіршілік мекені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Әбдіжәміл Нұрпейсов "Қан мен 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мәтінді тыңдай отырып, негізгі идеяларды (ақпараттарды) қысқаша түртіп жазу (конспектілеу); 10.1.3.1 оқу-кәсіби, қоғамдық-саяси, әлеуметтік-мәдени тақырыптар аясында қолданылған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ғылыми-көпшілік және публицистикалық стильдегі мәтіндерден күрделі сөздердің жасалу жолын анықтау; 10.2.6.1 әртүрлі графиктік мәтіндердегі (иллюстрация, фотосурет, сызба, шартты белгі) ақпараттарды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(мақала, эссе, тезис, интервью, баспасөз парағы) құрылымы мен рәсімделуін білу; 10.3.3.1 әдеби шығарманың кейіпкерлерін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публицистикалық және ғылыми стильдің жанрлық және стильдік ерекшеліктеріне сай тілдік құралдарды орынды қолданып, шағын мақала, баспасөз парағы, тезис, интервью жазу; 10.4.2.1 қажетті клишелер мен лексикалық құрылымдарды қолданып, өз ойын дәлелдеп эссе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есімдіктердің жасалу жолдарын білу, мәтін құрауда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таным және мерекелер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 "Әнші" әңгімесі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драмалық, прозалық, поэзиялық шығарманы тыңдау, шығармада көтерілген мәселені айқындау; 10.1.5.1 мәтіннен автордың көзқарасын (негізгі ойын) негіздейтін аргументтерді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 10.2.3.1 сөйлеу ағымындағы интонацияның құрамдас бөліктері: әуен,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ғылыми-көпшілік және публицистикалық стильдегі мәтіндер (мақала, эссе, тезис, интервью) бойынша салыстырмалы (жанры, құрылымы, тілдік құралдары, мақсатты аудиториясы) талдау жасау; 10.3.1.1 мәтіндегі негізгі және қосымша ақпараттарды анықтай отырып, факті мен көзқарасты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публицистикалық және ғылыми стильдің жанрлық және стильдік ерекшеліктеріне сай тілдік құралдарды орынды қолданып, шағын мақала, баспасөз парағы, тезис, интервью жазу; 10.4.3.1 шығармашылық жазба жұмыстарында көркемдегіш құралдарды қолданып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мәтін құрауда есімше сөздерді стильдік қызметіне сай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мен көмек: екі жақты келісімді сауда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"Дүние қалай етсең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оқу-кәсіби, қоғамдық-саяси, әлеуметтік-мәдени тақырыптар аясында қолданылған сөздер мен термин сөздердің мағынасын түсіну; 10.1.6.1 мәтіндерді тыңдау және салыстыру, өз көзқарасын аргументтер негізінде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 мәтіндегі бөлімдердің, абзацтардың орналасу тәртібін, ақпараттың тақырыппен байланысын анықтау; 10.2.6.1 әртүрлі графиктік мәтіндердегі (иллюстрация, фотосурет, сызба, шартты белгі) ақпараттарды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10.3.2.1 ғылыми-көпшілік және публицистикалық стильдегі мәтіндердің (мақала, эссе, тезис, интервью, баспасөз парағы) құрылымы мен рәсімделуін білу; 10.3.6.1 мәтін мазмұнындағы деректі ақпаратты толық анықтап, негізгі ойға өз көзқарасын білдіру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қажетті клишелер мен лексикалық құрылымдарды қолданып, өз ойын дәлелдеп эссе жазу; 10.4.5.1 ғылыми-көпшілік және публицистикалық стильдегі мәтіндерден негізгі ұғымдарды анықтай отырып, жинақы мәтін (компрессия)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 үстеудің жасалу жолы мен сөйлемдегі қызметін білу, мәтін құрауда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құралдарындағы гендерлік бейне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Жанболат Ауыпбаев "Ашылмаған аралдар" кітабынан "Диктор" деректі әңгімесі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мәтін үзінділері бойынша болжам жасау; 10.1.5.1 мәтіннен автордың көзқарасын (негізгі ойын) негіздейтін аргументтерді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 10.2.3.1 сөйлеу ағымындағы интонацияның құрамдас бөліктері: әуен,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мәтіндегі негізгі және қосымша ақпараттарды анықтай отырып, факті мен көзқарасты ажырату; 10.3.5.1 мәтін тақырыбына байланысты қосымша материалдарды энциклопедиялардан тауып, ортақ қорытындылар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шығармашылық жазба жұмыстарында көркемдегіш құралдарды қолданып жазу; 10.4.2.1 қажетті клишелер мен лексикалық құрылымдарды қолданып, өз ойын дәлелдеп эссе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 шылаулардың сөйлемдегі қызметін білу, мәтін құрауда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планетасын дағы қауіпті қалдықтар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Рамазан "Соңғы дем" әңгімесі, Қайнар Олжай "Жер мен аспан арасындағы дастан" 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драмалық, прозалық, поэзиялық шығарманы тыңдау, шығармада көтерілген мәселені айқындау; 10.1.2.1 мәтінді тыңдай отырып, негізгі идеяларды (ақпараттарды) қысқаша түртіп жазу (конспектілеу)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ғылыми-көпшілік және публицистикалық стильдегі мәтіндерден күрделі сөздердің жасалу жолын анықтау; 10.2.4.1 мәтіндегі бөлімдердің, абзацтардың орналасу тәртібін, ақпараттың тақырыппен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ғылыми-көпшілік және публицистикалық стильдегі мәтіндер (мақала, эссе, тезис, интервью) бойынша салыстырмалы (жанры, құрылымы, тілдік құралдары, мақсатты аудиториясы) талдау жасау; 10.3.6.1 мәтін мазмұнындағы деректі ақпаратты толық анықтап, негізгі ойға өз көзқарасын білдіру және оны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 публицистикалық және ғылыми стильдің жанрлық және стильдік ерекшеліктеріне сай тілдік құралдарды орынды қолданып, шағын мақала, баспасөз парағы, тезис, интервью жазу; 10.4.5.1 ғылыми-көпшілік және публицистикалық стильдегі мәтіндерден негізгі ұғымдарды анықтай отырып, жинақы мәтін (компрессия)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 мәтін құрауда сөздердің байланысу түрлері мен тәсілдерін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теңсіздік: адам құқықтары және көмек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Ұлықбек Есдәулет "Қара пима" поэмасы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 оқу-кәсіби, қоғамдық-саяси, әлеуметтік-мәдени тақырыптар аясында қолданылған сөздер мен термин сөздердің мағынасын түсіну; 10.1.5.1 мәтіннен автордың көзқарасын (негізгі ойын) негіздейтін аргументтерді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ғылыми-көпшілік және публицистикалық мәтіндерге сүйеніп, монолог және диалог құрау; 10.2.5.1 пікірталастың "пікірталас -монолог", "пікірталас-диалог", "пікірталас-полилог" түрлерінде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мәтіндегі негізгі және қосымша ақпараттарды анықтай отырып, факті мен көзқарасты ажырату; 10.3.3.1 әдеби шығарманың кейіпкерлерін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қажетті клишелер мен лексикалық құрылымдарды қолданып, өз ойын дәлелдеп эссе жазу; 10.4.4.1 тақырып бойынша мәтінге жоспар құрып, әр тармақшаға қажетті негізгі және қосымша мәліметтерді жинақтап ұсыну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 мәтін құрауда сөздердің байланысу түрлері мен тәсілдерін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денсаулығы - қоғам байлығы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Бердібек Соқпақбаев "Он алты жасар чемпион" әңгімесі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драмалық, прозалық, поэзиялық шығарманы тыңдау, шығармада көтерілген мәселені айқындау; 10.1.6.1 мәтіндерді тыңдау және салыстыру, өз көзқарасын аргументтер негізінде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ғылыми-көпшілік және публицистикалық стильдегі мәтіндерден күрделі сөздердің жасалу жолын анықтау; 10.2.4.1 мәтіндегі бөлімдердің, абзацтардың орналасу тәртібін, ақпараттың тақырыппен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ғылыми-көпшілік және публицистикалық стильдегі мәтіндердің (мақала, эссе, тезис, интервью, баспасөз парағы) құрылымы мен рәсімделуін білу; 10.3.6.1 мәтін мазмұнындағы деректі ақпаратты толық анықтап, негізгі ойға өз көзқарасын білдіру және оны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қажетті клишелер мен лексикалық құрылымдарды қолданып, өз ойын дәлелдеп эссе жазу; 10.4.3.1 шығармашылық жазба жұмыстарында көркемдегіш құралдарды қолданып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құрмалас сөйлемдердің (аралас) жасалу жолдарын білу, жазба жұмыстарында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технология ны пайдаланудағы теңсіздік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Шаханов "Өркениеттің адасуы" романынан үзінді "Компьютер басты жарты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мәтін үзінділері бойынша болжам жасау; 10.1.3.1 оқу-кәсіби, қоғамдық-саяси, әлеуметтік-мәдени тақырыптар аясында қолданылған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 пікірталастың "пікірталас -монолог", "пікірталас-диалог", "пікірталас-полилог" түрлерінде сенімді және еркін сөйлеу; 10.2.6.1 әртүрлі графиктік мәтіндердегі (иллюстрация, фотосурет, сызба, шартты белгі) ақпараттарды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мәтіндегі негізгі және қосымша ақпараттарды анықтай отырып, факті мен көзқарасты ажырату; 10.3.3.1 әдеби шығарманың кейіпкерлерін шынайы өмірмен салыстырып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қажетті клишелер мен лексикалық құрылымдарды қолданып, өз ойын дәлелдеп эссе жазу; 10.4.4.1 тақырып бойынша мәтінге жоспар құрып, әр тармақшаға қажетті негізгі және қосымша мәліметтерді жинақтап ұсыну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құрмалас сөйлемдердің (аралас) жасалу жолдарын білу, жазба жұмыстарында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және заң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 Өтетілеуұлы "Ата Заң", Шешендік сөздер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 драмалық, прозалық, поэзиялық шығарманы тыңдау, шығармада көтерілген мәселені айқындау; 10.1.6.1 мәтіндерді тыңдау және салыстыру, өз көзқарасын аргументтер негізінде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ғылыми-көпшілік және публицистикалық стильдегі мәтіндерден күрделі сөздердің жасалу жолын анықтау; 10.2.4.1 мәтіндегі бөлімдердің, абзацтардың орналасу тәртібін, ақпараттың тақырыппен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 ғылыми-көпшілік және публицистикалық стильдегі мәтіндер (мақала, эссе, тезис, интервью,баспасөз парағы) бойынша салыстырмалы (жанры, құрылымы, тілдік құралдары, мақсатты аудиториясы) талдау жасау; 10.3.6.1 мәтін мазмұнындағы деректі ақпаратты толық анықтап, негізгі ойға өз көзқарасын білдіру және оны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 шығармашылық жазба жұмыстарында көркемдегіш құралдарды қолданып жазу; 10.4.6.1 мәнмәтін бойынша тілдік бірліктерді орфографиялық нормаға сай жазу, сөйлем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құрмалас сөйлемдердің (аралас) жасалу жолдарын білу, жазба жұмыстарында орынды қолдану</w:t>
            </w:r>
          </w:p>
        </w:tc>
      </w:tr>
    </w:tbl>
    <w:p>
      <w:pPr>
        <w:spacing w:after="0"/>
        <w:ind w:left="0"/>
        <w:jc w:val="both"/>
      </w:pPr>
      <w:r>
        <w:rPr>
          <w:rFonts w:ascii="Times New Roman"/>
          <w:b w:val="false"/>
          <w:i w:val="false"/>
          <w:color w:val="000000"/>
          <w:sz w:val="28"/>
        </w:rPr>
        <w:t>
      3) 11-сынып (төмендетілген оқу жүктемесімен)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шығармалар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 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қоғамдағыәлеуметтік теңсіздік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Әбікенұлы "Пәтер іздеп жүр едік" әңгімесі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тиісті ақпаратты анықтай білу; 11.1.3.1 оқу-кәсіби, қоғамдық-саяси, әлеуметтік-мәдени тақырыптар аясында және мамандандырылған тар аядағы арнайы мәтіндердегісөздер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кәсіби бағыттағы мәтіндерден қажетті ақпаратты (деректерді, сипаттамаларды, сандық көрсеткіштерді, сілтемелерді) анықтау; 11.2.5.1 көпшілік алдында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 11.3.3.1 әдеби шығармада көтерілген әлеуметтікқоғамдық мәселеге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ғылыми және публицистикалық стильдің жанрлық және стильдік ерекшеліктеріне сай тілдік құралдарды орынды қолданып, шағын мақала, баспасөз парағы, аннотация, үндеу жазу; 11.4.6.1 мәнмәтін бойынша тілдік бірліктерді орфографиялық нормаға сай жазу, мәтін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ғылыми және кәсіби мәтіндер құрауда грамматикалық омонимдерді ажырата танып, ауызша және жазбаша дұрыс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Экология.Мұнай және атомдық индустрия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Гауһар Сейітжан "Қара алтыны халқымның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түсіну; 11.1.5.1 мәтін бойынша автор позициясын және көтерілген мәселеге қарым-қатынасын талдай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ғылыми және кәсіби мәтіндердегі күрделі сөздер мен терминдердің жасалу жолын анықтау; 11.2.4.1 кәсіби бағыттағы мәтіндерден қажетті ақпаратты (деректерді, сипаттамаларды, сандық көрсеткіштерді, сілтемелерді)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 11.3.3.1 әдеби шығармада көтерілген әлеуметтік-қоғамдық мәселеге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ғылыми және публицистикалық стильдің жанрлық және стильдік ерекшеліктеріне сай тілдік құралдарды орынды қолданып, шағын мақала, баспасөз парағы, аннотация, үндеу жазу; 11.4.2.1 қажетті ақпараттарды орынды қолданып, көтерілген мәселе бойынша өз ойын дәлелдеп эссе жазу; 11.4.4.1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 ғылыми және кәсіби мәтіндер құрауда грамматикалық омонимдерді ажырата танып, ауызша және жазбаша дұрыс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Өнер. Әдебиет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"Күй" поэмасы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мәтінді тыңдай отырып, негізгі идеяларды ақпараттарды жүйелеу; 11.1.4.1 көркем шығарманы тыңдау, басқа өнер туындыларымен (кино, театр, музыка, би, сурет-мүсін өнері, сәулет) салыстырып, сипаттама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ғылыми және кәсіби мәтіндердегі күрделі сөздер мен терминдердің жасалу жолын анықтау; 11.2.2.1 ғылыми және кәсіби мәтіндерге сүйеніп, монологпен диалогті үйлестіре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ғылыми және публицистикалық стильдегі мәтіндер (мақала, аннотация, очерк, үндеу, дәріс, баспасөз парағы) бойынша салыстырмалы (құрылымы, қызметі, мақсатты аудиториясы, оқырманға әсері) талдау жасау; 11.3.6.1 мәтіндегі негізгі ойды анықтап, көтерілген мәселеге баға беру, өзіндік көзқарасын жүйелі, дәлелді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шығармашылық жазба жұмыстарындакөркемдегіш құралдарын тиімді қолданып жазу; 11.4.6.1 мәнмәтін бойынша тілдік бірліктерді орфографиялық нормаға сай жазу, мәтін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 сын есім сөздердің синонимдік қатарын стильдік ерекшеліктеріне сәйкес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Қоғамдағы жұмыссыздық мәселесі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"Атымтай жомарт"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мәтінді тыңдай отырып, негізгі идеяларды ақпараттарды жүйелеу; 11.1.6.1 әртүрлі дереккөздерден алынған мәтіндерді тыңдау және салыстыру, өз ойын логикалық дұрыс, аргументті және айқын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кәсіби бағыттағы мәтіндерден қажетті ақпаратты (деректерді, сипаттамаларды, сандық көрсеткіштерді, сілтемелерді) анықтау; 11.2.6.1 әртүрлі графиктік мәтіндердегі (кесте, диаграмма, сызба, шартты белгі) мәліметтерді салыстырып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 11.3.3.1 әдеби шығармада көтерілген әлеуметтік-қоғамдық мәселеге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ғылыми және публицистикалық стильдің жанрлық және стильдік ерекшеліктеріне сай тілдік құралдарды орынды қолданып, үндеу жазу; 11.4.4.1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 11.4.2.1 қажетті ақпараттарды орынды қолданып, көтерілген мәселе бойынша өз ойын дәлелдеп эссе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 мәтін құрауда сан есімнің мағыналық түрлерін стильдік ерекшеліктеріне сай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еліміздің өткені мен келешегі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Дүкенбай Досжан "Төрт патшаны көрген кейуана" хикаяты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көркем шығарманы тыңдау, басқа өнер туындыларымен (кино, театр, музыка, би, сурет-мүсін өнері, сәулет) салыстырып, сипаттама жасау; 11.1.5.1 мәтін бойынша автор позициясын және көтерілген мәселеге қарым-қатынасын талдай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ғылыми және кәсіби мәтіндерге сүйеніп, монологпен диалогті үйлестіре қолдану; 11.2.5.1 көпшілік алдында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 11.3.1.1 мәтіннен детальді ақпараттарды, факті мен көзқарасты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шығармашылық жазба жұмыстарындакөркемдегіш құралдарын тиімді қолданып жазу; 11.4.5.1 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 мәтін құрауда есімдіктердің мағыналық түрлерін стильдік ерекшеліктеріне сай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театр –өнер ордасы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Оразбай "Өмірдің өзі театр" әңгімесі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тиісті ақпаратты анықтай білу; 11.1.4.1 көркем шығарманы тыңдау, басқа өнер туындыларымен (кино, театр, музыка, би, сурет-мүсін өнері, сәулет) салыстырып, сипаттама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ғылыми және кәсіби мәтіндердегі күрделі сөздер мен терминдердің жасалу жолын анықтау; 11.2.3.1 сөйлеу ағымындағы интонацияның құрамдас бөліктері: әуен,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 11.3.5.1 қосымша ғылыми-анықтамалық ақпарат көздерінен алынған материалдар негізінде мәтін мазмұнына сыни тұрғыдан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 шығармашылық жазба жұмыстарындакөркемдегіш құралдарын тиімді қолданып жазу; 11.4.1.1 ғылыми және публицистикалық стильдің жанрлық және стильдік ерекшеліктеріне сай тілдік құралдарды орынды қолданып, баспасөз парағын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 мәтіндерден көсемше оралымды сөйлемдерді анықтап, оларды ауызша және жазбаша мәтіндер құрауда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экотуризм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"Көкшетау" поэмасы, Ілияс Жансүгіров "Жетісу суреттері" өлеңі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көркем шығарманы тыңдау, басқа өнер туындыларымен (кино, театр, музыка, би, сурет-мүсін өнері, сәулет) салыстырып, сипаттама жасау; 11.1.6.1 әртүрлі дереккөздерден алынған мәтіндерді тыңдау және салыстыру, өз ойын логикалық дұрыс, аргументті және айқын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ғылыми және кәсіби мәтіндердегі күрделі сөздер мен терминдердің жасалу жолын анықтау; 11.2.4.1 кәсіби бағыттағы мәтіндерден қажетті ақпаратты (деректерді, сипаттамаларды, сандық көрсеткіштерді, сілтемелерді)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ғылыми және публицистикалық стильдегі мәтіндер (мақала, аннотация, үндеу) бойынша салыстырмалы (құрылымы, қызметі, мақсатты аудиториясы, оқырманға әсері) талдау жасау; 11.3.1.1 мәтіннен детальді ақпараттарды, факті мен көзқарасты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ғылыми және публицистикалық стильдің жанрлық және стильдік ерекшеліктеріне сай тілдік құралдарды орынды қолданып, үндеу жазу; 11.4.2.1 қажетті ақпараттарды орынды қолданып, көтерілген мәселе бойынша өз ойын дәлелдеп эссе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 мәтіндерден көсемше оралымды сөйлемдерді анықтап,оларды ауызша және жазбаша мәтіндер құрауда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ерлер мен әйелдердің құқықтары мен теңдігі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"Абай жолы" романы 1,2-кітабы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тиісті ақпаратты анықтай білу; 11.1.3.1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 сөйлеу ағымындағы интонацияның құрамдас бөліктері: әуен, тембр, қарқын, кідірісті сөйлеу мәнеріне сай қолдану; 11.2.5.1 көпшілік алдында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ғылыми және публицистикалық стильдегі мәтіндер (мақала, баспасөз парағы) бойынша салыстырмалы (құрылымы, қызметі, мақсатты аудиториясы, оқырманға әсері) талдау жасау; 11.3.3.1 әдеби шығармада көтерілген әлеуметтік-қоғамдық мәселеге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қажетті ақпараттарды орынды қолданып, көтерілген мәселе бойынша өз ойын дәлелдеп эссе жазу; 11.4.5.1 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 мәтін құрауда үстеудің мағыналық түрлерін стильдік ерекшеліктеріне сай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мәселесі нің түйіткіл дері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"Абай жолы" романы 3,4-кітабы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көркем шығарманы тыңдау, басқа өнер туындыларымен (кино, театр, музыка, би, сурет-мүсін өнері, сәулет) салыстырып, сипаттама жасау; 11.1.6.1 әртүрлі дереккөздерден алынған мәтіндерді тыңдау және салыстыру, өз ойын логикалық дұрыс, аргументті және айқын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ғылыми және кәсіби мәтіндердегі күрделі сөздер мен терминдердің жасалу жолын анықтау; 11.2.2.1 ғылыми және кәсіби мәтіндерге сүйеніп, монологпен диалогті үйлестіре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мәтіннен детальді ақпараттарды, факті мен көзқарасты анықтау; 11.3.6.1 мәтіндегі негізгі ойды анықтап, көтерілген мәселеге баға беру, өзіндік көзқарасын жүйелі, дәлелді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қажетті ақпараттарды орынды қолданып, көтерілген мәселе бойынша өз ойын дәлелдеп эссе жазу; 11.4.4.1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мәтін құрауда шылаудың мағыналық түрлерін стильдік қызметіне сай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мәселелер: көші-қон саясаты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Қабдеш Жұмаділов "Қаздар қайтып барады"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мәтінді тыңдай отырып, негізгі идеяларды ақпараттарды жүйелеу; 11.1.3.1 оқу-кәсіби, қоғамдық-саяси, әлеуметтік-мәдени тақырыптар аясында және мамандандырылған тар аядағы арнайы мәтіндердегі 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кәсіби бағыттағы мәтіндерден қажетті ақпаратты (деректерді, сипаттамаларды, сандық көрсеткіштерді, сілтемелерді) анықтау; 11.2.6.1 әртүрлі графиктік мәтіндердегі (кесте, диаграмма, сызба, шартты белгі) мәліметтерді салыстырып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әдеби шығармада көтерілген әлеуметтік-қоғамдық мәселеге баға беру; 11.3.1.1 мәтіннен детальді ақпараттарды, факті мен көзқарасты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 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құрастыру; 11.4.6.1 мәнмәтін бойынша тілдік бірліктерді орфографиялық нормаға сай жазу, мәтін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 мәтін құрауда шылаудың мағыналық түрлерін стильдік қызметіне сай орынды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 тылық – ел бірлігі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Мұратбеков "Телі өскен ұл" повесі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 көркем шығарманы тыңдау, басқа өнер туындыларымен (кино, театр, музыка, би, сурет-мүсін өнері, сәулет) салыстырып, тақырып ортақтығына сипаттама жасау; 11.1.5.1 мәтін бойынша автор позициясын және көтерілген мәселеге қарым-қатынасын талдай отырып, негізгі ойды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 ғылыми және кәсіби мәтіндерге сүйеніп, монологпен диалогті үйлестіре қолдану; 11.2.5.1 көпшілік алдында сенімді және еркін сөйлеу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 ғылыми және публицистикалық стильдегі мәтіндердің (мақала, аннотация, үндеу, очерк, дәріс, баспасөз парағы) құрылымы мен рәсімделуін білу, жанрлық және тілдік ерекшеліктерін талдау; 11.3.5.1 қосымша ғылыми-анықтамалық ақпарат көздерінен алынған материалдар негізінде мәтін мазмұнына сыни тұрғыдан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ғылыми және публицистикалық стильдің жанрлық және стильдік ерекшеліктеріне сай тілдік құралдарды орынды қолданып, баспасөз парағын жазу; 11.4.3.1 шығармашылық жазба жұмыстарындакөркемдегіш құралдарын тиімді қолданып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 оқшау сөздердің қызметін білу, жазба жұмыстарында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мұраты - ұлттық қауіпсіздік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Несіпбек Айтұлы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тиісті ақпаратты анықтай білу; 11.1.3.1 оқу-кәсіби, қоғамдық-саяси, әлеуметтік-мәдени тақырыптар аясында және мамандандырылған тар аядағы арнайы мәтіндердегісөздер мен термин сөздердің мағынасын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ғылыми және кәсіби мәтіндердегі күрделі сөздер мен терминдердің жасалу жолын анықтау; 11.2.4.1 кәсіби бағыттағы мәтіндерден қажетті ақпаратты (деректерді, сипаттамаларды, сандық көрсеткіштерді, сілтемелерді)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 әдеби шығармада көтерілген әлеуметтік-қоғамдық мәселеге баға беру; 11.3.6.1 мәтіндегі негізгі ойды анықтап, көтерілген мәселеге баға беру, өзіндік көзқарасын жүйелі, дәлелді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қажетті ақпараттарды орынды қолданып, көтерілген мәселе бойынша өз ойын дәлелдеп эссе жазу; 11.4.5.1 ғылыми және публицистикалық стильдегі мәтіндерден басты лексикалық бірліктерді нақтылап, мәтіннің ақпараттық-маңызды фрагменттерін анықтап, (компрессия) жинақы мәтін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 оқшау сөздердің қызметін білу, жазба жұмыстарында орынды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 қоғам дамуыныңкөрсеткіші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Мұқағали Мақатаев "Сағатым қайда, сағатым?" өлеңі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мәтін үзінділері бойынша болжам жасау, тиісті ақпаратты анықтай білу; 11.1.4.1 көркем шығарманы тыңдау, басқа өнер туындыларымен (кино, театр, музыка, би, сурет-мүсін өнері, сәулет) салыстырып, сипаттама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 ғылыми және кәсіби мәтіндердегі күрделі сөздер мен терминдердің жасалу жолын анықтау; 11.2.3.1 сөйлеу ағымындағы интонацияның құрамдас бөліктері: әуен, тембр, қарқын, кідірісті сөйлеу мәнеріне сай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мәтіннен детальді ақпараттарды, факті мен көзқарасты анықтау; 11.3.6.1 мәтіндегі негізгі ойды анықтап, көтерілген мәселеге баға беру, өзіндік көзқарасын жүйелі, дәлелді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 тақырып бойынша мәтінге жоспар құрып, әр тармақшаға қажетті негізгі және қосымша мәліметтерді жинақтау, дереккөздерге сілтеме көрсетіп таныстыру (тірек-схема, менталды карта, презентация); 11.4.2.1 қажетті ақпараттарды орынды қолданып, көтерілген мәселе бойынша өз ойын дәлелдеп эссе жазу; 11.4.6.1 мәнмәтін бойынша тілдік бірліктерді орфографиялық нормаға сай жазу, мәтін деңгейінде тыныс белгілерін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 айқындауыш мүшелелер (қосалқы, қосарлы, оңашаланған) жасалу жолдарын білу, жазба жұмыстарында орынды қолдану</w:t>
            </w:r>
          </w:p>
        </w:tc>
      </w:tr>
    </w:tbl>
    <w:bookmarkStart w:name="z678" w:id="635"/>
    <w:p>
      <w:pPr>
        <w:spacing w:after="0"/>
        <w:ind w:left="0"/>
        <w:jc w:val="left"/>
      </w:pPr>
      <w:r>
        <w:rPr>
          <w:rFonts w:ascii="Times New Roman"/>
          <w:b/>
          <w:i w:val="false"/>
          <w:color w:val="000000"/>
        </w:rPr>
        <w:t xml:space="preserve"> 4-параграф. Лексика-грамматикалық минимум</w:t>
      </w:r>
    </w:p>
    <w:bookmarkEnd w:id="635"/>
    <w:p>
      <w:pPr>
        <w:spacing w:after="0"/>
        <w:ind w:left="0"/>
        <w:jc w:val="both"/>
      </w:pPr>
      <w:r>
        <w:rPr>
          <w:rFonts w:ascii="Times New Roman"/>
          <w:b w:val="false"/>
          <w:i w:val="false"/>
          <w:color w:val="000000"/>
          <w:sz w:val="28"/>
        </w:rPr>
        <w:t>
      10-сыныпқа арналған лексикалық минимум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 – 68 сөз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және сұраныс. Балғабек Қыдырбекұлы "Теміржолшы"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минимум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жиілік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өнеркәсіп. Ғабиден Мұстафин "Қарағанды" романынан үзінді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әртараптандыру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киносы мен театрының қазіргі келбеті. Дулат Исабеков "Әпке" драмасы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тұсаукесер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үгіт-насихат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тарихи-рухани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көкейкесті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ғылыми-көпшілік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ойландыр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 52 сөз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экологиялық мәдениет. Қадыр Мырзалиев "Аралым" өлеңі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жігерлендір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Мұхит – тіршілік мекені. Әбдіжамал Нұрпейсов "Қан мен 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себеп-салдар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таным және мерекелер. Жүсіпбек Аймауытов "Әнші" әңгімесі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құдірет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мүшкіл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 76 сөз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мен көмек: екіжақты келісімді сауда. Ыбырай Алтынсарин "Дүние қалай етсең табылады?"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толыққанды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құралдарындағы гендерлік бейне. Жанболат Ауыпбаев "Ашылмаған аралдар" кітабынан "Диктор" әңгімесі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екіталай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екіұшты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шиеленіс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ізгілендір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планетасындағы қауіпті қалдықтар. Думан Рамазан "Соңғы дем", Қайнар Олжай "Жер мен аспан"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талпыныс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теңсіздік: адам құқықтары және көмек. Ұлықбек Есдәулет "Қара пима" поэмасы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кемсіт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ұлтаралық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 60 сөз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денсаулығы – қоғам байлығы. Бердібек Соқпақбаев "Он алты жасар чемпион" әңгімесі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әл-ауқат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технологияны пайдаланудағы теңсіздік. Мұхтар Шаханов "Өркениеттің адасуы" романынан үзінді "Компьютер басты жарты адамдар"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қарышта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ілгеріле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және заң. Ермек Өтетілеуұлы "Ата Заң". Шешендік сөздер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бейкүнә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бейхабар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қасақана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bl>
    <w:p>
      <w:pPr>
        <w:spacing w:after="0"/>
        <w:ind w:left="0"/>
        <w:jc w:val="both"/>
      </w:pPr>
      <w:r>
        <w:rPr>
          <w:rFonts w:ascii="Times New Roman"/>
          <w:b w:val="false"/>
          <w:i w:val="false"/>
          <w:color w:val="000000"/>
          <w:sz w:val="28"/>
        </w:rPr>
        <w:t>
      11-сыныпқа арналған лексикалық минимум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 – 68 сөз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қоғамдағы әлеуметтік теңсіздік. Ерболат Әбікенұлы "Пәтер іздеп жүр едік" әңгімесі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Лексикалық минимум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жиілік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аянышты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билеп-төсте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жетім-кедей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қиын-қыстау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сүйеніш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шиеттей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Мұнай және атомдық индустрия. Гауһар Сейітжан "Қара алтыны халқымның..."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залал-зардап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қасірет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құлдыра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мұншалықты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Өнер. Әдебиет. Ілияс Жансүгіров "Күй" поэмасы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жөн-жоралғы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өнегелі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ғажап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шытырман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 52 сөз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Қоғамдағы жұмыссыздық мәселесі. Ыбырай Алтынсарин "Атымтай жомарт"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еліміздің өткені мен келешегі. Дүкенбай Досжан "Төрт патшаны көрген кейуана" хикаяты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желбіре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қарбалас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некен-саяқ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өскелең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серпіліс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ізбасар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театр – өнер ордасы. Сәбит Оразбай "Өмірдің өзі театр" әңгімесі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қошемет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әзіл-оспақ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ынтызар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ілтипат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 76 сөз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экотуризм. Сәкен Сейфуллин "Көкшетау" поэмасы, Ілияс Жансүгіров "Жетісу суреттері" өлеңі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алыс-жақын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ойластыр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тапаталтүс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тап-тұйнақтай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төңірек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ізденімпаз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керісінше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ерлер мен әйелдердің құқықтары мен теңдігі. Мұхтар Әуезов "Абай жолы" 1,2-кітабы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дәстүршілдік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жабырқау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итермеле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ұрыс-төбелес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ерік-жігер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мәселесінің түйіткілдері. Мұхтар Әуезов "Абай жолы" 3,4-кітабы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бозбала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тәкаппар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жора-жолдас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қамсыздандыр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мәңгүрт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субмәдениет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түйткіл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мәселелер: көші-қон саясаты Қабдеш Жұмаділов "Қаздар қайтып барады"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теңқұқылы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шенеунік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сатқындық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талан-тараж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тәлкек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келімсек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атажұрт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 60 сөз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Толеранттылық – ел бірлігі. Сайын Мұратбеков "Тел өскен ұл" повесі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құт-қазына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ауызбіршілік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көнбіс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қарама-қайшы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сән-салтанат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тауқымет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тұс-тұстан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ұлттық-этностық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шегаралас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қызуқанды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мұраты - ұлттық қауіпсіздік. Несіпбек Айтұлы "Бәйтерек"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бақуатты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мағлұмат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төлтума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құрдым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лаңкес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түпқазық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 қоғам дамуының көрсеткіші. Мұқағали Мақатаев "Сағатым қайда, сағатым?" өлеңі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елең-алаң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күйтабақ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кірбің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құштарлық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теңдессіз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ымырт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679" w:id="636"/>
    <w:p>
      <w:pPr>
        <w:spacing w:after="0"/>
        <w:ind w:left="0"/>
        <w:jc w:val="both"/>
      </w:pPr>
      <w:r>
        <w:rPr>
          <w:rFonts w:ascii="Times New Roman"/>
          <w:b w:val="false"/>
          <w:i w:val="false"/>
          <w:color w:val="000000"/>
          <w:sz w:val="28"/>
        </w:rPr>
        <w:t>
      Ескертпе: қысқартылған сөздердің толық нұсқасы:</w:t>
      </w:r>
    </w:p>
    <w:bookmarkEnd w:id="636"/>
    <w:p>
      <w:pPr>
        <w:spacing w:after="0"/>
        <w:ind w:left="0"/>
        <w:jc w:val="both"/>
      </w:pPr>
      <w:r>
        <w:rPr>
          <w:rFonts w:ascii="Times New Roman"/>
          <w:b w:val="false"/>
          <w:i w:val="false"/>
          <w:color w:val="000000"/>
          <w:sz w:val="28"/>
        </w:rPr>
        <w:t>
      СТ – сөз таптары</w:t>
      </w:r>
    </w:p>
    <w:p>
      <w:pPr>
        <w:spacing w:after="0"/>
        <w:ind w:left="0"/>
        <w:jc w:val="both"/>
      </w:pPr>
      <w:r>
        <w:rPr>
          <w:rFonts w:ascii="Times New Roman"/>
          <w:b w:val="false"/>
          <w:i w:val="false"/>
          <w:color w:val="000000"/>
          <w:sz w:val="28"/>
        </w:rPr>
        <w:t>
      ЗТ – зат есім</w:t>
      </w:r>
    </w:p>
    <w:p>
      <w:pPr>
        <w:spacing w:after="0"/>
        <w:ind w:left="0"/>
        <w:jc w:val="both"/>
      </w:pPr>
      <w:r>
        <w:rPr>
          <w:rFonts w:ascii="Times New Roman"/>
          <w:b w:val="false"/>
          <w:i w:val="false"/>
          <w:color w:val="000000"/>
          <w:sz w:val="28"/>
        </w:rPr>
        <w:t>
      СН – сын есім</w:t>
      </w:r>
    </w:p>
    <w:p>
      <w:pPr>
        <w:spacing w:after="0"/>
        <w:ind w:left="0"/>
        <w:jc w:val="both"/>
      </w:pPr>
      <w:r>
        <w:rPr>
          <w:rFonts w:ascii="Times New Roman"/>
          <w:b w:val="false"/>
          <w:i w:val="false"/>
          <w:color w:val="000000"/>
          <w:sz w:val="28"/>
        </w:rPr>
        <w:t>
      ЕТ - етістік</w:t>
      </w:r>
    </w:p>
    <w:p>
      <w:pPr>
        <w:spacing w:after="0"/>
        <w:ind w:left="0"/>
        <w:jc w:val="both"/>
      </w:pPr>
      <w:r>
        <w:rPr>
          <w:rFonts w:ascii="Times New Roman"/>
          <w:b w:val="false"/>
          <w:i w:val="false"/>
          <w:color w:val="000000"/>
          <w:sz w:val="28"/>
        </w:rPr>
        <w:t>
      ШЛ - шылау</w:t>
      </w:r>
    </w:p>
    <w:p>
      <w:pPr>
        <w:spacing w:after="0"/>
        <w:ind w:left="0"/>
        <w:jc w:val="both"/>
      </w:pPr>
      <w:r>
        <w:rPr>
          <w:rFonts w:ascii="Times New Roman"/>
          <w:b w:val="false"/>
          <w:i w:val="false"/>
          <w:color w:val="000000"/>
          <w:sz w:val="28"/>
        </w:rPr>
        <w:t>
      Үс - үстеу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