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f43e" w14:textId="4fef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1 қарашадағы № 790 бұйрығы. Қазақстан Республикасының Әділет министрлігінде 2023 жылғы 2 қарашада № 33598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"Қамаққа алу түріндегі жазаны орындауды жүзеге асыратын арнаулы мекемелердің қызметі мен ішкі тәртіптемесін ұйымдастыру қағидаларын бекіту туралы" Қазақстан Республикасы Ішкі істер министрінің 2017 жылғы 26 шілдедегі № 504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15551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Қамаққа алу түріндегі жазаны орындауды жүзеге асыратын арнаулы мекемелердің қызметі мен ішкі тәртіптемесін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Тағамдық қасиеттері мен құнарлылығы бойынша тамақ "Қылмыстық-атқару жүйесі мекемелерінде ұсталатын күдіктілерді, айыпталушыларды және сотталғандарды тамақтандыру және материалдық-тұрмыстық қамтамасыз етудің заттай нормаларын бекіту туралы" Қазақстан Республикасы Ішкі істер министрінің 2023 жылғы 5 маусымдағы № 448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заттай нормалар) сәйкес келуге тиіс, санитариялық-эпидемиологиялық талаптар ескеріле отырып дайындалады және беріледі.";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Сотталғандар заттай нормаларға сәйкес төсек және төсек-орын жабдықтарымен қамтамасыз етіледі.";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"124. АҚО немесе ТИ медициналық комиссиясының шешімі бойынша туберкулезбен ауыратын немесе жыныстық жолмен берілетін жұқпалы немесе тері-жұқпалы ауруларға қарсы толық емдеу курсынан өтпеген сотталғандарды, сондай-ақ жұқтырылған иммун тапшылығы синдромымен ауыратын сотталғандарды емдеу "Қылмыстық-атқару (пенитенциарлық) жүйесінің тергеу изоляторлары мен мекемелерінде ұсталатын адамдарға медициналық көмек көрсету қағидаларын бекіту туралы" Қазақстан Республикасы Денсаулық сақтау министрінің 2022 жылғы 30 маусымдағы № ҚР ДСМ-61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28669 болып тіркелген) және "Қылмыстық-атқару (пенитенциарлық) жүйесінің мекемелерінде ұсталатын туберкулезбен ауыратын адамдарға медициналық көмек көрсетуді ұйымдастыру қағидаларын бекіту туралы" Қазақстан Республикасы Денсаулық сақтау министрінің 2022 жылғы 30 маусымдағы № ҚР ДСМ-60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28668 болып тіркелген) сәйкес жүргізіледі.".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"Қылмыстық-атқару жүйесі тергеу изоляторларының ішкі тәртіптеме қағидаларын бекіту туралы" Қазақстан Республикасы Ішкі істер министрінің 2017 жылғы 26 шілдедегі № 505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15564 болып тіркелген) мынадай өзгерістер енгізілсін: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Қылмыстық-атқару жүйесі тергеу изоляторларының ішкі тәртіптеме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Жалпы пайдалану үшін камераларға "Қылмыстық-атқару жүйесі мекемелерінде ұсталатын күдіктілерді, айыпталушылар мен сотталғандарды тамақтандыру және материалдық-тұрмыстық қамтамасыз етудің заттай нормаларын бекіту туралы" Қазақстан Республикасы Ішкі істер министрінің 2023 жылғы 5 маусымдағы № 448 бұйрығына (бұдан әрі - заттай нормалар) сәйкес жеке гигиена құралдары беріледі.";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"116. Мамандандырылған медициналық көмек көрсету үшін стационарлық жағдайларда тергеу изоляторларында ұсталатын адамдар (жоспарлы және шұғыл емдеуге жатқызу) "Қылмыстық-атқару (пенитенциарлық) жүйесінің тергеу изоляторлары мен мекемелерінде ұсталатын адамдарға медициналық көмек көрсету қағидаларын бекіту туралы" Қазақстан Республикасы Денсаулық сақтау министрінің 2022 жылғы 30 маусымдағы № ҚР ДСМ-61 (Нормативтік құқықтық актілерді мемлекеттік тіркеу тізілімінде №169472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аурулар бейіні бойынша денсаулық сақтау субъектілеріне жіберіледі.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көрсетілген адамдар жиналмалы күзет құралдарымен жабдықталған оқшауланған палаталарға жатқызылады.";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 Күдіктілер мен айыпталушылар тергеу амалдарын жүргізуге және соттарға жөнелтілер алдында заттай нормаларға сәйкес тамақпен қамтамасыз етіледі.";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"159. Күзеттен босатылған күдіктілердің немесе айыпталушылардың жеке шотында жеткілікті ақша сомасы болмаған кезде тұрғылықты жеріне теміржол, автомобиль немесе су көлігімен бару жолында жол жүрумен, тамақпен, сондай-ақ маусым бойынша киім және аяқ киіммен қамтамасыз етіледі.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Босатылатын адамды тамақпен, киіммен және аяқ киіммен қамтамасыз ету заттай нормаларға сәйкес жүзеге асырылады.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әкiмшiлiгi босатылғанға дейін он күн iшiнде босатылатын адамға Қазақстан Республикасы аумағының шегінде тұрғылықты жеріне немесе жұмыс орнына дейін жол жүру билетiн сатып алады.".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