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30b9b" w14:textId="2630b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"Қабылданған халықаралық міндеттемелерді ескере отырып, шикізаттық емес экспортты ілгерілету жөніндегі бірыңғай оператор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қағидаларын, шикізаттық емес экспортты ілгерілету жөніндегі бірыңғай оператор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отандық жоғары технологиялық тауарлары мен көрсетілетін қызметтерінің тізбесін бекіту туралы" Қазақстан Республикасы Премьер-Министрі орынбасары – Сауда және интеграция министрінің 2022 жылғы 30 қыркүйектегі № 389-НҚ бұйрығына толықтырулар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2023 жылғы 27 қазандағы № 388-НҚ бұйрығы. Қазақстан Республикасының Әділет министрлігінде 2023 жылғы 31 қазанда № 33591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"Қабылданған халықаралық міндеттемелерді ескере отырып, шикізаттық емес экспортты ілгерілету жөніндегі бірыңғай оператор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қағидаларын, шикізаттық емес экспортты ілгерілету жөніндегі бірыңғай оператор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отандық жоғары технологиялық тауарлары мен көрсетілетін қызметтерінің тізбесін бекіту туралы" Қазақстан Республикасы Премьер-Министрі орынбасары – Сауда және интеграция министрінің 2022 жылғы 30 қыркүйектегі № 389-НҚ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29930 болып тіркелді)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Шикізаттық емес экспортты ілгерілету жөніндегі бірыңғай оператор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отандық жоғары технологиялық тауарлары мен көрсетілетін қызметтерінің </w:t>
      </w:r>
      <w:r>
        <w:rPr>
          <w:rFonts w:ascii="Times New Roman"/>
          <w:b w:val="false"/>
          <w:i w:val="false"/>
          <w:color w:val="000000"/>
          <w:sz w:val="28"/>
        </w:rPr>
        <w:t>тізбесі:</w:t>
      </w:r>
    </w:p>
    <w:bookmarkEnd w:id="2"/>
    <w:bookmarkStart w:name="z4" w:id="3"/>
    <w:p>
      <w:pPr>
        <w:spacing w:after="0"/>
        <w:ind w:left="0"/>
        <w:jc w:val="both"/>
      </w:pPr>
      <w:r>
        <w:rPr>
          <w:rFonts w:ascii="Times New Roman"/>
          <w:b w:val="false"/>
          <w:i w:val="false"/>
          <w:color w:val="000000"/>
          <w:sz w:val="28"/>
        </w:rPr>
        <w:t xml:space="preserve">
      мынадай мазмұндағы реттік нөмірлері 913, 914, 915, 916, 917, 918, 919, 920, 921, 922, 923, 924, 925, 926, 927, 928, 929, 930, 931, 932, 933, 934, 935, 936, 937, 938, 939, 940, 941, 942, 943, 944, 945, 946, 947, 948, 949, 950, 951 және 952-жолдарымен толықтырылсын: </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Қоюландырылмаған және қант немесе басқа да тәттілендіретін заттар қосылмаған сүт пен кілегей: құрамында майлылығы 1% артық, бірақ майлылығы 6%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қоспалары бар немесе қоспалары жоқ шай: таза салмағы 3 кг-ден аспайтын бастапқы қаптамадағы көк шай (ферменттелмеген)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Хош-иісті қоспалары бар немесе қоспалары жоқ шай: таза салмағы 3 кг-ден аспайтын бастапқы қаптамада қара шай (ферменттелген) және ішінара ферменттелген шай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Ашытылмаған және құрамында спирт қоспалары жоқ, қант немесе басқа да тәттілендіретін заттар қосылған немесе қосылмаған, тоңазытылмаған, брикс саны 20-дан аспайтын апельсин шырыны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шырыны, өзгелері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саны 20-дан аспайтын грейпфрут шырыны, помело шырыны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Грейпфрут шырыны, помело шырыны, өзгелері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саны 20-дан аспайтын өзге де цитрус шырындары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саны 20-дан аспайтын ананас шырыны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ананас шырыны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шырыны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саны 30-дан аспайтын жүзім шырыны (жүзім ашытқысын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жүзім шырыны (жүзім сусласын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саны 20-дан аспайтын алма шырыны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алма шырыны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Мүкжидек шырыны (vaccinium macrocarpon, vaccinium oxycoccos, vaccinium vitis-idea), итбүлдірген шырыны (Vaccinium vitis-idaea)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жемістердің немесе көкөністердің бір түрінен алынған шырын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қоспалары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минералды, газдалған, қант немесе басқа да тәттілендіретін немесе хош иісті заттар қосылмаған суларды қоса алғанда сулар; мұз бен қар: минералды және газдалған 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минералды, газдалған, қант немесе басқа да тәттілендіретін немесе хош иісті заттар қосылмаған суларды қоса алғандағы сулар; мұз бен қар: өзгелері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қант немесе басқа да тәттілендіретін немесе дәмді-хош иісті заттар бар минералды және газдалған суларды қоса алғандағы 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тауар позициясының жеміс немесе көкөніс шырындарын қоспағанда, өзге де алкогольсіз сусындар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екі қоректік элемент: азот және фосфор бар минералды немесе химиялық өзге тыңайтқыштар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бұйымдар және 3901 – 3914 тауар позицияларының өзге де материалдарынан жасалған бұйымдар: өзгелері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өзге де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Мұнаралар мен торлы діңгектер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металл конструкциялар (9406 тауар позициясының құрама құрылыс конструкцияларынан басқа) және олардың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Бұрандамен жабдықталған қара металдардан жасалған сомындар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Кілтектер мен сіргелер, бұрандаларсыз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Бұрандаларсыз бұйымдар, өзгелері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Шыңдалатын шойыннан құйылған өзге де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жасалған өзге де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оқшаулаусыз алюминийден жасалған өзге де бұралған сым, тростар, кәбілдер, өрілген баулар және ұқсас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өзге де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тұтануы бар поршенді іштен жанатын қозғалтқышы бар электр генераторлық қондырғылар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 мен үзгіштер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Жайтартқыштар, асқын кернеуді шектегіштер және кернеуді сөндіргіштер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Пульттер, панельдер, консольдер, үстелдер, таратушы қалқандар және кернеуі 1000 В-тан асатын электр аппаратурасына арналған негіздер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электр оқшаулағыштары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құрылыс конструкциялары: өзгелері</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Сауда және интеграция министрлігінің Экспортты ілгерілету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Бәсекелестікті қорғау және</w:t>
      </w:r>
    </w:p>
    <w:p>
      <w:pPr>
        <w:spacing w:after="0"/>
        <w:ind w:left="0"/>
        <w:jc w:val="both"/>
      </w:pPr>
      <w:r>
        <w:rPr>
          <w:rFonts w:ascii="Times New Roman"/>
          <w:b w:val="false"/>
          <w:i w:val="false"/>
          <w:color w:val="000000"/>
          <w:sz w:val="28"/>
        </w:rPr>
        <w:t>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