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bbd8" w14:textId="540b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үлгісін және түсін, айырым белгілерін бекіту туралы" Қазақстан Республикасы Ішкі істер министрінің 2016 жылғы 2 қыркүйектегі № 876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қазандағы № 785 бұйрығы. Қазақстан Республикасының Әділет министрлігінде 2023 жылғы 31 қазанда № 33588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үлгісін және түсін, айырым белгілерін бекіту туралы" Қазақстан Республикасы Ішкі істер министрінің 2016 жылғы 2 қыркүйектегі № 876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w:t>
      </w:r>
      <w:r>
        <w:rPr>
          <w:rFonts w:ascii="Times New Roman"/>
          <w:b w:val="false"/>
          <w:i w:val="false"/>
          <w:color w:val="000000"/>
          <w:sz w:val="28"/>
        </w:rPr>
        <w:t>үлгісінде және түсінде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Далалық киім нысаны:</w:t>
      </w:r>
    </w:p>
    <w:bookmarkEnd w:id="3"/>
    <w:bookmarkStart w:name="z6" w:id="4"/>
    <w:p>
      <w:pPr>
        <w:spacing w:after="0"/>
        <w:ind w:left="0"/>
        <w:jc w:val="both"/>
      </w:pPr>
      <w:r>
        <w:rPr>
          <w:rFonts w:ascii="Times New Roman"/>
          <w:b w:val="false"/>
          <w:i w:val="false"/>
          <w:color w:val="000000"/>
          <w:sz w:val="28"/>
        </w:rPr>
        <w:t>
      1) жазғы (1-сурет):</w:t>
      </w:r>
    </w:p>
    <w:bookmarkEnd w:id="4"/>
    <w:p>
      <w:pPr>
        <w:spacing w:after="0"/>
        <w:ind w:left="0"/>
        <w:jc w:val="both"/>
      </w:pPr>
      <w:r>
        <w:rPr>
          <w:rFonts w:ascii="Times New Roman"/>
          <w:b w:val="false"/>
          <w:i w:val="false"/>
          <w:color w:val="000000"/>
          <w:sz w:val="28"/>
        </w:rPr>
        <w:t>
      бүркеніш түсті далалық фуражка;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қара түсті ұзын қонышты былғары бәтеңке.</w:t>
      </w:r>
    </w:p>
    <w:p>
      <w:pPr>
        <w:spacing w:after="0"/>
        <w:ind w:left="0"/>
        <w:jc w:val="both"/>
      </w:pPr>
      <w:r>
        <w:rPr>
          <w:rFonts w:ascii="Times New Roman"/>
          <w:b w:val="false"/>
          <w:i w:val="false"/>
          <w:color w:val="000000"/>
          <w:sz w:val="28"/>
        </w:rPr>
        <w:t>
      Бүркеніш түсті далалық фуражка қақпағы түбінен, бүйір қабырғаларынан және күнқағардан тұрады, қабырғаның биіктігі желке бөлігіне қарай артады.</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орталық ішкі қаусырмалы түйме ілгегі бар тік пішілген күртеше;</w:t>
      </w:r>
    </w:p>
    <w:p>
      <w:pPr>
        <w:spacing w:after="0"/>
        <w:ind w:left="0"/>
        <w:jc w:val="both"/>
      </w:pPr>
      <w:r>
        <w:rPr>
          <w:rFonts w:ascii="Times New Roman"/>
          <w:b w:val="false"/>
          <w:i w:val="false"/>
          <w:color w:val="000000"/>
          <w:sz w:val="28"/>
        </w:rPr>
        <w:t>
      тігілген белбеуі бар тік пішілген шалбар;</w:t>
      </w:r>
    </w:p>
    <w:bookmarkStart w:name="z7" w:id="5"/>
    <w:p>
      <w:pPr>
        <w:spacing w:after="0"/>
        <w:ind w:left="0"/>
        <w:jc w:val="both"/>
      </w:pPr>
      <w:r>
        <w:rPr>
          <w:rFonts w:ascii="Times New Roman"/>
          <w:b w:val="false"/>
          <w:i w:val="false"/>
          <w:color w:val="000000"/>
          <w:sz w:val="28"/>
        </w:rPr>
        <w:t>
      2) қысқы (2-сурет):</w:t>
      </w:r>
    </w:p>
    <w:bookmarkEnd w:id="5"/>
    <w:p>
      <w:pPr>
        <w:spacing w:after="0"/>
        <w:ind w:left="0"/>
        <w:jc w:val="both"/>
      </w:pPr>
      <w:r>
        <w:rPr>
          <w:rFonts w:ascii="Times New Roman"/>
          <w:b w:val="false"/>
          <w:i w:val="false"/>
          <w:color w:val="000000"/>
          <w:sz w:val="28"/>
        </w:rPr>
        <w:t>
      қара жусан түстес теріден тігілген құлақшын (полковниктер мен генералдар үшін – күнқағары бар сұр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xml:space="preserve">
      қара түсті іші жылы ұзын қонышты былғары бәтеңке; </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тік пішілген, ұзын, орталық ішкі қаусырмалы "сырғыма" сыдырма ілгекті және түймемен ішінен жабылатын желден қорғайтын өңіржиекті күртеше;</w:t>
      </w:r>
    </w:p>
    <w:p>
      <w:pPr>
        <w:spacing w:after="0"/>
        <w:ind w:left="0"/>
        <w:jc w:val="both"/>
      </w:pPr>
      <w:r>
        <w:rPr>
          <w:rFonts w:ascii="Times New Roman"/>
          <w:b w:val="false"/>
          <w:i w:val="false"/>
          <w:color w:val="000000"/>
          <w:sz w:val="28"/>
        </w:rPr>
        <w:t>
      аспалы бауы және белі сырылып тігілген тік пішілген шалбар.</w:t>
      </w:r>
    </w:p>
    <w:p>
      <w:pPr>
        <w:spacing w:after="0"/>
        <w:ind w:left="0"/>
        <w:jc w:val="both"/>
      </w:pPr>
      <w:r>
        <w:rPr>
          <w:rFonts w:ascii="Times New Roman"/>
          <w:b w:val="false"/>
          <w:i w:val="false"/>
          <w:color w:val="000000"/>
          <w:sz w:val="28"/>
        </w:rPr>
        <w:t>
      Мата түсі: төрт түсті бүркенішті сурет";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 Кеңселік киім мыналардан тұрады:</w:t>
      </w:r>
    </w:p>
    <w:bookmarkEnd w:id="6"/>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кепи (әскери қызметші әйелдер үшін - пилотка), футболка, қара түсті қысқа қонышты былғары бәтеңке (әскери қызметші әйелдер үшін - қара түсті былғары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қара жусан түстес теріден тігілген құлақшын (полковниктер үшін – күнқағары бар сұр түсті қаракөлден тігілген малақай), теріден тігілген жағасы бар қысқы күрте (полковниктер үшін – сұр түсті қаракөлден тігілген жаға), қара түсті іші жылы қолғап, кашне, футболка, қара түсті іші жылы қысқа қонышты былғары етік (әскери қызметші әйелдер үшін - қара түсті іші жылы былғары етік)";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"11. Қоғамдық тәртіп пен қауіпсіздікті сақтау бойынша қызметті атқаруға арналған бекеттік киім:</w:t>
      </w:r>
    </w:p>
    <w:bookmarkEnd w:id="7"/>
    <w:bookmarkStart w:name="z12" w:id="8"/>
    <w:p>
      <w:pPr>
        <w:spacing w:after="0"/>
        <w:ind w:left="0"/>
        <w:jc w:val="both"/>
      </w:pPr>
      <w:r>
        <w:rPr>
          <w:rFonts w:ascii="Times New Roman"/>
          <w:b w:val="false"/>
          <w:i w:val="false"/>
          <w:color w:val="000000"/>
          <w:sz w:val="28"/>
        </w:rPr>
        <w:t>
      1) жазғы (10-сурет):</w:t>
      </w:r>
    </w:p>
    <w:bookmarkEnd w:id="8"/>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қара түсті ұзын қонышты былғары бәтеңке.</w:t>
      </w:r>
    </w:p>
    <w:p>
      <w:pPr>
        <w:spacing w:after="0"/>
        <w:ind w:left="0"/>
        <w:jc w:val="both"/>
      </w:pPr>
      <w:r>
        <w:rPr>
          <w:rFonts w:ascii="Times New Roman"/>
          <w:b w:val="false"/>
          <w:i w:val="false"/>
          <w:color w:val="000000"/>
          <w:sz w:val="28"/>
        </w:rPr>
        <w:t>
      Жазғы кепи құрақтардан, күнқағардан, өлшемін реттеуге арналған бау мен ілгектен тұрады.</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орталық ішкі қаусырмалы түйме ілгегі бар тік пішілген күртеше;</w:t>
      </w:r>
    </w:p>
    <w:p>
      <w:pPr>
        <w:spacing w:after="0"/>
        <w:ind w:left="0"/>
        <w:jc w:val="both"/>
      </w:pPr>
      <w:r>
        <w:rPr>
          <w:rFonts w:ascii="Times New Roman"/>
          <w:b w:val="false"/>
          <w:i w:val="false"/>
          <w:color w:val="000000"/>
          <w:sz w:val="28"/>
        </w:rPr>
        <w:t>
      тартылатын белдігі бар тік пішілген шалбар.</w:t>
      </w:r>
    </w:p>
    <w:bookmarkStart w:name="z13" w:id="9"/>
    <w:p>
      <w:pPr>
        <w:spacing w:after="0"/>
        <w:ind w:left="0"/>
        <w:jc w:val="both"/>
      </w:pPr>
      <w:r>
        <w:rPr>
          <w:rFonts w:ascii="Times New Roman"/>
          <w:b w:val="false"/>
          <w:i w:val="false"/>
          <w:color w:val="000000"/>
          <w:sz w:val="28"/>
        </w:rPr>
        <w:t>
      1) қысқы (12-сурет):</w:t>
      </w:r>
    </w:p>
    <w:bookmarkEnd w:id="9"/>
    <w:p>
      <w:pPr>
        <w:spacing w:after="0"/>
        <w:ind w:left="0"/>
        <w:jc w:val="both"/>
      </w:pPr>
      <w:r>
        <w:rPr>
          <w:rFonts w:ascii="Times New Roman"/>
          <w:b w:val="false"/>
          <w:i w:val="false"/>
          <w:color w:val="000000"/>
          <w:sz w:val="28"/>
        </w:rPr>
        <w:t>
      теріден тігілген құлақшын (полковниктер мен генералдар үшін – күнқағары бар сұр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астары жылы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қара түсті ұзын қонышты іші жылы былғары бәтеңке;</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Астары жылы костюм:</w:t>
      </w:r>
    </w:p>
    <w:p>
      <w:pPr>
        <w:spacing w:after="0"/>
        <w:ind w:left="0"/>
        <w:jc w:val="both"/>
      </w:pPr>
      <w:r>
        <w:rPr>
          <w:rFonts w:ascii="Times New Roman"/>
          <w:b w:val="false"/>
          <w:i w:val="false"/>
          <w:color w:val="000000"/>
          <w:sz w:val="28"/>
        </w:rPr>
        <w:t>
      Тік пішілген, астары жылы, орталық ішкі қаусырмалы "сырғыма" екі ілгекті және түймемен ішінен жабылатын желден қорғайтын өңіржиекті күртеше және алынбалы маусымаралық күртеше – ілгекті, ұзартылған, тоқылған жағасы бар, тік пішілген;</w:t>
      </w:r>
    </w:p>
    <w:bookmarkStart w:name="z14" w:id="10"/>
    <w:p>
      <w:pPr>
        <w:spacing w:after="0"/>
        <w:ind w:left="0"/>
        <w:jc w:val="both"/>
      </w:pPr>
      <w:r>
        <w:rPr>
          <w:rFonts w:ascii="Times New Roman"/>
          <w:b w:val="false"/>
          <w:i w:val="false"/>
          <w:color w:val="000000"/>
          <w:sz w:val="28"/>
        </w:rPr>
        <w:t>
      шалбар – аспалы бауы және белі сырылып тігілген тік пішілген жартылай комбинезон";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Жазғы күртеше, астары жылы күртеше, төмен температураға арналған күртеше, маусымаралық күртеше, қысқа жеңді жазғы жейде әскери атағы бойынша погондармен (муфта), қоғамдық тәртіп пен қауіпсіздікті сақтау бойынша жетонмен, Қазақстан Республикасының Ұлттық ұланына, Бас (өңірлік) қолбасшылыққа (тікелей бағынысты бөлімдерге) тиесілігін білдіретін жеңдегі белгілермен, "ҰЛТТЫҚ ҰЛАН" төсбелгісімен жабдықталады";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"13. Жазғы күртешенің, астары жылы күртешенің, төмен температураға арналған күртешенің, маусымаралық күртешенің, қысқа жеңді жазғы жейденің арқа бөлігінің жоғарғы жағында күміс түстес немесе ақ түсті жарқырайтын элементтермен "ҰЛТТЫҚ ҰЛАН" деген жазу жазылады. Астары жылы, төмен температураға арналған және маусымаралық күртешелер жеңдерінің ортасында күміс түсті жарқырайтын жолақтар орнатылған. Астары жылы, төмен температураға арналған, күміс түсті жарқырайтын жолақтан жасалған лампастары бар белгіленген түсті, жазғы шалбар";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"14. Жылы ауа райында әскери бөлім командирінің шешімі бойынша жазғы жеңілдетілген арнайы (бекеттік) киім нысанын киюге рұқсат етіледі (9-сурет):</w:t>
      </w:r>
    </w:p>
    <w:bookmarkEnd w:id="13"/>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қысқа жеңді жазғы жейде;</w:t>
      </w:r>
    </w:p>
    <w:p>
      <w:pPr>
        <w:spacing w:after="0"/>
        <w:ind w:left="0"/>
        <w:jc w:val="both"/>
      </w:pPr>
      <w:r>
        <w:rPr>
          <w:rFonts w:ascii="Times New Roman"/>
          <w:b w:val="false"/>
          <w:i w:val="false"/>
          <w:color w:val="000000"/>
          <w:sz w:val="28"/>
        </w:rPr>
        <w:t>
      жазғы шалбар;</w:t>
      </w:r>
    </w:p>
    <w:p>
      <w:pPr>
        <w:spacing w:after="0"/>
        <w:ind w:left="0"/>
        <w:jc w:val="both"/>
      </w:pPr>
      <w:r>
        <w:rPr>
          <w:rFonts w:ascii="Times New Roman"/>
          <w:b w:val="false"/>
          <w:i w:val="false"/>
          <w:color w:val="000000"/>
          <w:sz w:val="28"/>
        </w:rPr>
        <w:t>
      былғары жабдықтар;</w:t>
      </w:r>
    </w:p>
    <w:p>
      <w:pPr>
        <w:spacing w:after="0"/>
        <w:ind w:left="0"/>
        <w:jc w:val="both"/>
      </w:pPr>
      <w:r>
        <w:rPr>
          <w:rFonts w:ascii="Times New Roman"/>
          <w:b w:val="false"/>
          <w:i w:val="false"/>
          <w:color w:val="000000"/>
          <w:sz w:val="28"/>
        </w:rPr>
        <w:t>
      кроссовки";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 Суық ауа райында әскери бөлім командирінің шешімі бойынша жазғы кепидің орнына маусымаралық кепи, астары жылы костюмнің орнына – төмен температураға арналған астары жылы күртеше мен шалбар, биік қонышты былғары, астары жылы бәтеңкенің орнына - төмен температураға арналған бәтеңке киюге рұқсат етіледі (10 және 11-суреттер)";</w:t>
      </w:r>
    </w:p>
    <w:bookmarkEnd w:id="14"/>
    <w:bookmarkStart w:name="z23" w:id="15"/>
    <w:p>
      <w:pPr>
        <w:spacing w:after="0"/>
        <w:ind w:left="0"/>
        <w:jc w:val="both"/>
      </w:pPr>
      <w:r>
        <w:rPr>
          <w:rFonts w:ascii="Times New Roman"/>
          <w:b w:val="false"/>
          <w:i w:val="false"/>
          <w:color w:val="000000"/>
          <w:sz w:val="28"/>
        </w:rPr>
        <w:t xml:space="preserve">
      1, 2, 3, 4, 5, 6, 7, 8, 9, 10, 11, 12, 13, 14, 15, 16, 17, 18, 19, 20, 21 және 22-суреттер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6" w:id="1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8"/>
    <w:bookmarkStart w:name="z27" w:id="1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 </w:t>
      </w:r>
    </w:p>
    <w:bookmarkEnd w:id="19"/>
    <w:bookmarkStart w:name="z28"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29" w:id="21"/>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30 қазандағы</w:t>
            </w:r>
            <w:r>
              <w:br/>
            </w:r>
            <w:r>
              <w:rPr>
                <w:rFonts w:ascii="Times New Roman"/>
                <w:b w:val="false"/>
                <w:i w:val="false"/>
                <w:color w:val="000000"/>
                <w:sz w:val="20"/>
              </w:rPr>
              <w:t>№ 785 бұйрығына</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 және түсі, айырым белгілері 1 - тарау.Далалық киім нысанының үлгісі мен түсінің сипаттамасы</w:t>
      </w:r>
    </w:p>
    <w:bookmarkEnd w:id="22"/>
    <w:bookmarkStart w:name="z32" w:id="23"/>
    <w:p>
      <w:pPr>
        <w:spacing w:after="0"/>
        <w:ind w:left="0"/>
        <w:jc w:val="both"/>
      </w:pPr>
      <w:r>
        <w:rPr>
          <w:rFonts w:ascii="Times New Roman"/>
          <w:b w:val="false"/>
          <w:i w:val="false"/>
          <w:color w:val="000000"/>
          <w:sz w:val="28"/>
        </w:rPr>
        <w:t xml:space="preserve">
      1. Далалық киім нысанын Қазақстан Республикасы Ұлттық ұланының және Қазақстан Республикасы Ішкі істер министрлігі әскери-тергеу органдарының әскери қызметшілері оқу-жаттығуларға, далалық шығуларға, жауынгерлік кезекшілікке, қарауылдардың құрамында қызмет атқару кезінде, оқу орталықтарындағы, полигондардағы сабақтарға киеді. </w:t>
      </w:r>
    </w:p>
    <w:bookmarkEnd w:id="23"/>
    <w:bookmarkStart w:name="z33" w:id="24"/>
    <w:p>
      <w:pPr>
        <w:spacing w:after="0"/>
        <w:ind w:left="0"/>
        <w:jc w:val="both"/>
      </w:pPr>
      <w:r>
        <w:rPr>
          <w:rFonts w:ascii="Times New Roman"/>
          <w:b w:val="false"/>
          <w:i w:val="false"/>
          <w:color w:val="000000"/>
          <w:sz w:val="28"/>
        </w:rPr>
        <w:t>
      2. Далалық киім нысаны:</w:t>
      </w:r>
    </w:p>
    <w:bookmarkEnd w:id="24"/>
    <w:bookmarkStart w:name="z34" w:id="25"/>
    <w:p>
      <w:pPr>
        <w:spacing w:after="0"/>
        <w:ind w:left="0"/>
        <w:jc w:val="both"/>
      </w:pPr>
      <w:r>
        <w:rPr>
          <w:rFonts w:ascii="Times New Roman"/>
          <w:b w:val="false"/>
          <w:i w:val="false"/>
          <w:color w:val="000000"/>
          <w:sz w:val="28"/>
        </w:rPr>
        <w:t>
      1) жазғы (1-сурет):</w:t>
      </w:r>
    </w:p>
    <w:bookmarkEnd w:id="25"/>
    <w:p>
      <w:pPr>
        <w:spacing w:after="0"/>
        <w:ind w:left="0"/>
        <w:jc w:val="both"/>
      </w:pPr>
      <w:r>
        <w:rPr>
          <w:rFonts w:ascii="Times New Roman"/>
          <w:b w:val="false"/>
          <w:i w:val="false"/>
          <w:color w:val="000000"/>
          <w:sz w:val="28"/>
        </w:rPr>
        <w:t>
      бүркеніш түсті далалық фуражка;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қара түсті ұзын қонышты былғары бәтеңке.</w:t>
      </w:r>
    </w:p>
    <w:p>
      <w:pPr>
        <w:spacing w:after="0"/>
        <w:ind w:left="0"/>
        <w:jc w:val="both"/>
      </w:pPr>
      <w:r>
        <w:rPr>
          <w:rFonts w:ascii="Times New Roman"/>
          <w:b w:val="false"/>
          <w:i w:val="false"/>
          <w:color w:val="000000"/>
          <w:sz w:val="28"/>
        </w:rPr>
        <w:t xml:space="preserve">
      Бүркеніш түсті далалық фуражка төбесінен, екі жақ бүйірінен және күнқағардан тұрады, екі жақ бүйірінің биіктігі желке жағына қарай ұлғаяды. </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xml:space="preserve">
      орталық ішкі қаусырмалы түйме ілгегі бар тік пішілген күртеше; </w:t>
      </w:r>
    </w:p>
    <w:p>
      <w:pPr>
        <w:spacing w:after="0"/>
        <w:ind w:left="0"/>
        <w:jc w:val="both"/>
      </w:pPr>
      <w:r>
        <w:rPr>
          <w:rFonts w:ascii="Times New Roman"/>
          <w:b w:val="false"/>
          <w:i w:val="false"/>
          <w:color w:val="000000"/>
          <w:sz w:val="28"/>
        </w:rPr>
        <w:t>
      белі сырылып тігілген тік пішілген шалбар.</w:t>
      </w:r>
    </w:p>
    <w:bookmarkStart w:name="z35" w:id="26"/>
    <w:p>
      <w:pPr>
        <w:spacing w:after="0"/>
        <w:ind w:left="0"/>
        <w:jc w:val="both"/>
      </w:pPr>
      <w:r>
        <w:rPr>
          <w:rFonts w:ascii="Times New Roman"/>
          <w:b w:val="false"/>
          <w:i w:val="false"/>
          <w:color w:val="000000"/>
          <w:sz w:val="28"/>
        </w:rPr>
        <w:t>
      2) қысқы (2-сурет):</w:t>
      </w:r>
    </w:p>
    <w:bookmarkEnd w:id="26"/>
    <w:p>
      <w:pPr>
        <w:spacing w:after="0"/>
        <w:ind w:left="0"/>
        <w:jc w:val="both"/>
      </w:pPr>
      <w:r>
        <w:rPr>
          <w:rFonts w:ascii="Times New Roman"/>
          <w:b w:val="false"/>
          <w:i w:val="false"/>
          <w:color w:val="000000"/>
          <w:sz w:val="28"/>
        </w:rPr>
        <w:t>
      белгіленген түсті теріден тігілген құлақшын (полковниктер мен генералдар үшін - күнқағары бар сұр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бүркеніш түсті далалық күртеше мен тік пішілген шалбар;</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далалық белбеу;</w:t>
      </w:r>
    </w:p>
    <w:p>
      <w:pPr>
        <w:spacing w:after="0"/>
        <w:ind w:left="0"/>
        <w:jc w:val="both"/>
      </w:pPr>
      <w:r>
        <w:rPr>
          <w:rFonts w:ascii="Times New Roman"/>
          <w:b w:val="false"/>
          <w:i w:val="false"/>
          <w:color w:val="000000"/>
          <w:sz w:val="28"/>
        </w:rPr>
        <w:t>
      қара түсті іші жылы ұзын қонышты былғары бәтеңке;</w:t>
      </w:r>
    </w:p>
    <w:p>
      <w:pPr>
        <w:spacing w:after="0"/>
        <w:ind w:left="0"/>
        <w:jc w:val="both"/>
      </w:pPr>
      <w:r>
        <w:rPr>
          <w:rFonts w:ascii="Times New Roman"/>
          <w:b w:val="false"/>
          <w:i w:val="false"/>
          <w:color w:val="000000"/>
          <w:sz w:val="28"/>
        </w:rPr>
        <w:t>
      қара түсті іші жылы былғары қолғап.</w:t>
      </w:r>
    </w:p>
    <w:p>
      <w:pPr>
        <w:spacing w:after="0"/>
        <w:ind w:left="0"/>
        <w:jc w:val="both"/>
      </w:pPr>
      <w:r>
        <w:rPr>
          <w:rFonts w:ascii="Times New Roman"/>
          <w:b w:val="false"/>
          <w:i w:val="false"/>
          <w:color w:val="000000"/>
          <w:sz w:val="28"/>
        </w:rPr>
        <w:t>
      Бүркеніш түсті далалық астары жылы күртеше мен тік пішілген шалбар:</w:t>
      </w:r>
    </w:p>
    <w:p>
      <w:pPr>
        <w:spacing w:after="0"/>
        <w:ind w:left="0"/>
        <w:jc w:val="both"/>
      </w:pPr>
      <w:r>
        <w:rPr>
          <w:rFonts w:ascii="Times New Roman"/>
          <w:b w:val="false"/>
          <w:i w:val="false"/>
          <w:color w:val="000000"/>
          <w:sz w:val="28"/>
        </w:rPr>
        <w:t>
      "найзағай" құлыпына ортаңғы борттық бекіткішпен және жасырын түймелері бар желден қорғайтын жолақпен ұзартылған түзу силуэт күрте;</w:t>
      </w:r>
    </w:p>
    <w:p>
      <w:pPr>
        <w:spacing w:after="0"/>
        <w:ind w:left="0"/>
        <w:jc w:val="both"/>
      </w:pPr>
      <w:r>
        <w:rPr>
          <w:rFonts w:ascii="Times New Roman"/>
          <w:b w:val="false"/>
          <w:i w:val="false"/>
          <w:color w:val="000000"/>
          <w:sz w:val="28"/>
        </w:rPr>
        <w:t>
      белдіктері мен тігілген белбеуі бар тікелей кесілген шалбар.</w:t>
      </w:r>
    </w:p>
    <w:p>
      <w:pPr>
        <w:spacing w:after="0"/>
        <w:ind w:left="0"/>
        <w:jc w:val="both"/>
      </w:pPr>
      <w:r>
        <w:rPr>
          <w:rFonts w:ascii="Times New Roman"/>
          <w:b w:val="false"/>
          <w:i w:val="false"/>
          <w:color w:val="000000"/>
          <w:sz w:val="28"/>
        </w:rPr>
        <w:t>
      Мата түсі: төрт түсті бүркенішті сурет.</w:t>
      </w:r>
    </w:p>
    <w:bookmarkStart w:name="z36" w:id="27"/>
    <w:p>
      <w:pPr>
        <w:spacing w:after="0"/>
        <w:ind w:left="0"/>
        <w:jc w:val="left"/>
      </w:pPr>
      <w:r>
        <w:rPr>
          <w:rFonts w:ascii="Times New Roman"/>
          <w:b/>
          <w:i w:val="false"/>
          <w:color w:val="000000"/>
        </w:rPr>
        <w:t xml:space="preserve"> 2 - тарау. Кеңселік киім нысанының үлгісі мен түсінің сипаттамасы</w:t>
      </w:r>
    </w:p>
    <w:bookmarkEnd w:id="27"/>
    <w:bookmarkStart w:name="z37" w:id="28"/>
    <w:p>
      <w:pPr>
        <w:spacing w:after="0"/>
        <w:ind w:left="0"/>
        <w:jc w:val="both"/>
      </w:pPr>
      <w:r>
        <w:rPr>
          <w:rFonts w:ascii="Times New Roman"/>
          <w:b w:val="false"/>
          <w:i w:val="false"/>
          <w:color w:val="000000"/>
          <w:sz w:val="28"/>
        </w:rPr>
        <w:t>
      3. Кеңселік киім нысаны Бас және өңірлік қолбасшылық басқару органдарында, әскери-тергеу органдарының бөлімшелерінде күнделікті киюге арналған.</w:t>
      </w:r>
    </w:p>
    <w:bookmarkEnd w:id="28"/>
    <w:bookmarkStart w:name="z38" w:id="29"/>
    <w:p>
      <w:pPr>
        <w:spacing w:after="0"/>
        <w:ind w:left="0"/>
        <w:jc w:val="both"/>
      </w:pPr>
      <w:r>
        <w:rPr>
          <w:rFonts w:ascii="Times New Roman"/>
          <w:b w:val="false"/>
          <w:i w:val="false"/>
          <w:color w:val="000000"/>
          <w:sz w:val="28"/>
        </w:rPr>
        <w:t>
      4. Ұзын жеңді күртеше және шалбар (3, 5, 7-суреттер):</w:t>
      </w:r>
    </w:p>
    <w:bookmarkEnd w:id="29"/>
    <w:p>
      <w:pPr>
        <w:spacing w:after="0"/>
        <w:ind w:left="0"/>
        <w:jc w:val="both"/>
      </w:pPr>
      <w:r>
        <w:rPr>
          <w:rFonts w:ascii="Times New Roman"/>
          <w:b w:val="false"/>
          <w:i w:val="false"/>
          <w:color w:val="000000"/>
          <w:sz w:val="28"/>
        </w:rPr>
        <w:t>
      еркін пішілген, белі сырылып тігілген, орталық "сырғыма" сыдырма ілгегі бар күртеше;</w:t>
      </w:r>
    </w:p>
    <w:p>
      <w:pPr>
        <w:spacing w:after="0"/>
        <w:ind w:left="0"/>
        <w:jc w:val="both"/>
      </w:pPr>
      <w:r>
        <w:rPr>
          <w:rFonts w:ascii="Times New Roman"/>
          <w:b w:val="false"/>
          <w:i w:val="false"/>
          <w:color w:val="000000"/>
          <w:sz w:val="28"/>
        </w:rPr>
        <w:t>
      белі сырылып тігілген, тік пішілген балағы түсіңкі шалбар.</w:t>
      </w:r>
    </w:p>
    <w:bookmarkStart w:name="z39" w:id="30"/>
    <w:p>
      <w:pPr>
        <w:spacing w:after="0"/>
        <w:ind w:left="0"/>
        <w:jc w:val="both"/>
      </w:pPr>
      <w:r>
        <w:rPr>
          <w:rFonts w:ascii="Times New Roman"/>
          <w:b w:val="false"/>
          <w:i w:val="false"/>
          <w:color w:val="000000"/>
          <w:sz w:val="28"/>
        </w:rPr>
        <w:t>
      5. Қысқа жеңді күртеше және шалбар (әскери қызметші әйелдер үшін – белгіленген түсті юбка) (4, 6, 8-суреттер):</w:t>
      </w:r>
    </w:p>
    <w:bookmarkEnd w:id="30"/>
    <w:p>
      <w:pPr>
        <w:spacing w:after="0"/>
        <w:ind w:left="0"/>
        <w:jc w:val="both"/>
      </w:pPr>
      <w:r>
        <w:rPr>
          <w:rFonts w:ascii="Times New Roman"/>
          <w:b w:val="false"/>
          <w:i w:val="false"/>
          <w:color w:val="000000"/>
          <w:sz w:val="28"/>
        </w:rPr>
        <w:t>
      еркін пішілген, белі сырылып тігілген, орталық түйме ілгегі бар күртеше;</w:t>
      </w:r>
    </w:p>
    <w:p>
      <w:pPr>
        <w:spacing w:after="0"/>
        <w:ind w:left="0"/>
        <w:jc w:val="both"/>
      </w:pPr>
      <w:r>
        <w:rPr>
          <w:rFonts w:ascii="Times New Roman"/>
          <w:b w:val="false"/>
          <w:i w:val="false"/>
          <w:color w:val="000000"/>
          <w:sz w:val="28"/>
        </w:rPr>
        <w:t>
      белі сырылып тігілген, тік пішілген балағы түсіңкі шалбар (әскери қызметші әйелдер үшін – белі сырылып тігілген юбка).</w:t>
      </w:r>
    </w:p>
    <w:bookmarkStart w:name="z40" w:id="31"/>
    <w:p>
      <w:pPr>
        <w:spacing w:after="0"/>
        <w:ind w:left="0"/>
        <w:jc w:val="both"/>
      </w:pPr>
      <w:r>
        <w:rPr>
          <w:rFonts w:ascii="Times New Roman"/>
          <w:b w:val="false"/>
          <w:i w:val="false"/>
          <w:color w:val="000000"/>
          <w:sz w:val="28"/>
        </w:rPr>
        <w:t xml:space="preserve">
      6. Ұзын және қысқа жеңді күртешелер "Қазақстан Республикасының Қарулы Күштерi, басқа да әскерлерi мен әскери құрылымдары әскери қызметшілерiнiң әскери киiм нысаны және айырым белгiлерi туралы" Қазақстан Республикасы Президентінің 2011 жылғы 25 тамыздағы № 144 </w:t>
      </w:r>
      <w:r>
        <w:rPr>
          <w:rFonts w:ascii="Times New Roman"/>
          <w:b w:val="false"/>
          <w:i w:val="false"/>
          <w:color w:val="000000"/>
          <w:sz w:val="28"/>
        </w:rPr>
        <w:t>Жарлығымен</w:t>
      </w:r>
      <w:r>
        <w:rPr>
          <w:rFonts w:ascii="Times New Roman"/>
          <w:b w:val="false"/>
          <w:i w:val="false"/>
          <w:color w:val="000000"/>
          <w:sz w:val="28"/>
        </w:rPr>
        <w:t xml:space="preserve"> бекітілген (бұдан әрі - Жарлық) әскери атағы бойынша пагондармен (муфта), Қазақстан Республикасының Ұлттық ұланына және Бас (өңірлік) қолбасшылыққа тиісілігін білдіретін жеңдегі белгілермен, "Қазақстан" және "қан тобы" кеуде белгілермен жабдықталады.</w:t>
      </w:r>
    </w:p>
    <w:bookmarkEnd w:id="31"/>
    <w:bookmarkStart w:name="z41" w:id="32"/>
    <w:p>
      <w:pPr>
        <w:spacing w:after="0"/>
        <w:ind w:left="0"/>
        <w:jc w:val="both"/>
      </w:pPr>
      <w:r>
        <w:rPr>
          <w:rFonts w:ascii="Times New Roman"/>
          <w:b w:val="false"/>
          <w:i w:val="false"/>
          <w:color w:val="000000"/>
          <w:sz w:val="28"/>
        </w:rPr>
        <w:t xml:space="preserve">
      7. Жоғары офицерлік құрамның ұзын және қысқа жеңді күртешелерінің жағасы алтындатылған зермен кестеленеді. </w:t>
      </w:r>
    </w:p>
    <w:bookmarkEnd w:id="32"/>
    <w:bookmarkStart w:name="z42" w:id="33"/>
    <w:p>
      <w:pPr>
        <w:spacing w:after="0"/>
        <w:ind w:left="0"/>
        <w:jc w:val="both"/>
      </w:pPr>
      <w:r>
        <w:rPr>
          <w:rFonts w:ascii="Times New Roman"/>
          <w:b w:val="false"/>
          <w:i w:val="false"/>
          <w:color w:val="000000"/>
          <w:sz w:val="28"/>
        </w:rPr>
        <w:t>
      8. Мата түсі: қара жусан, авиацияның ұшқыштар құрамына қара көк түс.</w:t>
      </w:r>
    </w:p>
    <w:bookmarkEnd w:id="33"/>
    <w:bookmarkStart w:name="z43" w:id="34"/>
    <w:p>
      <w:pPr>
        <w:spacing w:after="0"/>
        <w:ind w:left="0"/>
        <w:jc w:val="both"/>
      </w:pPr>
      <w:r>
        <w:rPr>
          <w:rFonts w:ascii="Times New Roman"/>
          <w:b w:val="false"/>
          <w:i w:val="false"/>
          <w:color w:val="000000"/>
          <w:sz w:val="28"/>
        </w:rPr>
        <w:t xml:space="preserve">
      9. Кеңселік киім мыналардан тұрады: </w:t>
      </w:r>
    </w:p>
    <w:bookmarkEnd w:id="34"/>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кепи (әскери қызметші – әйелдер үшін-пилотка), футболка, қара түсті қысқа қонышты былғары бәтеңке (әскери қызметші-әйелдер үшін - қара түсті былғары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қара жусан түстес теріден тігілген құлақшын (полковниктерде – күнқағары бар белгіленген түсті қаракөлден тігілген малақай), жүнді жағасы бар қысқы күрте (полковниктер үшін – сұр түсті қаракөлден жасалған жаға), қара түсті іші жылы қолғап, кашне, футболка, қара түсті қысқа қонышты былғары бәтеңке (әскери қызметшілер үшін-әйелдер үшін - қара түсті ұзын қонышты былғары бәтеңке).</w:t>
      </w:r>
    </w:p>
    <w:bookmarkStart w:name="z44" w:id="35"/>
    <w:p>
      <w:pPr>
        <w:spacing w:after="0"/>
        <w:ind w:left="0"/>
        <w:jc w:val="left"/>
      </w:pPr>
      <w:r>
        <w:rPr>
          <w:rFonts w:ascii="Times New Roman"/>
          <w:b/>
          <w:i w:val="false"/>
          <w:color w:val="000000"/>
        </w:rPr>
        <w:t xml:space="preserve"> 3 - тарау. Қоғамдық тәртіп пен қауіпсіздікті сақтау бойынша қызметті атқаруға арналған бекеттік киімі үлгісінің және түсінің сипаттамасы </w:t>
      </w:r>
    </w:p>
    <w:bookmarkEnd w:id="35"/>
    <w:bookmarkStart w:name="z45" w:id="36"/>
    <w:p>
      <w:pPr>
        <w:spacing w:after="0"/>
        <w:ind w:left="0"/>
        <w:jc w:val="both"/>
      </w:pPr>
      <w:r>
        <w:rPr>
          <w:rFonts w:ascii="Times New Roman"/>
          <w:b w:val="false"/>
          <w:i w:val="false"/>
          <w:color w:val="000000"/>
          <w:sz w:val="28"/>
        </w:rPr>
        <w:t xml:space="preserve">
      10. Бекеттік киім қоғамдық тәртіп пен қауіпсіздікті сақтау бойынша, оның ішінде бұқаралық іс-шараларды қамтамасыз ету бойынша қызметті атқару кезінде киюге арналған. </w:t>
      </w:r>
    </w:p>
    <w:bookmarkEnd w:id="36"/>
    <w:bookmarkStart w:name="z46" w:id="37"/>
    <w:p>
      <w:pPr>
        <w:spacing w:after="0"/>
        <w:ind w:left="0"/>
        <w:jc w:val="both"/>
      </w:pPr>
      <w:r>
        <w:rPr>
          <w:rFonts w:ascii="Times New Roman"/>
          <w:b w:val="false"/>
          <w:i w:val="false"/>
          <w:color w:val="000000"/>
          <w:sz w:val="28"/>
        </w:rPr>
        <w:t xml:space="preserve">
      11. Қоғамдық тәртіп пен қауіпсіздікті сақтау бойынша қызметті атқаруға арналған бекеттік киім: </w:t>
      </w:r>
    </w:p>
    <w:bookmarkEnd w:id="37"/>
    <w:bookmarkStart w:name="z47" w:id="38"/>
    <w:p>
      <w:pPr>
        <w:spacing w:after="0"/>
        <w:ind w:left="0"/>
        <w:jc w:val="both"/>
      </w:pPr>
      <w:r>
        <w:rPr>
          <w:rFonts w:ascii="Times New Roman"/>
          <w:b w:val="false"/>
          <w:i w:val="false"/>
          <w:color w:val="000000"/>
          <w:sz w:val="28"/>
        </w:rPr>
        <w:t>
      1) жазғы (9-сурет):</w:t>
      </w:r>
    </w:p>
    <w:bookmarkEnd w:id="38"/>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xml:space="preserve">
      қара түсті ұзын қонышты былғары бәтеңке. </w:t>
      </w:r>
    </w:p>
    <w:p>
      <w:pPr>
        <w:spacing w:after="0"/>
        <w:ind w:left="0"/>
        <w:jc w:val="both"/>
      </w:pPr>
      <w:r>
        <w:rPr>
          <w:rFonts w:ascii="Times New Roman"/>
          <w:b w:val="false"/>
          <w:i w:val="false"/>
          <w:color w:val="000000"/>
          <w:sz w:val="28"/>
        </w:rPr>
        <w:t>
      Жазғы кепи өлшемін реттеуге арналған сыналардан, визордан, белдіктен және бекіткіштен тұрады.</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тікелей силуэт күрте орталық ішкі борттық құлыптау сыдырмасы бар;</w:t>
      </w:r>
    </w:p>
    <w:p>
      <w:pPr>
        <w:spacing w:after="0"/>
        <w:ind w:left="0"/>
        <w:jc w:val="both"/>
      </w:pPr>
      <w:r>
        <w:rPr>
          <w:rFonts w:ascii="Times New Roman"/>
          <w:b w:val="false"/>
          <w:i w:val="false"/>
          <w:color w:val="000000"/>
          <w:sz w:val="28"/>
        </w:rPr>
        <w:t>
      тігілген белбеуі бар тікелей кесілген шалбар.</w:t>
      </w:r>
    </w:p>
    <w:bookmarkStart w:name="z48" w:id="39"/>
    <w:p>
      <w:pPr>
        <w:spacing w:after="0"/>
        <w:ind w:left="0"/>
        <w:jc w:val="both"/>
      </w:pPr>
      <w:r>
        <w:rPr>
          <w:rFonts w:ascii="Times New Roman"/>
          <w:b w:val="false"/>
          <w:i w:val="false"/>
          <w:color w:val="000000"/>
          <w:sz w:val="28"/>
        </w:rPr>
        <w:t>
      2) қысқы (10-сурет):</w:t>
      </w:r>
    </w:p>
    <w:bookmarkEnd w:id="39"/>
    <w:p>
      <w:pPr>
        <w:spacing w:after="0"/>
        <w:ind w:left="0"/>
        <w:jc w:val="both"/>
      </w:pPr>
      <w:r>
        <w:rPr>
          <w:rFonts w:ascii="Times New Roman"/>
          <w:b w:val="false"/>
          <w:i w:val="false"/>
          <w:color w:val="000000"/>
          <w:sz w:val="28"/>
        </w:rPr>
        <w:t>
      қара жусан түстес теріден тігілген құлақшын (полковниктерде және генералға – күнқағары бар белгіленген түсті қаракөлден тігілген малақай);</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жазғы костюм;</w:t>
      </w:r>
    </w:p>
    <w:p>
      <w:pPr>
        <w:spacing w:after="0"/>
        <w:ind w:left="0"/>
        <w:jc w:val="both"/>
      </w:pPr>
      <w:r>
        <w:rPr>
          <w:rFonts w:ascii="Times New Roman"/>
          <w:b w:val="false"/>
          <w:i w:val="false"/>
          <w:color w:val="000000"/>
          <w:sz w:val="28"/>
        </w:rPr>
        <w:t>
      қысқы костюм;</w:t>
      </w:r>
    </w:p>
    <w:p>
      <w:pPr>
        <w:spacing w:after="0"/>
        <w:ind w:left="0"/>
        <w:jc w:val="both"/>
      </w:pPr>
      <w:r>
        <w:rPr>
          <w:rFonts w:ascii="Times New Roman"/>
          <w:b w:val="false"/>
          <w:i w:val="false"/>
          <w:color w:val="000000"/>
          <w:sz w:val="28"/>
        </w:rPr>
        <w:t>
      былғары жабдық;</w:t>
      </w:r>
    </w:p>
    <w:p>
      <w:pPr>
        <w:spacing w:after="0"/>
        <w:ind w:left="0"/>
        <w:jc w:val="both"/>
      </w:pPr>
      <w:r>
        <w:rPr>
          <w:rFonts w:ascii="Times New Roman"/>
          <w:b w:val="false"/>
          <w:i w:val="false"/>
          <w:color w:val="000000"/>
          <w:sz w:val="28"/>
        </w:rPr>
        <w:t>
      қара түсті ұзын қонышты іші жылы былғары бәтеңке;</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Қысқы костюм:</w:t>
      </w:r>
    </w:p>
    <w:p>
      <w:pPr>
        <w:spacing w:after="0"/>
        <w:ind w:left="0"/>
        <w:jc w:val="both"/>
      </w:pPr>
      <w:r>
        <w:rPr>
          <w:rFonts w:ascii="Times New Roman"/>
          <w:b w:val="false"/>
          <w:i w:val="false"/>
          <w:color w:val="000000"/>
          <w:sz w:val="28"/>
        </w:rPr>
        <w:t>
      екі жүгіргіші бар "найзағай" құлыпына ортаңғы борттық бекіткіші және жасырын бекіткіші бар желден қорғайтын жолағы және алынбалы маусымдық астарлы күртешесі, ұзартылған, тоқылған жағасы бар түзу силуэті бар оқшауланған түзу силуэт күртесі;</w:t>
      </w:r>
    </w:p>
    <w:p>
      <w:pPr>
        <w:spacing w:after="0"/>
        <w:ind w:left="0"/>
        <w:jc w:val="both"/>
      </w:pPr>
      <w:r>
        <w:rPr>
          <w:rFonts w:ascii="Times New Roman"/>
          <w:b w:val="false"/>
          <w:i w:val="false"/>
          <w:color w:val="000000"/>
          <w:sz w:val="28"/>
        </w:rPr>
        <w:t>
      белдіктері мен тігілген белбеуі бар тікелей кесілген жартылай комбинезон шалбар.</w:t>
      </w:r>
    </w:p>
    <w:bookmarkStart w:name="z49" w:id="40"/>
    <w:p>
      <w:pPr>
        <w:spacing w:after="0"/>
        <w:ind w:left="0"/>
        <w:jc w:val="both"/>
      </w:pPr>
      <w:r>
        <w:rPr>
          <w:rFonts w:ascii="Times New Roman"/>
          <w:b w:val="false"/>
          <w:i w:val="false"/>
          <w:color w:val="000000"/>
          <w:sz w:val="28"/>
        </w:rPr>
        <w:t>
      12. Жазғы күрте, жылы күрте, төмен температураға арналған күрте, Деми-маусымдық күрте, қысқа жеңді жазғы көйлек әскери атағы бойынша погондармен (муфта), қоғамдық тәртіп пен қауіпсіздікті қорғау жөніндегі жетонмен, Қазақстан Республикасының Ұлттық ұланына, бас (өңірлік) қолбасшылыққа (тікелей бағыну бөліміне) тиесілі жеңдік белгілермен, "ҰЛТТЫҚ" төсбелгісімен жабдықталады ҰЛАН.</w:t>
      </w:r>
    </w:p>
    <w:bookmarkEnd w:id="40"/>
    <w:bookmarkStart w:name="z50" w:id="41"/>
    <w:p>
      <w:pPr>
        <w:spacing w:after="0"/>
        <w:ind w:left="0"/>
        <w:jc w:val="both"/>
      </w:pPr>
      <w:r>
        <w:rPr>
          <w:rFonts w:ascii="Times New Roman"/>
          <w:b w:val="false"/>
          <w:i w:val="false"/>
          <w:color w:val="000000"/>
          <w:sz w:val="28"/>
        </w:rPr>
        <w:t>
      13. Жазғы күртешенің, жылы күртешенің, төмен температураға арналған күртешенің, маусымдық күртешенің, қысқа жеңді жазғы жейденің артқы жағының жоғарғы бөлігінде күміс немесе ақ түсті жарық шағылыстырғыш элементтерден жасалған "ҰЛТТЫҚ ҰЛАН" деген жазу жазылған. Пиджак жеңдерінің ортасында оқшауланған, төмен температура мен маусымдық үшін күміс түсті шағылыстыратын жолақтар орнатылған. Күміс түсті шағылыстыратын жолақтан жасалған лампалары бар төмен температураға арналған, белгіленген түсті, оқшауланған жазғы шалбар.</w:t>
      </w:r>
    </w:p>
    <w:bookmarkEnd w:id="41"/>
    <w:bookmarkStart w:name="z51" w:id="42"/>
    <w:p>
      <w:pPr>
        <w:spacing w:after="0"/>
        <w:ind w:left="0"/>
        <w:jc w:val="both"/>
      </w:pPr>
      <w:r>
        <w:rPr>
          <w:rFonts w:ascii="Times New Roman"/>
          <w:b w:val="false"/>
          <w:i w:val="false"/>
          <w:color w:val="000000"/>
          <w:sz w:val="28"/>
        </w:rPr>
        <w:t>
      14. Жылы ауа-райында әскери бөлім командирінің шешімі бойынша жазғы жеңілдетілген арнайы (бекет) киім нысанын киюге рұқсат етіледі (9-сурет):</w:t>
      </w:r>
    </w:p>
    <w:bookmarkEnd w:id="42"/>
    <w:p>
      <w:pPr>
        <w:spacing w:after="0"/>
        <w:ind w:left="0"/>
        <w:jc w:val="both"/>
      </w:pPr>
      <w:r>
        <w:rPr>
          <w:rFonts w:ascii="Times New Roman"/>
          <w:b w:val="false"/>
          <w:i w:val="false"/>
          <w:color w:val="000000"/>
          <w:sz w:val="28"/>
        </w:rPr>
        <w:t>
      жазғы кепи;</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қысқа жеңді белгілеген түсті жазғы жейде;</w:t>
      </w:r>
    </w:p>
    <w:p>
      <w:pPr>
        <w:spacing w:after="0"/>
        <w:ind w:left="0"/>
        <w:jc w:val="both"/>
      </w:pPr>
      <w:r>
        <w:rPr>
          <w:rFonts w:ascii="Times New Roman"/>
          <w:b w:val="false"/>
          <w:i w:val="false"/>
          <w:color w:val="000000"/>
          <w:sz w:val="28"/>
        </w:rPr>
        <w:t>
      жазғы шалбар;</w:t>
      </w:r>
    </w:p>
    <w:p>
      <w:pPr>
        <w:spacing w:after="0"/>
        <w:ind w:left="0"/>
        <w:jc w:val="both"/>
      </w:pPr>
      <w:r>
        <w:rPr>
          <w:rFonts w:ascii="Times New Roman"/>
          <w:b w:val="false"/>
          <w:i w:val="false"/>
          <w:color w:val="000000"/>
          <w:sz w:val="28"/>
        </w:rPr>
        <w:t>
      былғары жабдықтар;</w:t>
      </w:r>
    </w:p>
    <w:p>
      <w:pPr>
        <w:spacing w:after="0"/>
        <w:ind w:left="0"/>
        <w:jc w:val="both"/>
      </w:pPr>
      <w:r>
        <w:rPr>
          <w:rFonts w:ascii="Times New Roman"/>
          <w:b w:val="false"/>
          <w:i w:val="false"/>
          <w:color w:val="000000"/>
          <w:sz w:val="28"/>
        </w:rPr>
        <w:t xml:space="preserve">
      кроссовки. </w:t>
      </w:r>
    </w:p>
    <w:bookmarkStart w:name="z52" w:id="43"/>
    <w:p>
      <w:pPr>
        <w:spacing w:after="0"/>
        <w:ind w:left="0"/>
        <w:jc w:val="both"/>
      </w:pPr>
      <w:r>
        <w:rPr>
          <w:rFonts w:ascii="Times New Roman"/>
          <w:b w:val="false"/>
          <w:i w:val="false"/>
          <w:color w:val="000000"/>
          <w:sz w:val="28"/>
        </w:rPr>
        <w:t xml:space="preserve">
      15. Суық ауа райында әскери бөлім командирінің шешімі бойынша жазғы кепи – кепидің орнына маусымдық, оқшауланған костюм орнына – төмен температураға арналған жылы күрте мен шалбар, жоғары бересі бар былғары етік, оқшауланған етік-төмен температураға арналған етік киюге рұқсат етіледі (10 және 11-сурет). </w:t>
      </w:r>
    </w:p>
    <w:bookmarkEnd w:id="43"/>
    <w:bookmarkStart w:name="z53" w:id="44"/>
    <w:p>
      <w:pPr>
        <w:spacing w:after="0"/>
        <w:ind w:left="0"/>
        <w:jc w:val="left"/>
      </w:pPr>
      <w:r>
        <w:rPr>
          <w:rFonts w:ascii="Times New Roman"/>
          <w:b/>
          <w:i w:val="false"/>
          <w:color w:val="000000"/>
        </w:rPr>
        <w:t xml:space="preserve"> 4 - тарау. Әртүрлі арнайы жұмыстарды орындайтын әскери қызметшілердің, жұмысшылар мен қызметшілердің арнайы киімі үлгісінің және түсінің сипаттамасы</w:t>
      </w:r>
    </w:p>
    <w:bookmarkEnd w:id="44"/>
    <w:bookmarkStart w:name="z54" w:id="45"/>
    <w:p>
      <w:pPr>
        <w:spacing w:after="0"/>
        <w:ind w:left="0"/>
        <w:jc w:val="both"/>
      </w:pPr>
      <w:r>
        <w:rPr>
          <w:rFonts w:ascii="Times New Roman"/>
          <w:b w:val="false"/>
          <w:i w:val="false"/>
          <w:color w:val="000000"/>
          <w:sz w:val="28"/>
        </w:rPr>
        <w:t>
      16. Әскери қызметшілер автомобильдік және броньдытанк техникаларына қызмет көрсетуі кезінде киюіне, жауынгерлік машиналар мен броньдалған автомобильдердің экипажына, жөндеу бөлімшелерінің әскери қызметшілеріне, атыс қаруын, көтергіш механизмдерді, қоректендіру агрегаттарын жөндеуге арналған жөндеу жөніндегі шеберлерге, автокөлікті және басқа да техникалық құралдарды жете тексеруге байланысты бақылау-көліктік және бақылау-өткізу пункттерінің әскери қызметшілеріне арналған.</w:t>
      </w:r>
    </w:p>
    <w:bookmarkEnd w:id="45"/>
    <w:bookmarkStart w:name="z55" w:id="46"/>
    <w:p>
      <w:pPr>
        <w:spacing w:after="0"/>
        <w:ind w:left="0"/>
        <w:jc w:val="both"/>
      </w:pPr>
      <w:r>
        <w:rPr>
          <w:rFonts w:ascii="Times New Roman"/>
          <w:b w:val="false"/>
          <w:i w:val="false"/>
          <w:color w:val="000000"/>
          <w:sz w:val="28"/>
        </w:rPr>
        <w:t>
      17. Автомобильдік және броньдытанк техникаларына қызмет көрсететін әскери қызметшілердің, жауынгерлік машиналар мен броньдалған автомобильдердің экипажы, жөндеу бөлімшелері әскери қызметшілерінің, атыс қаруын, көтергіш механизмдерді, қоректендіру агрегаттарын жөндеуге арналған жөндеу жөніндегі шеберлерге арналған арнайы киім:</w:t>
      </w:r>
    </w:p>
    <w:bookmarkEnd w:id="46"/>
    <w:bookmarkStart w:name="z56" w:id="47"/>
    <w:p>
      <w:pPr>
        <w:spacing w:after="0"/>
        <w:ind w:left="0"/>
        <w:jc w:val="both"/>
      </w:pPr>
      <w:r>
        <w:rPr>
          <w:rFonts w:ascii="Times New Roman"/>
          <w:b w:val="false"/>
          <w:i w:val="false"/>
          <w:color w:val="000000"/>
          <w:sz w:val="28"/>
        </w:rPr>
        <w:t>
      1) жазғы (13-сурет):</w:t>
      </w:r>
    </w:p>
    <w:bookmarkEnd w:id="47"/>
    <w:p>
      <w:pPr>
        <w:spacing w:after="0"/>
        <w:ind w:left="0"/>
        <w:jc w:val="both"/>
      </w:pPr>
      <w:r>
        <w:rPr>
          <w:rFonts w:ascii="Times New Roman"/>
          <w:b w:val="false"/>
          <w:i w:val="false"/>
          <w:color w:val="000000"/>
          <w:sz w:val="28"/>
        </w:rPr>
        <w:t>
      мақта-мата фуражка;</w:t>
      </w:r>
    </w:p>
    <w:p>
      <w:pPr>
        <w:spacing w:after="0"/>
        <w:ind w:left="0"/>
        <w:jc w:val="both"/>
      </w:pPr>
      <w:r>
        <w:rPr>
          <w:rFonts w:ascii="Times New Roman"/>
          <w:b w:val="false"/>
          <w:i w:val="false"/>
          <w:color w:val="000000"/>
          <w:sz w:val="28"/>
        </w:rPr>
        <w:t>
      костюм (күртеше және шалбар);</w:t>
      </w:r>
    </w:p>
    <w:bookmarkStart w:name="z57" w:id="48"/>
    <w:p>
      <w:pPr>
        <w:spacing w:after="0"/>
        <w:ind w:left="0"/>
        <w:jc w:val="both"/>
      </w:pPr>
      <w:r>
        <w:rPr>
          <w:rFonts w:ascii="Times New Roman"/>
          <w:b w:val="false"/>
          <w:i w:val="false"/>
          <w:color w:val="000000"/>
          <w:sz w:val="28"/>
        </w:rPr>
        <w:t>
      2) қысқы (14-сурет):</w:t>
      </w:r>
    </w:p>
    <w:bookmarkEnd w:id="48"/>
    <w:p>
      <w:pPr>
        <w:spacing w:after="0"/>
        <w:ind w:left="0"/>
        <w:jc w:val="both"/>
      </w:pPr>
      <w:r>
        <w:rPr>
          <w:rFonts w:ascii="Times New Roman"/>
          <w:b w:val="false"/>
          <w:i w:val="false"/>
          <w:color w:val="000000"/>
          <w:sz w:val="28"/>
        </w:rPr>
        <w:t>
      костюм (күртеше және шалбар);</w:t>
      </w:r>
    </w:p>
    <w:p>
      <w:pPr>
        <w:spacing w:after="0"/>
        <w:ind w:left="0"/>
        <w:jc w:val="both"/>
      </w:pPr>
      <w:r>
        <w:rPr>
          <w:rFonts w:ascii="Times New Roman"/>
          <w:b w:val="false"/>
          <w:i w:val="false"/>
          <w:color w:val="000000"/>
          <w:sz w:val="28"/>
        </w:rPr>
        <w:t>
      астары жылы костюм (күртеше және шалбар).</w:t>
      </w:r>
    </w:p>
    <w:bookmarkStart w:name="z58" w:id="49"/>
    <w:p>
      <w:pPr>
        <w:spacing w:after="0"/>
        <w:ind w:left="0"/>
        <w:jc w:val="both"/>
      </w:pPr>
      <w:r>
        <w:rPr>
          <w:rFonts w:ascii="Times New Roman"/>
          <w:b w:val="false"/>
          <w:i w:val="false"/>
          <w:color w:val="000000"/>
          <w:sz w:val="28"/>
        </w:rPr>
        <w:t>
      18. Арнайы киім мыналардан тұрады:</w:t>
      </w:r>
    </w:p>
    <w:bookmarkEnd w:id="49"/>
    <w:p>
      <w:pPr>
        <w:spacing w:after="0"/>
        <w:ind w:left="0"/>
        <w:jc w:val="both"/>
      </w:pPr>
      <w:r>
        <w:rPr>
          <w:rFonts w:ascii="Times New Roman"/>
          <w:b w:val="false"/>
          <w:i w:val="false"/>
          <w:color w:val="000000"/>
          <w:sz w:val="28"/>
        </w:rPr>
        <w:t>
      жазғы уақытта:</w:t>
      </w:r>
    </w:p>
    <w:p>
      <w:pPr>
        <w:spacing w:after="0"/>
        <w:ind w:left="0"/>
        <w:jc w:val="both"/>
      </w:pPr>
      <w:r>
        <w:rPr>
          <w:rFonts w:ascii="Times New Roman"/>
          <w:b w:val="false"/>
          <w:i w:val="false"/>
          <w:color w:val="000000"/>
          <w:sz w:val="28"/>
        </w:rPr>
        <w:t xml:space="preserve">
      футболка, далалық белбеу, қара түсті ұзын қонышты былғары бәтеңке; </w:t>
      </w:r>
    </w:p>
    <w:p>
      <w:pPr>
        <w:spacing w:after="0"/>
        <w:ind w:left="0"/>
        <w:jc w:val="both"/>
      </w:pPr>
      <w:r>
        <w:rPr>
          <w:rFonts w:ascii="Times New Roman"/>
          <w:b w:val="false"/>
          <w:i w:val="false"/>
          <w:color w:val="000000"/>
          <w:sz w:val="28"/>
        </w:rPr>
        <w:t>
      қысқы уақытта:</w:t>
      </w:r>
    </w:p>
    <w:p>
      <w:pPr>
        <w:spacing w:after="0"/>
        <w:ind w:left="0"/>
        <w:jc w:val="both"/>
      </w:pPr>
      <w:r>
        <w:rPr>
          <w:rFonts w:ascii="Times New Roman"/>
          <w:b w:val="false"/>
          <w:i w:val="false"/>
          <w:color w:val="000000"/>
          <w:sz w:val="28"/>
        </w:rPr>
        <w:t xml:space="preserve">
      жүн малақай, футболка, далалық белбеу, қара түсті іші жылы ұзын қонышты былғары бәтеңке; </w:t>
      </w:r>
    </w:p>
    <w:p>
      <w:pPr>
        <w:spacing w:after="0"/>
        <w:ind w:left="0"/>
        <w:jc w:val="both"/>
      </w:pPr>
      <w:r>
        <w:rPr>
          <w:rFonts w:ascii="Times New Roman"/>
          <w:b w:val="false"/>
          <w:i w:val="false"/>
          <w:color w:val="000000"/>
          <w:sz w:val="28"/>
        </w:rPr>
        <w:t>
      Мата түсі: қара.</w:t>
      </w:r>
    </w:p>
    <w:bookmarkStart w:name="z59" w:id="50"/>
    <w:p>
      <w:pPr>
        <w:spacing w:after="0"/>
        <w:ind w:left="0"/>
        <w:jc w:val="both"/>
      </w:pPr>
      <w:r>
        <w:rPr>
          <w:rFonts w:ascii="Times New Roman"/>
          <w:b w:val="false"/>
          <w:i w:val="false"/>
          <w:color w:val="000000"/>
          <w:sz w:val="28"/>
        </w:rPr>
        <w:t>
      19. Автокөлікті және басқа да техникалық құралдарды жете тексеруге байланысты бақылау-көліктік және бақылау-өткізу пункттері әскери қызметшілерінің арнайы киімі мыналардан тұрады (15-сурет):</w:t>
      </w:r>
    </w:p>
    <w:bookmarkEnd w:id="50"/>
    <w:p>
      <w:pPr>
        <w:spacing w:after="0"/>
        <w:ind w:left="0"/>
        <w:jc w:val="both"/>
      </w:pPr>
      <w:r>
        <w:rPr>
          <w:rFonts w:ascii="Times New Roman"/>
          <w:b w:val="false"/>
          <w:i w:val="false"/>
          <w:color w:val="000000"/>
          <w:sz w:val="28"/>
        </w:rPr>
        <w:t>
      мақта-мата фуражка;</w:t>
      </w:r>
    </w:p>
    <w:p>
      <w:pPr>
        <w:spacing w:after="0"/>
        <w:ind w:left="0"/>
        <w:jc w:val="both"/>
      </w:pPr>
      <w:r>
        <w:rPr>
          <w:rFonts w:ascii="Times New Roman"/>
          <w:b w:val="false"/>
          <w:i w:val="false"/>
          <w:color w:val="000000"/>
          <w:sz w:val="28"/>
        </w:rPr>
        <w:t>
      костюм (күртеше және шалбар).</w:t>
      </w:r>
    </w:p>
    <w:p>
      <w:pPr>
        <w:spacing w:after="0"/>
        <w:ind w:left="0"/>
        <w:jc w:val="both"/>
      </w:pPr>
      <w:r>
        <w:rPr>
          <w:rFonts w:ascii="Times New Roman"/>
          <w:b w:val="false"/>
          <w:i w:val="false"/>
          <w:color w:val="000000"/>
          <w:sz w:val="28"/>
        </w:rPr>
        <w:t>
      Мата түсі: қара.</w:t>
      </w:r>
    </w:p>
    <w:bookmarkStart w:name="z60" w:id="51"/>
    <w:p>
      <w:pPr>
        <w:spacing w:after="0"/>
        <w:ind w:left="0"/>
        <w:jc w:val="left"/>
      </w:pPr>
      <w:r>
        <w:rPr>
          <w:rFonts w:ascii="Times New Roman"/>
          <w:b/>
          <w:i w:val="false"/>
          <w:color w:val="000000"/>
        </w:rPr>
        <w:t xml:space="preserve"> 5 - тарау. Авияцияның ұшқыштар және инженерлік-техникалық құрамдарына арналған арнайы киімі үлгісінің және түсінің сипаттамасы </w:t>
      </w:r>
    </w:p>
    <w:bookmarkEnd w:id="51"/>
    <w:bookmarkStart w:name="z61" w:id="52"/>
    <w:p>
      <w:pPr>
        <w:spacing w:after="0"/>
        <w:ind w:left="0"/>
        <w:jc w:val="both"/>
      </w:pPr>
      <w:r>
        <w:rPr>
          <w:rFonts w:ascii="Times New Roman"/>
          <w:b w:val="false"/>
          <w:i w:val="false"/>
          <w:color w:val="000000"/>
          <w:sz w:val="28"/>
        </w:rPr>
        <w:t>
      20. Авиацияның ұшқыштар құрамына арналған арнайы киім:</w:t>
      </w:r>
    </w:p>
    <w:bookmarkEnd w:id="52"/>
    <w:bookmarkStart w:name="z62" w:id="53"/>
    <w:p>
      <w:pPr>
        <w:spacing w:after="0"/>
        <w:ind w:left="0"/>
        <w:jc w:val="both"/>
      </w:pPr>
      <w:r>
        <w:rPr>
          <w:rFonts w:ascii="Times New Roman"/>
          <w:b w:val="false"/>
          <w:i w:val="false"/>
          <w:color w:val="000000"/>
          <w:sz w:val="28"/>
        </w:rPr>
        <w:t>
      1) жазғы:</w:t>
      </w:r>
    </w:p>
    <w:bookmarkEnd w:id="53"/>
    <w:p>
      <w:pPr>
        <w:spacing w:after="0"/>
        <w:ind w:left="0"/>
        <w:jc w:val="both"/>
      </w:pPr>
      <w:r>
        <w:rPr>
          <w:rFonts w:ascii="Times New Roman"/>
          <w:b w:val="false"/>
          <w:i w:val="false"/>
          <w:color w:val="000000"/>
          <w:sz w:val="28"/>
        </w:rPr>
        <w:t>
      жазғы костюм (күртеше және шалбар) (16-сурет);</w:t>
      </w:r>
    </w:p>
    <w:bookmarkStart w:name="z63" w:id="54"/>
    <w:p>
      <w:pPr>
        <w:spacing w:after="0"/>
        <w:ind w:left="0"/>
        <w:jc w:val="both"/>
      </w:pPr>
      <w:r>
        <w:rPr>
          <w:rFonts w:ascii="Times New Roman"/>
          <w:b w:val="false"/>
          <w:i w:val="false"/>
          <w:color w:val="000000"/>
          <w:sz w:val="28"/>
        </w:rPr>
        <w:t>
      2) маусымдық:</w:t>
      </w:r>
    </w:p>
    <w:bookmarkEnd w:id="54"/>
    <w:p>
      <w:pPr>
        <w:spacing w:after="0"/>
        <w:ind w:left="0"/>
        <w:jc w:val="both"/>
      </w:pPr>
      <w:r>
        <w:rPr>
          <w:rFonts w:ascii="Times New Roman"/>
          <w:b w:val="false"/>
          <w:i w:val="false"/>
          <w:color w:val="000000"/>
          <w:sz w:val="28"/>
        </w:rPr>
        <w:t>
      маусымдық күртеше және шалбар (17-сурет);</w:t>
      </w:r>
    </w:p>
    <w:bookmarkStart w:name="z64" w:id="55"/>
    <w:p>
      <w:pPr>
        <w:spacing w:after="0"/>
        <w:ind w:left="0"/>
        <w:jc w:val="both"/>
      </w:pPr>
      <w:r>
        <w:rPr>
          <w:rFonts w:ascii="Times New Roman"/>
          <w:b w:val="false"/>
          <w:i w:val="false"/>
          <w:color w:val="000000"/>
          <w:sz w:val="28"/>
        </w:rPr>
        <w:t>
      3) қысқы:</w:t>
      </w:r>
    </w:p>
    <w:bookmarkEnd w:id="55"/>
    <w:p>
      <w:pPr>
        <w:spacing w:after="0"/>
        <w:ind w:left="0"/>
        <w:jc w:val="both"/>
      </w:pPr>
      <w:r>
        <w:rPr>
          <w:rFonts w:ascii="Times New Roman"/>
          <w:b w:val="false"/>
          <w:i w:val="false"/>
          <w:color w:val="000000"/>
          <w:sz w:val="28"/>
        </w:rPr>
        <w:t>
      теріден тігілген жағасы бар астары жылы күртеше мен шалбар (18-сурет);</w:t>
      </w:r>
    </w:p>
    <w:p>
      <w:pPr>
        <w:spacing w:after="0"/>
        <w:ind w:left="0"/>
        <w:jc w:val="both"/>
      </w:pPr>
      <w:r>
        <w:rPr>
          <w:rFonts w:ascii="Times New Roman"/>
          <w:b w:val="false"/>
          <w:i w:val="false"/>
          <w:color w:val="000000"/>
          <w:sz w:val="28"/>
        </w:rPr>
        <w:t>
      шевретті күртеше (19-сурет).</w:t>
      </w:r>
    </w:p>
    <w:p>
      <w:pPr>
        <w:spacing w:after="0"/>
        <w:ind w:left="0"/>
        <w:jc w:val="both"/>
      </w:pPr>
      <w:r>
        <w:rPr>
          <w:rFonts w:ascii="Times New Roman"/>
          <w:b w:val="false"/>
          <w:i w:val="false"/>
          <w:color w:val="000000"/>
          <w:sz w:val="28"/>
        </w:rPr>
        <w:t>
      Мата түсі: сарғыш.</w:t>
      </w:r>
    </w:p>
    <w:bookmarkStart w:name="z65" w:id="56"/>
    <w:p>
      <w:pPr>
        <w:spacing w:after="0"/>
        <w:ind w:left="0"/>
        <w:jc w:val="both"/>
      </w:pPr>
      <w:r>
        <w:rPr>
          <w:rFonts w:ascii="Times New Roman"/>
          <w:b w:val="false"/>
          <w:i w:val="false"/>
          <w:color w:val="000000"/>
          <w:sz w:val="28"/>
        </w:rPr>
        <w:t>
      21. Авиацияның инженерлік-техникалық құрамына арналған арнайы киім:</w:t>
      </w:r>
    </w:p>
    <w:bookmarkEnd w:id="56"/>
    <w:bookmarkStart w:name="z66" w:id="57"/>
    <w:p>
      <w:pPr>
        <w:spacing w:after="0"/>
        <w:ind w:left="0"/>
        <w:jc w:val="both"/>
      </w:pPr>
      <w:r>
        <w:rPr>
          <w:rFonts w:ascii="Times New Roman"/>
          <w:b w:val="false"/>
          <w:i w:val="false"/>
          <w:color w:val="000000"/>
          <w:sz w:val="28"/>
        </w:rPr>
        <w:t xml:space="preserve">
      1) жазғы: </w:t>
      </w:r>
    </w:p>
    <w:bookmarkEnd w:id="57"/>
    <w:p>
      <w:pPr>
        <w:spacing w:after="0"/>
        <w:ind w:left="0"/>
        <w:jc w:val="both"/>
      </w:pPr>
      <w:r>
        <w:rPr>
          <w:rFonts w:ascii="Times New Roman"/>
          <w:b w:val="false"/>
          <w:i w:val="false"/>
          <w:color w:val="000000"/>
          <w:sz w:val="28"/>
        </w:rPr>
        <w:t>
      жазғы мақта-мата костюм (20-сурет);</w:t>
      </w:r>
    </w:p>
    <w:bookmarkStart w:name="z67" w:id="58"/>
    <w:p>
      <w:pPr>
        <w:spacing w:after="0"/>
        <w:ind w:left="0"/>
        <w:jc w:val="both"/>
      </w:pPr>
      <w:r>
        <w:rPr>
          <w:rFonts w:ascii="Times New Roman"/>
          <w:b w:val="false"/>
          <w:i w:val="false"/>
          <w:color w:val="000000"/>
          <w:sz w:val="28"/>
        </w:rPr>
        <w:t>
      2) қысқы:</w:t>
      </w:r>
    </w:p>
    <w:bookmarkEnd w:id="58"/>
    <w:p>
      <w:pPr>
        <w:spacing w:after="0"/>
        <w:ind w:left="0"/>
        <w:jc w:val="both"/>
      </w:pPr>
      <w:r>
        <w:rPr>
          <w:rFonts w:ascii="Times New Roman"/>
          <w:b w:val="false"/>
          <w:i w:val="false"/>
          <w:color w:val="000000"/>
          <w:sz w:val="28"/>
        </w:rPr>
        <w:t>
      теріден тігілген жағасы, астары бар құрастырылған күртеше, астары жылы комбинезон (21-сурет);</w:t>
      </w:r>
    </w:p>
    <w:p>
      <w:pPr>
        <w:spacing w:after="0"/>
        <w:ind w:left="0"/>
        <w:jc w:val="both"/>
      </w:pPr>
      <w:r>
        <w:rPr>
          <w:rFonts w:ascii="Times New Roman"/>
          <w:b w:val="false"/>
          <w:i w:val="false"/>
          <w:color w:val="000000"/>
          <w:sz w:val="28"/>
        </w:rPr>
        <w:t>
      жабық комбинезон (22-сурет).</w:t>
      </w:r>
    </w:p>
    <w:p>
      <w:pPr>
        <w:spacing w:after="0"/>
        <w:ind w:left="0"/>
        <w:jc w:val="both"/>
      </w:pPr>
      <w:r>
        <w:rPr>
          <w:rFonts w:ascii="Times New Roman"/>
          <w:b w:val="false"/>
          <w:i w:val="false"/>
          <w:color w:val="000000"/>
          <w:sz w:val="28"/>
        </w:rPr>
        <w:t>
      Мата түсі: сарғыш.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