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4b350" w14:textId="a94b35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"Жоғары және жоғары оқу орнынан кейінгі білімнің білім беру бағдарламаларын iске асыратын бiлiм беру ұйымдарына оқуға қабылдаудың үлгілік қағидаларын бекіту туралы" Қазақстан Республикасы Білім және ғылым министрінің 2018 жылғы 31 қазандағы № 600 бұйрығына өзгерістер енгізу туралы</w:t>
      </w:r>
    </w:p>
    <w:p>
      <w:pPr>
        <w:spacing w:after="0"/>
        <w:ind w:left="0"/>
        <w:jc w:val="both"/>
      </w:pPr>
      <w:r>
        <w:rPr>
          <w:rFonts w:ascii="Times New Roman"/>
          <w:b w:val="false"/>
          <w:i w:val="false"/>
          <w:color w:val="000000"/>
          <w:sz w:val="28"/>
        </w:rPr>
        <w:t>Қазақстан Республикасы Ғылым және жоғары білім министрінің м.а. 2023 жылғы 27 қазандағы № 547 бұйрығы. Қазақстан Республикасының Әділет министрлігінде 2023 жылғы 30 қазанда № 33586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"Жоғары және жоғары оқу орнынан кейінгі білімнің білім беру бағдарламаларын iске асыратын бiлiм беру ұйымдарына оқуға қабылдаудың үлгілік қағидаларын бекіту туралы" Қазақстан Республикасы Білім және ғылым министрінің 2018 жылғы 31 қазандағы № 600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17650 болып тіркелген)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"Білім туралы" Қазақстан Республикасы Заңының </w:t>
      </w:r>
      <w:r>
        <w:rPr>
          <w:rFonts w:ascii="Times New Roman"/>
          <w:b w:val="false"/>
          <w:i w:val="false"/>
          <w:color w:val="000000"/>
          <w:sz w:val="28"/>
        </w:rPr>
        <w:t>5-3-бабының</w:t>
      </w:r>
      <w:r>
        <w:rPr>
          <w:rFonts w:ascii="Times New Roman"/>
          <w:b w:val="false"/>
          <w:i w:val="false"/>
          <w:color w:val="000000"/>
          <w:sz w:val="28"/>
        </w:rPr>
        <w:t xml:space="preserve"> 9) тармақшасына, "Мемлекеттік көрсетілетін қызметтер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және "Қазақстан Республикасы Ғылым және жоғары білім министрлігінің кейбір мәселелері туралы" Қазақстан Республикасы Үкіметінің 2022 жылғы 19 тамыздағы № 580 қаулысымен бекітілген Қазақстан Республикасы Ғылым және жоғары білім министрлігі туралы ереженің 15-тармағының </w:t>
      </w:r>
      <w:r>
        <w:rPr>
          <w:rFonts w:ascii="Times New Roman"/>
          <w:b w:val="false"/>
          <w:i w:val="false"/>
          <w:color w:val="000000"/>
          <w:sz w:val="28"/>
        </w:rPr>
        <w:t>22)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Start w:name="z5" w:id="3"/>
    <w:p>
      <w:pPr>
        <w:spacing w:after="0"/>
        <w:ind w:left="0"/>
        <w:jc w:val="both"/>
      </w:pPr>
      <w:r>
        <w:rPr>
          <w:rFonts w:ascii="Times New Roman"/>
          <w:b w:val="false"/>
          <w:i w:val="false"/>
          <w:color w:val="000000"/>
          <w:sz w:val="28"/>
        </w:rPr>
        <w:t xml:space="preserve">
      көрсетілген бұйрықпен бекітілген Жоғары білімнің білім беру бағдарламаларын іске асыратын білім беру ұйымдарына оқуға қабылдаудың үлгілік </w:t>
      </w:r>
      <w:r>
        <w:rPr>
          <w:rFonts w:ascii="Times New Roman"/>
          <w:b w:val="false"/>
          <w:i w:val="false"/>
          <w:color w:val="000000"/>
          <w:sz w:val="28"/>
        </w:rPr>
        <w:t>қағидаларында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Жоғары білімнің білім беру бағдарламаларын іске асыратын білім беру ұйымдарына оқуға қабылдаудың үлгілік қағидалары (бұдан әрі – Үлгілік қағидалар) "Білім туралы" Қазақстан Республикасы Заңының (бұдан әрі – Заң) </w:t>
      </w:r>
      <w:r>
        <w:rPr>
          <w:rFonts w:ascii="Times New Roman"/>
          <w:b w:val="false"/>
          <w:i w:val="false"/>
          <w:color w:val="000000"/>
          <w:sz w:val="28"/>
        </w:rPr>
        <w:t>5-3-бабының</w:t>
      </w:r>
      <w:r>
        <w:rPr>
          <w:rFonts w:ascii="Times New Roman"/>
          <w:b w:val="false"/>
          <w:i w:val="false"/>
          <w:color w:val="000000"/>
          <w:sz w:val="28"/>
        </w:rPr>
        <w:t xml:space="preserve"> 9) тармақшасына, "Мемлекеттік көрсетілетін қызметтер туралы" Қазақстан Республикасы Заңының (бұдан әрі – "Мемлекеттік көрсетілетін қызметтер туралы" Заңы) </w:t>
      </w:r>
      <w:r>
        <w:rPr>
          <w:rFonts w:ascii="Times New Roman"/>
          <w:b w:val="false"/>
          <w:i w:val="false"/>
          <w:color w:val="000000"/>
          <w:sz w:val="28"/>
        </w:rPr>
        <w:t>10-бабының</w:t>
      </w:r>
      <w:r>
        <w:rPr>
          <w:rFonts w:ascii="Times New Roman"/>
          <w:b w:val="false"/>
          <w:i w:val="false"/>
          <w:color w:val="000000"/>
          <w:sz w:val="28"/>
        </w:rPr>
        <w:t xml:space="preserve"> 1) тармақшасына және "Қазақстан Республикасы Ғылым және жоғары білім министрлігінің кейбір мәселелері туралы" Қазақстан Республикасы Үкіметінің 2022 жылғы 19 тамыздағы № 580 қаулысымен бекітілген Қазақстан Республикасы Ғылым және жоғары білім министрлігі туралы ереженің 15-тармағының </w:t>
      </w:r>
      <w:r>
        <w:rPr>
          <w:rFonts w:ascii="Times New Roman"/>
          <w:b w:val="false"/>
          <w:i w:val="false"/>
          <w:color w:val="000000"/>
          <w:sz w:val="28"/>
        </w:rPr>
        <w:t>22) тармақшасына</w:t>
      </w:r>
      <w:r>
        <w:rPr>
          <w:rFonts w:ascii="Times New Roman"/>
          <w:b w:val="false"/>
          <w:i w:val="false"/>
          <w:color w:val="000000"/>
          <w:sz w:val="28"/>
        </w:rPr>
        <w:t xml:space="preserve"> сәйкес әзірленген және жоғары білімнің білім беру бағдарламаларын іске асыратын білім беру ұйымдарына оқуға қабылдау және "Жоғары білім беру бағдарламалары бойынша оқыту үшін жоғары және (немесе) жоғары оқу орнынан кейінгі білім беру ұйымдарына құжаттар қабылдау және оқуға қабылдау" мемлекеттік көрсетілетін қызмет тәртібін айқындайды.</w:t>
      </w:r>
    </w:p>
    <w:bookmarkStart w:name="z8" w:id="4"/>
    <w:p>
      <w:pPr>
        <w:spacing w:after="0"/>
        <w:ind w:left="0"/>
        <w:jc w:val="both"/>
      </w:pPr>
      <w:r>
        <w:rPr>
          <w:rFonts w:ascii="Times New Roman"/>
          <w:b w:val="false"/>
          <w:i w:val="false"/>
          <w:color w:val="000000"/>
          <w:sz w:val="28"/>
        </w:rPr>
        <w:t>
      2. Жоғары және (немесе) жоғары оқу орнынан кейінгі білім беру бағдарламаларын іске асыратын Қазақстан Республикасының білім беру ұйымдарына (бұдан әрі–ЖЖОКБҰ) адамдарды қабылдау республикалық бюджет немесе жергілікті бюджет қаражаты есебінен жоғары білімнің білім беру грантын тағайындау және мемлекеттік білім беру тапсырысын орналастыру, сондай-ақ білім алушылардың бюджеттен тыс және өз қаражаты есебінен оқуға ақы төлеуі арқылы жүзеге асырылады.</w:t>
      </w:r>
    </w:p>
    <w:bookmarkEnd w:id="4"/>
    <w:p>
      <w:pPr>
        <w:spacing w:after="0"/>
        <w:ind w:left="0"/>
        <w:jc w:val="both"/>
      </w:pPr>
      <w:r>
        <w:rPr>
          <w:rFonts w:ascii="Times New Roman"/>
          <w:b w:val="false"/>
          <w:i w:val="false"/>
          <w:color w:val="000000"/>
          <w:sz w:val="28"/>
        </w:rPr>
        <w:t>
      ЖЖОКБҰ үздіксіз интеграцияланған медициналық білім берудің білім беру бағдарламалары бойынша қабылдауды бакалавриаттың, магистратураның, резидентураның білім беру қызметіне лицензияға қосымшалар болған кезде жүзеге асырады.";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12-тармақтың</w:t>
      </w:r>
      <w:r>
        <w:rPr>
          <w:rFonts w:ascii="Times New Roman"/>
          <w:b w:val="false"/>
          <w:i w:val="false"/>
          <w:color w:val="000000"/>
          <w:sz w:val="28"/>
        </w:rPr>
        <w:t xml:space="preserve"> екінші бөлігінің 4) тармақшасы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"Жоғары және (немесе) жоғары оқу орнынан кейінгі білім беру ұйымдарында іске асыратын білім беру бағдарламаларының тізілімін жүргізу қағидалары, сондай-ақ білім беру бағдарламаларының тізіліміне енгізу мен одан алып тастау негіздерін бекіту туралы" Қазақстан Республикасы Ғылым және жоғары білім министрінің 2022 жылғы 12 қазандағы № 106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30139 болып тіркелген) білім беру бағдарламалары тізілімінде білім беру бағдарламасы болмағанда немесе алынып тасталғанда қабылдауды іске асырмайды.";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33-тармақтың</w:t>
      </w:r>
      <w:r>
        <w:rPr>
          <w:rFonts w:ascii="Times New Roman"/>
          <w:b w:val="false"/>
          <w:i w:val="false"/>
          <w:color w:val="000000"/>
          <w:sz w:val="28"/>
        </w:rPr>
        <w:t xml:space="preserve"> бірінші бөлігі мынадай редакцияда жазылсын:</w:t>
      </w:r>
    </w:p>
    <w:bookmarkStart w:name="z12" w:id="5"/>
    <w:p>
      <w:pPr>
        <w:spacing w:after="0"/>
        <w:ind w:left="0"/>
        <w:jc w:val="both"/>
      </w:pPr>
      <w:r>
        <w:rPr>
          <w:rFonts w:ascii="Times New Roman"/>
          <w:b w:val="false"/>
          <w:i w:val="false"/>
          <w:color w:val="000000"/>
          <w:sz w:val="28"/>
        </w:rPr>
        <w:t>
      "33. ЖЖОКБҰ-ға қабылдау үшін көрсетілетін қызметті алушылар ЖЖОКБҰ-ға (бұдан әрі – көрсетілетін қызметті беруші) ЖЖОКБҰ-ның қабылдау комиссиясы арқылы немесе www.egov.kz "электрондық үкіметтің" веб-порталы (бұдан әрі – портал) арқылы осы Үлгілік қағидаларға 3-қосымшаға сәйкес "Жоғары білім беру бағдарламалары бойынша оқыту үшін жоғары оқу орындарына құжаттар қабылдау және оқуға қабылдау" мемлекеттік қызмет көрсетуге қойылатын негізгі талаптар тізбесінің (бұдан әрі – негізгі талаптар тізбесі) 8-тармағында көрсетілген құжаттар топтамасын ұсынады.";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33-1-тармақ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"33-1. Көрсетілетін қызметті беруші "Мемлекеттік көрсетілетін қызметтер туралы" Заңының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мемлекеттік қызметтер көрсету мониторингінің ақпараттық жүйесіне мемлекеттік қызметті көрсету сатысы туралы мәліметтерді енгізуді қамтамасыз етеді.</w:t>
      </w:r>
    </w:p>
    <w:p>
      <w:pPr>
        <w:spacing w:after="0"/>
        <w:ind w:left="0"/>
        <w:jc w:val="both"/>
      </w:pPr>
      <w:r>
        <w:rPr>
          <w:rFonts w:ascii="Times New Roman"/>
          <w:b w:val="false"/>
          <w:i w:val="false"/>
          <w:color w:val="000000"/>
          <w:sz w:val="28"/>
        </w:rPr>
        <w:t>
      Ғылым және жоғары білім саласындағы уәкілетті орган осы Қағидаларға енгізілген өзгерістер және (немесе) толықтырулар туралы ақпаратты олар қолданысқа енгізілген күннен бастап үш жұмыс күні ішінде Бірыңғай байланыс орталығына, "электрондық үкiметтiң" ақпараттық-коммуникациялық инфрақұрылымының операторына және көрсетілетін қызметті берушіге жолдауды қамтамасыз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33-2-тармақтың</w:t>
      </w:r>
      <w:r>
        <w:rPr>
          <w:rFonts w:ascii="Times New Roman"/>
          <w:b w:val="false"/>
          <w:i w:val="false"/>
          <w:color w:val="000000"/>
          <w:sz w:val="28"/>
        </w:rPr>
        <w:t xml:space="preserve"> екінші бөлігі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"Мемлекеттік көрсетілетін қызметтер туралы"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көрсетілетін қызметті берушінің атына келіп түскен көрсетілетін қызметті алушының шағымы тіркелген күнінен бастап 5 (бес) жұмыс күні ішінде қаралуға жатады.";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41-тармақ</w:t>
      </w:r>
      <w:r>
        <w:rPr>
          <w:rFonts w:ascii="Times New Roman"/>
          <w:b w:val="false"/>
          <w:i w:val="false"/>
          <w:color w:val="000000"/>
          <w:sz w:val="28"/>
        </w:rPr>
        <w:t xml:space="preserve"> мынадай редакцияда жазылсын:</w:t>
      </w:r>
    </w:p>
    <w:bookmarkStart w:name="z18" w:id="6"/>
    <w:p>
      <w:pPr>
        <w:spacing w:after="0"/>
        <w:ind w:left="0"/>
        <w:jc w:val="both"/>
      </w:pPr>
      <w:r>
        <w:rPr>
          <w:rFonts w:ascii="Times New Roman"/>
          <w:b w:val="false"/>
          <w:i w:val="false"/>
          <w:color w:val="000000"/>
          <w:sz w:val="28"/>
        </w:rPr>
        <w:t>
      "41. ЖЖОКБҰ меншік нысанына қарамастан, қабылдау аяқталғаннан бастап күнтізбелік 10 (он) күн ішінде ғылым және жоғары білім саласындағы уәкілетті органға ЖЖОКБҰ-ға студенттерді қабылдау бойынша қорытынды есеп ұсынады.";</w:t>
      </w:r>
    </w:p>
    <w:bookmarkEnd w:id="6"/>
    <w:bookmarkStart w:name="z19" w:id="7"/>
    <w:p>
      <w:pPr>
        <w:spacing w:after="0"/>
        <w:ind w:left="0"/>
        <w:jc w:val="both"/>
      </w:pPr>
      <w:r>
        <w:rPr>
          <w:rFonts w:ascii="Times New Roman"/>
          <w:b w:val="false"/>
          <w:i w:val="false"/>
          <w:color w:val="000000"/>
          <w:sz w:val="28"/>
        </w:rPr>
        <w:t xml:space="preserve">
      Үлгілік қағидаларға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2-1-қосымша</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w:t>
      </w:r>
    </w:p>
    <w:bookmarkEnd w:id="7"/>
    <w:bookmarkStart w:name="z20" w:id="8"/>
    <w:p>
      <w:pPr>
        <w:spacing w:after="0"/>
        <w:ind w:left="0"/>
        <w:jc w:val="both"/>
      </w:pPr>
      <w:r>
        <w:rPr>
          <w:rFonts w:ascii="Times New Roman"/>
          <w:b w:val="false"/>
          <w:i w:val="false"/>
          <w:color w:val="000000"/>
          <w:sz w:val="28"/>
        </w:rPr>
        <w:t xml:space="preserve">
      Көрсетілген бұйрықпен бекітілген Жоғары оқу орнынан кейінгі білімнің білім беру бағдарламаларын іске асыратын білім беру ұйымдарына оқуға қабылдаудың үлгілік </w:t>
      </w:r>
      <w:r>
        <w:rPr>
          <w:rFonts w:ascii="Times New Roman"/>
          <w:b w:val="false"/>
          <w:i w:val="false"/>
          <w:color w:val="000000"/>
          <w:sz w:val="28"/>
        </w:rPr>
        <w:t>қағидаларында</w:t>
      </w:r>
      <w:r>
        <w:rPr>
          <w:rFonts w:ascii="Times New Roman"/>
          <w:b w:val="false"/>
          <w:i w:val="false"/>
          <w:color w:val="000000"/>
          <w:sz w:val="28"/>
        </w:rPr>
        <w:t>:</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Жоғары оқу орнынан кейінгі білімнің білім беру бағдарламаларын іске асыратын білім беру ұйымдарына оқуға қабылдаудың үлгілік қағидалары (бұдан әрі – Үлгілік қағидалар) "Білім туралы" Қазақстан Республикасы Заңының (бұдан әрі – Заң) </w:t>
      </w:r>
      <w:r>
        <w:rPr>
          <w:rFonts w:ascii="Times New Roman"/>
          <w:b w:val="false"/>
          <w:i w:val="false"/>
          <w:color w:val="000000"/>
          <w:sz w:val="28"/>
        </w:rPr>
        <w:t>5-3-бабының</w:t>
      </w:r>
      <w:r>
        <w:rPr>
          <w:rFonts w:ascii="Times New Roman"/>
          <w:b w:val="false"/>
          <w:i w:val="false"/>
          <w:color w:val="000000"/>
          <w:sz w:val="28"/>
        </w:rPr>
        <w:t xml:space="preserve"> 9) тармақшасына, "Мемлекеттік көрсетілетін қызметтер туралы" Қазақстан Республикасы Заңының (бұдан әрі – "Мемлекеттік көрсетілетін қызметтер туралы" Заңы) </w:t>
      </w:r>
      <w:r>
        <w:rPr>
          <w:rFonts w:ascii="Times New Roman"/>
          <w:b w:val="false"/>
          <w:i w:val="false"/>
          <w:color w:val="000000"/>
          <w:sz w:val="28"/>
        </w:rPr>
        <w:t>10-бабының</w:t>
      </w:r>
      <w:r>
        <w:rPr>
          <w:rFonts w:ascii="Times New Roman"/>
          <w:b w:val="false"/>
          <w:i w:val="false"/>
          <w:color w:val="000000"/>
          <w:sz w:val="28"/>
        </w:rPr>
        <w:t xml:space="preserve"> 1) тармақшасына және "Қазақстан Республикасы Ғылым және жоғары білім министрлігінің кейбір мәселелері туралы" Қазақстан Республикасы Үкіметінің 2022 жылғы 19 тамыздағы № 580 қаулысымен бекітілген Қазақстан Республикасы Ғылым және жоғары білім министрлігі туралы ереженің 15-тармағының </w:t>
      </w:r>
      <w:r>
        <w:rPr>
          <w:rFonts w:ascii="Times New Roman"/>
          <w:b w:val="false"/>
          <w:i w:val="false"/>
          <w:color w:val="000000"/>
          <w:sz w:val="28"/>
        </w:rPr>
        <w:t>22) тармақшасына</w:t>
      </w:r>
      <w:r>
        <w:rPr>
          <w:rFonts w:ascii="Times New Roman"/>
          <w:b w:val="false"/>
          <w:i w:val="false"/>
          <w:color w:val="000000"/>
          <w:sz w:val="28"/>
        </w:rPr>
        <w:t xml:space="preserve"> сәйкес әзірленді және жоғары оқу орнынан кейінгі білімнің білім беру бағдарламаларын іске асыратын білім беру ұйымдарына оқуға қабылдау және "Жоғары оқу орнынан кейінгі білім беру бағдарламалары бойынша оқыту үшін жоғары және (немесе) жоғары оқу орнынан кейінгі білім беру ұйымдарына құжаттар қабылдау және оқуға қабылдау" мемлекеттік көрсетілетін қызмет тәртібін айқындайды.</w:t>
      </w:r>
    </w:p>
    <w:bookmarkStart w:name="z23" w:id="9"/>
    <w:p>
      <w:pPr>
        <w:spacing w:after="0"/>
        <w:ind w:left="0"/>
        <w:jc w:val="both"/>
      </w:pPr>
      <w:r>
        <w:rPr>
          <w:rFonts w:ascii="Times New Roman"/>
          <w:b w:val="false"/>
          <w:i w:val="false"/>
          <w:color w:val="000000"/>
          <w:sz w:val="28"/>
        </w:rPr>
        <w:t>
      2. Жоғары және (немесе) жоғары оқу орнынан кейінгі білім беру ұйымдарының (бұдан әрі – ЖЖОКБҰ) магистранттарын, докторанттарын қабылдау ғылыми-педагогикалық және бейінді бағыттар бойынша кадрларды даярлауға арналған мемлекеттік білім беру тапсырысын орналастыру арқылы, сондай-ақ білім алушылардың бюджеттен тыс және өз қаражаты есебінен оқуға ақы төлеуі арқылы жүзеге асырылады.</w:t>
      </w:r>
    </w:p>
    <w:bookmarkEnd w:id="9"/>
    <w:p>
      <w:pPr>
        <w:spacing w:after="0"/>
        <w:ind w:left="0"/>
        <w:jc w:val="both"/>
      </w:pPr>
      <w:r>
        <w:rPr>
          <w:rFonts w:ascii="Times New Roman"/>
          <w:b w:val="false"/>
          <w:i w:val="false"/>
          <w:color w:val="000000"/>
          <w:sz w:val="28"/>
        </w:rPr>
        <w:t>
      Денсаулық сақтау саласындағы білім беру ұйымдарының, ЖЖОКБҰ мен ғылыми ұйымдардың (бұдан әрі – ғылыми ұйымдардың) резидентурасы тыңдаушыларын қабылдау мемлекеттік білім беру тапсырысын орналастыру арқылы, сондай-ақ білім алушылардың бюджеттен тыс және өз қаражаты есебінен оқуға ақы төлеуі арқылы жүзеге асырылады.</w:t>
      </w:r>
    </w:p>
    <w:p>
      <w:pPr>
        <w:spacing w:after="0"/>
        <w:ind w:left="0"/>
        <w:jc w:val="both"/>
      </w:pPr>
      <w:r>
        <w:rPr>
          <w:rFonts w:ascii="Times New Roman"/>
          <w:b w:val="false"/>
          <w:i w:val="false"/>
          <w:color w:val="000000"/>
          <w:sz w:val="28"/>
        </w:rPr>
        <w:t>
      ЖЖОКБҰ үздіксіз интеграцияланған медициналық білім берудің білім беру бағдарламалары бойынша қабылдауды бакалавриаттың, магистратураның, резидентураның білім беру қызметіне лицензияға қосымшалар болған кезде жүзеге асырады.</w:t>
      </w:r>
    </w:p>
    <w:p>
      <w:pPr>
        <w:spacing w:after="0"/>
        <w:ind w:left="0"/>
        <w:jc w:val="both"/>
      </w:pPr>
      <w:r>
        <w:rPr>
          <w:rFonts w:ascii="Times New Roman"/>
          <w:b w:val="false"/>
          <w:i w:val="false"/>
          <w:color w:val="000000"/>
          <w:sz w:val="28"/>
        </w:rPr>
        <w:t>
      Бұл ретте, ЖЖОКБҰ мынадай жағдайларда:</w:t>
      </w:r>
    </w:p>
    <w:p>
      <w:pPr>
        <w:spacing w:after="0"/>
        <w:ind w:left="0"/>
        <w:jc w:val="both"/>
      </w:pPr>
      <w:r>
        <w:rPr>
          <w:rFonts w:ascii="Times New Roman"/>
          <w:b w:val="false"/>
          <w:i w:val="false"/>
          <w:color w:val="000000"/>
          <w:sz w:val="28"/>
        </w:rPr>
        <w:t>
      1) білім саласындағы уәкілетті орган білім беру қызметімен айналысуға лицензияны және (немесе) лицензияға қосымшаны тоқтата тұру, қайтарып алу және күшін жою туралы шешім қабылдағанда;</w:t>
      </w:r>
    </w:p>
    <w:p>
      <w:pPr>
        <w:spacing w:after="0"/>
        <w:ind w:left="0"/>
        <w:jc w:val="both"/>
      </w:pPr>
      <w:r>
        <w:rPr>
          <w:rFonts w:ascii="Times New Roman"/>
          <w:b w:val="false"/>
          <w:i w:val="false"/>
          <w:color w:val="000000"/>
          <w:sz w:val="28"/>
        </w:rPr>
        <w:t>
      2) Қазақстан Республикасының Президенті жанындағы білім беру ұйымдары мен әскери, арнаулы оқу орындарын қоспағанда институционалды аккредиттеу болмағанда, және ол тоқтатылғанда, қайтарылғанда не жарамдылық мерзімі өткенде;</w:t>
      </w:r>
    </w:p>
    <w:p>
      <w:pPr>
        <w:spacing w:after="0"/>
        <w:ind w:left="0"/>
        <w:jc w:val="both"/>
      </w:pPr>
      <w:r>
        <w:rPr>
          <w:rFonts w:ascii="Times New Roman"/>
          <w:b w:val="false"/>
          <w:i w:val="false"/>
          <w:color w:val="000000"/>
          <w:sz w:val="28"/>
        </w:rPr>
        <w:t>
      3) мемлекеттік бақылау нәтижесі және (немесе) оның қорытындысы бойынша сот ісі кезеңінде өрескел қате анықталғанда;</w:t>
      </w:r>
    </w:p>
    <w:p>
      <w:pPr>
        <w:spacing w:after="0"/>
        <w:ind w:left="0"/>
        <w:jc w:val="both"/>
      </w:pPr>
      <w:r>
        <w:rPr>
          <w:rFonts w:ascii="Times New Roman"/>
          <w:b w:val="false"/>
          <w:i w:val="false"/>
          <w:color w:val="000000"/>
          <w:sz w:val="28"/>
        </w:rPr>
        <w:t xml:space="preserve">
      4) "Жоғары және (немесе) жоғары оқу орнынан кейінгі білім беру ұйымдарында іске асыратын білім беру бағдарламаларының тізілімін жүргізу қағидалары, сондай-ақ білім беру бағдарламаларының тізіліміне енгізу мен одан алып тастау негіздерін бекіту туралы" Қазақстан Республикасы Ғылым және жоғары білім министрінің 2022 жылғы 12 қазандағы № 106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30139 болып тіркелген) білім беру бағдарламалары тізілімінде білім беру бағдарламасы болмағанда немесе алынып тасталғанда қабылдауды жүзеге асырмайды.";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25" w:id="10"/>
    <w:p>
      <w:pPr>
        <w:spacing w:after="0"/>
        <w:ind w:left="0"/>
        <w:jc w:val="both"/>
      </w:pPr>
      <w:r>
        <w:rPr>
          <w:rFonts w:ascii="Times New Roman"/>
          <w:b w:val="false"/>
          <w:i w:val="false"/>
          <w:color w:val="000000"/>
          <w:sz w:val="28"/>
        </w:rPr>
        <w:t>
      "7. ЖЖОКБҰ магистратурасына түсушілердің өтініштерін қабылдау ЖЖОКБҰ-ның қабылдау комиссиялары және (немесе) ҰТО-ның ақпараттық жүйесі арқылы келесі мерзімдерде жүзеге асырылады:</w:t>
      </w:r>
    </w:p>
    <w:bookmarkEnd w:id="10"/>
    <w:p>
      <w:pPr>
        <w:spacing w:after="0"/>
        <w:ind w:left="0"/>
        <w:jc w:val="both"/>
      </w:pPr>
      <w:r>
        <w:rPr>
          <w:rFonts w:ascii="Times New Roman"/>
          <w:b w:val="false"/>
          <w:i w:val="false"/>
          <w:color w:val="000000"/>
          <w:sz w:val="28"/>
        </w:rPr>
        <w:t>
      1) күнтізбелік жылғы 1 маусымнан 5 шілдеге дейін;</w:t>
      </w:r>
    </w:p>
    <w:p>
      <w:pPr>
        <w:spacing w:after="0"/>
        <w:ind w:left="0"/>
        <w:jc w:val="both"/>
      </w:pPr>
      <w:r>
        <w:rPr>
          <w:rFonts w:ascii="Times New Roman"/>
          <w:b w:val="false"/>
          <w:i w:val="false"/>
          <w:color w:val="000000"/>
          <w:sz w:val="28"/>
        </w:rPr>
        <w:t>
      2) күнтізбелік жылғы 25 қазаннан 10 қарашаға дейін.</w:t>
      </w:r>
    </w:p>
    <w:p>
      <w:pPr>
        <w:spacing w:after="0"/>
        <w:ind w:left="0"/>
        <w:jc w:val="both"/>
      </w:pPr>
      <w:r>
        <w:rPr>
          <w:rFonts w:ascii="Times New Roman"/>
          <w:b w:val="false"/>
          <w:i w:val="false"/>
          <w:color w:val="000000"/>
          <w:sz w:val="28"/>
        </w:rPr>
        <w:t>
      IELTS (International English Language Tests System (Интернашнал Инглиш Лангудж Тестс Систем), TOEFL IBT (Test of English as a Foreign Language Internet-based test (Тест ов Инглиш аз а Форин Лангудж Интернет бейзид тест), DSH (Deutsche Sprachpruеfung fuеr den Hochschulzugang (дойче щпрахпрюфун фюр дейн хохшулцуган), TestDaF-Prufung (тестдаф-прюфун), TFI (Test de Franзais International (Тест де франсэ Интернасиональ), Diplome d’Etudes en Langue franзaise (Диплом дэтюд ан Ланг франсэз), DALF (Diplome Approfondi de Langue franзaise (Диплом Аппрофонди де Ланг Франсэз), TCF (Test de connaissance du franзais (Тест де коннэссанс дю франсэ) шет тілін меңгергендігін растайтын халықаралық сертификаттары және стандартталған GRE (Graduate Record Examinations (Грэдуэйт рекорд экзаменейшенс) тестін тапсыру туралы халықаралық сертификаттары бар тұлғаларға КТ-ға электронды форматта және конкурсқа қатысу үшін өтініш берген кезде сертификат деректерін енгізу қажет.</w:t>
      </w:r>
    </w:p>
    <w:p>
      <w:pPr>
        <w:spacing w:after="0"/>
        <w:ind w:left="0"/>
        <w:jc w:val="both"/>
      </w:pPr>
      <w:r>
        <w:rPr>
          <w:rFonts w:ascii="Times New Roman"/>
          <w:b w:val="false"/>
          <w:i w:val="false"/>
          <w:color w:val="000000"/>
          <w:sz w:val="28"/>
        </w:rPr>
        <w:t>
      Жоғарыда көрсетілген сертификаттардың балдарын аудару республикалық бюджет немесе жергілікті бюджет қаражаты есебінен білім беру гранттарын беру жөніндегі конкурсқа қатысу үшін өтініш бергеннен кейін немесе Қағидаларға 1-2, 2, 3-қосымшаларға сәйкес ақылы негізде ЖЖОКБҰ-ға қабылданған кезде жүзеге асырылады.</w:t>
      </w:r>
    </w:p>
    <w:p>
      <w:pPr>
        <w:spacing w:after="0"/>
        <w:ind w:left="0"/>
        <w:jc w:val="both"/>
      </w:pPr>
      <w:r>
        <w:rPr>
          <w:rFonts w:ascii="Times New Roman"/>
          <w:b w:val="false"/>
          <w:i w:val="false"/>
          <w:color w:val="000000"/>
          <w:sz w:val="28"/>
        </w:rPr>
        <w:t>
      Магистратураға түсушілер үшін араб тілінен түсу емтиханы және шығармашылық емтихандар ЖЖОКБҰ-да келесі мерзімдерде өткізіледі:</w:t>
      </w:r>
    </w:p>
    <w:p>
      <w:pPr>
        <w:spacing w:after="0"/>
        <w:ind w:left="0"/>
        <w:jc w:val="both"/>
      </w:pPr>
      <w:r>
        <w:rPr>
          <w:rFonts w:ascii="Times New Roman"/>
          <w:b w:val="false"/>
          <w:i w:val="false"/>
          <w:color w:val="000000"/>
          <w:sz w:val="28"/>
        </w:rPr>
        <w:t>
      1) күнтізбелік жылғы 16 шілдеден 25 шілдеге дейін;</w:t>
      </w:r>
    </w:p>
    <w:p>
      <w:pPr>
        <w:spacing w:after="0"/>
        <w:ind w:left="0"/>
        <w:jc w:val="both"/>
      </w:pPr>
      <w:r>
        <w:rPr>
          <w:rFonts w:ascii="Times New Roman"/>
          <w:b w:val="false"/>
          <w:i w:val="false"/>
          <w:color w:val="000000"/>
          <w:sz w:val="28"/>
        </w:rPr>
        <w:t>
      2) күнтізбелік жылғы 21 қарашадан 28 қарашаға дейін.</w:t>
      </w:r>
    </w:p>
    <w:p>
      <w:pPr>
        <w:spacing w:after="0"/>
        <w:ind w:left="0"/>
        <w:jc w:val="both"/>
      </w:pPr>
      <w:r>
        <w:rPr>
          <w:rFonts w:ascii="Times New Roman"/>
          <w:b w:val="false"/>
          <w:i w:val="false"/>
          <w:color w:val="000000"/>
          <w:sz w:val="28"/>
        </w:rPr>
        <w:t>
      Денсаулық сақтау саласындағы білім беру ұйымдарының, сондай-ақ ЖЖОКБҰ резидентурасына түсушілердің өтініштерін қабылдауды күнтізбелік жылғы 3-25 шілде аралығында ЖЖОКБҰ қабылдау комиссиялары жүргізеді. Резидентураға түсу емтихандары күнтізбелік жылғы 8-16 тамыз аралығында өткізіледі.</w:t>
      </w:r>
    </w:p>
    <w:p>
      <w:pPr>
        <w:spacing w:after="0"/>
        <w:ind w:left="0"/>
        <w:jc w:val="both"/>
      </w:pPr>
      <w:r>
        <w:rPr>
          <w:rFonts w:ascii="Times New Roman"/>
          <w:b w:val="false"/>
          <w:i w:val="false"/>
          <w:color w:val="000000"/>
          <w:sz w:val="28"/>
        </w:rPr>
        <w:t>
      Білім беру ұйымдарының немесе денсаулық сақтау саласындағы ғылым ұйымдарының қысқартылған резидентура бағдарламаларына түсушілердің өтініштерін қабылдауды қабылдау комиссиялары күнтізбелік жыл ішінде жеке оқу жоспары бойынша және тек ақылы негізде жүргізеді.</w:t>
      </w:r>
    </w:p>
    <w:p>
      <w:pPr>
        <w:spacing w:after="0"/>
        <w:ind w:left="0"/>
        <w:jc w:val="both"/>
      </w:pPr>
      <w:r>
        <w:rPr>
          <w:rFonts w:ascii="Times New Roman"/>
          <w:b w:val="false"/>
          <w:i w:val="false"/>
          <w:color w:val="000000"/>
          <w:sz w:val="28"/>
        </w:rPr>
        <w:t>
      ЖЖОКБҰ докторантураға түсушілердің өтініштерін қабылдауды ЖЖОКБҰ қабылдау комиссиялары және ҰТО-ның ақпараттық жүйесі арқылы келесі мерзімдерде жүргізеді:</w:t>
      </w:r>
    </w:p>
    <w:p>
      <w:pPr>
        <w:spacing w:after="0"/>
        <w:ind w:left="0"/>
        <w:jc w:val="both"/>
      </w:pPr>
      <w:r>
        <w:rPr>
          <w:rFonts w:ascii="Times New Roman"/>
          <w:b w:val="false"/>
          <w:i w:val="false"/>
          <w:color w:val="000000"/>
          <w:sz w:val="28"/>
        </w:rPr>
        <w:t>
      1) күнтізбелік жылғы 3 шілдеден 3 тамызға дейін;</w:t>
      </w:r>
    </w:p>
    <w:p>
      <w:pPr>
        <w:spacing w:after="0"/>
        <w:ind w:left="0"/>
        <w:jc w:val="both"/>
      </w:pPr>
      <w:r>
        <w:rPr>
          <w:rFonts w:ascii="Times New Roman"/>
          <w:b w:val="false"/>
          <w:i w:val="false"/>
          <w:color w:val="000000"/>
          <w:sz w:val="28"/>
        </w:rPr>
        <w:t>
      2) күнтізбелік жылғы 25 қазаннан 10 қарашаға дейін.</w:t>
      </w:r>
    </w:p>
    <w:p>
      <w:pPr>
        <w:spacing w:after="0"/>
        <w:ind w:left="0"/>
        <w:jc w:val="both"/>
      </w:pPr>
      <w:r>
        <w:rPr>
          <w:rFonts w:ascii="Times New Roman"/>
          <w:b w:val="false"/>
          <w:i w:val="false"/>
          <w:color w:val="000000"/>
          <w:sz w:val="28"/>
        </w:rPr>
        <w:t>
      GRE (Graduate Record Examinations (Грэдуэйт рекорд экзаменейшенс) халықаралық стандартталған тест сертификаты бар тұлғалар түсу емтиханына қатысу үшін өтініш берген кезде сертификат деректерін енгізуі қажет.</w:t>
      </w:r>
    </w:p>
    <w:p>
      <w:pPr>
        <w:spacing w:after="0"/>
        <w:ind w:left="0"/>
        <w:jc w:val="both"/>
      </w:pPr>
      <w:r>
        <w:rPr>
          <w:rFonts w:ascii="Times New Roman"/>
          <w:b w:val="false"/>
          <w:i w:val="false"/>
          <w:color w:val="000000"/>
          <w:sz w:val="28"/>
        </w:rPr>
        <w:t>
      Көрсетілген сертификат балдарын түсу емтиханының балдарына ауыстыру Қағидаларға 6-қосымшаға сәйкес мемлекеттік білім беру грантын тағайындау конкурсына қатысуға өтініш берген кезде жүзеге асырылады.</w:t>
      </w:r>
    </w:p>
    <w:p>
      <w:pPr>
        <w:spacing w:after="0"/>
        <w:ind w:left="0"/>
        <w:jc w:val="both"/>
      </w:pPr>
      <w:r>
        <w:rPr>
          <w:rFonts w:ascii="Times New Roman"/>
          <w:b w:val="false"/>
          <w:i w:val="false"/>
          <w:color w:val="000000"/>
          <w:sz w:val="28"/>
        </w:rPr>
        <w:t xml:space="preserve">
      "Медициналық-әлеуметтік сараптама жүргізу қағидаларын бекіту туралы" Қазақстан Республикасы Премьер-Министрінің орынбасары – Еңбек және халықты әлеуметтік қорғау министрінің 2023 жылғы 29 маусымдағы № 260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32922 болып тіркелген) мүгедектікті белгілеу туралы құжатты көрсеткен кезде көру, есту, тірек-қимыл аппараты функциялары бұзылған мүгедектігі бар адамдар қосымша тестілеуге және түсу емтиханына қатысу үшін өтініш берген кезде түсу емтиханы шеңберінде тапсырылатын пәндердің оқытушысы болып табылмайтын көмекшіні ұсыну қажеттігі туралы қосымша көрсетеді.</w:t>
      </w:r>
    </w:p>
    <w:p>
      <w:pPr>
        <w:spacing w:after="0"/>
        <w:ind w:left="0"/>
        <w:jc w:val="both"/>
      </w:pPr>
      <w:r>
        <w:rPr>
          <w:rFonts w:ascii="Times New Roman"/>
          <w:b w:val="false"/>
          <w:i w:val="false"/>
          <w:color w:val="000000"/>
          <w:sz w:val="28"/>
        </w:rPr>
        <w:t>
      Докторантураға білім беру бағдарламаларының тобы бойынша түсу емтихандары келесі мерзімдерде жүзеге асырылады:</w:t>
      </w:r>
    </w:p>
    <w:p>
      <w:pPr>
        <w:spacing w:after="0"/>
        <w:ind w:left="0"/>
        <w:jc w:val="both"/>
      </w:pPr>
      <w:r>
        <w:rPr>
          <w:rFonts w:ascii="Times New Roman"/>
          <w:b w:val="false"/>
          <w:i w:val="false"/>
          <w:color w:val="000000"/>
          <w:sz w:val="28"/>
        </w:rPr>
        <w:t>
      1) күнтізбелік жылғы 4 тамыздан 20 тамызға дейін;</w:t>
      </w:r>
    </w:p>
    <w:p>
      <w:pPr>
        <w:spacing w:after="0"/>
        <w:ind w:left="0"/>
        <w:jc w:val="both"/>
      </w:pPr>
      <w:r>
        <w:rPr>
          <w:rFonts w:ascii="Times New Roman"/>
          <w:b w:val="false"/>
          <w:i w:val="false"/>
          <w:color w:val="000000"/>
          <w:sz w:val="28"/>
        </w:rPr>
        <w:t>
      2) күнтізбелік жылғы 19 қарашадан 11 желтоқсанға дейін.</w:t>
      </w:r>
    </w:p>
    <w:p>
      <w:pPr>
        <w:spacing w:after="0"/>
        <w:ind w:left="0"/>
        <w:jc w:val="both"/>
      </w:pPr>
      <w:r>
        <w:rPr>
          <w:rFonts w:ascii="Times New Roman"/>
          <w:b w:val="false"/>
          <w:i w:val="false"/>
          <w:color w:val="000000"/>
          <w:sz w:val="28"/>
        </w:rPr>
        <w:t>
      Түсуші өтініш беру кезінде бір ЖЖОКБҰ мен бір білім беру бағдарламасының тобын көрсетеді.</w:t>
      </w:r>
    </w:p>
    <w:p>
      <w:pPr>
        <w:spacing w:after="0"/>
        <w:ind w:left="0"/>
        <w:jc w:val="both"/>
      </w:pPr>
      <w:r>
        <w:rPr>
          <w:rFonts w:ascii="Times New Roman"/>
          <w:b w:val="false"/>
          <w:i w:val="false"/>
          <w:color w:val="000000"/>
          <w:sz w:val="28"/>
        </w:rPr>
        <w:t>
      Докторантураға түсуші тұлғалар мынадай құжаттар топтамасын тапсырады:</w:t>
      </w:r>
    </w:p>
    <w:p>
      <w:pPr>
        <w:spacing w:after="0"/>
        <w:ind w:left="0"/>
        <w:jc w:val="both"/>
      </w:pPr>
      <w:r>
        <w:rPr>
          <w:rFonts w:ascii="Times New Roman"/>
          <w:b w:val="false"/>
          <w:i w:val="false"/>
          <w:color w:val="000000"/>
          <w:sz w:val="28"/>
        </w:rPr>
        <w:t>
      1) еркін нысандағы өтініш;</w:t>
      </w:r>
    </w:p>
    <w:p>
      <w:pPr>
        <w:spacing w:after="0"/>
        <w:ind w:left="0"/>
        <w:jc w:val="both"/>
      </w:pPr>
      <w:r>
        <w:rPr>
          <w:rFonts w:ascii="Times New Roman"/>
          <w:b w:val="false"/>
          <w:i w:val="false"/>
          <w:color w:val="000000"/>
          <w:sz w:val="28"/>
        </w:rPr>
        <w:t>
      2) білім туралы құжат (құжаттарды қабылдау комиссиясына тапсырған кезде түпнұсқасы);</w:t>
      </w:r>
    </w:p>
    <w:p>
      <w:pPr>
        <w:spacing w:after="0"/>
        <w:ind w:left="0"/>
        <w:jc w:val="both"/>
      </w:pPr>
      <w:r>
        <w:rPr>
          <w:rFonts w:ascii="Times New Roman"/>
          <w:b w:val="false"/>
          <w:i w:val="false"/>
          <w:color w:val="000000"/>
          <w:sz w:val="28"/>
        </w:rPr>
        <w:t>
      3) жеке басын куәландыратын құжат (жеке басын сәйкестендіру үшін қажет);</w:t>
      </w:r>
    </w:p>
    <w:p>
      <w:pPr>
        <w:spacing w:after="0"/>
        <w:ind w:left="0"/>
        <w:jc w:val="both"/>
      </w:pPr>
      <w:r>
        <w:rPr>
          <w:rFonts w:ascii="Times New Roman"/>
          <w:b w:val="false"/>
          <w:i w:val="false"/>
          <w:color w:val="000000"/>
          <w:sz w:val="28"/>
        </w:rPr>
        <w:t xml:space="preserve">
      4) шетелдік азаматтарды қоспағанда, ҰТО берген мемлекеттік тіл бойынша емтихан тапсырғаны туралы ресми сертификат (ҚАЗТЕСТ); </w:t>
      </w:r>
    </w:p>
    <w:p>
      <w:pPr>
        <w:spacing w:after="0"/>
        <w:ind w:left="0"/>
        <w:jc w:val="both"/>
      </w:pPr>
      <w:r>
        <w:rPr>
          <w:rFonts w:ascii="Times New Roman"/>
          <w:b w:val="false"/>
          <w:i w:val="false"/>
          <w:color w:val="000000"/>
          <w:sz w:val="28"/>
        </w:rPr>
        <w:t>
      5) шет тілін меңгергенін растайтын сертификат:</w:t>
      </w:r>
    </w:p>
    <w:p>
      <w:pPr>
        <w:spacing w:after="0"/>
        <w:ind w:left="0"/>
        <w:jc w:val="both"/>
      </w:pPr>
      <w:r>
        <w:rPr>
          <w:rFonts w:ascii="Times New Roman"/>
          <w:b w:val="false"/>
          <w:i w:val="false"/>
          <w:color w:val="000000"/>
          <w:sz w:val="28"/>
        </w:rPr>
        <w:t>
      ағылшын тілін меңгеру бойынша:</w:t>
      </w:r>
    </w:p>
    <w:p>
      <w:pPr>
        <w:spacing w:after="0"/>
        <w:ind w:left="0"/>
        <w:jc w:val="both"/>
      </w:pPr>
      <w:r>
        <w:rPr>
          <w:rFonts w:ascii="Times New Roman"/>
          <w:b w:val="false"/>
          <w:i w:val="false"/>
          <w:color w:val="000000"/>
          <w:sz w:val="28"/>
        </w:rPr>
        <w:t>
      International English Language Tests System Academic (Интернашнал Инглиш Лангудж Тестс Систем Академик) (IELTS Academic) (АЙЛТС Академик), шекті балл кемінде – 5.5;</w:t>
      </w:r>
    </w:p>
    <w:p>
      <w:pPr>
        <w:spacing w:after="0"/>
        <w:ind w:left="0"/>
        <w:jc w:val="both"/>
      </w:pPr>
      <w:r>
        <w:rPr>
          <w:rFonts w:ascii="Times New Roman"/>
          <w:b w:val="false"/>
          <w:i w:val="false"/>
          <w:color w:val="000000"/>
          <w:sz w:val="28"/>
        </w:rPr>
        <w:t>
      Test of English as a Foreign Language Institutional Testing Programm Internet-based Test (Тест ов Инглиш аз а Форин Лангудж Инститьюшнал Тестинг програм Интернет бейзид тест) (TOEFL IBT) (ТОЙФЛ АЙБИТИ), шекті балл кемінде – 46 балл;</w:t>
      </w:r>
    </w:p>
    <w:p>
      <w:pPr>
        <w:spacing w:after="0"/>
        <w:ind w:left="0"/>
        <w:jc w:val="both"/>
      </w:pPr>
      <w:r>
        <w:rPr>
          <w:rFonts w:ascii="Times New Roman"/>
          <w:b w:val="false"/>
          <w:i w:val="false"/>
          <w:color w:val="000000"/>
          <w:sz w:val="28"/>
        </w:rPr>
        <w:t>
      Test of English as a Foreign Language Institutional Testing Programm (Тест ов Инглиш аз а Форин Лангудж институшинал тестинг програм) (TOEFL ITP) (ТОЙФЛ АЙТИПИ), шекті балл кемінде – 460;</w:t>
      </w:r>
    </w:p>
    <w:p>
      <w:pPr>
        <w:spacing w:after="0"/>
        <w:ind w:left="0"/>
        <w:jc w:val="both"/>
      </w:pPr>
      <w:r>
        <w:rPr>
          <w:rFonts w:ascii="Times New Roman"/>
          <w:b w:val="false"/>
          <w:i w:val="false"/>
          <w:color w:val="000000"/>
          <w:sz w:val="28"/>
        </w:rPr>
        <w:t>
      неміс тілін меңгеру бойынша:</w:t>
      </w:r>
    </w:p>
    <w:p>
      <w:pPr>
        <w:spacing w:after="0"/>
        <w:ind w:left="0"/>
        <w:jc w:val="both"/>
      </w:pPr>
      <w:r>
        <w:rPr>
          <w:rFonts w:ascii="Times New Roman"/>
          <w:b w:val="false"/>
          <w:i w:val="false"/>
          <w:color w:val="000000"/>
          <w:sz w:val="28"/>
        </w:rPr>
        <w:t>
      Deutsche Sprachpruеfung fuеr den Hochschulzugang Niveau В2 (дойче щпрахпрюфун фюр дейн хохшулцуган ниво В2) (DSH, Niveau В2) (ДЙСИЭИЧ, ниво В2) – В2 деңгейінен төмен емес;</w:t>
      </w:r>
    </w:p>
    <w:p>
      <w:pPr>
        <w:spacing w:after="0"/>
        <w:ind w:left="0"/>
        <w:jc w:val="both"/>
      </w:pPr>
      <w:r>
        <w:rPr>
          <w:rFonts w:ascii="Times New Roman"/>
          <w:b w:val="false"/>
          <w:i w:val="false"/>
          <w:color w:val="000000"/>
          <w:sz w:val="28"/>
        </w:rPr>
        <w:t>
      TestDaF-Prufung Niveau В2 (тестдаф-прюфун ниво В2) (TDF Niveau В2) (ТЙДИЭФ, ниво В2) - В2 деңгейінен төмен емес;</w:t>
      </w:r>
    </w:p>
    <w:p>
      <w:pPr>
        <w:spacing w:after="0"/>
        <w:ind w:left="0"/>
        <w:jc w:val="both"/>
      </w:pPr>
      <w:r>
        <w:rPr>
          <w:rFonts w:ascii="Times New Roman"/>
          <w:b w:val="false"/>
          <w:i w:val="false"/>
          <w:color w:val="000000"/>
          <w:sz w:val="28"/>
        </w:rPr>
        <w:t>
      француз тілін меңгеру бойынша:</w:t>
      </w:r>
    </w:p>
    <w:p>
      <w:pPr>
        <w:spacing w:after="0"/>
        <w:ind w:left="0"/>
        <w:jc w:val="both"/>
      </w:pPr>
      <w:r>
        <w:rPr>
          <w:rFonts w:ascii="Times New Roman"/>
          <w:b w:val="false"/>
          <w:i w:val="false"/>
          <w:color w:val="000000"/>
          <w:sz w:val="28"/>
        </w:rPr>
        <w:t>
      Test de Français International (Тест де франсэ Интернасиональ) (TFI) (ТФИ) - оқу және тыңдау секциялары бойынша В2 деңгейінен төмен емес;</w:t>
      </w:r>
    </w:p>
    <w:p>
      <w:pPr>
        <w:spacing w:after="0"/>
        <w:ind w:left="0"/>
        <w:jc w:val="both"/>
      </w:pPr>
      <w:r>
        <w:rPr>
          <w:rFonts w:ascii="Times New Roman"/>
          <w:b w:val="false"/>
          <w:i w:val="false"/>
          <w:color w:val="000000"/>
          <w:sz w:val="28"/>
        </w:rPr>
        <w:t>
      Diplome d’Etudes en Langue français (Диплом дэтюд ан Ланг франсэз) (DELF) (ДЭЛФ) – В2 деңгейінен төмен емес;</w:t>
      </w:r>
    </w:p>
    <w:p>
      <w:pPr>
        <w:spacing w:after="0"/>
        <w:ind w:left="0"/>
        <w:jc w:val="both"/>
      </w:pPr>
      <w:r>
        <w:rPr>
          <w:rFonts w:ascii="Times New Roman"/>
          <w:b w:val="false"/>
          <w:i w:val="false"/>
          <w:color w:val="000000"/>
          <w:sz w:val="28"/>
        </w:rPr>
        <w:t>
      Diplome Approfondi de Langue français (Диплом Аппрофонди де Ланг Франсэз) (DALF) (ДАЛФ) - В2 деңгейінен төмен емес;</w:t>
      </w:r>
    </w:p>
    <w:p>
      <w:pPr>
        <w:spacing w:after="0"/>
        <w:ind w:left="0"/>
        <w:jc w:val="both"/>
      </w:pPr>
      <w:r>
        <w:rPr>
          <w:rFonts w:ascii="Times New Roman"/>
          <w:b w:val="false"/>
          <w:i w:val="false"/>
          <w:color w:val="000000"/>
          <w:sz w:val="28"/>
        </w:rPr>
        <w:t>
      Test de connaissance du français (Тест де коннэссанс дю франсэ) (TCF) (ТСФ) – В2 деңгейінен төмен емес;</w:t>
      </w:r>
    </w:p>
    <w:p>
      <w:pPr>
        <w:spacing w:after="0"/>
        <w:ind w:left="0"/>
        <w:jc w:val="both"/>
      </w:pPr>
      <w:r>
        <w:rPr>
          <w:rFonts w:ascii="Times New Roman"/>
          <w:b w:val="false"/>
          <w:i w:val="false"/>
          <w:color w:val="000000"/>
          <w:sz w:val="28"/>
        </w:rPr>
        <w:t xml:space="preserve">
      6) № ҚР ДСМ-175/2020 </w:t>
      </w:r>
      <w:r>
        <w:rPr>
          <w:rFonts w:ascii="Times New Roman"/>
          <w:b w:val="false"/>
          <w:i w:val="false"/>
          <w:color w:val="000000"/>
          <w:sz w:val="28"/>
        </w:rPr>
        <w:t>бұйрығымен</w:t>
      </w:r>
      <w:r>
        <w:rPr>
          <w:rFonts w:ascii="Times New Roman"/>
          <w:b w:val="false"/>
          <w:i w:val="false"/>
          <w:color w:val="000000"/>
          <w:sz w:val="28"/>
        </w:rPr>
        <w:t xml:space="preserve"> бекітілген 075/у нысаны бойынша электрондық форматтағы медициналық анықтама;</w:t>
      </w:r>
    </w:p>
    <w:p>
      <w:pPr>
        <w:spacing w:after="0"/>
        <w:ind w:left="0"/>
        <w:jc w:val="both"/>
      </w:pPr>
      <w:r>
        <w:rPr>
          <w:rFonts w:ascii="Times New Roman"/>
          <w:b w:val="false"/>
          <w:i w:val="false"/>
          <w:color w:val="000000"/>
          <w:sz w:val="28"/>
        </w:rPr>
        <w:t>
      Белгілі бір аумақта шектеу іс-шаралары жүзеге асырылған, төтенше жағдай енгізілген, әлеуметтік, табиғи және техногендік сипаттағы төтенше жағдайлар туындаған жағдайларда осы іс-шаралардың алынуына қарай тікелей білім беру ұйымдарына медициналық анықтама ұсынады.</w:t>
      </w:r>
    </w:p>
    <w:p>
      <w:pPr>
        <w:spacing w:after="0"/>
        <w:ind w:left="0"/>
        <w:jc w:val="both"/>
      </w:pPr>
      <w:r>
        <w:rPr>
          <w:rFonts w:ascii="Times New Roman"/>
          <w:b w:val="false"/>
          <w:i w:val="false"/>
          <w:color w:val="000000"/>
          <w:sz w:val="28"/>
        </w:rPr>
        <w:t>
      7) 3x4 сантиметр көлеміндегі алты фотосурет;</w:t>
      </w:r>
    </w:p>
    <w:p>
      <w:pPr>
        <w:spacing w:after="0"/>
        <w:ind w:left="0"/>
        <w:jc w:val="both"/>
      </w:pPr>
      <w:r>
        <w:rPr>
          <w:rFonts w:ascii="Times New Roman"/>
          <w:b w:val="false"/>
          <w:i w:val="false"/>
          <w:color w:val="000000"/>
          <w:sz w:val="28"/>
        </w:rPr>
        <w:t>
      8) шетелдік азаматтарды қоспағанда, Қазақстан Республикасының Еңбек кодексіне сәйкес еңбек қызметін растайтын құжат;</w:t>
      </w:r>
    </w:p>
    <w:p>
      <w:pPr>
        <w:spacing w:after="0"/>
        <w:ind w:left="0"/>
        <w:jc w:val="both"/>
      </w:pPr>
      <w:r>
        <w:rPr>
          <w:rFonts w:ascii="Times New Roman"/>
          <w:b w:val="false"/>
          <w:i w:val="false"/>
          <w:color w:val="000000"/>
          <w:sz w:val="28"/>
        </w:rPr>
        <w:t>
      9) соңғы 3 күнтізбелік жылдағы ғылыми жарияланымдар тізімі (болған жағдайда), зерттеулер жүргізу жоспары және эссе;</w:t>
      </w:r>
    </w:p>
    <w:p>
      <w:pPr>
        <w:spacing w:after="0"/>
        <w:ind w:left="0"/>
        <w:jc w:val="both"/>
      </w:pPr>
      <w:r>
        <w:rPr>
          <w:rFonts w:ascii="Times New Roman"/>
          <w:b w:val="false"/>
          <w:i w:val="false"/>
          <w:color w:val="000000"/>
          <w:sz w:val="28"/>
        </w:rPr>
        <w:t>
      10) алдын ала іріктеу нәтижелері ("Денсаулық сақтау" білім саласы бойынша);</w:t>
      </w:r>
    </w:p>
    <w:p>
      <w:pPr>
        <w:spacing w:after="0"/>
        <w:ind w:left="0"/>
        <w:jc w:val="both"/>
      </w:pPr>
      <w:r>
        <w:rPr>
          <w:rFonts w:ascii="Times New Roman"/>
          <w:b w:val="false"/>
          <w:i w:val="false"/>
          <w:color w:val="000000"/>
          <w:sz w:val="28"/>
        </w:rPr>
        <w:t>
      4), 5) және 8) тармақшаларда көрсетілген құжаттар тұпнұсқада және көшірмелерде ұсынылады, салыстыру жүргізілгеннен кейін түпнұсқалары өтініш берушіге қайтарылады.</w:t>
      </w:r>
    </w:p>
    <w:p>
      <w:pPr>
        <w:spacing w:after="0"/>
        <w:ind w:left="0"/>
        <w:jc w:val="both"/>
      </w:pPr>
      <w:r>
        <w:rPr>
          <w:rFonts w:ascii="Times New Roman"/>
          <w:b w:val="false"/>
          <w:i w:val="false"/>
          <w:color w:val="000000"/>
          <w:sz w:val="28"/>
        </w:rPr>
        <w:t>
      Test of English as a Foreign Language Institutional Testing Programm (Тест ов Инглиш аз а Форин Лангудж институшинал тестинг програм) (TOEFL ITP) (ТОЙФЛ АЙТИПИ) сертификаты бар тұлғалар докторантураға түсу емтиханы басталғанға дейін ағылшын тілін білуге арналған қосымша тестілеуді (бұдан әрі – қосымша тестілеу) тапсырады.</w:t>
      </w:r>
    </w:p>
    <w:p>
      <w:pPr>
        <w:spacing w:after="0"/>
        <w:ind w:left="0"/>
        <w:jc w:val="both"/>
      </w:pPr>
      <w:r>
        <w:rPr>
          <w:rFonts w:ascii="Times New Roman"/>
          <w:b w:val="false"/>
          <w:i w:val="false"/>
          <w:color w:val="000000"/>
          <w:sz w:val="28"/>
        </w:rPr>
        <w:t>
      Қосымша тестілеудің тест тапсырмаларының саны 100 сұрақты құрайды. Ең жоғарғы балл саны 100 балды құрайды.</w:t>
      </w:r>
    </w:p>
    <w:p>
      <w:pPr>
        <w:spacing w:after="0"/>
        <w:ind w:left="0"/>
        <w:jc w:val="both"/>
      </w:pPr>
      <w:r>
        <w:rPr>
          <w:rFonts w:ascii="Times New Roman"/>
          <w:b w:val="false"/>
          <w:i w:val="false"/>
          <w:color w:val="000000"/>
          <w:sz w:val="28"/>
        </w:rPr>
        <w:t>
      Қосымша тестілеу "өтті" немесе "өтпеді" деген нысанда бағаланады. "Өтті" деген бағаны алу үшін кемінде 75 балл жинау керек.</w:t>
      </w:r>
    </w:p>
    <w:p>
      <w:pPr>
        <w:spacing w:after="0"/>
        <w:ind w:left="0"/>
        <w:jc w:val="both"/>
      </w:pPr>
      <w:r>
        <w:rPr>
          <w:rFonts w:ascii="Times New Roman"/>
          <w:b w:val="false"/>
          <w:i w:val="false"/>
          <w:color w:val="000000"/>
          <w:sz w:val="28"/>
        </w:rPr>
        <w:t>
      Қосымша тестілеуді ҰТО ғылым және жоғары білім саласындағы уәкілетті орган айқындаған ұйымдарда өткізеді.</w:t>
      </w:r>
    </w:p>
    <w:p>
      <w:pPr>
        <w:spacing w:after="0"/>
        <w:ind w:left="0"/>
        <w:jc w:val="both"/>
      </w:pPr>
      <w:r>
        <w:rPr>
          <w:rFonts w:ascii="Times New Roman"/>
          <w:b w:val="false"/>
          <w:i w:val="false"/>
          <w:color w:val="000000"/>
          <w:sz w:val="28"/>
        </w:rPr>
        <w:t>
      Қосымша тестілеудің өткізілу күні, уақыты және орны түсушіге оның жеке кабинеті арқылы жолданады.</w:t>
      </w:r>
    </w:p>
    <w:p>
      <w:pPr>
        <w:spacing w:after="0"/>
        <w:ind w:left="0"/>
        <w:jc w:val="both"/>
      </w:pPr>
      <w:r>
        <w:rPr>
          <w:rFonts w:ascii="Times New Roman"/>
          <w:b w:val="false"/>
          <w:i w:val="false"/>
          <w:color w:val="000000"/>
          <w:sz w:val="28"/>
        </w:rPr>
        <w:t>
      Қосымша тестілеу нәтижелері қосымша тестілеу аяқталғаннан кейін компьютер экранында көрсетіледі.</w:t>
      </w:r>
    </w:p>
    <w:p>
      <w:pPr>
        <w:spacing w:after="0"/>
        <w:ind w:left="0"/>
        <w:jc w:val="both"/>
      </w:pPr>
      <w:r>
        <w:rPr>
          <w:rFonts w:ascii="Times New Roman"/>
          <w:b w:val="false"/>
          <w:i w:val="false"/>
          <w:color w:val="000000"/>
          <w:sz w:val="28"/>
        </w:rPr>
        <w:t>
      Қосымша тестілеу нәтижелері бойынша электрондық сертификат беріледі, ол ҰТО сайтында жарияланады және расталады және түсушінің жеке кабинетіне жіберіледі.</w:t>
      </w:r>
    </w:p>
    <w:p>
      <w:pPr>
        <w:spacing w:after="0"/>
        <w:ind w:left="0"/>
        <w:jc w:val="both"/>
      </w:pPr>
      <w:r>
        <w:rPr>
          <w:rFonts w:ascii="Times New Roman"/>
          <w:b w:val="false"/>
          <w:i w:val="false"/>
          <w:color w:val="000000"/>
          <w:sz w:val="28"/>
        </w:rPr>
        <w:t>
      4-20 тамыз аралығында өткізілген қосымша тестілеу сертификаты күнтізбелік ағымдағы жылғы 1 желтоқсанға дейін жарамды.</w:t>
      </w:r>
    </w:p>
    <w:p>
      <w:pPr>
        <w:spacing w:after="0"/>
        <w:ind w:left="0"/>
        <w:jc w:val="both"/>
      </w:pPr>
      <w:r>
        <w:rPr>
          <w:rFonts w:ascii="Times New Roman"/>
          <w:b w:val="false"/>
          <w:i w:val="false"/>
          <w:color w:val="000000"/>
          <w:sz w:val="28"/>
        </w:rPr>
        <w:t>
      18 қараша мен 11 желтоқсан аралығында өткізілген қосымша тестілеу сертификаты келесі күнтізбелік жылғы 1 наурызға дейін жарамды.</w:t>
      </w:r>
    </w:p>
    <w:p>
      <w:pPr>
        <w:spacing w:after="0"/>
        <w:ind w:left="0"/>
        <w:jc w:val="both"/>
      </w:pPr>
      <w:r>
        <w:rPr>
          <w:rFonts w:ascii="Times New Roman"/>
          <w:b w:val="false"/>
          <w:i w:val="false"/>
          <w:color w:val="000000"/>
          <w:sz w:val="28"/>
        </w:rPr>
        <w:t>
      Осы тармақта көрсетілген құжаттар тізбесін толық ұсынбаған жағдайда қабылдау комиссиясы түсушілерден құжаттарды қабылдамайды.</w:t>
      </w:r>
    </w:p>
    <w:p>
      <w:pPr>
        <w:spacing w:after="0"/>
        <w:ind w:left="0"/>
        <w:jc w:val="both"/>
      </w:pPr>
      <w:r>
        <w:rPr>
          <w:rFonts w:ascii="Times New Roman"/>
          <w:b w:val="false"/>
          <w:i w:val="false"/>
          <w:color w:val="000000"/>
          <w:sz w:val="28"/>
        </w:rPr>
        <w:t>
      Магистратура мен докторантураға қабылдау келесі мерзімдерде жүзеге асырылады:</w:t>
      </w:r>
    </w:p>
    <w:p>
      <w:pPr>
        <w:spacing w:after="0"/>
        <w:ind w:left="0"/>
        <w:jc w:val="both"/>
      </w:pPr>
      <w:r>
        <w:rPr>
          <w:rFonts w:ascii="Times New Roman"/>
          <w:b w:val="false"/>
          <w:i w:val="false"/>
          <w:color w:val="000000"/>
          <w:sz w:val="28"/>
        </w:rPr>
        <w:t>
      1) күнтізбелік жылғы 15 тамыздан 28 тамызға дейін;</w:t>
      </w:r>
    </w:p>
    <w:p>
      <w:pPr>
        <w:spacing w:after="0"/>
        <w:ind w:left="0"/>
        <w:jc w:val="both"/>
      </w:pPr>
      <w:r>
        <w:rPr>
          <w:rFonts w:ascii="Times New Roman"/>
          <w:b w:val="false"/>
          <w:i w:val="false"/>
          <w:color w:val="000000"/>
          <w:sz w:val="28"/>
        </w:rPr>
        <w:t>
      2) күнтізбелік жылғы 26 желтоқсаннан 10 қаңтарға дейін.";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10-тармақтың</w:t>
      </w:r>
      <w:r>
        <w:rPr>
          <w:rFonts w:ascii="Times New Roman"/>
          <w:b w:val="false"/>
          <w:i w:val="false"/>
          <w:color w:val="000000"/>
          <w:sz w:val="28"/>
        </w:rPr>
        <w:t xml:space="preserve"> бірінші бөлігі мынадай редакцияда жазылсын:</w:t>
      </w:r>
    </w:p>
    <w:bookmarkStart w:name="z27" w:id="11"/>
    <w:p>
      <w:pPr>
        <w:spacing w:after="0"/>
        <w:ind w:left="0"/>
        <w:jc w:val="both"/>
      </w:pPr>
      <w:r>
        <w:rPr>
          <w:rFonts w:ascii="Times New Roman"/>
          <w:b w:val="false"/>
          <w:i w:val="false"/>
          <w:color w:val="000000"/>
          <w:sz w:val="28"/>
        </w:rPr>
        <w:t>
      "10. Магистратураға немесе резидентураға түсуші адамдар күнтізбелік жылғы 25-28 тамыз аралығында ЖЖОКБҰ – ға (бұдан әрі – көрсетілетін қызметті беруші) ЖЖОКБҰ-ның қабылдау комиссиясы арқылы немесе "электрондық үкіметтің" веб-порталы (бұдан әрі – портал) арқылы осы Үлгілік қағидаларға 1-1-қосымшаға сәйкес "Жоғары оқу орнынан кейінгі білім беру бағдарламалары бойынша оқыту үшін жоғары және (немесе) жоғары оқу орнынан кейінгі білім беру ұйымдарына құжаттар қабылдау және оқуға қабылдау" мемлекеттік қызмет көрсетуге қойылатын негізгі талаптар тізбесінің (бұдан әрі – Негізгі талаптар тізбесі) 8-тармағында көзделген құжаттар топтамасын тапсырады.";</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10-1-тармақ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"10-1. Көрсетілетін қызметті беруші "Мемлекеттік көрсетілетін қызметтер туралы" Заңының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мемлекеттік қызметтер көрсету мониторингінің ақпараттық жүйесіне мемлекеттік қызметті көрсету сатысы туралы мәліметтерді енгізуді қамтамасыз етеді.</w:t>
      </w:r>
    </w:p>
    <w:p>
      <w:pPr>
        <w:spacing w:after="0"/>
        <w:ind w:left="0"/>
        <w:jc w:val="both"/>
      </w:pPr>
      <w:r>
        <w:rPr>
          <w:rFonts w:ascii="Times New Roman"/>
          <w:b w:val="false"/>
          <w:i w:val="false"/>
          <w:color w:val="000000"/>
          <w:sz w:val="28"/>
        </w:rPr>
        <w:t>
      Ғылым және жоғары білім саласындағы уәкілетті орган осы Қағидаларға енгізілген өзгерістер және (немесе) толықтырулар туралы ақпаратты олар қолданысқа енгізілген күннен бастап үш жұмыс күні ішінде Бірыңғай байланыс орталығына, "электрондық үкiметтiң" ақпараттық-коммуникациялық инфрақұрылымының операторына және көрсетілетін қызметті берушіге жолдауды қамтамасыз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 КТ өткізу Қазақстан Республикасы Білім және ғылым министрінің 2019 жылғы 8 мамырдағы № 190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18657 болып тіркелген) бекітілген Кешенді тестілеу өткізудің қағидаларына сәйкес жүзеге асырылады.</w:t>
      </w:r>
    </w:p>
    <w:p>
      <w:pPr>
        <w:spacing w:after="0"/>
        <w:ind w:left="0"/>
        <w:jc w:val="both"/>
      </w:pPr>
      <w:r>
        <w:rPr>
          <w:rFonts w:ascii="Times New Roman"/>
          <w:b w:val="false"/>
          <w:i w:val="false"/>
          <w:color w:val="000000"/>
          <w:sz w:val="28"/>
        </w:rPr>
        <w:t>
      КТ-ны Қазақстан Республикасы Ғылым және жоғары білім министрлігі (бұдан әрі - ҚР ҒЖБМ) айқындайтын КТ өткізу пункттерінде ҚР ҒЖБМ Ұлттық тестілеу орталығы (бұдан әрі – ҰТО) өткізеді.</w:t>
      </w:r>
    </w:p>
    <w:p>
      <w:pPr>
        <w:spacing w:after="0"/>
        <w:ind w:left="0"/>
        <w:jc w:val="both"/>
      </w:pPr>
      <w:r>
        <w:rPr>
          <w:rFonts w:ascii="Times New Roman"/>
          <w:b w:val="false"/>
          <w:i w:val="false"/>
          <w:color w:val="000000"/>
          <w:sz w:val="28"/>
        </w:rPr>
        <w:t>
      КТ нәтижелері бойынша электрондық сертификат беріледі, ол ҰТО сайтында расталады.</w:t>
      </w:r>
    </w:p>
    <w:p>
      <w:pPr>
        <w:spacing w:after="0"/>
        <w:ind w:left="0"/>
        <w:jc w:val="both"/>
      </w:pPr>
      <w:r>
        <w:rPr>
          <w:rFonts w:ascii="Times New Roman"/>
          <w:b w:val="false"/>
          <w:i w:val="false"/>
          <w:color w:val="000000"/>
          <w:sz w:val="28"/>
        </w:rPr>
        <w:t>
      Түсу (шығармашылық) емтихандарын және КТ-ны тапсырған жылы қайта тапсыруға рұқсат етілмейді.</w:t>
      </w:r>
    </w:p>
    <w:p>
      <w:pPr>
        <w:spacing w:after="0"/>
        <w:ind w:left="0"/>
        <w:jc w:val="both"/>
      </w:pPr>
      <w:r>
        <w:rPr>
          <w:rFonts w:ascii="Times New Roman"/>
          <w:b w:val="false"/>
          <w:i w:val="false"/>
          <w:color w:val="000000"/>
          <w:sz w:val="28"/>
        </w:rPr>
        <w:t>
      Білім беру бағдарламалары тобының бейіні бойынша шығармашылық емтихандар осы Үлгілік қағидаларға 1-қосымшаға сәйкес өткізіледі.</w:t>
      </w:r>
    </w:p>
    <w:p>
      <w:pPr>
        <w:spacing w:after="0"/>
        <w:ind w:left="0"/>
        <w:jc w:val="both"/>
      </w:pPr>
      <w:r>
        <w:rPr>
          <w:rFonts w:ascii="Times New Roman"/>
          <w:b w:val="false"/>
          <w:i w:val="false"/>
          <w:color w:val="000000"/>
          <w:sz w:val="28"/>
        </w:rPr>
        <w:t>
      Шығармашылық дайындықты талап ететін білім беру бағдарламалары тобының бейіні бойынша шығармашылық емтихандарды жоғары оқу орнынан кейінгі білімнің білім беру бағдарламаларына қабылдау жүргізетін ЖЖОКБҰ дербес өткізеді. Бұл ретте түсушілер шығармашылық емтиханды жоғары оқу орнынан кейінгі білімнің білім беру бағдарламалары тобының бейіні бойынша оқуға түсетін ЖЖОКБҰ-да тапсырады.</w:t>
      </w:r>
    </w:p>
    <w:p>
      <w:pPr>
        <w:spacing w:after="0"/>
        <w:ind w:left="0"/>
        <w:jc w:val="both"/>
      </w:pPr>
      <w:r>
        <w:rPr>
          <w:rFonts w:ascii="Times New Roman"/>
          <w:b w:val="false"/>
          <w:i w:val="false"/>
          <w:color w:val="000000"/>
          <w:sz w:val="28"/>
        </w:rPr>
        <w:t>
      Магистратураға шығармашылық емтиханды өткізу кезеңінде ЖЖОКБҰ-да шығармашылық дайындықты талап ететін білім беру бағдарламаларының тобы бойынша емтихан комиссиялары құрылады. Кадрларды даярлаудың ұқсас бағыттары бойынша бір емтихан комиссиясын құруға жол беріледі.</w:t>
      </w:r>
    </w:p>
    <w:p>
      <w:pPr>
        <w:spacing w:after="0"/>
        <w:ind w:left="0"/>
        <w:jc w:val="both"/>
      </w:pPr>
      <w:r>
        <w:rPr>
          <w:rFonts w:ascii="Times New Roman"/>
          <w:b w:val="false"/>
          <w:i w:val="false"/>
          <w:color w:val="000000"/>
          <w:sz w:val="28"/>
        </w:rPr>
        <w:t>
      Емтихан комиссияларының құрамы тиісті бейінге сәйкес ғылым докторы немесе кандидаты ғылыми дәрежесі бар немесе философия докторы (PhD) дәрежесі бар ЖЖОКБҰ профессор-оқытушылық құрамының қатарынан құрылады және комиссия төрағасын комиссия мүшелерінің арасынан сайлай отырып, ЖЖОКБҰ басшысының немесе оның міндетін атқарушы тұлғаның бұйрығымен бекітіледі.</w:t>
      </w:r>
    </w:p>
    <w:p>
      <w:pPr>
        <w:spacing w:after="0"/>
        <w:ind w:left="0"/>
        <w:jc w:val="both"/>
      </w:pPr>
      <w:r>
        <w:rPr>
          <w:rFonts w:ascii="Times New Roman"/>
          <w:b w:val="false"/>
          <w:i w:val="false"/>
          <w:color w:val="000000"/>
          <w:sz w:val="28"/>
        </w:rPr>
        <w:t>
      Емтихан комиссиясының құрамына апелляциялық комиссияның мүшелері кірмейді.</w:t>
      </w:r>
    </w:p>
    <w:p>
      <w:pPr>
        <w:spacing w:after="0"/>
        <w:ind w:left="0"/>
        <w:jc w:val="both"/>
      </w:pPr>
      <w:r>
        <w:rPr>
          <w:rFonts w:ascii="Times New Roman"/>
          <w:b w:val="false"/>
          <w:i w:val="false"/>
          <w:color w:val="000000"/>
          <w:sz w:val="28"/>
        </w:rPr>
        <w:t>
      Шығармашылық емтихандарын өткізу бағдарламаларын ЖЖОКБҰ әзірлейді және ЖЖОКБҰ-ның қабылдау комиссиясының төрағасы бекітеді.</w:t>
      </w:r>
    </w:p>
    <w:p>
      <w:pPr>
        <w:spacing w:after="0"/>
        <w:ind w:left="0"/>
        <w:jc w:val="both"/>
      </w:pPr>
      <w:r>
        <w:rPr>
          <w:rFonts w:ascii="Times New Roman"/>
          <w:b w:val="false"/>
          <w:i w:val="false"/>
          <w:color w:val="000000"/>
          <w:sz w:val="28"/>
        </w:rPr>
        <w:t>
      Шығармашылық емтихандардың кестесін (емтихан өткізу нысаны, күні, уақыты мен өткізу орны, консультациялар) қабылдау комиссиясының төрағасы бекітеді және түсушілердің назарына құжат қабылдау басталғанға дейін жеткізіледі.</w:t>
      </w:r>
    </w:p>
    <w:p>
      <w:pPr>
        <w:spacing w:after="0"/>
        <w:ind w:left="0"/>
        <w:jc w:val="both"/>
      </w:pPr>
      <w:r>
        <w:rPr>
          <w:rFonts w:ascii="Times New Roman"/>
          <w:b w:val="false"/>
          <w:i w:val="false"/>
          <w:color w:val="000000"/>
          <w:sz w:val="28"/>
        </w:rPr>
        <w:t>
      Шығармашылық емтихандар бейне және (немесе) аудиожазбамен жабдықталған аудиторияларда (орындарда) өткізіледі.</w:t>
      </w:r>
    </w:p>
    <w:p>
      <w:pPr>
        <w:spacing w:after="0"/>
        <w:ind w:left="0"/>
        <w:jc w:val="both"/>
      </w:pPr>
      <w:r>
        <w:rPr>
          <w:rFonts w:ascii="Times New Roman"/>
          <w:b w:val="false"/>
          <w:i w:val="false"/>
          <w:color w:val="000000"/>
          <w:sz w:val="28"/>
        </w:rPr>
        <w:t>
      Шығармашылық емтихан өткізу қорытындысы баға ведомосымен және комиссияның еркін нысандағы хаттамасымен ресімделеді, нәтижелерді хабарлау үшін қабылдау комиссиясының жауапты хатшысына (оның орынбасарына) беріледі. Комиссия хаттамасына төрағаның және барлық қатысқан комиссия мүшелерінің қолы қойылады.</w:t>
      </w:r>
    </w:p>
    <w:p>
      <w:pPr>
        <w:spacing w:after="0"/>
        <w:ind w:left="0"/>
        <w:jc w:val="both"/>
      </w:pPr>
      <w:r>
        <w:rPr>
          <w:rFonts w:ascii="Times New Roman"/>
          <w:b w:val="false"/>
          <w:i w:val="false"/>
          <w:color w:val="000000"/>
          <w:sz w:val="28"/>
        </w:rPr>
        <w:t>
      ЖЖОКБҰ меншік нысанына қарамастан, күнтізбелік 3 (үш) күн ішінде ғылым және жоғары білім саласындағы уәкілетті органға еркін нысанда шығармашылық емтихандарды ұйымдастыру және өткізу жөніндегі қорытынды есепті, сондай-ақ шығармашылық емтихан қорытындылары туралы бұйрықтардың көшірмелерін ұсынады.</w:t>
      </w:r>
    </w:p>
    <w:p>
      <w:pPr>
        <w:spacing w:after="0"/>
        <w:ind w:left="0"/>
        <w:jc w:val="both"/>
      </w:pPr>
      <w:r>
        <w:rPr>
          <w:rFonts w:ascii="Times New Roman"/>
          <w:b w:val="false"/>
          <w:i w:val="false"/>
          <w:color w:val="000000"/>
          <w:sz w:val="28"/>
        </w:rPr>
        <w:t>
      Шығармашылық емтиханның нәтижелері бойынша ЖЖОКБҰ-ның қабылдау комиссиясы түсушіге шығармашылық емтиханды тапсыру орнына қарамастан, ЖЖОКБҰ-ға ақылы негізде түсу үшін ведомостан үзінді береді.</w:t>
      </w:r>
    </w:p>
    <w:p>
      <w:pPr>
        <w:spacing w:after="0"/>
        <w:ind w:left="0"/>
        <w:jc w:val="both"/>
      </w:pPr>
      <w:r>
        <w:rPr>
          <w:rFonts w:ascii="Times New Roman"/>
          <w:b w:val="false"/>
          <w:i w:val="false"/>
          <w:color w:val="000000"/>
          <w:sz w:val="28"/>
        </w:rPr>
        <w:t>
      Араб тілінен түсу емтихандарын жоғары оқу орнынан кейінгі білімнің білім беру бағдарламаларына қабылдау жүргізетін ЖЖОКБҰ дербес жазбаша түрде өткізеді. Бұл ретте түсушілер араб тілінен түсу емтиханын оқуға түсетін ЖЖОКБҰ-да тапсырады.</w:t>
      </w:r>
    </w:p>
    <w:p>
      <w:pPr>
        <w:spacing w:after="0"/>
        <w:ind w:left="0"/>
        <w:jc w:val="both"/>
      </w:pPr>
      <w:r>
        <w:rPr>
          <w:rFonts w:ascii="Times New Roman"/>
          <w:b w:val="false"/>
          <w:i w:val="false"/>
          <w:color w:val="000000"/>
          <w:sz w:val="28"/>
        </w:rPr>
        <w:t>
      Араб тілінен түсу емтиханын өткізу кезеңінде ЖЖОКБҰ-да емтихан комиссиясы құрылады.</w:t>
      </w:r>
    </w:p>
    <w:p>
      <w:pPr>
        <w:spacing w:after="0"/>
        <w:ind w:left="0"/>
        <w:jc w:val="both"/>
      </w:pPr>
      <w:r>
        <w:rPr>
          <w:rFonts w:ascii="Times New Roman"/>
          <w:b w:val="false"/>
          <w:i w:val="false"/>
          <w:color w:val="000000"/>
          <w:sz w:val="28"/>
        </w:rPr>
        <w:t>
      Емтихан комиссиясының құрамы тиісті бейінге сәйкес ғылым докторы немесе кандидаты ғылыми дәрежесі бар немесе философия докторы (PhD) дәрежесі бар ЖЖОКБҰ профессор-оқытушылық құрамының қатарынан құрылады және комиссия төрағасын комиссия мүшелерінің арасынан сайлай отырып, ЖЖОКБҰ басшысының немесе оның міндетін атқарушы тұлғаның бұйрығымен бекітіледі.</w:t>
      </w:r>
    </w:p>
    <w:p>
      <w:pPr>
        <w:spacing w:after="0"/>
        <w:ind w:left="0"/>
        <w:jc w:val="both"/>
      </w:pPr>
      <w:r>
        <w:rPr>
          <w:rFonts w:ascii="Times New Roman"/>
          <w:b w:val="false"/>
          <w:i w:val="false"/>
          <w:color w:val="000000"/>
          <w:sz w:val="28"/>
        </w:rPr>
        <w:t>
      Емтихан комиссиясының құрамына апелляциялық комиссияның мүшелері кірмейді.</w:t>
      </w:r>
    </w:p>
    <w:p>
      <w:pPr>
        <w:spacing w:after="0"/>
        <w:ind w:left="0"/>
        <w:jc w:val="both"/>
      </w:pPr>
      <w:r>
        <w:rPr>
          <w:rFonts w:ascii="Times New Roman"/>
          <w:b w:val="false"/>
          <w:i w:val="false"/>
          <w:color w:val="000000"/>
          <w:sz w:val="28"/>
        </w:rPr>
        <w:t>
      Араб тілінен түсу емтихандарын өткізу бағдарламаларын ЖЖОКБҰ әзірлейді және ЖЖОКБҰ-ның қабылдау комиссиясының төрағасы бекітеді.</w:t>
      </w:r>
    </w:p>
    <w:p>
      <w:pPr>
        <w:spacing w:after="0"/>
        <w:ind w:left="0"/>
        <w:jc w:val="both"/>
      </w:pPr>
      <w:r>
        <w:rPr>
          <w:rFonts w:ascii="Times New Roman"/>
          <w:b w:val="false"/>
          <w:i w:val="false"/>
          <w:color w:val="000000"/>
          <w:sz w:val="28"/>
        </w:rPr>
        <w:t>
      Араб тілі бойынша емтихандардың кестесін (емтихан өткізу күні, уақыты мен өткізу орны, консультациялар) қабылдау комиссиясының төрағасы бекітеді және түсушілердің назарына құжат қабылдау басталғанға дейін жеткізіледі.</w:t>
      </w:r>
    </w:p>
    <w:p>
      <w:pPr>
        <w:spacing w:after="0"/>
        <w:ind w:left="0"/>
        <w:jc w:val="both"/>
      </w:pPr>
      <w:r>
        <w:rPr>
          <w:rFonts w:ascii="Times New Roman"/>
          <w:b w:val="false"/>
          <w:i w:val="false"/>
          <w:color w:val="000000"/>
          <w:sz w:val="28"/>
        </w:rPr>
        <w:t>
      Араб тілінен түсу емтихандары бейне және (немесе) аудиожазбамен жабдықталған аудиторияларда (орындарда) өткізіледі.</w:t>
      </w:r>
    </w:p>
    <w:p>
      <w:pPr>
        <w:spacing w:after="0"/>
        <w:ind w:left="0"/>
        <w:jc w:val="both"/>
      </w:pPr>
      <w:r>
        <w:rPr>
          <w:rFonts w:ascii="Times New Roman"/>
          <w:b w:val="false"/>
          <w:i w:val="false"/>
          <w:color w:val="000000"/>
          <w:sz w:val="28"/>
        </w:rPr>
        <w:t>
      Араб тілінен емтиханды өткізу қорытындылары баға ведомосымен және комиссияның еркін нысандағы хаттамасымен ресімделеді, нәтижелерді хабарлау үшін қабылдау комиссиясының жауапты хатшысына (оның орынбасарына) беріледі. Комиссия хаттамасына төрағаның және барлық қатысқан комиссия мүшелерінің қолы қойылады.</w:t>
      </w:r>
    </w:p>
    <w:p>
      <w:pPr>
        <w:spacing w:after="0"/>
        <w:ind w:left="0"/>
        <w:jc w:val="both"/>
      </w:pPr>
      <w:r>
        <w:rPr>
          <w:rFonts w:ascii="Times New Roman"/>
          <w:b w:val="false"/>
          <w:i w:val="false"/>
          <w:color w:val="000000"/>
          <w:sz w:val="28"/>
        </w:rPr>
        <w:t>
      ЖЖОКБҰ меншік нысанына қарамастан, араб тілі бойынша емтихан аяқталғаннан кейін күнтізбелік 3 (үш) күн ішінде ғылым және жоғары білім саласындағы уәкілетті органға еркін нысанда араб тілінен емтиханды ұйымдастыру және өткізу жөніндегі қорытынды есепті, сондай-ақ емтихан қорытындылары туралы бұйрықтардың көшірмелерін ұсынады.</w:t>
      </w:r>
    </w:p>
    <w:p>
      <w:pPr>
        <w:spacing w:after="0"/>
        <w:ind w:left="0"/>
        <w:jc w:val="both"/>
      </w:pPr>
      <w:r>
        <w:rPr>
          <w:rFonts w:ascii="Times New Roman"/>
          <w:b w:val="false"/>
          <w:i w:val="false"/>
          <w:color w:val="000000"/>
          <w:sz w:val="28"/>
        </w:rPr>
        <w:t>
      ЖЖОКБҰ-ның қабылдау комиссиясы араб тілінен түсу емтиханының нәтижелері бойынша түсушіге араб тілінен емтихан тапсыру орнына қарамастан, ЖЖОКБҰ-ға ақылы негізде түсу үшін ведомостан үзінді 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17-1-тармақ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"17-1. Көрсетілетін қызметті беруші "Мемлекеттік көрсетілетін қызметтер туралы" Заңының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мемлекеттік қызметтер көрсету мониторингінің ақпараттық жүйесіне мемлекеттік қызметті көрсету сатысы туралы мәліметтерді енгізуді қамтамасыз етеді.</w:t>
      </w:r>
    </w:p>
    <w:p>
      <w:pPr>
        <w:spacing w:after="0"/>
        <w:ind w:left="0"/>
        <w:jc w:val="both"/>
      </w:pPr>
      <w:r>
        <w:rPr>
          <w:rFonts w:ascii="Times New Roman"/>
          <w:b w:val="false"/>
          <w:i w:val="false"/>
          <w:color w:val="000000"/>
          <w:sz w:val="28"/>
        </w:rPr>
        <w:t>
      Ғылым және жоғары білім саласындағы уәкілетті орган осы Қағидаларға енгізілген өзгерістер және (немесе) толықтырулар туралы ақпаратты олар қолданысқа енгізілген күннен бастап үш жұмыс күні ішінде Бірыңғай байланыс орталығына, "электрондық үкiметтiң" ақпараттық-коммуникациялық инфрақұрылымының операторына және көрсетілетін қызметті берушіге жолдауды қамтамасыз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19-тармақтың</w:t>
      </w:r>
      <w:r>
        <w:rPr>
          <w:rFonts w:ascii="Times New Roman"/>
          <w:b w:val="false"/>
          <w:i w:val="false"/>
          <w:color w:val="000000"/>
          <w:sz w:val="28"/>
        </w:rPr>
        <w:t xml:space="preserve"> алтыншы бөлігі мынадай редакцияда жазылсын:</w:t>
      </w:r>
    </w:p>
    <w:bookmarkStart w:name="z35" w:id="12"/>
    <w:p>
      <w:pPr>
        <w:spacing w:after="0"/>
        <w:ind w:left="0"/>
        <w:jc w:val="both"/>
      </w:pPr>
      <w:r>
        <w:rPr>
          <w:rFonts w:ascii="Times New Roman"/>
          <w:b w:val="false"/>
          <w:i w:val="false"/>
          <w:color w:val="000000"/>
          <w:sz w:val="28"/>
        </w:rPr>
        <w:t>
      "Қосымша тестілеуді ҰТО ғылым және жоғары білім саласындағы уәкілетті орган айқындаған ұйымдарда өткізеді.";</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20-тармақтың</w:t>
      </w:r>
      <w:r>
        <w:rPr>
          <w:rFonts w:ascii="Times New Roman"/>
          <w:b w:val="false"/>
          <w:i w:val="false"/>
          <w:color w:val="000000"/>
          <w:sz w:val="28"/>
        </w:rPr>
        <w:t xml:space="preserve"> үшінші бөлігі мынадай редакцияда жазылсын:</w:t>
      </w:r>
    </w:p>
    <w:bookmarkStart w:name="z37" w:id="13"/>
    <w:p>
      <w:pPr>
        <w:spacing w:after="0"/>
        <w:ind w:left="0"/>
        <w:jc w:val="both"/>
      </w:pPr>
      <w:r>
        <w:rPr>
          <w:rFonts w:ascii="Times New Roman"/>
          <w:b w:val="false"/>
          <w:i w:val="false"/>
          <w:color w:val="000000"/>
          <w:sz w:val="28"/>
        </w:rPr>
        <w:t>
      "Докторантураның білім беру бағдарламаларының топтары бойынша компьютерлік форматтағы түсу емтиханы 5-қосымшаға сәйкес ғылым және жоғары білім саласындағы уәкілетті орган айқындаған ұйымдарда өткізіледі.";</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20-1-тармақта</w:t>
      </w:r>
      <w:r>
        <w:rPr>
          <w:rFonts w:ascii="Times New Roman"/>
          <w:b w:val="false"/>
          <w:i w:val="false"/>
          <w:color w:val="000000"/>
          <w:sz w:val="28"/>
        </w:rPr>
        <w:t>:</w:t>
      </w:r>
    </w:p>
    <w:bookmarkStart w:name="z39" w:id="14"/>
    <w:p>
      <w:pPr>
        <w:spacing w:after="0"/>
        <w:ind w:left="0"/>
        <w:jc w:val="both"/>
      </w:pPr>
      <w:r>
        <w:rPr>
          <w:rFonts w:ascii="Times New Roman"/>
          <w:b w:val="false"/>
          <w:i w:val="false"/>
          <w:color w:val="000000"/>
          <w:sz w:val="28"/>
        </w:rPr>
        <w:t>
      төртінші бөлік мынадай редакцияда жазылсын:</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"Бұл ретте, көру, есту, тірек-қимыл аппаратының функциялары бұзылған мүгедектерге "Медициналық-әлеуметтік сараптама жүргізу қағидаларын бекіту туралы" Қазақстан Республикасы Премьер-Министрінің орынбасары - Еңбек және халықты әлеуметтік қорғау министрінің 2023 жылғы 29 маусымдағы № 260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32922 болып тіркелген) бекітілген мүгедектікті белгілеу туралы құжатты ұсынған жағдайда түсу емтиханын тапсыруға 60 минутқа дейін қосымша уақыт беріледі."; </w:t>
      </w:r>
    </w:p>
    <w:bookmarkStart w:name="z41" w:id="15"/>
    <w:p>
      <w:pPr>
        <w:spacing w:after="0"/>
        <w:ind w:left="0"/>
        <w:jc w:val="both"/>
      </w:pPr>
      <w:r>
        <w:rPr>
          <w:rFonts w:ascii="Times New Roman"/>
          <w:b w:val="false"/>
          <w:i w:val="false"/>
          <w:color w:val="000000"/>
          <w:sz w:val="28"/>
        </w:rPr>
        <w:t>
      он бірінші бөлік мынадай редакцияда жазылсын:</w:t>
      </w:r>
    </w:p>
    <w:bookmarkEnd w:id="15"/>
    <w:bookmarkStart w:name="z42" w:id="16"/>
    <w:p>
      <w:pPr>
        <w:spacing w:after="0"/>
        <w:ind w:left="0"/>
        <w:jc w:val="both"/>
      </w:pPr>
      <w:r>
        <w:rPr>
          <w:rFonts w:ascii="Times New Roman"/>
          <w:b w:val="false"/>
          <w:i w:val="false"/>
          <w:color w:val="000000"/>
          <w:sz w:val="28"/>
        </w:rPr>
        <w:t>
      "Түсу емтиханы аяқталған соң түсушінің эссе және білім беру бағдарламасы тобының бейіні бойынша емтихан сұрақтарының бөлімдері бойынша жауаптары осы білім беру бағдарламасы топтары бойынша білім беру қызметімен айналысуға лицензиясы және (немесе) лицензиясына қосымшасы бар ЖЖКОБҰ ұсынған сарапшылармен өңдеу және бағалау үшін ҰТО-ға жіберіледі. Докторантурада оқуға дайындығын анықтауға арналған тест бөлімі бойынша түсушінің жауаптарын ҰТО өңдейді.";</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20-3 тармақта</w:t>
      </w:r>
      <w:r>
        <w:rPr>
          <w:rFonts w:ascii="Times New Roman"/>
          <w:b w:val="false"/>
          <w:i w:val="false"/>
          <w:color w:val="000000"/>
          <w:sz w:val="28"/>
        </w:rPr>
        <w:t>:</w:t>
      </w:r>
    </w:p>
    <w:bookmarkStart w:name="z44" w:id="17"/>
    <w:p>
      <w:pPr>
        <w:spacing w:after="0"/>
        <w:ind w:left="0"/>
        <w:jc w:val="both"/>
      </w:pPr>
      <w:r>
        <w:rPr>
          <w:rFonts w:ascii="Times New Roman"/>
          <w:b w:val="false"/>
          <w:i w:val="false"/>
          <w:color w:val="000000"/>
          <w:sz w:val="28"/>
        </w:rPr>
        <w:t>
      бірінші бөлік мынадай редакцияда жазылсын:</w:t>
      </w:r>
    </w:p>
    <w:bookmarkEnd w:id="17"/>
    <w:bookmarkStart w:name="z45" w:id="18"/>
    <w:p>
      <w:pPr>
        <w:spacing w:after="0"/>
        <w:ind w:left="0"/>
        <w:jc w:val="both"/>
      </w:pPr>
      <w:r>
        <w:rPr>
          <w:rFonts w:ascii="Times New Roman"/>
          <w:b w:val="false"/>
          <w:i w:val="false"/>
          <w:color w:val="000000"/>
          <w:sz w:val="28"/>
        </w:rPr>
        <w:t>
      "20-3. Қосымша тестілеуді және түсу емтиханын өткізу үшін жергілікті жерлерде қосымша тестілеуді және түсу емтиханын ұйымдастыру және өткізу жөніндегі өңірлік мемлекеттік комиссиялар құрылады, оларды ғылым және жоғары білім саласындағы уәкілетті орган бекітеді.";</w:t>
      </w:r>
    </w:p>
    <w:bookmarkEnd w:id="18"/>
    <w:bookmarkStart w:name="z46" w:id="19"/>
    <w:p>
      <w:pPr>
        <w:spacing w:after="0"/>
        <w:ind w:left="0"/>
        <w:jc w:val="both"/>
      </w:pPr>
      <w:r>
        <w:rPr>
          <w:rFonts w:ascii="Times New Roman"/>
          <w:b w:val="false"/>
          <w:i w:val="false"/>
          <w:color w:val="000000"/>
          <w:sz w:val="28"/>
        </w:rPr>
        <w:t>
      тоғызыншы бөлік мынадай редакцияда жазылсын:</w:t>
      </w:r>
    </w:p>
    <w:bookmarkEnd w:id="19"/>
    <w:bookmarkStart w:name="z47" w:id="20"/>
    <w:p>
      <w:pPr>
        <w:spacing w:after="0"/>
        <w:ind w:left="0"/>
        <w:jc w:val="both"/>
      </w:pPr>
      <w:r>
        <w:rPr>
          <w:rFonts w:ascii="Times New Roman"/>
          <w:b w:val="false"/>
          <w:i w:val="false"/>
          <w:color w:val="000000"/>
          <w:sz w:val="28"/>
        </w:rPr>
        <w:t xml:space="preserve">
      "Қосымша тестілеуді және түсу емтиханын өткізу қағидаларының сақталуын бақылауды жүзеге асыру үшін ғылым және жоғары білім саласындағы уәкілетті орган айқындаған ұйымдарға әкімшілер, сондай-ақ ғылым және жоғары білім саласындағы уәкілетті органның, басқа да мүдделі мемлекеттік органдар мен ведомстволар қызметкерлерінің, азаматтық қоғам институттары, үкіметтік емес ұйымдар өкілдерінің қатарынан бақылаушылар жіберіледі."; </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20-5-тармақ</w:t>
      </w:r>
      <w:r>
        <w:rPr>
          <w:rFonts w:ascii="Times New Roman"/>
          <w:b w:val="false"/>
          <w:i w:val="false"/>
          <w:color w:val="000000"/>
          <w:sz w:val="28"/>
        </w:rPr>
        <w:t xml:space="preserve"> мынадай редакцияда жазылсын: </w:t>
      </w:r>
    </w:p>
    <w:bookmarkStart w:name="z49" w:id="21"/>
    <w:p>
      <w:pPr>
        <w:spacing w:after="0"/>
        <w:ind w:left="0"/>
        <w:jc w:val="both"/>
      </w:pPr>
      <w:r>
        <w:rPr>
          <w:rFonts w:ascii="Times New Roman"/>
          <w:b w:val="false"/>
          <w:i w:val="false"/>
          <w:color w:val="000000"/>
          <w:sz w:val="28"/>
        </w:rPr>
        <w:t>
      "20-5. Қосымша тестілеу және түсу емтиханы кезеңінде және аяқталғаннан кейін бейнебақылау жазбаларын қарау және (немесе) түсушілердің тіркеу файлдарын (логтарын) тексеру барысында анықталған түсушілердің аудиториядағы тәртіп сақтау қағидаларын бұзу және (немесе) КТ тапсыру кезінде тестілеу жүйесіне араласу немесе араласуға әрекет жасауға қатысты бұзушылықтарды қарастыру үшін КТ барысында туындаған күтпеген жағдайлар бойынша шешім қабылдау жөніндегі комиссия (бұдан әрі – Комиссия) құрылады.</w:t>
      </w:r>
    </w:p>
    <w:bookmarkEnd w:id="21"/>
    <w:p>
      <w:pPr>
        <w:spacing w:after="0"/>
        <w:ind w:left="0"/>
        <w:jc w:val="both"/>
      </w:pPr>
      <w:r>
        <w:rPr>
          <w:rFonts w:ascii="Times New Roman"/>
          <w:b w:val="false"/>
          <w:i w:val="false"/>
          <w:color w:val="000000"/>
          <w:sz w:val="28"/>
        </w:rPr>
        <w:t>
      Комиссия құрамына ғылым және жоғары білім саласындағы уәкілетті органның және ҰТО-ның өкілдері кіреді.</w:t>
      </w:r>
    </w:p>
    <w:p>
      <w:pPr>
        <w:spacing w:after="0"/>
        <w:ind w:left="0"/>
        <w:jc w:val="both"/>
      </w:pPr>
      <w:r>
        <w:rPr>
          <w:rFonts w:ascii="Times New Roman"/>
          <w:b w:val="false"/>
          <w:i w:val="false"/>
          <w:color w:val="000000"/>
          <w:sz w:val="28"/>
        </w:rPr>
        <w:t>
      Комиссияның функциялары:</w:t>
      </w:r>
    </w:p>
    <w:p>
      <w:pPr>
        <w:spacing w:after="0"/>
        <w:ind w:left="0"/>
        <w:jc w:val="both"/>
      </w:pPr>
      <w:r>
        <w:rPr>
          <w:rFonts w:ascii="Times New Roman"/>
          <w:b w:val="false"/>
          <w:i w:val="false"/>
          <w:color w:val="000000"/>
          <w:sz w:val="28"/>
        </w:rPr>
        <w:t>
      1) қосымша тестілеу және түсу емтиханын өткізу кезіндегі күтпеген жағдайларда шешімдер қабылдау;</w:t>
      </w:r>
    </w:p>
    <w:p>
      <w:pPr>
        <w:spacing w:after="0"/>
        <w:ind w:left="0"/>
        <w:jc w:val="both"/>
      </w:pPr>
      <w:r>
        <w:rPr>
          <w:rFonts w:ascii="Times New Roman"/>
          <w:b w:val="false"/>
          <w:i w:val="false"/>
          <w:color w:val="000000"/>
          <w:sz w:val="28"/>
        </w:rPr>
        <w:t>
      2) қосымша тестілеу және түсу емтиханын өткізу кезеңінде бейнебақылау жазбаларын қарауды және тестілеу жүйесіндегі түсушінің тіркеу файлдарын (логтарын) тексеру бойынша түсушілердің Қағидалардың 20-3 және 20-4 тармақтарында көрсетілген ережелерді бұзғаны және тыйым салынған заттарды пайдаланғаны анықталған жағдайда қосымша тестілеу және түсу емтиханы нәтижелерінің күшін жою туралы шешім қабылдау;</w:t>
      </w:r>
    </w:p>
    <w:p>
      <w:pPr>
        <w:spacing w:after="0"/>
        <w:ind w:left="0"/>
        <w:jc w:val="both"/>
      </w:pPr>
      <w:r>
        <w:rPr>
          <w:rFonts w:ascii="Times New Roman"/>
          <w:b w:val="false"/>
          <w:i w:val="false"/>
          <w:color w:val="000000"/>
          <w:sz w:val="28"/>
        </w:rPr>
        <w:t xml:space="preserve">
      3) қосымша тестілеу мен түсу емтиханын өткізу кезеңі аяқталғаннан кейін ғылым және жоғары білім саласындағы уәкілетті органға қосымша тестілеу мен түсу емтиханының нәтижелерін (қосымша тестілеу балдары және түсу емтиханының сертификаты) жоюға ұсыну. </w:t>
      </w:r>
    </w:p>
    <w:p>
      <w:pPr>
        <w:spacing w:after="0"/>
        <w:ind w:left="0"/>
        <w:jc w:val="both"/>
      </w:pPr>
      <w:r>
        <w:rPr>
          <w:rFonts w:ascii="Times New Roman"/>
          <w:b w:val="false"/>
          <w:i w:val="false"/>
          <w:color w:val="000000"/>
          <w:sz w:val="28"/>
        </w:rPr>
        <w:t>
      Қосымша тестілеуді және түсу емтиханын өткізу кезеңінде күнтізбелік жылғы 4 тамыз бен 20 тамыз және/немесе 19 қараша мен 11 желтоқсан аралығында ҰТО қосымша тестілеудің және түсу емтиханының бейнебақылау жазбаларын қарауды жүзеге асырады және тестілеу жүйесіне (электрондық форматқа) түсушілердің тіркеу файлдарын (логтарын) тексеруді жүргізеді және түсушілердің қосымша тестілеу және түсу емтиханы уақытында Қағидалардың 20-3 және 20-4-тармақтарында көрсетілген тыйым салынған заттарды пайдаланғандығы және (немесе) ереже бұзғаны анықталған жағдайда және тестілеу жүйесіне түсушілердің тіркеу файлдарын (логтарын) тексеру нәтижелері бойынша ҰТО-мен Қағидаларға 12-1-қосымшаға сәйкес нысан бойынша қосымша тестілеу немесе түсу емтиханы кезінде тыйым салынған заттарды пайдаланған, тәртіп сақтау ережесін бұзған және (немесе) тестілеу жүйесіне араласу әрекеті немесе араласуы анықталған түсушілерді анықтау туралы акт жасалады. Комиссия шешімімен қосымша тестілеу нәтижелері және түсу емтиханының сертификаты жойылады.</w:t>
      </w:r>
    </w:p>
    <w:p>
      <w:pPr>
        <w:spacing w:after="0"/>
        <w:ind w:left="0"/>
        <w:jc w:val="both"/>
      </w:pPr>
      <w:r>
        <w:rPr>
          <w:rFonts w:ascii="Times New Roman"/>
          <w:b w:val="false"/>
          <w:i w:val="false"/>
          <w:color w:val="000000"/>
          <w:sz w:val="28"/>
        </w:rPr>
        <w:t>
      Қосымша тестілеудің нәтижелері жойылған жағдайда түсушілер түсу емтиханына жіберілмейді. Түсу емтиханының сертификаты жойылғаннан кейін ҰТО түсушіге және ЖЖОКБҰ-ға хабарлама жібереді.</w:t>
      </w:r>
    </w:p>
    <w:p>
      <w:pPr>
        <w:spacing w:after="0"/>
        <w:ind w:left="0"/>
        <w:jc w:val="both"/>
      </w:pPr>
      <w:r>
        <w:rPr>
          <w:rFonts w:ascii="Times New Roman"/>
          <w:b w:val="false"/>
          <w:i w:val="false"/>
          <w:color w:val="000000"/>
          <w:sz w:val="28"/>
        </w:rPr>
        <w:t>
      Түсуші ағымдағы жылы түсу емтиханына жіберілмейді.</w:t>
      </w:r>
    </w:p>
    <w:p>
      <w:pPr>
        <w:spacing w:after="0"/>
        <w:ind w:left="0"/>
        <w:jc w:val="both"/>
      </w:pPr>
      <w:r>
        <w:rPr>
          <w:rFonts w:ascii="Times New Roman"/>
          <w:b w:val="false"/>
          <w:i w:val="false"/>
          <w:color w:val="000000"/>
          <w:sz w:val="28"/>
        </w:rPr>
        <w:t>
      ҰТО күнтізбелік жылғы 4 тамыз бен 20 тамыз және/немесе 19 қараша және 11 желтоқсан аралығында өткізілген қосымша тестілеу және түсу емтиханы аяқталғаннан кейін бейнебақылау жазбаларын қарауды жүзеге асырады және тестілеу жүйесіне (электрондық форматқа) түсушілердің тіркеу файлдарын (логтарын) 3 (үш) ай ішінде тексеруді жүргізеді.</w:t>
      </w:r>
    </w:p>
    <w:p>
      <w:pPr>
        <w:spacing w:after="0"/>
        <w:ind w:left="0"/>
        <w:jc w:val="both"/>
      </w:pPr>
      <w:r>
        <w:rPr>
          <w:rFonts w:ascii="Times New Roman"/>
          <w:b w:val="false"/>
          <w:i w:val="false"/>
          <w:color w:val="000000"/>
          <w:sz w:val="28"/>
        </w:rPr>
        <w:t>
      Қосымша тестілеу және түсу емтиханында және тестілеу жүйесіндегі түсушінің тіркеу файлдарын (логтарын) тексеру нәтижесі бойынша, түсушілердің Қағидалардың 20-3 және 20-4 тармақтарында көрсетілген ережелерді бұзғаны үшін және (немесе) тыйым салынған заттарды пайдаланғандығы анықталған жағдайда, ҰТО еркін түрде акт толтырады және растайтын материалдарымен бірге ғылым және жоғары білім саласындағы уәкілетті органға ұсынады.</w:t>
      </w:r>
    </w:p>
    <w:p>
      <w:pPr>
        <w:spacing w:after="0"/>
        <w:ind w:left="0"/>
        <w:jc w:val="both"/>
      </w:pPr>
      <w:r>
        <w:rPr>
          <w:rFonts w:ascii="Times New Roman"/>
          <w:b w:val="false"/>
          <w:i w:val="false"/>
          <w:color w:val="000000"/>
          <w:sz w:val="28"/>
        </w:rPr>
        <w:t>
      Акт және растайтын құжаттар ғылым және жоғары білім саласындағы уәкілетті органмен құрылған комиссияның қарауына ұсынылады. Комиссияның шешімі бойынша қосымша тестілеудің нәтижелері, түсу емтиханының сертификаты ғылым және жоғары білім саласындағы уәкілетті органның бұйрығымен жойылады.</w:t>
      </w:r>
    </w:p>
    <w:p>
      <w:pPr>
        <w:spacing w:after="0"/>
        <w:ind w:left="0"/>
        <w:jc w:val="both"/>
      </w:pPr>
      <w:r>
        <w:rPr>
          <w:rFonts w:ascii="Times New Roman"/>
          <w:b w:val="false"/>
          <w:i w:val="false"/>
          <w:color w:val="000000"/>
          <w:sz w:val="28"/>
        </w:rPr>
        <w:t>
      Қосымша тестілеу, түсу емтиханы және (немесе) түсу емтиханы сертификатының нәтижелері жойылғаннан кейін ҰТО ЖЖОКБҰ-ға және оқуға түсушіге оның жеке кабинеті арқылы хабарлама жібереді.</w:t>
      </w:r>
    </w:p>
    <w:p>
      <w:pPr>
        <w:spacing w:after="0"/>
        <w:ind w:left="0"/>
        <w:jc w:val="both"/>
      </w:pPr>
      <w:r>
        <w:rPr>
          <w:rFonts w:ascii="Times New Roman"/>
          <w:b w:val="false"/>
          <w:i w:val="false"/>
          <w:color w:val="000000"/>
          <w:sz w:val="28"/>
        </w:rPr>
        <w:t>
      Бұл ретте нәтижесі жойылған түсуші ағымдағы жылы қосымша тестілеуге және түсу емтиханына жіберілмейді.</w:t>
      </w:r>
    </w:p>
    <w:p>
      <w:pPr>
        <w:spacing w:after="0"/>
        <w:ind w:left="0"/>
        <w:jc w:val="both"/>
      </w:pPr>
      <w:r>
        <w:rPr>
          <w:rFonts w:ascii="Times New Roman"/>
          <w:b w:val="false"/>
          <w:i w:val="false"/>
          <w:color w:val="000000"/>
          <w:sz w:val="28"/>
        </w:rPr>
        <w:t>
      Ғылым және жоғары білім саласындағы уәкілетті орган емтихан және апелляциялық комиссия сарапшыларымен жүзеге асырылатын докторантураға түсушілердің жұмыстарын бағалауға мониторинг жөніндегі Комиссияны құрайды.</w:t>
      </w:r>
    </w:p>
    <w:p>
      <w:pPr>
        <w:spacing w:after="0"/>
        <w:ind w:left="0"/>
        <w:jc w:val="both"/>
      </w:pPr>
      <w:r>
        <w:rPr>
          <w:rFonts w:ascii="Times New Roman"/>
          <w:b w:val="false"/>
          <w:i w:val="false"/>
          <w:color w:val="000000"/>
          <w:sz w:val="28"/>
        </w:rPr>
        <w:t>
      Мониторинг жөніндегі Комиссия күнтізбелік жылғы 4 тамыз бен 20 тамыз және (немесе) 19 қараша және 11 желтоқсан аралығында өткізілген түсу емтиханы аяқталғаннан кейін емтихан және апелляциялық комиссия сарапшыларымен жүзеге асырылатын докторантураға түсушілердің жұмыстарын бағалауды 3 (үш) ай ішінде жүргізеді.</w:t>
      </w:r>
    </w:p>
    <w:p>
      <w:pPr>
        <w:spacing w:after="0"/>
        <w:ind w:left="0"/>
        <w:jc w:val="both"/>
      </w:pPr>
      <w:r>
        <w:rPr>
          <w:rFonts w:ascii="Times New Roman"/>
          <w:b w:val="false"/>
          <w:i w:val="false"/>
          <w:color w:val="000000"/>
          <w:sz w:val="28"/>
        </w:rPr>
        <w:t>
      Емтихан және (немесе) апелляциялық комиссиялары тарапынан бұзушылықтар анықталған жағдайда, комиссияның шешімі бойынша ғылым және жоғары білім саласындағы уәкілетті органның бұйрығымен түсу емтиханының нәтижелері мен оқуға түсушінің сертификаты жойылады және ЖЖОКБҰ-ға хабарлама жіберіледі.</w:t>
      </w:r>
    </w:p>
    <w:p>
      <w:pPr>
        <w:spacing w:after="0"/>
        <w:ind w:left="0"/>
        <w:jc w:val="both"/>
      </w:pPr>
      <w:r>
        <w:rPr>
          <w:rFonts w:ascii="Times New Roman"/>
          <w:b w:val="false"/>
          <w:i w:val="false"/>
          <w:color w:val="000000"/>
          <w:sz w:val="28"/>
        </w:rPr>
        <w:t>
      ЖЖОКБҰ білім алушыны оқудан шығаруды жүзеге асырады.";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22-тармақтың</w:t>
      </w:r>
      <w:r>
        <w:rPr>
          <w:rFonts w:ascii="Times New Roman"/>
          <w:b w:val="false"/>
          <w:i w:val="false"/>
          <w:color w:val="000000"/>
          <w:sz w:val="28"/>
        </w:rPr>
        <w:t xml:space="preserve"> үшінші бөлігі мынадай редакцияда жазылсын:</w:t>
      </w:r>
    </w:p>
    <w:bookmarkStart w:name="z51" w:id="22"/>
    <w:p>
      <w:pPr>
        <w:spacing w:after="0"/>
        <w:ind w:left="0"/>
        <w:jc w:val="both"/>
      </w:pPr>
      <w:r>
        <w:rPr>
          <w:rFonts w:ascii="Times New Roman"/>
          <w:b w:val="false"/>
          <w:i w:val="false"/>
          <w:color w:val="000000"/>
          <w:sz w:val="28"/>
        </w:rPr>
        <w:t>
      "Емтихан комиссиясының құрамы олардың төрағалары көрсетіле отырып ЖЖОКБҰ басшысының бұйрығымен бекітіледі және ғылым және жоғары білім және денсаулық сақтау саласындағы уәкілетті органға жіберіледі.";</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және </w:t>
      </w:r>
      <w:r>
        <w:rPr>
          <w:rFonts w:ascii="Times New Roman"/>
          <w:b w:val="false"/>
          <w:i w:val="false"/>
          <w:color w:val="000000"/>
          <w:sz w:val="28"/>
        </w:rPr>
        <w:t>24-тармақтар</w:t>
      </w:r>
      <w:r>
        <w:rPr>
          <w:rFonts w:ascii="Times New Roman"/>
          <w:b w:val="false"/>
          <w:i w:val="false"/>
          <w:color w:val="000000"/>
          <w:sz w:val="28"/>
        </w:rPr>
        <w:t xml:space="preserve"> мынадай редакцияда жазылсын:</w:t>
      </w:r>
    </w:p>
    <w:bookmarkStart w:name="z53" w:id="23"/>
    <w:p>
      <w:pPr>
        <w:spacing w:after="0"/>
        <w:ind w:left="0"/>
        <w:jc w:val="both"/>
      </w:pPr>
      <w:r>
        <w:rPr>
          <w:rFonts w:ascii="Times New Roman"/>
          <w:b w:val="false"/>
          <w:i w:val="false"/>
          <w:color w:val="000000"/>
          <w:sz w:val="28"/>
        </w:rPr>
        <w:t>
      "23. ЖЖОКБҰ-лар және ғылыми ұйымдар түсу (шығармашылық) емтихандарын өткізуге күнтізбелік жиырма күн қалғанға дейін ҚР ҒЖБМ және ҚР ДСМ-ге докторантура, магистратура, резидентура білім беру бағдарламаларының топтары бойынша түсу (шығармашылық) емтихандарын өткізудің кестесін жібереді.</w:t>
      </w:r>
    </w:p>
    <w:bookmarkEnd w:id="23"/>
    <w:bookmarkStart w:name="z54" w:id="24"/>
    <w:p>
      <w:pPr>
        <w:spacing w:after="0"/>
        <w:ind w:left="0"/>
        <w:jc w:val="both"/>
      </w:pPr>
      <w:r>
        <w:rPr>
          <w:rFonts w:ascii="Times New Roman"/>
          <w:b w:val="false"/>
          <w:i w:val="false"/>
          <w:color w:val="000000"/>
          <w:sz w:val="28"/>
        </w:rPr>
        <w:t>
      24. Түсу (шығармашылық) емтиханының нәтижелерімен келіспеген тұлғалардың өтініштерін қарастыру үшін ЖЖОКБҰ және ғылыми ұйымдарда апелляциялық комиссиялар құрылады.</w:t>
      </w:r>
    </w:p>
    <w:bookmarkEnd w:id="24"/>
    <w:p>
      <w:pPr>
        <w:spacing w:after="0"/>
        <w:ind w:left="0"/>
        <w:jc w:val="both"/>
      </w:pPr>
      <w:r>
        <w:rPr>
          <w:rFonts w:ascii="Times New Roman"/>
          <w:b w:val="false"/>
          <w:i w:val="false"/>
          <w:color w:val="000000"/>
          <w:sz w:val="28"/>
        </w:rPr>
        <w:t>
      КТ нәтижелерімен келіспеген тұлғалардың өтініштерін, сондай-ақ докторантураға түсу емтихандарын қарастыру үшін ҚР ҒЖБМ жанында Республикалық апелляциялық комиссия құрылады. Республикалық апелляциялық комиссияның төрағасы мен құрамы ҚР ҒЖБМ бұйрығымен бекітіледі.</w:t>
      </w:r>
    </w:p>
    <w:p>
      <w:pPr>
        <w:spacing w:after="0"/>
        <w:ind w:left="0"/>
        <w:jc w:val="both"/>
      </w:pPr>
      <w:r>
        <w:rPr>
          <w:rFonts w:ascii="Times New Roman"/>
          <w:b w:val="false"/>
          <w:i w:val="false"/>
          <w:color w:val="000000"/>
          <w:sz w:val="28"/>
        </w:rPr>
        <w:t>
      КТ-ны қағаз форматта жүргізген кезде әр КТ өткізу пунктінде апелляциялық комиссиялар құрылады. Апелляциялық комиссиялардың төрағалары ҚР ҒЖБМ бұйрығымен бекітіледі.";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26-1-тармақта</w:t>
      </w:r>
      <w:r>
        <w:rPr>
          <w:rFonts w:ascii="Times New Roman"/>
          <w:b w:val="false"/>
          <w:i w:val="false"/>
          <w:color w:val="000000"/>
          <w:sz w:val="28"/>
        </w:rPr>
        <w:t>:</w:t>
      </w:r>
    </w:p>
    <w:bookmarkStart w:name="z56" w:id="25"/>
    <w:p>
      <w:pPr>
        <w:spacing w:after="0"/>
        <w:ind w:left="0"/>
        <w:jc w:val="both"/>
      </w:pPr>
      <w:r>
        <w:rPr>
          <w:rFonts w:ascii="Times New Roman"/>
          <w:b w:val="false"/>
          <w:i w:val="false"/>
          <w:color w:val="000000"/>
          <w:sz w:val="28"/>
        </w:rPr>
        <w:t>
      бірінші бөлік мынадай редакцияда жазылсын:</w:t>
      </w:r>
    </w:p>
    <w:bookmarkEnd w:id="25"/>
    <w:bookmarkStart w:name="z57" w:id="26"/>
    <w:p>
      <w:pPr>
        <w:spacing w:after="0"/>
        <w:ind w:left="0"/>
        <w:jc w:val="both"/>
      </w:pPr>
      <w:r>
        <w:rPr>
          <w:rFonts w:ascii="Times New Roman"/>
          <w:b w:val="false"/>
          <w:i w:val="false"/>
          <w:color w:val="000000"/>
          <w:sz w:val="28"/>
        </w:rPr>
        <w:t xml:space="preserve">
      "26-1. Докторантураға компьютерлік форматтағы түсу емтиханы бойынша апелляцияға өтініш нәтижелері жарияланғаннан кейін келесі күні сағат 13:00-ден 13:40-ға дейін ғылым және жоғары білім саласындағы уәкілетті орган айқындаған ұйымдардың базасында қабылданады."; </w:t>
      </w:r>
    </w:p>
    <w:bookmarkEnd w:id="26"/>
    <w:bookmarkStart w:name="z58" w:id="27"/>
    <w:p>
      <w:pPr>
        <w:spacing w:after="0"/>
        <w:ind w:left="0"/>
        <w:jc w:val="both"/>
      </w:pPr>
      <w:r>
        <w:rPr>
          <w:rFonts w:ascii="Times New Roman"/>
          <w:b w:val="false"/>
          <w:i w:val="false"/>
          <w:color w:val="000000"/>
          <w:sz w:val="28"/>
        </w:rPr>
        <w:t>
      он төртінші бөлік алып тасталсын;</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34-тармақ</w:t>
      </w:r>
      <w:r>
        <w:rPr>
          <w:rFonts w:ascii="Times New Roman"/>
          <w:b w:val="false"/>
          <w:i w:val="false"/>
          <w:color w:val="000000"/>
          <w:sz w:val="28"/>
        </w:rPr>
        <w:t xml:space="preserve"> мынадай редакцияда жазылсын:</w:t>
      </w:r>
    </w:p>
    <w:bookmarkStart w:name="z60" w:id="28"/>
    <w:p>
      <w:pPr>
        <w:spacing w:after="0"/>
        <w:ind w:left="0"/>
        <w:jc w:val="both"/>
      </w:pPr>
      <w:r>
        <w:rPr>
          <w:rFonts w:ascii="Times New Roman"/>
          <w:b w:val="false"/>
          <w:i w:val="false"/>
          <w:color w:val="000000"/>
          <w:sz w:val="28"/>
        </w:rPr>
        <w:t>
      "34. ЖЖОКБҰ мен ғылыми ұйымдар ғылым және жоғары білім, денсаулық сақтау және мәдениет саласындағы уәкілетті органдарға күнтізбелік 10 күн ішінде қабылдауды ұйымдастыру және өткізу бойынша қорытынды есепті, сондай-ақ мемлекеттік білім беру тапсырысы бойынша магистратураға, резидентураға және докторантураға қабылдау туралы бұйрықтардың көшірмелерін ұсынады.";</w:t>
      </w:r>
    </w:p>
    <w:bookmarkEnd w:id="28"/>
    <w:bookmarkStart w:name="z61" w:id="29"/>
    <w:p>
      <w:pPr>
        <w:spacing w:after="0"/>
        <w:ind w:left="0"/>
        <w:jc w:val="both"/>
      </w:pPr>
      <w:r>
        <w:rPr>
          <w:rFonts w:ascii="Times New Roman"/>
          <w:b w:val="false"/>
          <w:i w:val="false"/>
          <w:color w:val="000000"/>
          <w:sz w:val="28"/>
        </w:rPr>
        <w:t xml:space="preserve">
      Үлгілік қағидаларға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5-қосымшалар</w:t>
      </w:r>
      <w:r>
        <w:rPr>
          <w:rFonts w:ascii="Times New Roman"/>
          <w:b w:val="false"/>
          <w:i w:val="false"/>
          <w:color w:val="000000"/>
          <w:sz w:val="28"/>
        </w:rPr>
        <w:t xml:space="preserve"> осы бұйрыққа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7-қосымшаларға</w:t>
      </w:r>
      <w:r>
        <w:rPr>
          <w:rFonts w:ascii="Times New Roman"/>
          <w:b w:val="false"/>
          <w:i w:val="false"/>
          <w:color w:val="000000"/>
          <w:sz w:val="28"/>
        </w:rPr>
        <w:t xml:space="preserve"> сәйкес жаңа редакцияда жазылсын.</w:t>
      </w:r>
    </w:p>
    <w:bookmarkEnd w:id="29"/>
    <w:bookmarkStart w:name="z62" w:id="30"/>
    <w:p>
      <w:pPr>
        <w:spacing w:after="0"/>
        <w:ind w:left="0"/>
        <w:jc w:val="both"/>
      </w:pPr>
      <w:r>
        <w:rPr>
          <w:rFonts w:ascii="Times New Roman"/>
          <w:b w:val="false"/>
          <w:i w:val="false"/>
          <w:color w:val="000000"/>
          <w:sz w:val="28"/>
        </w:rPr>
        <w:t>
      2. Қазақстан Республикасы Ғылым және жоғары білім министрлігінің Жоғары және жоғары оқу орнынан кейінгі білім комитеті Қазақстан Республикасының заңнамасында белгіленген тәртіппен:</w:t>
      </w:r>
    </w:p>
    <w:bookmarkEnd w:id="30"/>
    <w:bookmarkStart w:name="z63" w:id="31"/>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1"/>
    <w:bookmarkStart w:name="z64" w:id="32"/>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Ғылым және жоғары білім министрлігінің интернет-ресурсында орналастыруды;</w:t>
      </w:r>
    </w:p>
    <w:bookmarkEnd w:id="32"/>
    <w:bookmarkStart w:name="z65" w:id="33"/>
    <w:p>
      <w:pPr>
        <w:spacing w:after="0"/>
        <w:ind w:left="0"/>
        <w:jc w:val="both"/>
      </w:pPr>
      <w:r>
        <w:rPr>
          <w:rFonts w:ascii="Times New Roman"/>
          <w:b w:val="false"/>
          <w:i w:val="false"/>
          <w:color w:val="000000"/>
          <w:sz w:val="28"/>
        </w:rPr>
        <w:t xml:space="preserve">
      3) осы бұйрық мемлекеттік тіркеуден өткеннен кейін он жұмыс күні ішінде Қазақстан Республикасы Ғылым және жоғары білім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33"/>
    <w:bookmarkStart w:name="z66" w:id="3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Ғылым және жоғары білім вице-министріне жүктелсін.</w:t>
      </w:r>
    </w:p>
    <w:bookmarkEnd w:id="34"/>
    <w:bookmarkStart w:name="z67" w:id="35"/>
    <w:p>
      <w:pPr>
        <w:spacing w:after="0"/>
        <w:ind w:left="0"/>
        <w:jc w:val="both"/>
      </w:pPr>
      <w:r>
        <w:rPr>
          <w:rFonts w:ascii="Times New Roman"/>
          <w:b w:val="false"/>
          <w:i w:val="false"/>
          <w:color w:val="000000"/>
          <w:sz w:val="28"/>
        </w:rPr>
        <w:t>
      4. Осы бұйрық алғашқы ресми жарияланған күнінен кейін қолданысқа енгізіледі.</w:t>
      </w:r>
    </w:p>
    <w:bookmarkEnd w:id="3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Ғылым және жоғары білім </w:t>
            </w:r>
          </w:p>
          <w:p>
            <w:pPr>
              <w:spacing w:after="20"/>
              <w:ind w:left="20"/>
              <w:jc w:val="both"/>
            </w:pPr>
            <w:r>
              <w:rPr>
                <w:rFonts w:ascii="Times New Roman"/>
                <w:b w:val="false"/>
                <w:i/>
                <w:color w:val="000000"/>
                <w:sz w:val="20"/>
              </w:rPr>
              <w:t>министрінің міндетін атқарушысы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Ешенкулов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Денсаулық сақтау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Ғылым және жоғары білім</w:t>
            </w:r>
            <w:r>
              <w:br/>
            </w:r>
            <w:r>
              <w:rPr>
                <w:rFonts w:ascii="Times New Roman"/>
                <w:b w:val="false"/>
                <w:i w:val="false"/>
                <w:color w:val="000000"/>
                <w:sz w:val="20"/>
              </w:rPr>
              <w:t xml:space="preserve">министрінің міндетін </w:t>
            </w:r>
            <w:r>
              <w:br/>
            </w:r>
            <w:r>
              <w:rPr>
                <w:rFonts w:ascii="Times New Roman"/>
                <w:b w:val="false"/>
                <w:i w:val="false"/>
                <w:color w:val="000000"/>
                <w:sz w:val="20"/>
              </w:rPr>
              <w:t>атқарушысы</w:t>
            </w:r>
            <w:r>
              <w:br/>
            </w:r>
            <w:r>
              <w:rPr>
                <w:rFonts w:ascii="Times New Roman"/>
                <w:b w:val="false"/>
                <w:i w:val="false"/>
                <w:color w:val="000000"/>
                <w:sz w:val="20"/>
              </w:rPr>
              <w:t>2023 жылғы 27 қазандағы</w:t>
            </w:r>
            <w:r>
              <w:br/>
            </w:r>
            <w:r>
              <w:rPr>
                <w:rFonts w:ascii="Times New Roman"/>
                <w:b w:val="false"/>
                <w:i w:val="false"/>
                <w:color w:val="000000"/>
                <w:sz w:val="20"/>
              </w:rPr>
              <w:t>№ 547 бұйрыққа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Жоғары білімнің білім беру </w:t>
            </w:r>
            <w:r>
              <w:br/>
            </w:r>
            <w:r>
              <w:rPr>
                <w:rFonts w:ascii="Times New Roman"/>
                <w:b w:val="false"/>
                <w:i w:val="false"/>
                <w:color w:val="000000"/>
                <w:sz w:val="20"/>
              </w:rPr>
              <w:t xml:space="preserve">бағдарламаларын іске асыратын </w:t>
            </w:r>
            <w:r>
              <w:br/>
            </w:r>
            <w:r>
              <w:rPr>
                <w:rFonts w:ascii="Times New Roman"/>
                <w:b w:val="false"/>
                <w:i w:val="false"/>
                <w:color w:val="000000"/>
                <w:sz w:val="20"/>
              </w:rPr>
              <w:t>білім беру ұйымдарына оқуға</w:t>
            </w:r>
            <w:r>
              <w:br/>
            </w:r>
            <w:r>
              <w:rPr>
                <w:rFonts w:ascii="Times New Roman"/>
                <w:b w:val="false"/>
                <w:i w:val="false"/>
                <w:color w:val="000000"/>
                <w:sz w:val="20"/>
              </w:rPr>
              <w:t xml:space="preserve">қабылдаудың үлгілік </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70" w:id="36"/>
    <w:p>
      <w:pPr>
        <w:spacing w:after="0"/>
        <w:ind w:left="0"/>
        <w:jc w:val="left"/>
      </w:pPr>
      <w:r>
        <w:rPr>
          <w:rFonts w:ascii="Times New Roman"/>
          <w:b/>
          <w:i w:val="false"/>
          <w:color w:val="000000"/>
        </w:rPr>
        <w:t xml:space="preserve"> Арнаулы және (немесе) шығармашылық емтихан өткізілетін білім беру бағдарламалары топтарының тізбесі</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 топтарының 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 топтарының атауы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дайындықты талап ететін білім беру бағдарламалары топтары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оқыту және тәрбиелеу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Бастауышта оқыту педагогикасы мен әдістемесі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және экономика негіздері мұғалімдерін даярлау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мұғалімдерін даярлау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мұғалімдерін даярлау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мұғалімдерін даярлау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мұғалімдерін даярлау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мұғалімдерін даярлау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мұғалімдерін даярлау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Гуманитарлық пәндер мұғалімдерін даярлау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мұғалімдерін даярлау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 мұғалімдерін даярлау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 мұғалімдерін даярлау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педагогика және өзін-өзі тану мамандарын даярлау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педагогика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ВМ086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ВМ087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ВМ088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ВМ089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Медициналық-профилактикалық 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дайындықты талап ететін білім беру бағдарламалары топтары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әскери дайындық мұғалімдерін даярлау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мұғалімдерін даярлау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мұғалімдерін даярлау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 және сызу мұғалімдерін даярлау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Орындаушылық өнер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Музыкатану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Режиссура, арт-менеджмент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Өнертану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Дирижирлеу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Композиция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өнері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Аудиовизуалды құрылғылар және медиа өндіріс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Бейнелеу өнері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Сән, дизайн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Дінтану және теология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Журналистика және репортер 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Тынығу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Ғылым және жоғары білім</w:t>
            </w:r>
            <w:r>
              <w:br/>
            </w:r>
            <w:r>
              <w:rPr>
                <w:rFonts w:ascii="Times New Roman"/>
                <w:b w:val="false"/>
                <w:i w:val="false"/>
                <w:color w:val="000000"/>
                <w:sz w:val="20"/>
              </w:rPr>
              <w:t xml:space="preserve">министрінің міндетін </w:t>
            </w:r>
            <w:r>
              <w:br/>
            </w:r>
            <w:r>
              <w:rPr>
                <w:rFonts w:ascii="Times New Roman"/>
                <w:b w:val="false"/>
                <w:i w:val="false"/>
                <w:color w:val="000000"/>
                <w:sz w:val="20"/>
              </w:rPr>
              <w:t>атқарушысы</w:t>
            </w:r>
            <w:r>
              <w:br/>
            </w:r>
            <w:r>
              <w:rPr>
                <w:rFonts w:ascii="Times New Roman"/>
                <w:b w:val="false"/>
                <w:i w:val="false"/>
                <w:color w:val="000000"/>
                <w:sz w:val="20"/>
              </w:rPr>
              <w:t>2023 жылғы 27 қазандағы</w:t>
            </w:r>
            <w:r>
              <w:br/>
            </w:r>
            <w:r>
              <w:rPr>
                <w:rFonts w:ascii="Times New Roman"/>
                <w:b w:val="false"/>
                <w:i w:val="false"/>
                <w:color w:val="000000"/>
                <w:sz w:val="20"/>
              </w:rPr>
              <w:t>№ 547 бұйрыққа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Жоғары білімнің білім беру </w:t>
            </w:r>
            <w:r>
              <w:br/>
            </w:r>
            <w:r>
              <w:rPr>
                <w:rFonts w:ascii="Times New Roman"/>
                <w:b w:val="false"/>
                <w:i w:val="false"/>
                <w:color w:val="000000"/>
                <w:sz w:val="20"/>
              </w:rPr>
              <w:t>бағдарламаларын іске асыратын</w:t>
            </w:r>
            <w:r>
              <w:br/>
            </w:r>
            <w:r>
              <w:rPr>
                <w:rFonts w:ascii="Times New Roman"/>
                <w:b w:val="false"/>
                <w:i w:val="false"/>
                <w:color w:val="000000"/>
                <w:sz w:val="20"/>
              </w:rPr>
              <w:t xml:space="preserve">білім беру ұйымдарына оқуға </w:t>
            </w:r>
            <w:r>
              <w:br/>
            </w:r>
            <w:r>
              <w:rPr>
                <w:rFonts w:ascii="Times New Roman"/>
                <w:b w:val="false"/>
                <w:i w:val="false"/>
                <w:color w:val="000000"/>
                <w:sz w:val="20"/>
              </w:rPr>
              <w:t xml:space="preserve">қабылдаудың үлгілік </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73" w:id="37"/>
    <w:p>
      <w:pPr>
        <w:spacing w:after="0"/>
        <w:ind w:left="0"/>
        <w:jc w:val="left"/>
      </w:pPr>
      <w:r>
        <w:rPr>
          <w:rFonts w:ascii="Times New Roman"/>
          <w:b/>
          <w:i w:val="false"/>
          <w:color w:val="000000"/>
        </w:rPr>
        <w:t xml:space="preserve"> Арнаулы және (немесе) шығармашылық емтиханның өткізу формасы</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 топтарының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 топтарының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және (немесе) шығармашылық емтиханның өткізу формасы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дайындықты талап ететін білім беру бағдарламалары топтары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жағдаятты шешу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оқыту және тәрбиелеу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жағдаятты шешу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Бастауышта оқыту педагогикасы мен әдістемесі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жағдаятты шешу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және экономика негіздері мұғалімдерін даярлау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жағдаятты шешу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мұғалімдерін даярлау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жағдаятты шешу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мұғалімдерін даярлау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жағдаятты шешу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мұғалімдерін даярлау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жағдаятты шешу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мұғалімдерін даярлау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жағдаятты шешу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мұғалімдерін даярлау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жағдаятты шешу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мұғалімдерін даярлау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жағдаятты шешу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Гуманитарлық пәндер мұғалімдерін даярлау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жағдаятты шешу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мұғалімдерін даярлау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жағдаятты шешу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 мұғалімдерін даярлау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жағдаятты шешу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 мұғалімдерін даярлау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жағдаятты шешу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педагогика және өзін-өзі тану мамандарын даярлау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жағдаятты шешу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педагогика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жағдаятты шешу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Психометрикалық емтихан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ВМ086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Психометрикалық емтихан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ВМ087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Психометрикалық емтихан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ВМ088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Педиатрия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Психометрикалық емтихан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ВМ089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Медициналық-профилактикалық 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Психометрикалық емтихан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дайындықты талап ететін білім беру бағдарламалары топтары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әскери дайындық мұғалімдерін даярлау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түрлері бойынша нормативтер*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ойындары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мұғалімдерін даярлау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Мамандану бойынша нормативтер*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дене даярлығы бойынша нормативтер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мұғалімдерін даярлау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шеберлігі*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музыкалық қабілетін көрсету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 және сызу мұғалімдерін даярлау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 (адам бетінің гипстен жасалған маскасының суреті)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Кескіндеме (натюрморт)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Орындаушылық өнер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(соло) бағдарламасын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Музыкалық-теориялық пәндер бойынша ауызша және/немесе жазбаша емтихан (музыканың қарапайым теориясы/ гармония/ сольфеджио / этносольфеджио)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әдебиеттен ауызша емтихан. Музыкалық тақырыптарды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Гармония бойынша ауызша емтихан; сольфеджио бойынша Диктант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Режиссура, арт-менеджмент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Жазбаша жұмыс эссе / реферат немесе Арт-жобаның презентациясы*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Коллоквиум.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Жазбаша жұмыс: Кинотеледраматургия бойынша эссе және өнер туындыларын талдау*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 тарихы бойынша ауызша емтихан.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Дирижерлеу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Дирижерлеу және коллоквиум*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Гармония бойынша ауызша емтихан. Сольфеджио бойынша диктант.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Композиция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шығармаларын ұсыну және коллоквиум*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Гармония бойынша ауызша емтихан. Сольфеджио бойынша диктант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өнері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Актерлік шеберлік, сахна тілі*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 вокал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шеберлігі*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Коллоквиум. Балетмейстер өнері бойынша тәжірибелік жұмыс.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Аудиовизуалды құрылғылар және медиа өндіріс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Жазбаша жұмыс-аудиовизуалды немесе медиа жұмысты талдау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Коллоквиум және портфолио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Бейнелеу өнері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 кескіндеме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Композиция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Сән, дизайн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 кескіндеме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Композиция 2 немесе сызу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Дінтану және теология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 жарамдылығын анықтау үшін әңгімелесу*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 негіздері бойынша ауызша емтихан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Журналистика және репортер 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 жарамдылығын анықтау үшін әңгімелесу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Тынығу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шеберлігі*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Ұйымдастыру-қойылым жұмысының негіздері</w:t>
            </w:r>
          </w:p>
        </w:tc>
      </w:tr>
    </w:tbl>
    <w:p>
      <w:pPr>
        <w:spacing w:after="0"/>
        <w:ind w:left="0"/>
        <w:jc w:val="both"/>
      </w:pPr>
      <w:r>
        <w:rPr>
          <w:rFonts w:ascii="Times New Roman"/>
          <w:b w:val="false"/>
          <w:i w:val="false"/>
          <w:color w:val="000000"/>
          <w:sz w:val="28"/>
        </w:rPr>
        <w:t>
      * қысқартылған оқыту мерзімдерін көздейтін жоғары білімі бар кадрларды даярлаудың ұқсас бағыттары бойынша "В029 - Аудиовизуалды құрылғылар және медиа өндіріс" білім беру бағдарламалары тобын қоспағанда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Ғылым және жоғары білім</w:t>
            </w:r>
            <w:r>
              <w:br/>
            </w:r>
            <w:r>
              <w:rPr>
                <w:rFonts w:ascii="Times New Roman"/>
                <w:b w:val="false"/>
                <w:i w:val="false"/>
                <w:color w:val="000000"/>
                <w:sz w:val="20"/>
              </w:rPr>
              <w:t xml:space="preserve">министрінің міндетін </w:t>
            </w:r>
            <w:r>
              <w:br/>
            </w:r>
            <w:r>
              <w:rPr>
                <w:rFonts w:ascii="Times New Roman"/>
                <w:b w:val="false"/>
                <w:i w:val="false"/>
                <w:color w:val="000000"/>
                <w:sz w:val="20"/>
              </w:rPr>
              <w:t>атқарушысы</w:t>
            </w:r>
            <w:r>
              <w:br/>
            </w:r>
            <w:r>
              <w:rPr>
                <w:rFonts w:ascii="Times New Roman"/>
                <w:b w:val="false"/>
                <w:i w:val="false"/>
                <w:color w:val="000000"/>
                <w:sz w:val="20"/>
              </w:rPr>
              <w:t>2023 жылғы 27 қазандағы</w:t>
            </w:r>
            <w:r>
              <w:br/>
            </w:r>
            <w:r>
              <w:rPr>
                <w:rFonts w:ascii="Times New Roman"/>
                <w:b w:val="false"/>
                <w:i w:val="false"/>
                <w:color w:val="000000"/>
                <w:sz w:val="20"/>
              </w:rPr>
              <w:t>№ 547 бұйрыққа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білімнің білім беру</w:t>
            </w:r>
            <w:r>
              <w:br/>
            </w:r>
            <w:r>
              <w:rPr>
                <w:rFonts w:ascii="Times New Roman"/>
                <w:b w:val="false"/>
                <w:i w:val="false"/>
                <w:color w:val="000000"/>
                <w:sz w:val="20"/>
              </w:rPr>
              <w:t>бағдарламаларын іске асыратын</w:t>
            </w:r>
            <w:r>
              <w:br/>
            </w:r>
            <w:r>
              <w:rPr>
                <w:rFonts w:ascii="Times New Roman"/>
                <w:b w:val="false"/>
                <w:i w:val="false"/>
                <w:color w:val="000000"/>
                <w:sz w:val="20"/>
              </w:rPr>
              <w:t xml:space="preserve">білім беру ұйымдарына оқуға </w:t>
            </w:r>
            <w:r>
              <w:br/>
            </w:r>
            <w:r>
              <w:rPr>
                <w:rFonts w:ascii="Times New Roman"/>
                <w:b w:val="false"/>
                <w:i w:val="false"/>
                <w:color w:val="000000"/>
                <w:sz w:val="20"/>
              </w:rPr>
              <w:t xml:space="preserve">қабылдаудың үлгілік </w:t>
            </w:r>
            <w:r>
              <w:br/>
            </w:r>
            <w:r>
              <w:rPr>
                <w:rFonts w:ascii="Times New Roman"/>
                <w:b w:val="false"/>
                <w:i w:val="false"/>
                <w:color w:val="000000"/>
                <w:sz w:val="20"/>
              </w:rPr>
              <w:t>қағидаларына</w:t>
            </w:r>
            <w:r>
              <w:br/>
            </w:r>
            <w:r>
              <w:rPr>
                <w:rFonts w:ascii="Times New Roman"/>
                <w:b w:val="false"/>
                <w:i w:val="false"/>
                <w:color w:val="000000"/>
                <w:sz w:val="20"/>
              </w:rPr>
              <w:t>2-1-қосымша</w:t>
            </w:r>
          </w:p>
        </w:tc>
      </w:tr>
    </w:tbl>
    <w:bookmarkStart w:name="z76" w:id="38"/>
    <w:p>
      <w:pPr>
        <w:spacing w:after="0"/>
        <w:ind w:left="0"/>
        <w:jc w:val="left"/>
      </w:pPr>
      <w:r>
        <w:rPr>
          <w:rFonts w:ascii="Times New Roman"/>
          <w:b/>
          <w:i w:val="false"/>
          <w:color w:val="000000"/>
        </w:rPr>
        <w:t xml:space="preserve"> SAT (ЭсЭйТи), АСТ (ЭйСиТи), IВ (АйБи) балдарын ҰБТ балдарына ауыстыру шкаласы Халықаралық стандартталған SAT (ЭсЭйТи) тест сертификатының балдарын ҰБТ балдарына ауыстыру шкаласы</w:t>
      </w:r>
    </w:p>
    <w:bookmarkEnd w:id="38"/>
    <w:bookmarkStart w:name="z77" w:id="39"/>
    <w:p>
      <w:pPr>
        <w:spacing w:after="0"/>
        <w:ind w:left="0"/>
        <w:jc w:val="both"/>
      </w:pPr>
      <w:r>
        <w:rPr>
          <w:rFonts w:ascii="Times New Roman"/>
          <w:b w:val="false"/>
          <w:i w:val="false"/>
          <w:color w:val="000000"/>
          <w:sz w:val="28"/>
        </w:rPr>
        <w:t>
      1 таңдау – Қолданыстағы SAT Reasoning (ЭсЭйТи ризонинг) және SAT Subject (ЭсЭйТи сабджект) сертификаттары бар тұлғалар үшін</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SAT (ЭсЭйТи) халықаралық стандартталған тесті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түрлері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түрлері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SAT reasoning (ЭсЭйТи ризонинг)</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950 балл (1600 балдан)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блок (міндетті пәндер) Оқу сауаттылығы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15-тен 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Математикалық сауаттылық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15-тен 11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1050 балл (1600 балдан)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сауаттылығы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15-тен 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Математикалық сауаттылық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15-тен 12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1150 балл (1600 балдан)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сауаттылығы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15-тен 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Математикалық сауаттылық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15-тен 13</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1250 балл (1600 балдан)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сауаттылығы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15-тен 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Математикалық сауаттылық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15-тен 14</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SAT subject (ЭсЭйТи сабджект)</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бейінді пәндердің әрқайсысы бойынша кемінде 625 балл (800 балдан)*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бейінді пән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45-тен 41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бейінді пән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45-тен 41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бейінді пәндердің әрқайсысы бойынша кемінде 650 балл (800 балдан)*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бейінді пән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45-тен 42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бейінді пән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45-тен 42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бейінді пәндердің әрқайсысы бойынша кемінде 675 балл (800 балдан)*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бейінді пән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45-тен 43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бейінді пән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45-тен 43</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бейінді пәндердің әрқайсысы бойынша кемінде 700 балл (800 балдан)*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бейінді пән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45-тен 44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бейінді пән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45-тен 44</w:t>
            </w:r>
          </w:p>
        </w:tc>
      </w:tr>
    </w:tbl>
    <w:p>
      <w:pPr>
        <w:spacing w:after="0"/>
        <w:ind w:left="0"/>
        <w:jc w:val="both"/>
      </w:pPr>
      <w:r>
        <w:rPr>
          <w:rFonts w:ascii="Times New Roman"/>
          <w:b w:val="false"/>
          <w:i w:val="false"/>
          <w:color w:val="000000"/>
          <w:sz w:val="28"/>
        </w:rPr>
        <w:t>
      *"Ағылшын тілі" бейінді пәні үшін IELTS (Айлтс) нәтижелері ескеріледі</w:t>
      </w:r>
    </w:p>
    <w:bookmarkStart w:name="z78" w:id="40"/>
    <w:p>
      <w:pPr>
        <w:spacing w:after="0"/>
        <w:ind w:left="0"/>
        <w:jc w:val="both"/>
      </w:pPr>
      <w:r>
        <w:rPr>
          <w:rFonts w:ascii="Times New Roman"/>
          <w:b w:val="false"/>
          <w:i w:val="false"/>
          <w:color w:val="000000"/>
          <w:sz w:val="28"/>
        </w:rPr>
        <w:t>
      Ескерту: SAT (ЭсЭйТи) балдарын ҰБТ балдарына ауыстыру SAT reasoning (ЭсЭйТи ризонинг) және SAT subject (ЭсЭйТи сабджект) сертификатары болған жағдайда жүзеге асырылады. Бұл ретте, түсуші Қазақстан тарихы пәні бойынша ҰБТ тапсырады және SAT subject (ЭсЭйТи сабджект) балдары бейіндік пәндері сәйкес келген жағдайда ғана ҰБТ балдарына ауыстырылады.</w:t>
      </w:r>
    </w:p>
    <w:bookmarkEnd w:id="40"/>
    <w:bookmarkStart w:name="z79" w:id="41"/>
    <w:p>
      <w:pPr>
        <w:spacing w:after="0"/>
        <w:ind w:left="0"/>
        <w:jc w:val="both"/>
      </w:pPr>
      <w:r>
        <w:rPr>
          <w:rFonts w:ascii="Times New Roman"/>
          <w:b w:val="false"/>
          <w:i w:val="false"/>
          <w:color w:val="000000"/>
          <w:sz w:val="28"/>
        </w:rPr>
        <w:t>
      2 таңдау – Қолданыстағы SAT Reasoning (ЭсЭйТи ризонинг) сертификаты бар оқушылар үшін</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SAT халықаралық стандартталған тесті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түрлері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түрлері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SAT reasoning (ЭсЭйТи ризонинг)</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950 балл (1600 балдан)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блок (міндетті пәндер)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15-тен 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сауаттылығы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Математикалық сауаттылық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15-тен 11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1050 балл (1600 балдан)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сауаттылығы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15-тен 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Математикалық сауаттылық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15-тен 12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1150 балл (1600 балдан)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сауаттылығы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15-тен 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Математикалық сауаттылық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15-тен 13</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1250 балл (1600 балдан)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сауаттылығы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15-тен 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Математикалық сауаттылық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15-тен 14</w:t>
            </w:r>
          </w:p>
        </w:tc>
      </w:tr>
    </w:tbl>
    <w:p>
      <w:pPr>
        <w:spacing w:after="0"/>
        <w:ind w:left="0"/>
        <w:jc w:val="both"/>
      </w:pPr>
      <w:r>
        <w:rPr>
          <w:rFonts w:ascii="Times New Roman"/>
          <w:b w:val="false"/>
          <w:i w:val="false"/>
          <w:color w:val="000000"/>
          <w:sz w:val="28"/>
        </w:rPr>
        <w:t>
      "Ағылшын тілі" бейінді пәні үшін IELTS (Айлтс) нәтижелері ескеріледі</w:t>
      </w:r>
    </w:p>
    <w:bookmarkStart w:name="z80" w:id="42"/>
    <w:p>
      <w:pPr>
        <w:spacing w:after="0"/>
        <w:ind w:left="0"/>
        <w:jc w:val="both"/>
      </w:pPr>
      <w:r>
        <w:rPr>
          <w:rFonts w:ascii="Times New Roman"/>
          <w:b w:val="false"/>
          <w:i w:val="false"/>
          <w:color w:val="000000"/>
          <w:sz w:val="28"/>
        </w:rPr>
        <w:t>
      Ескерту: SAT (ЭсЭйТи) балдарын ҰБТ балдарына ауыстыру SAT reasoning (ЭсЭйТи ризонинг) сертификатары болған жағдайда жүзеге асырылады. Бұл ретте түсуші Қазақстан тарихы және екі бейіндік пәндер бойынша ҰБТ тапсырады.</w:t>
      </w:r>
    </w:p>
    <w:bookmarkEnd w:id="42"/>
    <w:p>
      <w:pPr>
        <w:spacing w:after="0"/>
        <w:ind w:left="0"/>
        <w:jc w:val="both"/>
      </w:pPr>
      <w:r>
        <w:rPr>
          <w:rFonts w:ascii="Times New Roman"/>
          <w:b w:val="false"/>
          <w:i w:val="false"/>
          <w:color w:val="000000"/>
          <w:sz w:val="28"/>
        </w:rPr>
        <w:t>
      Халықаралық стандартталған ACT (ЭйСйТи) тест сертификатының балдарын ҰБТ балдарына ауыстыру шкаласы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 (ЭйСйТи) халықаралық стандартталған тесті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бөлімдері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түрлері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English</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бөлім бойынша кемінде 19 балл (36 балдан)</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сауаттылығы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15-тен 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Mathematic</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Reading</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(Инглиш мазематик ридинг)</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Математикалық сауаттылық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15-тен 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English</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бөлім бойынша кемінде 21 балл (36 балдан)</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сауаттылығы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15-тен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Mathematic</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Reading</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(Инглиш мазематик ридинг)</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Математикалық сауаттылық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15-тен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English</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бөлім бойынша кемінде 23 балл (36 балдан)</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сауаттылығы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15-тен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Mathematic</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Reading</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(Инглиш мазематик ридинг)</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Математикалық сауаттылық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15-тен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English</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бөлім бойынша кемінде 26 балл (36 балдан)</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сауаттылығы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15-тен 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Mathematic</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Reading</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(Инглиш мазематик ридинг)</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Математикалық сауаттылық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15-тен 14</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Science (Сайнз) (биология, география, химия, физика)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19 балл* (36 балдан)</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бейінді пән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45-тен 41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45-тен 41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Science (Сайнз) (биология, география, химия, физика)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21 балл* (36 балдан)</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бейінді пән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45-тен 42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45-тен 42</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Science (Сайнз) (биология, география, химия, физика)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23 балл* (36 балдан)</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бейінді пән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45-тен 43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45-тен 43</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Science (Сайнз) (биология, география, химия, физика)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26 балл* (36 балдан)</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бейінді пән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45-тен 44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45-тен 44</w:t>
            </w:r>
          </w:p>
        </w:tc>
      </w:tr>
    </w:tbl>
    <w:bookmarkStart w:name="z81" w:id="43"/>
    <w:p>
      <w:pPr>
        <w:spacing w:after="0"/>
        <w:ind w:left="0"/>
        <w:jc w:val="both"/>
      </w:pPr>
      <w:r>
        <w:rPr>
          <w:rFonts w:ascii="Times New Roman"/>
          <w:b w:val="false"/>
          <w:i w:val="false"/>
          <w:color w:val="000000"/>
          <w:sz w:val="28"/>
        </w:rPr>
        <w:t>
      Ескерту: ACT (ЭйСйТи) балдары ҰБТ балдарына Қазақстан тарихы пәні бойынша ҰБТ тапсырған жағдайда және бейіндік пәндері сәйкес келген жағдайда ғана ауыстырылады.</w:t>
      </w:r>
    </w:p>
    <w:bookmarkEnd w:id="43"/>
    <w:p>
      <w:pPr>
        <w:spacing w:after="0"/>
        <w:ind w:left="0"/>
        <w:jc w:val="both"/>
      </w:pPr>
      <w:r>
        <w:rPr>
          <w:rFonts w:ascii="Times New Roman"/>
          <w:b w:val="false"/>
          <w:i w:val="false"/>
          <w:color w:val="000000"/>
          <w:sz w:val="28"/>
        </w:rPr>
        <w:t>
      SAT reasoning (ЭсЭйТи ризонинг) мен ACT (ЭйЭсТи) нәтижелерін салыстыру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SAT (ЭсЭйТи) балдары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 (ЭйСиТи) баламасы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1600-1570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1560-1530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1520-1490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1480-1450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1440-1420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1410-1390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1380-1360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1350-1330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1320-1300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1290-1260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1250-1230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1220-1200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1190-1160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1150-1130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1120-1100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1090-1060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1050-1030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1020-990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bl>
    <w:p>
      <w:pPr>
        <w:spacing w:after="0"/>
        <w:ind w:left="0"/>
        <w:jc w:val="both"/>
      </w:pPr>
      <w:r>
        <w:rPr>
          <w:rFonts w:ascii="Times New Roman"/>
          <w:b w:val="false"/>
          <w:i w:val="false"/>
          <w:color w:val="000000"/>
          <w:sz w:val="28"/>
        </w:rPr>
        <w:t>
      IB (АйБи) Халықаралық бакалавриат бағдарламасының балдарын ҰБТ балдарына ауыстыру шкаласы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бағалар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талдау және тәсілдер/ Математика: қолдану және түсіндіру (математикалық сауаттылық)</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ҰБТ БАЛДАРЫ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(бейінді пән)</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(бейінді пән)</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(бейінді пән)</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талдау және тәсілдер/ Математика: қолдану және түсіндіру (бейінді пән)</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 (бейінді пән)</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Жаһандық қауымдастықтағы ақпараттық технологиялар/ Компьютерлік ғылымдар (бейінді пән)</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 (А); Ағылшын тілі (В) (бейінді пән)</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пәндер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bl>
    <w:bookmarkStart w:name="z82" w:id="44"/>
    <w:p>
      <w:pPr>
        <w:spacing w:after="0"/>
        <w:ind w:left="0"/>
        <w:jc w:val="both"/>
      </w:pPr>
      <w:r>
        <w:rPr>
          <w:rFonts w:ascii="Times New Roman"/>
          <w:b w:val="false"/>
          <w:i w:val="false"/>
          <w:color w:val="000000"/>
          <w:sz w:val="28"/>
        </w:rPr>
        <w:t>
      Ескерту: IB (АйБи) балдары ҰБТ балдарына Қазақстан тарихы және оқу сауаттылығы пәндері бойынша ҰБТ тапсырған жағдайда, және бейіндік пәндері сәйкес келген жағдайда ғана ауыстырылады.</w:t>
      </w:r>
    </w:p>
    <w:bookmarkEnd w:id="44"/>
    <w:p>
      <w:pPr>
        <w:spacing w:after="0"/>
        <w:ind w:left="0"/>
        <w:jc w:val="both"/>
      </w:pPr>
      <w:r>
        <w:rPr>
          <w:rFonts w:ascii="Times New Roman"/>
          <w:b w:val="false"/>
          <w:i w:val="false"/>
          <w:color w:val="000000"/>
          <w:sz w:val="28"/>
        </w:rPr>
        <w:t>
      A Level (Э-Левел) халықаралық бакалавриат бағдарламасының балдарын ҰБТ балдарына ауыстыру шкаласы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 бағалар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ҰБТ балдары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Level (Э-Левел)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Математика/математика</w:t>
            </w:r>
          </w:p>
          <w:p>
            <w:pPr>
              <w:spacing w:after="20"/>
              <w:ind w:left="20"/>
              <w:jc w:val="both"/>
            </w:pPr>
            <w:r>
              <w:rPr>
                <w:rFonts w:ascii="Times New Roman"/>
                <w:b w:val="false"/>
                <w:i w:val="false"/>
                <w:color w:val="000000"/>
                <w:sz w:val="20"/>
              </w:rPr>
              <w:t>
(математикалық сауаттылық)</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Бейіндік пәндер</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3" w:id="45"/>
    <w:p>
      <w:pPr>
        <w:spacing w:after="0"/>
        <w:ind w:left="0"/>
        <w:jc w:val="both"/>
      </w:pPr>
      <w:r>
        <w:rPr>
          <w:rFonts w:ascii="Times New Roman"/>
          <w:b w:val="false"/>
          <w:i w:val="false"/>
          <w:color w:val="000000"/>
          <w:sz w:val="28"/>
        </w:rPr>
        <w:t>
      Ескерту: A Level (Э-Левел) балдары ҰБТ балдарына Қазақстан тарихы және оқу сауаттылығы пәндері бойынша ҰБТ тапсырған жағдайда, және бейіндік пәндері сәйкес келген жағдайда ғана ауыстырылады.</w:t>
      </w:r>
    </w:p>
    <w:bookmarkEnd w:id="45"/>
    <w:p>
      <w:pPr>
        <w:spacing w:after="0"/>
        <w:ind w:left="0"/>
        <w:jc w:val="both"/>
      </w:pPr>
      <w:r>
        <w:rPr>
          <w:rFonts w:ascii="Times New Roman"/>
          <w:b w:val="false"/>
          <w:i w:val="false"/>
          <w:color w:val="000000"/>
          <w:sz w:val="28"/>
        </w:rPr>
        <w:t>
      Халықаралық стандартталған тест IELTS (АЙЛТС) балдарын ҰБТ ("Шет тілі (ағылшын)" бейіндік пән/арнайы пән) балдарына ауыстыру шкаласы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ҰБТ-ның "Шет тілі (ағылшын)" бейіндік пәні бойынша балы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ҰБТ-ның "Шет тілі (ағылшын)" арнайы пәні бойынша балы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(АЙЛТС)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және одан жоғары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Халықаралық стандартталған тест TOEFL ibt (ТОЙФЛ АЙБИТИ), TOEFL itp (ТОЙФЛ АЙТИПИ), TOEFL pbt (ТОЙФЛ ПИБИТИ) балдарын ҰБТ ("Шет тілі (ағылшын)" бейіндік пән/арнайы пән)балдарына ауыстыру шкаласы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ҰБТ-ның "Шет тілі (ағылшын)" бейіндік пәні бойынша балы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ҰБТ-ның "Шет тілі (ағылшын)" арнайы пәні бойынша балы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TOEFL ibt (ТОЙФЛ АЙБИТИ)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және одан жоғары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TOEFL itp (ТОЙФЛ АЙТИПИ)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 және одан жоғары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498-542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433-497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TOEFL pbt (ТОЙФЛ ПИБИТИ)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 және одан жоғары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515-566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466-514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Ғылым және жоғары білім</w:t>
            </w:r>
            <w:r>
              <w:br/>
            </w:r>
            <w:r>
              <w:rPr>
                <w:rFonts w:ascii="Times New Roman"/>
                <w:b w:val="false"/>
                <w:i w:val="false"/>
                <w:color w:val="000000"/>
                <w:sz w:val="20"/>
              </w:rPr>
              <w:t xml:space="preserve">министрінің міндетін </w:t>
            </w:r>
            <w:r>
              <w:br/>
            </w:r>
            <w:r>
              <w:rPr>
                <w:rFonts w:ascii="Times New Roman"/>
                <w:b w:val="false"/>
                <w:i w:val="false"/>
                <w:color w:val="000000"/>
                <w:sz w:val="20"/>
              </w:rPr>
              <w:t>атқарушысы</w:t>
            </w:r>
            <w:r>
              <w:br/>
            </w:r>
            <w:r>
              <w:rPr>
                <w:rFonts w:ascii="Times New Roman"/>
                <w:b w:val="false"/>
                <w:i w:val="false"/>
                <w:color w:val="000000"/>
                <w:sz w:val="20"/>
              </w:rPr>
              <w:t>2023 жылғы 27 қазандағы</w:t>
            </w:r>
            <w:r>
              <w:br/>
            </w:r>
            <w:r>
              <w:rPr>
                <w:rFonts w:ascii="Times New Roman"/>
                <w:b w:val="false"/>
                <w:i w:val="false"/>
                <w:color w:val="000000"/>
                <w:sz w:val="20"/>
              </w:rPr>
              <w:t>№ 547 бұйрыққа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оқу орнынан кейінгі</w:t>
            </w:r>
            <w:r>
              <w:br/>
            </w:r>
            <w:r>
              <w:rPr>
                <w:rFonts w:ascii="Times New Roman"/>
                <w:b w:val="false"/>
                <w:i w:val="false"/>
                <w:color w:val="000000"/>
                <w:sz w:val="20"/>
              </w:rPr>
              <w:t xml:space="preserve">білімнің білім беру </w:t>
            </w:r>
            <w:r>
              <w:br/>
            </w:r>
            <w:r>
              <w:rPr>
                <w:rFonts w:ascii="Times New Roman"/>
                <w:b w:val="false"/>
                <w:i w:val="false"/>
                <w:color w:val="000000"/>
                <w:sz w:val="20"/>
              </w:rPr>
              <w:t xml:space="preserve">бағдарламаларын іске асыратын </w:t>
            </w:r>
            <w:r>
              <w:br/>
            </w:r>
            <w:r>
              <w:rPr>
                <w:rFonts w:ascii="Times New Roman"/>
                <w:b w:val="false"/>
                <w:i w:val="false"/>
                <w:color w:val="000000"/>
                <w:sz w:val="20"/>
              </w:rPr>
              <w:t>білім беру ұйымдарына оқуға</w:t>
            </w:r>
            <w:r>
              <w:br/>
            </w:r>
            <w:r>
              <w:rPr>
                <w:rFonts w:ascii="Times New Roman"/>
                <w:b w:val="false"/>
                <w:i w:val="false"/>
                <w:color w:val="000000"/>
                <w:sz w:val="20"/>
              </w:rPr>
              <w:t xml:space="preserve">қабылдаудың үлгілік </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86" w:id="46"/>
    <w:p>
      <w:pPr>
        <w:spacing w:after="0"/>
        <w:ind w:left="0"/>
        <w:jc w:val="left"/>
      </w:pPr>
      <w:r>
        <w:rPr>
          <w:rFonts w:ascii="Times New Roman"/>
          <w:b/>
          <w:i w:val="false"/>
          <w:color w:val="000000"/>
        </w:rPr>
        <w:t xml:space="preserve"> Шығармашылық емтихан өткізілетін білім беру бағдарламалары топтарының тізбесі</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бағдарламалар тобының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бағдарламалар тобы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1-пән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2-пән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Рефератты қорғау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Аспаптық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Рефератты қорғау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Вокалдық өнер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Рефератты қорғау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музыкалық өнер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Рефератты қорғау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Композиция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Рефератты қорғау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Дирижирлеу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Рефератты қорғау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Режиссура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Рефератты қорғау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өнері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Рефератты қорғау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Эстрада өнері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Рефератты қорғау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М031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Рефератты қорғау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Аудиовизуалды құрылғылар және медиа өндіріс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Рефератты қорғау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Бейнелеу өнері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Рефератты қорғау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Рефератты қорғау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Сән, дизайн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Рефератты қорғау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Полиграфия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Рефератты қорғау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Арт-менеджмент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Рефератты қорғау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Ғылым және жоғары білім</w:t>
            </w:r>
            <w:r>
              <w:br/>
            </w:r>
            <w:r>
              <w:rPr>
                <w:rFonts w:ascii="Times New Roman"/>
                <w:b w:val="false"/>
                <w:i w:val="false"/>
                <w:color w:val="000000"/>
                <w:sz w:val="20"/>
              </w:rPr>
              <w:t xml:space="preserve">министрінің міндетін </w:t>
            </w:r>
            <w:r>
              <w:br/>
            </w:r>
            <w:r>
              <w:rPr>
                <w:rFonts w:ascii="Times New Roman"/>
                <w:b w:val="false"/>
                <w:i w:val="false"/>
                <w:color w:val="000000"/>
                <w:sz w:val="20"/>
              </w:rPr>
              <w:t>атқарушысы</w:t>
            </w:r>
            <w:r>
              <w:br/>
            </w:r>
            <w:r>
              <w:rPr>
                <w:rFonts w:ascii="Times New Roman"/>
                <w:b w:val="false"/>
                <w:i w:val="false"/>
                <w:color w:val="000000"/>
                <w:sz w:val="20"/>
              </w:rPr>
              <w:t>2023 жылғы 27 қазандағы</w:t>
            </w:r>
            <w:r>
              <w:br/>
            </w:r>
            <w:r>
              <w:rPr>
                <w:rFonts w:ascii="Times New Roman"/>
                <w:b w:val="false"/>
                <w:i w:val="false"/>
                <w:color w:val="000000"/>
                <w:sz w:val="20"/>
              </w:rPr>
              <w:t>№ 547 бұйрыққа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оқу орнынан кейінгі</w:t>
            </w:r>
            <w:r>
              <w:br/>
            </w:r>
            <w:r>
              <w:rPr>
                <w:rFonts w:ascii="Times New Roman"/>
                <w:b w:val="false"/>
                <w:i w:val="false"/>
                <w:color w:val="000000"/>
                <w:sz w:val="20"/>
              </w:rPr>
              <w:t xml:space="preserve">білімнің білім беру </w:t>
            </w:r>
            <w:r>
              <w:br/>
            </w:r>
            <w:r>
              <w:rPr>
                <w:rFonts w:ascii="Times New Roman"/>
                <w:b w:val="false"/>
                <w:i w:val="false"/>
                <w:color w:val="000000"/>
                <w:sz w:val="20"/>
              </w:rPr>
              <w:t>бағдарламаларын іске асыратын</w:t>
            </w:r>
            <w:r>
              <w:br/>
            </w:r>
            <w:r>
              <w:rPr>
                <w:rFonts w:ascii="Times New Roman"/>
                <w:b w:val="false"/>
                <w:i w:val="false"/>
                <w:color w:val="000000"/>
                <w:sz w:val="20"/>
              </w:rPr>
              <w:t>білім беру ұйымдарына оқуға</w:t>
            </w:r>
            <w:r>
              <w:br/>
            </w:r>
            <w:r>
              <w:rPr>
                <w:rFonts w:ascii="Times New Roman"/>
                <w:b w:val="false"/>
                <w:i w:val="false"/>
                <w:color w:val="000000"/>
                <w:sz w:val="20"/>
              </w:rPr>
              <w:t xml:space="preserve">қабылдаудың үлгілік </w:t>
            </w:r>
            <w:r>
              <w:br/>
            </w:r>
            <w:r>
              <w:rPr>
                <w:rFonts w:ascii="Times New Roman"/>
                <w:b w:val="false"/>
                <w:i w:val="false"/>
                <w:color w:val="000000"/>
                <w:sz w:val="20"/>
              </w:rPr>
              <w:t>қағидаларына</w:t>
            </w:r>
            <w:r>
              <w:br/>
            </w:r>
            <w:r>
              <w:rPr>
                <w:rFonts w:ascii="Times New Roman"/>
                <w:b w:val="false"/>
                <w:i w:val="false"/>
                <w:color w:val="000000"/>
                <w:sz w:val="20"/>
              </w:rPr>
              <w:t>1-1-қосымша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орнынан кейінгі білім беру бағдарламалары бойынша оқыту үшін жоғары және (немесе) жоғары оқу орнынан кейінгі білім беру ұйымдарына құжаттар қабылдау және оқуға қабылдау" мемлекеттік қызмет көрсетуге қойылатын негізгі талаптар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жоғары және жоғары оқу орнынан кейінгі білім беру ұйымдары (ЖЖОКБҰ) – (бұдан әрі – көрсетілетін қызметті беруші) көрсетеді.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қабылдау және мемлекеттік қызметті көрсету нәтижесін беру:</w:t>
            </w:r>
          </w:p>
          <w:p>
            <w:pPr>
              <w:spacing w:after="20"/>
              <w:ind w:left="20"/>
              <w:jc w:val="both"/>
            </w:pPr>
            <w:r>
              <w:rPr>
                <w:rFonts w:ascii="Times New Roman"/>
                <w:b w:val="false"/>
                <w:i w:val="false"/>
                <w:color w:val="000000"/>
                <w:sz w:val="20"/>
              </w:rPr>
              <w:t>
1) көрсетілетін қызметті беруші;</w:t>
            </w:r>
          </w:p>
          <w:p>
            <w:pPr>
              <w:spacing w:after="20"/>
              <w:ind w:left="20"/>
              <w:jc w:val="both"/>
            </w:pPr>
            <w:r>
              <w:rPr>
                <w:rFonts w:ascii="Times New Roman"/>
                <w:b w:val="false"/>
                <w:i w:val="false"/>
                <w:color w:val="000000"/>
                <w:sz w:val="20"/>
              </w:rPr>
              <w:t>
2) www. egov. kz "электрондық үкімет" веб-порталы (бұдан әрі – портал)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орнынан кейінгі білім беру бағдарламалары бойынша түсетін көрсетілетін қызметті алушылар үшін көрсетілетін қызметті берушіге құжаттар топтамасын тапсырған сәттен бастап:</w:t>
            </w:r>
          </w:p>
          <w:p>
            <w:pPr>
              <w:spacing w:after="20"/>
              <w:ind w:left="20"/>
              <w:jc w:val="both"/>
            </w:pPr>
            <w:r>
              <w:rPr>
                <w:rFonts w:ascii="Times New Roman"/>
                <w:b w:val="false"/>
                <w:i w:val="false"/>
                <w:color w:val="000000"/>
                <w:sz w:val="20"/>
              </w:rPr>
              <w:t>
1) магистратураға – күнтізбелік жылғы 15-28 тамыз аралығында;</w:t>
            </w:r>
          </w:p>
          <w:p>
            <w:pPr>
              <w:spacing w:after="20"/>
              <w:ind w:left="20"/>
              <w:jc w:val="both"/>
            </w:pPr>
            <w:r>
              <w:rPr>
                <w:rFonts w:ascii="Times New Roman"/>
                <w:b w:val="false"/>
                <w:i w:val="false"/>
                <w:color w:val="000000"/>
                <w:sz w:val="20"/>
              </w:rPr>
              <w:t>
2) докторантураға – күнтізбелік жылғы 26 желтоқсаннан 10 қаңтарға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 және (немесе)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 № 39 бұйрықпен бекітілген нысан бойынша құжаттарды қабылдау туралы қолхат беру және күнтізбелік жылдың 28 тамызына және 10 қаңтарына қабылдау емтихандарының қорытындысы бойынша конкурстық іріктеуден өткендерге ЖЖОКБҰ-ға қабылдау туралы бұйрық шығару болып табылады.</w:t>
            </w:r>
          </w:p>
          <w:p>
            <w:pPr>
              <w:spacing w:after="20"/>
              <w:ind w:left="20"/>
              <w:jc w:val="both"/>
            </w:pPr>
            <w:r>
              <w:rPr>
                <w:rFonts w:ascii="Times New Roman"/>
                <w:b w:val="false"/>
                <w:i w:val="false"/>
                <w:color w:val="000000"/>
                <w:sz w:val="20"/>
              </w:rPr>
              <w:t>
Мемлекеттік қызметті көрсету нәтижесін ұсыну нысаны: электрондық немесе қағаз түрінде. Көрсетілетін қызметті берушіге мемлекеттік қызмет көрсету нәтижесі үшін қағаз жеткізгіште жүгінген кезде нәтиже қағаз жеткізгіште ресімделеді.</w:t>
            </w:r>
          </w:p>
          <w:p>
            <w:pPr>
              <w:spacing w:after="20"/>
              <w:ind w:left="20"/>
              <w:jc w:val="both"/>
            </w:pPr>
            <w:r>
              <w:rPr>
                <w:rFonts w:ascii="Times New Roman"/>
                <w:b w:val="false"/>
                <w:i w:val="false"/>
                <w:color w:val="000000"/>
                <w:sz w:val="20"/>
              </w:rPr>
              <w:t>
Портал арқылы жүгінген кезде көрсетілетін қызметті алушының "жеке кабинетіне" көрсетілетін қызметті берушінің уәкілетті тұлғасының электрондық цифрлық қолтаңбасы (бұдан әрі – ЭЦҚ) қойылған электрондық құжат нысанында білім беру ұйымына қабылданғаны туралы хабарлама келеді.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Қазақстан Республикасының еңбек заңнамасына сәйкес демалыс және мереке күндерін қоспағанда, дүйсенбіден бастап сенбіні қоса алғанда, көрсетілетін қызметті берушінің белгіленген жұмыс кестесіне сәйкес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Портал: жөндеу жұмыстарын жүргізуге байланысты техникалық үзілістерді қоспағанда, тәулік бойы.</w:t>
            </w:r>
          </w:p>
          <w:p>
            <w:pPr>
              <w:spacing w:after="20"/>
              <w:ind w:left="20"/>
              <w:jc w:val="both"/>
            </w:pPr>
            <w:r>
              <w:rPr>
                <w:rFonts w:ascii="Times New Roman"/>
                <w:b w:val="false"/>
                <w:i w:val="false"/>
                <w:color w:val="000000"/>
                <w:sz w:val="20"/>
              </w:rPr>
              <w:t>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p>
            <w:pPr>
              <w:spacing w:after="20"/>
              <w:ind w:left="20"/>
              <w:jc w:val="both"/>
            </w:pPr>
            <w:r>
              <w:rPr>
                <w:rFonts w:ascii="Times New Roman"/>
                <w:b w:val="false"/>
                <w:i w:val="false"/>
                <w:color w:val="000000"/>
                <w:sz w:val="20"/>
              </w:rPr>
              <w:t>
Мемлекеттік қызмет көрсету орындарының мекен-жайлары:</w:t>
            </w:r>
          </w:p>
          <w:p>
            <w:pPr>
              <w:spacing w:after="20"/>
              <w:ind w:left="20"/>
              <w:jc w:val="both"/>
            </w:pPr>
            <w:r>
              <w:rPr>
                <w:rFonts w:ascii="Times New Roman"/>
                <w:b w:val="false"/>
                <w:i w:val="false"/>
                <w:color w:val="000000"/>
                <w:sz w:val="20"/>
              </w:rPr>
              <w:t>
1) Министрліктің интернет-ресурсында: www. edu. gov. kz;</w:t>
            </w:r>
          </w:p>
          <w:p>
            <w:pPr>
              <w:spacing w:after="20"/>
              <w:ind w:left="20"/>
              <w:jc w:val="both"/>
            </w:pPr>
            <w:r>
              <w:rPr>
                <w:rFonts w:ascii="Times New Roman"/>
                <w:b w:val="false"/>
                <w:i w:val="false"/>
                <w:color w:val="000000"/>
                <w:sz w:val="20"/>
              </w:rPr>
              <w:t>
2) порталда: www. egov. kz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Магистратураға немесе резидентураға түсуші тұлғалар: ЖЖОКБҰ-ға өтініш жасаған кезде:</w:t>
            </w:r>
          </w:p>
          <w:p>
            <w:pPr>
              <w:spacing w:after="20"/>
              <w:ind w:left="20"/>
              <w:jc w:val="both"/>
            </w:pPr>
            <w:r>
              <w:rPr>
                <w:rFonts w:ascii="Times New Roman"/>
                <w:b w:val="false"/>
                <w:i w:val="false"/>
                <w:color w:val="000000"/>
                <w:sz w:val="20"/>
              </w:rPr>
              <w:t>
1) ЖЖОКБҰ басшысының атына еркін түрде өтініш;</w:t>
            </w:r>
          </w:p>
          <w:p>
            <w:pPr>
              <w:spacing w:after="20"/>
              <w:ind w:left="20"/>
              <w:jc w:val="both"/>
            </w:pPr>
            <w:r>
              <w:rPr>
                <w:rFonts w:ascii="Times New Roman"/>
                <w:b w:val="false"/>
                <w:i w:val="false"/>
                <w:color w:val="000000"/>
                <w:sz w:val="20"/>
              </w:rPr>
              <w:t>
2) жоғары білімі туралы құжат (түпнұсқа) (магистратураға түсу үшін);</w:t>
            </w:r>
          </w:p>
          <w:p>
            <w:pPr>
              <w:spacing w:after="20"/>
              <w:ind w:left="20"/>
              <w:jc w:val="both"/>
            </w:pPr>
            <w:r>
              <w:rPr>
                <w:rFonts w:ascii="Times New Roman"/>
                <w:b w:val="false"/>
                <w:i w:val="false"/>
                <w:color w:val="000000"/>
                <w:sz w:val="20"/>
              </w:rPr>
              <w:t>
3) медициналық білім беру бағдарламалары бойынша "дәрігер" біліктілігінің бар екендігін көрсететін құжат (резидентураға түсу үшін);</w:t>
            </w:r>
          </w:p>
          <w:p>
            <w:pPr>
              <w:spacing w:after="20"/>
              <w:ind w:left="20"/>
              <w:jc w:val="both"/>
            </w:pPr>
            <w:r>
              <w:rPr>
                <w:rFonts w:ascii="Times New Roman"/>
                <w:b w:val="false"/>
                <w:i w:val="false"/>
                <w:color w:val="000000"/>
                <w:sz w:val="20"/>
              </w:rPr>
              <w:t>
4) жеке басын куәландыратын құжат не цифрлық құжаттар сервисінен электрондық құжат (жеке басын сәйкестендіру үшін қажет);</w:t>
            </w:r>
          </w:p>
          <w:p>
            <w:pPr>
              <w:spacing w:after="20"/>
              <w:ind w:left="20"/>
              <w:jc w:val="both"/>
            </w:pPr>
            <w:r>
              <w:rPr>
                <w:rFonts w:ascii="Times New Roman"/>
                <w:b w:val="false"/>
                <w:i w:val="false"/>
                <w:color w:val="000000"/>
                <w:sz w:val="20"/>
              </w:rPr>
              <w:t>
5) 3x4 сантиметр өлшемді алты фотосурет;</w:t>
            </w:r>
          </w:p>
          <w:p>
            <w:pPr>
              <w:spacing w:after="20"/>
              <w:ind w:left="20"/>
              <w:jc w:val="both"/>
            </w:pPr>
            <w:r>
              <w:rPr>
                <w:rFonts w:ascii="Times New Roman"/>
                <w:b w:val="false"/>
                <w:i w:val="false"/>
                <w:color w:val="000000"/>
                <w:sz w:val="20"/>
              </w:rPr>
              <w:t xml:space="preserve">
 6) № ҚР ДСМ-175/2020 </w:t>
            </w:r>
            <w:r>
              <w:rPr>
                <w:rFonts w:ascii="Times New Roman"/>
                <w:b w:val="false"/>
                <w:i w:val="false"/>
                <w:color w:val="000000"/>
                <w:sz w:val="20"/>
              </w:rPr>
              <w:t>бұйрықпен</w:t>
            </w:r>
            <w:r>
              <w:rPr>
                <w:rFonts w:ascii="Times New Roman"/>
                <w:b w:val="false"/>
                <w:i w:val="false"/>
                <w:color w:val="000000"/>
                <w:sz w:val="20"/>
              </w:rPr>
              <w:t xml:space="preserve"> бекітілген 075/у нысаны бойынша электрондық форматтағы медициналық анықтама;</w:t>
            </w:r>
          </w:p>
          <w:p>
            <w:pPr>
              <w:spacing w:after="20"/>
              <w:ind w:left="20"/>
              <w:jc w:val="both"/>
            </w:pPr>
            <w:r>
              <w:rPr>
                <w:rFonts w:ascii="Times New Roman"/>
                <w:b w:val="false"/>
                <w:i w:val="false"/>
                <w:color w:val="000000"/>
                <w:sz w:val="20"/>
              </w:rPr>
              <w:t>
Белгілі бір аумақта шектеу іс-шаралары жүзеге асырылған, төтенше жағдай енгізілген, әлеуметтік, табиғи және техногендік сипаттағы төтенше жағдайлар туындаған жағдайларда осы іс-шаралардың алынуына қарай тікелей білім беру ұйымдарына медициналық анықтама ұсынады.</w:t>
            </w:r>
          </w:p>
          <w:p>
            <w:pPr>
              <w:spacing w:after="20"/>
              <w:ind w:left="20"/>
              <w:jc w:val="both"/>
            </w:pPr>
            <w:r>
              <w:rPr>
                <w:rFonts w:ascii="Times New Roman"/>
                <w:b w:val="false"/>
                <w:i w:val="false"/>
                <w:color w:val="000000"/>
                <w:sz w:val="20"/>
              </w:rPr>
              <w:t>
7) шетел тілі бойынша тест тапсырғаны туралы сертификат:</w:t>
            </w:r>
          </w:p>
          <w:p>
            <w:pPr>
              <w:spacing w:after="20"/>
              <w:ind w:left="20"/>
              <w:jc w:val="both"/>
            </w:pPr>
            <w:r>
              <w:rPr>
                <w:rFonts w:ascii="Times New Roman"/>
                <w:b w:val="false"/>
                <w:i w:val="false"/>
                <w:color w:val="000000"/>
                <w:sz w:val="20"/>
              </w:rPr>
              <w:t>
ағылшын тілін меңгеру бойынша:</w:t>
            </w:r>
          </w:p>
          <w:p>
            <w:pPr>
              <w:spacing w:after="20"/>
              <w:ind w:left="20"/>
              <w:jc w:val="both"/>
            </w:pPr>
            <w:r>
              <w:rPr>
                <w:rFonts w:ascii="Times New Roman"/>
                <w:b w:val="false"/>
                <w:i w:val="false"/>
                <w:color w:val="000000"/>
                <w:sz w:val="20"/>
              </w:rPr>
              <w:t>
International English Language Tests System Academic (Интернашнал Инглиш Лангудж Тестс Систем Академик) (IELTS Academic) (АЙЛТС Академик), шекті балл кемінде – 6.0;</w:t>
            </w:r>
          </w:p>
          <w:p>
            <w:pPr>
              <w:spacing w:after="20"/>
              <w:ind w:left="20"/>
              <w:jc w:val="both"/>
            </w:pPr>
            <w:r>
              <w:rPr>
                <w:rFonts w:ascii="Times New Roman"/>
                <w:b w:val="false"/>
                <w:i w:val="false"/>
                <w:color w:val="000000"/>
                <w:sz w:val="20"/>
              </w:rPr>
              <w:t>
Test of English as a Foreign Language Institutional Testing Programm Internet-based Test (Тест ов Инглиш аз а Форин Лангудж Инститьюшнал Тестинг програм Интернет бейзид тест) (TOEFL IBT) (ТОЙФЛ АЙБИТИ), шекті балл кемінде – 60;</w:t>
            </w:r>
          </w:p>
          <w:p>
            <w:pPr>
              <w:spacing w:after="20"/>
              <w:ind w:left="20"/>
              <w:jc w:val="both"/>
            </w:pPr>
            <w:r>
              <w:rPr>
                <w:rFonts w:ascii="Times New Roman"/>
                <w:b w:val="false"/>
                <w:i w:val="false"/>
                <w:color w:val="000000"/>
                <w:sz w:val="20"/>
              </w:rPr>
              <w:t>
неміс тілін меңгеру бойынша:</w:t>
            </w:r>
          </w:p>
          <w:p>
            <w:pPr>
              <w:spacing w:after="20"/>
              <w:ind w:left="20"/>
              <w:jc w:val="both"/>
            </w:pPr>
            <w:r>
              <w:rPr>
                <w:rFonts w:ascii="Times New Roman"/>
                <w:b w:val="false"/>
                <w:i w:val="false"/>
                <w:color w:val="000000"/>
                <w:sz w:val="20"/>
              </w:rPr>
              <w:t>
Deutsche Sprachpruеfung fuеr den Hochschulzugang Niveau С1 (дойче щпрахпрюфун фюр дейн хохшулцуган ниво C1) (DSH, Niveau C1) (ДЙСИЭИЧ, ниво C1) – C1 деңгейі;</w:t>
            </w:r>
          </w:p>
          <w:p>
            <w:pPr>
              <w:spacing w:after="20"/>
              <w:ind w:left="20"/>
              <w:jc w:val="both"/>
            </w:pPr>
            <w:r>
              <w:rPr>
                <w:rFonts w:ascii="Times New Roman"/>
                <w:b w:val="false"/>
                <w:i w:val="false"/>
                <w:color w:val="000000"/>
                <w:sz w:val="20"/>
              </w:rPr>
              <w:t>
TestDaF-Prufung Niveau C1 (тестдаф-прюфун ниво C1) (TDF Niveau C1) (ТЙДИЭФ, ниво C1) – C1 деңгейі;</w:t>
            </w:r>
          </w:p>
          <w:p>
            <w:pPr>
              <w:spacing w:after="20"/>
              <w:ind w:left="20"/>
              <w:jc w:val="both"/>
            </w:pPr>
            <w:r>
              <w:rPr>
                <w:rFonts w:ascii="Times New Roman"/>
                <w:b w:val="false"/>
                <w:i w:val="false"/>
                <w:color w:val="000000"/>
                <w:sz w:val="20"/>
              </w:rPr>
              <w:t>
француз тілін меңгеру бойынша:</w:t>
            </w:r>
          </w:p>
          <w:p>
            <w:pPr>
              <w:spacing w:after="20"/>
              <w:ind w:left="20"/>
              <w:jc w:val="both"/>
            </w:pPr>
            <w:r>
              <w:rPr>
                <w:rFonts w:ascii="Times New Roman"/>
                <w:b w:val="false"/>
                <w:i w:val="false"/>
                <w:color w:val="000000"/>
                <w:sz w:val="20"/>
              </w:rPr>
              <w:t>
Test de Français International (Тест де франсэ Интернасиональ) (TFI) (ТФИ) - оқу және тыңдау секциялары бойынша В1 деңгейінен төмен емес;</w:t>
            </w:r>
          </w:p>
          <w:p>
            <w:pPr>
              <w:spacing w:after="20"/>
              <w:ind w:left="20"/>
              <w:jc w:val="both"/>
            </w:pPr>
            <w:r>
              <w:rPr>
                <w:rFonts w:ascii="Times New Roman"/>
                <w:b w:val="false"/>
                <w:i w:val="false"/>
                <w:color w:val="000000"/>
                <w:sz w:val="20"/>
              </w:rPr>
              <w:t>
Diplome d’Etudes en Langue français (Диплом дэтюд ан Ланг франсэз) (DELF) (ДЭЛФ) – В2 деңгейінен төмен емес;</w:t>
            </w:r>
          </w:p>
          <w:p>
            <w:pPr>
              <w:spacing w:after="20"/>
              <w:ind w:left="20"/>
              <w:jc w:val="both"/>
            </w:pPr>
            <w:r>
              <w:rPr>
                <w:rFonts w:ascii="Times New Roman"/>
                <w:b w:val="false"/>
                <w:i w:val="false"/>
                <w:color w:val="000000"/>
                <w:sz w:val="20"/>
              </w:rPr>
              <w:t>
Diplome Approfondi de Langue français (Диплом Аппрофонди де Ланг Франсэз) (DALF) (ДАЛФ) - С1 деңгейі;</w:t>
            </w:r>
          </w:p>
          <w:p>
            <w:pPr>
              <w:spacing w:after="20"/>
              <w:ind w:left="20"/>
              <w:jc w:val="both"/>
            </w:pPr>
            <w:r>
              <w:rPr>
                <w:rFonts w:ascii="Times New Roman"/>
                <w:b w:val="false"/>
                <w:i w:val="false"/>
                <w:color w:val="000000"/>
                <w:sz w:val="20"/>
              </w:rPr>
              <w:t>
Test de connaissance du français (Тест де коннэссанс дю франсэ) (TCF) (ТСФ), шекті балл кемінде – В2 деңгейінен төмен емес;</w:t>
            </w:r>
          </w:p>
          <w:p>
            <w:pPr>
              <w:spacing w:after="20"/>
              <w:ind w:left="20"/>
              <w:jc w:val="both"/>
            </w:pPr>
            <w:r>
              <w:rPr>
                <w:rFonts w:ascii="Times New Roman"/>
                <w:b w:val="false"/>
                <w:i w:val="false"/>
                <w:color w:val="000000"/>
                <w:sz w:val="20"/>
              </w:rPr>
              <w:t>
8) еңбек қызметін растайтын құжат (еңбек өтілі бар адамдар үшін);</w:t>
            </w:r>
          </w:p>
          <w:p>
            <w:pPr>
              <w:spacing w:after="20"/>
              <w:ind w:left="20"/>
              <w:jc w:val="both"/>
            </w:pPr>
            <w:r>
              <w:rPr>
                <w:rFonts w:ascii="Times New Roman"/>
                <w:b w:val="false"/>
                <w:i w:val="false"/>
                <w:color w:val="000000"/>
                <w:sz w:val="20"/>
              </w:rPr>
              <w:t>
9) ғылыми және ғылыми-әдістемелік жұмыстардың тізімі (бар болған жағдайда).</w:t>
            </w:r>
          </w:p>
          <w:p>
            <w:pPr>
              <w:spacing w:after="20"/>
              <w:ind w:left="20"/>
              <w:jc w:val="both"/>
            </w:pPr>
            <w:r>
              <w:rPr>
                <w:rFonts w:ascii="Times New Roman"/>
                <w:b w:val="false"/>
                <w:i w:val="false"/>
                <w:color w:val="000000"/>
                <w:sz w:val="20"/>
              </w:rPr>
              <w:t>
Осы тармақтың 3), 7) және 8) тармақшаларда көрсетілген құжаттар көшірмелерімен бірге салыстыру үшін олардың түпнұсқалары ұсынылады. Салыстыру жүргізілгеннен кейін түпнұсқалары көрсетілетін қызметті алушыға қайтарылады.</w:t>
            </w:r>
          </w:p>
          <w:p>
            <w:pPr>
              <w:spacing w:after="20"/>
              <w:ind w:left="20"/>
              <w:jc w:val="both"/>
            </w:pPr>
            <w:r>
              <w:rPr>
                <w:rFonts w:ascii="Times New Roman"/>
                <w:b w:val="false"/>
                <w:i w:val="false"/>
                <w:color w:val="000000"/>
                <w:sz w:val="20"/>
              </w:rPr>
              <w:t>
Осы тармақта көрсетілген құжаттар тізбесін толық ұсынбаған жағдайда қабылдау комиссиясы түсушілерден құжаттарды қабылдамайды.</w:t>
            </w:r>
          </w:p>
          <w:p>
            <w:pPr>
              <w:spacing w:after="20"/>
              <w:ind w:left="20"/>
              <w:jc w:val="both"/>
            </w:pPr>
            <w:r>
              <w:rPr>
                <w:rFonts w:ascii="Times New Roman"/>
                <w:b w:val="false"/>
                <w:i w:val="false"/>
                <w:color w:val="000000"/>
                <w:sz w:val="20"/>
              </w:rPr>
              <w:t>
Портал арқылы өтініш жасаған кезде:</w:t>
            </w:r>
          </w:p>
          <w:p>
            <w:pPr>
              <w:spacing w:after="20"/>
              <w:ind w:left="20"/>
              <w:jc w:val="both"/>
            </w:pPr>
            <w:r>
              <w:rPr>
                <w:rFonts w:ascii="Times New Roman"/>
                <w:b w:val="false"/>
                <w:i w:val="false"/>
                <w:color w:val="000000"/>
                <w:sz w:val="20"/>
              </w:rPr>
              <w:t>
1) көрсетілетін қызметті алушының ЭЦҚ қойылған электрондық құжат нысанындағы сұрау салу;</w:t>
            </w:r>
          </w:p>
          <w:p>
            <w:pPr>
              <w:spacing w:after="20"/>
              <w:ind w:left="20"/>
              <w:jc w:val="both"/>
            </w:pPr>
            <w:r>
              <w:rPr>
                <w:rFonts w:ascii="Times New Roman"/>
                <w:b w:val="false"/>
                <w:i w:val="false"/>
                <w:color w:val="000000"/>
                <w:sz w:val="20"/>
              </w:rPr>
              <w:t>
2) жоғары білім туралы электрондық құжат (магистратураға түсу үшін);</w:t>
            </w:r>
          </w:p>
          <w:p>
            <w:pPr>
              <w:spacing w:after="20"/>
              <w:ind w:left="20"/>
              <w:jc w:val="both"/>
            </w:pPr>
            <w:r>
              <w:rPr>
                <w:rFonts w:ascii="Times New Roman"/>
                <w:b w:val="false"/>
                <w:i w:val="false"/>
                <w:color w:val="000000"/>
                <w:sz w:val="20"/>
              </w:rPr>
              <w:t>
3) медициналық білім беру бағдарламалары бойынша "дәрігер" біліктілігінің бар екендігін көрсететін құжат (резидентураға түсу үшін);</w:t>
            </w:r>
          </w:p>
          <w:p>
            <w:pPr>
              <w:spacing w:after="20"/>
              <w:ind w:left="20"/>
              <w:jc w:val="both"/>
            </w:pPr>
            <w:r>
              <w:rPr>
                <w:rFonts w:ascii="Times New Roman"/>
                <w:b w:val="false"/>
                <w:i w:val="false"/>
                <w:color w:val="000000"/>
                <w:sz w:val="20"/>
              </w:rPr>
              <w:t>
4) шет тілінен тест тапсырғаны туралы электрондық сертификат:</w:t>
            </w:r>
          </w:p>
          <w:p>
            <w:pPr>
              <w:spacing w:after="20"/>
              <w:ind w:left="20"/>
              <w:jc w:val="both"/>
            </w:pPr>
            <w:r>
              <w:rPr>
                <w:rFonts w:ascii="Times New Roman"/>
                <w:b w:val="false"/>
                <w:i w:val="false"/>
                <w:color w:val="000000"/>
                <w:sz w:val="20"/>
              </w:rPr>
              <w:t>
ағылшын тілін меңгеру бойынша:</w:t>
            </w:r>
          </w:p>
          <w:p>
            <w:pPr>
              <w:spacing w:after="20"/>
              <w:ind w:left="20"/>
              <w:jc w:val="both"/>
            </w:pPr>
            <w:r>
              <w:rPr>
                <w:rFonts w:ascii="Times New Roman"/>
                <w:b w:val="false"/>
                <w:i w:val="false"/>
                <w:color w:val="000000"/>
                <w:sz w:val="20"/>
              </w:rPr>
              <w:t>
International English Language Tests System Academic (Интернашнал Инглиш Лангудж Тестс Систем Академик) (IELTS Academic) (АЙЛТС Академик), шекті балл кемінде – 6.0;</w:t>
            </w:r>
          </w:p>
          <w:p>
            <w:pPr>
              <w:spacing w:after="20"/>
              <w:ind w:left="20"/>
              <w:jc w:val="both"/>
            </w:pPr>
            <w:r>
              <w:rPr>
                <w:rFonts w:ascii="Times New Roman"/>
                <w:b w:val="false"/>
                <w:i w:val="false"/>
                <w:color w:val="000000"/>
                <w:sz w:val="20"/>
              </w:rPr>
              <w:t>
Test of English as a Foreign Language Institutional Testing Programm Internet-based Test (Тест ов Инглиш аз а Форин Лангудж Инститьюшнал Тестинг програм Интернет бейзид тест) (TOEFL IBT) (ТОЙФЛ АЙБИТИ), шекті балл кемінде – 60;</w:t>
            </w:r>
          </w:p>
          <w:p>
            <w:pPr>
              <w:spacing w:after="20"/>
              <w:ind w:left="20"/>
              <w:jc w:val="both"/>
            </w:pPr>
            <w:r>
              <w:rPr>
                <w:rFonts w:ascii="Times New Roman"/>
                <w:b w:val="false"/>
                <w:i w:val="false"/>
                <w:color w:val="000000"/>
                <w:sz w:val="20"/>
              </w:rPr>
              <w:t>
неміс тілін меңгеру бойынша:</w:t>
            </w:r>
          </w:p>
          <w:p>
            <w:pPr>
              <w:spacing w:after="20"/>
              <w:ind w:left="20"/>
              <w:jc w:val="both"/>
            </w:pPr>
            <w:r>
              <w:rPr>
                <w:rFonts w:ascii="Times New Roman"/>
                <w:b w:val="false"/>
                <w:i w:val="false"/>
                <w:color w:val="000000"/>
                <w:sz w:val="20"/>
              </w:rPr>
              <w:t>
Deutsche Sprachpruеfung fuеr den Hochschulzugang Niveau С1 (дойче щпрахпрюфун фюр дейн хохшулцуган ниво C1) (DSH, Niveau C1) (ДЙСИЭИЧ, ниво C1) – C1 деңгейі;</w:t>
            </w:r>
          </w:p>
          <w:p>
            <w:pPr>
              <w:spacing w:after="20"/>
              <w:ind w:left="20"/>
              <w:jc w:val="both"/>
            </w:pPr>
            <w:r>
              <w:rPr>
                <w:rFonts w:ascii="Times New Roman"/>
                <w:b w:val="false"/>
                <w:i w:val="false"/>
                <w:color w:val="000000"/>
                <w:sz w:val="20"/>
              </w:rPr>
              <w:t>
TestDaF-Prufung Niveau C1 (тестдаф-прюфун ниво C1) (TDF Niveau C1) (ТЙДИЭФ, ниво C1) – C1 деңгейі;</w:t>
            </w:r>
          </w:p>
          <w:p>
            <w:pPr>
              <w:spacing w:after="20"/>
              <w:ind w:left="20"/>
              <w:jc w:val="both"/>
            </w:pPr>
            <w:r>
              <w:rPr>
                <w:rFonts w:ascii="Times New Roman"/>
                <w:b w:val="false"/>
                <w:i w:val="false"/>
                <w:color w:val="000000"/>
                <w:sz w:val="20"/>
              </w:rPr>
              <w:t>
француз тілін меңгеру бойынша:</w:t>
            </w:r>
          </w:p>
          <w:p>
            <w:pPr>
              <w:spacing w:after="20"/>
              <w:ind w:left="20"/>
              <w:jc w:val="both"/>
            </w:pPr>
            <w:r>
              <w:rPr>
                <w:rFonts w:ascii="Times New Roman"/>
                <w:b w:val="false"/>
                <w:i w:val="false"/>
                <w:color w:val="000000"/>
                <w:sz w:val="20"/>
              </w:rPr>
              <w:t>
Test de Français International (Тест де франсэ Интернасиональ) (TFI) (ТФИ) - оқу және тыңдау секциялары бойынша В1 деңгейінен төмен емес;</w:t>
            </w:r>
          </w:p>
          <w:p>
            <w:pPr>
              <w:spacing w:after="20"/>
              <w:ind w:left="20"/>
              <w:jc w:val="both"/>
            </w:pPr>
            <w:r>
              <w:rPr>
                <w:rFonts w:ascii="Times New Roman"/>
                <w:b w:val="false"/>
                <w:i w:val="false"/>
                <w:color w:val="000000"/>
                <w:sz w:val="20"/>
              </w:rPr>
              <w:t>
Diplome d’Etudes en Langue français (Диплом дэтюд ан Ланг франсэз) (DELF) (ДЭЛФ) – В2 деңгейінен төмен емес;</w:t>
            </w:r>
          </w:p>
          <w:p>
            <w:pPr>
              <w:spacing w:after="20"/>
              <w:ind w:left="20"/>
              <w:jc w:val="both"/>
            </w:pPr>
            <w:r>
              <w:rPr>
                <w:rFonts w:ascii="Times New Roman"/>
                <w:b w:val="false"/>
                <w:i w:val="false"/>
                <w:color w:val="000000"/>
                <w:sz w:val="20"/>
              </w:rPr>
              <w:t>
Diplome Approfondi de Langue français (Диплом Аппрофонди де Ланг Франсэз) (DALF) (ДАЛФ) - С1 деңгейі;</w:t>
            </w:r>
          </w:p>
          <w:p>
            <w:pPr>
              <w:spacing w:after="20"/>
              <w:ind w:left="20"/>
              <w:jc w:val="both"/>
            </w:pPr>
            <w:r>
              <w:rPr>
                <w:rFonts w:ascii="Times New Roman"/>
                <w:b w:val="false"/>
                <w:i w:val="false"/>
                <w:color w:val="000000"/>
                <w:sz w:val="20"/>
              </w:rPr>
              <w:t>
Test de connaissance du français (Тест де коннэссанс дю франсэ) (TCF) (ТСФ) - В2 деңгейінен төмен емес;</w:t>
            </w:r>
          </w:p>
          <w:p>
            <w:pPr>
              <w:spacing w:after="20"/>
              <w:ind w:left="20"/>
              <w:jc w:val="both"/>
            </w:pPr>
            <w:r>
              <w:rPr>
                <w:rFonts w:ascii="Times New Roman"/>
                <w:b w:val="false"/>
                <w:i w:val="false"/>
                <w:color w:val="000000"/>
                <w:sz w:val="20"/>
              </w:rPr>
              <w:t>
5) еңбек қызметін растайтын электрондық құжат (еңбек өтілі бар тұлғалар үшін);</w:t>
            </w:r>
          </w:p>
          <w:p>
            <w:pPr>
              <w:spacing w:after="20"/>
              <w:ind w:left="20"/>
              <w:jc w:val="both"/>
            </w:pPr>
            <w:r>
              <w:rPr>
                <w:rFonts w:ascii="Times New Roman"/>
                <w:b w:val="false"/>
                <w:i w:val="false"/>
                <w:color w:val="000000"/>
                <w:sz w:val="20"/>
              </w:rPr>
              <w:t>
6) көлемі 3x4 сантиметр сандық фото;</w:t>
            </w:r>
          </w:p>
          <w:p>
            <w:pPr>
              <w:spacing w:after="20"/>
              <w:ind w:left="20"/>
              <w:jc w:val="both"/>
            </w:pPr>
            <w:r>
              <w:rPr>
                <w:rFonts w:ascii="Times New Roman"/>
                <w:b w:val="false"/>
                <w:i w:val="false"/>
                <w:color w:val="000000"/>
                <w:sz w:val="20"/>
              </w:rPr>
              <w:t xml:space="preserve">
 7) № ҚР ДСМ-175/2020 </w:t>
            </w:r>
            <w:r>
              <w:rPr>
                <w:rFonts w:ascii="Times New Roman"/>
                <w:b w:val="false"/>
                <w:i w:val="false"/>
                <w:color w:val="000000"/>
                <w:sz w:val="20"/>
              </w:rPr>
              <w:t>бұйрықпен</w:t>
            </w:r>
            <w:r>
              <w:rPr>
                <w:rFonts w:ascii="Times New Roman"/>
                <w:b w:val="false"/>
                <w:i w:val="false"/>
                <w:color w:val="000000"/>
                <w:sz w:val="20"/>
              </w:rPr>
              <w:t xml:space="preserve"> бекітілген 075/у нысаны бойынша электрондық форматтағы медициналық анықтама;</w:t>
            </w:r>
          </w:p>
          <w:p>
            <w:pPr>
              <w:spacing w:after="20"/>
              <w:ind w:left="20"/>
              <w:jc w:val="both"/>
            </w:pPr>
            <w:r>
              <w:rPr>
                <w:rFonts w:ascii="Times New Roman"/>
                <w:b w:val="false"/>
                <w:i w:val="false"/>
                <w:color w:val="000000"/>
                <w:sz w:val="20"/>
              </w:rPr>
              <w:t>
Белгілі бір аумақта шектеу іс-шаралары жүзеге асырылған, төтенше жағдай енгізілген, әлеуметтік, табиғи және техногендік сипаттағы төтенше жағдайлар туындаған жағдайларда осы іс-шаралардың алынуына қарай тікелей білім беру ұйымдарына медициналық анықтама ұсынады.</w:t>
            </w:r>
          </w:p>
          <w:p>
            <w:pPr>
              <w:spacing w:after="20"/>
              <w:ind w:left="20"/>
              <w:jc w:val="both"/>
            </w:pPr>
            <w:r>
              <w:rPr>
                <w:rFonts w:ascii="Times New Roman"/>
                <w:b w:val="false"/>
                <w:i w:val="false"/>
                <w:color w:val="000000"/>
                <w:sz w:val="20"/>
              </w:rPr>
              <w:t xml:space="preserve">
8) ғылыми және ғылыми-әдістемелік жұмыстардың тізімі (бар болған жағдайда). </w:t>
            </w:r>
          </w:p>
          <w:p>
            <w:pPr>
              <w:spacing w:after="20"/>
              <w:ind w:left="20"/>
              <w:jc w:val="both"/>
            </w:pPr>
            <w:r>
              <w:rPr>
                <w:rFonts w:ascii="Times New Roman"/>
                <w:b w:val="false"/>
                <w:i w:val="false"/>
                <w:color w:val="000000"/>
                <w:sz w:val="20"/>
              </w:rPr>
              <w:t>
Жеке басын куәландыратын құжаттар туралы мәліметтер, жоғары білім туралы құжат, медициналық анықтама, медициналық білім беру бағдарламалары бойынша "дәрігер" біліктілігінің бар екендігін көрсететін құжат көрсетілетін қызметті берушіге тиісті мемлекеттік ақпараттық жүйелерден "электрондық үкімет" шлюзі арқылы беріледі.</w:t>
            </w:r>
          </w:p>
          <w:p>
            <w:pPr>
              <w:spacing w:after="20"/>
              <w:ind w:left="20"/>
              <w:jc w:val="both"/>
            </w:pPr>
            <w:r>
              <w:rPr>
                <w:rFonts w:ascii="Times New Roman"/>
                <w:b w:val="false"/>
                <w:i w:val="false"/>
                <w:color w:val="000000"/>
                <w:sz w:val="20"/>
              </w:rPr>
              <w:t>
Портал арқылы жүгінген кезде көрсетілетін қызметті алушының "жеке кабинетіне" ЭЦҚ-мен куәландырылған электрондық құжат нысанында мемлекеттік қызметті көрсету үшін сұрау салудың қабылданғаны туралы хабарлама жіберіледі.</w:t>
            </w:r>
          </w:p>
          <w:p>
            <w:pPr>
              <w:spacing w:after="20"/>
              <w:ind w:left="20"/>
              <w:jc w:val="both"/>
            </w:pPr>
            <w:r>
              <w:rPr>
                <w:rFonts w:ascii="Times New Roman"/>
                <w:b w:val="false"/>
                <w:i w:val="false"/>
                <w:color w:val="000000"/>
                <w:sz w:val="20"/>
              </w:rPr>
              <w:t>
Көрсетілетін қызметті алушыға құжаттардың қабылданғаны туралы қолхат беріледі.</w:t>
            </w:r>
          </w:p>
          <w:p>
            <w:pPr>
              <w:spacing w:after="20"/>
              <w:ind w:left="20"/>
              <w:jc w:val="both"/>
            </w:pPr>
            <w:r>
              <w:rPr>
                <w:rFonts w:ascii="Times New Roman"/>
                <w:b w:val="false"/>
                <w:i w:val="false"/>
                <w:color w:val="000000"/>
                <w:sz w:val="20"/>
              </w:rPr>
              <w:t>
2. Докторантураға түсуші тұлғалар мынадай құжаттар топтамасын тапсырады: ЖЖОКБҰ-ға өтініш жасаған кезде:</w:t>
            </w:r>
          </w:p>
          <w:p>
            <w:pPr>
              <w:spacing w:after="20"/>
              <w:ind w:left="20"/>
              <w:jc w:val="both"/>
            </w:pPr>
            <w:r>
              <w:rPr>
                <w:rFonts w:ascii="Times New Roman"/>
                <w:b w:val="false"/>
                <w:i w:val="false"/>
                <w:color w:val="000000"/>
                <w:sz w:val="20"/>
              </w:rPr>
              <w:t>
1) ЖЖОКБҰ басшысының атына өтініш (еркін нысанда);</w:t>
            </w:r>
          </w:p>
          <w:p>
            <w:pPr>
              <w:spacing w:after="20"/>
              <w:ind w:left="20"/>
              <w:jc w:val="both"/>
            </w:pPr>
            <w:r>
              <w:rPr>
                <w:rFonts w:ascii="Times New Roman"/>
                <w:b w:val="false"/>
                <w:i w:val="false"/>
                <w:color w:val="000000"/>
                <w:sz w:val="20"/>
              </w:rPr>
              <w:t>
2) білім туралы құжат (құжаттарды қабылдау комиссиясына тапсырған кезде түпнұсқасы);</w:t>
            </w:r>
          </w:p>
          <w:p>
            <w:pPr>
              <w:spacing w:after="20"/>
              <w:ind w:left="20"/>
              <w:jc w:val="both"/>
            </w:pPr>
            <w:r>
              <w:rPr>
                <w:rFonts w:ascii="Times New Roman"/>
                <w:b w:val="false"/>
                <w:i w:val="false"/>
                <w:color w:val="000000"/>
                <w:sz w:val="20"/>
              </w:rPr>
              <w:t>
3) жеке басын куәландыратын құжат не цифрлық құжаттар сервисінен электрондық құжат (жеке басын сәйкестендіру үшін қажет);</w:t>
            </w:r>
          </w:p>
          <w:p>
            <w:pPr>
              <w:spacing w:after="20"/>
              <w:ind w:left="20"/>
              <w:jc w:val="both"/>
            </w:pPr>
            <w:r>
              <w:rPr>
                <w:rFonts w:ascii="Times New Roman"/>
                <w:b w:val="false"/>
                <w:i w:val="false"/>
                <w:color w:val="000000"/>
                <w:sz w:val="20"/>
              </w:rPr>
              <w:t>
4) шетелдік азаматтарды қоспағанда, ҰТО берген мемлекеттік тіл бойынша емтихан тапсырғаны туралы ресми сертификат (ҚАЗТЕСТ);</w:t>
            </w:r>
          </w:p>
          <w:p>
            <w:pPr>
              <w:spacing w:after="20"/>
              <w:ind w:left="20"/>
              <w:jc w:val="both"/>
            </w:pPr>
            <w:r>
              <w:rPr>
                <w:rFonts w:ascii="Times New Roman"/>
                <w:b w:val="false"/>
                <w:i w:val="false"/>
                <w:color w:val="000000"/>
                <w:sz w:val="20"/>
              </w:rPr>
              <w:t>
5) шет тілін меңгергенін растайтын сертификат:</w:t>
            </w:r>
          </w:p>
          <w:p>
            <w:pPr>
              <w:spacing w:after="20"/>
              <w:ind w:left="20"/>
              <w:jc w:val="both"/>
            </w:pPr>
            <w:r>
              <w:rPr>
                <w:rFonts w:ascii="Times New Roman"/>
                <w:b w:val="false"/>
                <w:i w:val="false"/>
                <w:color w:val="000000"/>
                <w:sz w:val="20"/>
              </w:rPr>
              <w:t>
ағылшын тілін меңгеру бойынша:</w:t>
            </w:r>
          </w:p>
          <w:p>
            <w:pPr>
              <w:spacing w:after="20"/>
              <w:ind w:left="20"/>
              <w:jc w:val="both"/>
            </w:pPr>
            <w:r>
              <w:rPr>
                <w:rFonts w:ascii="Times New Roman"/>
                <w:b w:val="false"/>
                <w:i w:val="false"/>
                <w:color w:val="000000"/>
                <w:sz w:val="20"/>
              </w:rPr>
              <w:t>
International English Language Tests System Academic (Интернашнал Инглиш Лангудж Тестс Систем Академик) (IELTS Academic) (АЙЛТС Академик), шекті балл кемінде – 5.5;</w:t>
            </w:r>
          </w:p>
          <w:p>
            <w:pPr>
              <w:spacing w:after="20"/>
              <w:ind w:left="20"/>
              <w:jc w:val="both"/>
            </w:pPr>
            <w:r>
              <w:rPr>
                <w:rFonts w:ascii="Times New Roman"/>
                <w:b w:val="false"/>
                <w:i w:val="false"/>
                <w:color w:val="000000"/>
                <w:sz w:val="20"/>
              </w:rPr>
              <w:t>
Test of English as a Foreign Language Institutional Testing Programm Internet-based Test (Тест ов Инглиш аз а Форин Лангудж Инститьюшнал Тестинг програм Интернет бейзид тест) (TOEFL IBT) (ТОЙФЛ АЙБИТИ), шекті балл кемінде – 46;</w:t>
            </w:r>
          </w:p>
          <w:p>
            <w:pPr>
              <w:spacing w:after="20"/>
              <w:ind w:left="20"/>
              <w:jc w:val="both"/>
            </w:pPr>
            <w:r>
              <w:rPr>
                <w:rFonts w:ascii="Times New Roman"/>
                <w:b w:val="false"/>
                <w:i w:val="false"/>
                <w:color w:val="000000"/>
                <w:sz w:val="20"/>
              </w:rPr>
              <w:t>
Test of English as a Foreign Language Institutional Testing Programm (Тест ов Инглиш аз а Форин Лангудж институшинал тестинг програм) (TOEFL ITP) (ТОЙФЛ АЙТИПИ), шекті балл – кемінде 460;</w:t>
            </w:r>
          </w:p>
          <w:p>
            <w:pPr>
              <w:spacing w:after="20"/>
              <w:ind w:left="20"/>
              <w:jc w:val="both"/>
            </w:pPr>
            <w:r>
              <w:rPr>
                <w:rFonts w:ascii="Times New Roman"/>
                <w:b w:val="false"/>
                <w:i w:val="false"/>
                <w:color w:val="000000"/>
                <w:sz w:val="20"/>
              </w:rPr>
              <w:t>
неміс тілін меңгеру бойынша:</w:t>
            </w:r>
          </w:p>
          <w:p>
            <w:pPr>
              <w:spacing w:after="20"/>
              <w:ind w:left="20"/>
              <w:jc w:val="both"/>
            </w:pPr>
            <w:r>
              <w:rPr>
                <w:rFonts w:ascii="Times New Roman"/>
                <w:b w:val="false"/>
                <w:i w:val="false"/>
                <w:color w:val="000000"/>
                <w:sz w:val="20"/>
              </w:rPr>
              <w:t>
Deutsche Sprachpruеfung fuеr den Hochschulzugang Niveau В2 (дойче щпрахпрюфун фюр дейн хохшулцуган ниво В2) (DSH, Niveau В2) (ДЙСИЭИЧ, ниво В2) – В2 деңгейінен төмен емес;</w:t>
            </w:r>
          </w:p>
          <w:p>
            <w:pPr>
              <w:spacing w:after="20"/>
              <w:ind w:left="20"/>
              <w:jc w:val="both"/>
            </w:pPr>
            <w:r>
              <w:rPr>
                <w:rFonts w:ascii="Times New Roman"/>
                <w:b w:val="false"/>
                <w:i w:val="false"/>
                <w:color w:val="000000"/>
                <w:sz w:val="20"/>
              </w:rPr>
              <w:t>
TestDaF-Prufung Niveau В2 (тестдаф-прюфун ниво В2) (TDF Niveau В2) (ТЙДИЭФ, ниво В2) - В2 деңгейінен төмен емес;</w:t>
            </w:r>
          </w:p>
          <w:p>
            <w:pPr>
              <w:spacing w:after="20"/>
              <w:ind w:left="20"/>
              <w:jc w:val="both"/>
            </w:pPr>
            <w:r>
              <w:rPr>
                <w:rFonts w:ascii="Times New Roman"/>
                <w:b w:val="false"/>
                <w:i w:val="false"/>
                <w:color w:val="000000"/>
                <w:sz w:val="20"/>
              </w:rPr>
              <w:t>
француз тілін меңгеру бойынша:</w:t>
            </w:r>
          </w:p>
          <w:p>
            <w:pPr>
              <w:spacing w:after="20"/>
              <w:ind w:left="20"/>
              <w:jc w:val="both"/>
            </w:pPr>
            <w:r>
              <w:rPr>
                <w:rFonts w:ascii="Times New Roman"/>
                <w:b w:val="false"/>
                <w:i w:val="false"/>
                <w:color w:val="000000"/>
                <w:sz w:val="20"/>
              </w:rPr>
              <w:t>
Test de Français International (Тест де франсэ Интернасиональ) (TFI) (ТФИ) - оқу және тыңдау секциялары бойынша В2 деңгейінен төмен емес;</w:t>
            </w:r>
          </w:p>
          <w:p>
            <w:pPr>
              <w:spacing w:after="20"/>
              <w:ind w:left="20"/>
              <w:jc w:val="both"/>
            </w:pPr>
            <w:r>
              <w:rPr>
                <w:rFonts w:ascii="Times New Roman"/>
                <w:b w:val="false"/>
                <w:i w:val="false"/>
                <w:color w:val="000000"/>
                <w:sz w:val="20"/>
              </w:rPr>
              <w:t>
Diplome d’Etudes en Langue français (Диплом дэтюд ан Ланг франсэз) (DELF) (ДЭЛФ) – В2 деңгейінен төмен емес;</w:t>
            </w:r>
          </w:p>
          <w:p>
            <w:pPr>
              <w:spacing w:after="20"/>
              <w:ind w:left="20"/>
              <w:jc w:val="both"/>
            </w:pPr>
            <w:r>
              <w:rPr>
                <w:rFonts w:ascii="Times New Roman"/>
                <w:b w:val="false"/>
                <w:i w:val="false"/>
                <w:color w:val="000000"/>
                <w:sz w:val="20"/>
              </w:rPr>
              <w:t>
Test de connaissance du français (Тест де коннэссанс дю франсэ) (TCF) (ТСФ), шекті балл кемінде – В2 деңгейінен төмен емес;</w:t>
            </w:r>
          </w:p>
          <w:p>
            <w:pPr>
              <w:spacing w:after="20"/>
              <w:ind w:left="20"/>
              <w:jc w:val="both"/>
            </w:pPr>
            <w:r>
              <w:rPr>
                <w:rFonts w:ascii="Times New Roman"/>
                <w:b w:val="false"/>
                <w:i w:val="false"/>
                <w:color w:val="000000"/>
                <w:sz w:val="20"/>
              </w:rPr>
              <w:t xml:space="preserve">
 6) № ҚР ДСМ-175/2020 </w:t>
            </w:r>
            <w:r>
              <w:rPr>
                <w:rFonts w:ascii="Times New Roman"/>
                <w:b w:val="false"/>
                <w:i w:val="false"/>
                <w:color w:val="000000"/>
                <w:sz w:val="20"/>
              </w:rPr>
              <w:t>бұйрығымен</w:t>
            </w:r>
            <w:r>
              <w:rPr>
                <w:rFonts w:ascii="Times New Roman"/>
                <w:b w:val="false"/>
                <w:i w:val="false"/>
                <w:color w:val="000000"/>
                <w:sz w:val="20"/>
              </w:rPr>
              <w:t xml:space="preserve"> бекітілген 075/у нысаны бойынша электрондық форматтағы медициналық анықтама;</w:t>
            </w:r>
          </w:p>
          <w:p>
            <w:pPr>
              <w:spacing w:after="20"/>
              <w:ind w:left="20"/>
              <w:jc w:val="both"/>
            </w:pPr>
            <w:r>
              <w:rPr>
                <w:rFonts w:ascii="Times New Roman"/>
                <w:b w:val="false"/>
                <w:i w:val="false"/>
                <w:color w:val="000000"/>
                <w:sz w:val="20"/>
              </w:rPr>
              <w:t>
Белгілі бір аумақта шектеу іс-шаралары жүзеге асырылған, төтенше жағдай енгізілген, әлеуметтік, табиғи және техногендік сипаттағы төтенше жағдайлар туындаған жағдайларда осы іс-шаралардың алынуына қарай тікелей білім беру ұйымдарына медициналық анықтама ұсынады.</w:t>
            </w:r>
          </w:p>
          <w:p>
            <w:pPr>
              <w:spacing w:after="20"/>
              <w:ind w:left="20"/>
              <w:jc w:val="both"/>
            </w:pPr>
            <w:r>
              <w:rPr>
                <w:rFonts w:ascii="Times New Roman"/>
                <w:b w:val="false"/>
                <w:i w:val="false"/>
                <w:color w:val="000000"/>
                <w:sz w:val="20"/>
              </w:rPr>
              <w:t>
7) 3x4 сантиметр көлеміндегі алты фотосурет;</w:t>
            </w:r>
          </w:p>
          <w:p>
            <w:pPr>
              <w:spacing w:after="20"/>
              <w:ind w:left="20"/>
              <w:jc w:val="both"/>
            </w:pPr>
            <w:r>
              <w:rPr>
                <w:rFonts w:ascii="Times New Roman"/>
                <w:b w:val="false"/>
                <w:i w:val="false"/>
                <w:color w:val="000000"/>
                <w:sz w:val="20"/>
              </w:rPr>
              <w:t>
8) шетелдік азаматтарды қоспағанда, Қазақстан Республикасының Еңбек кодексіне сәйкес еңбек қызметін растайтын құжат;</w:t>
            </w:r>
          </w:p>
          <w:p>
            <w:pPr>
              <w:spacing w:after="20"/>
              <w:ind w:left="20"/>
              <w:jc w:val="both"/>
            </w:pPr>
            <w:r>
              <w:rPr>
                <w:rFonts w:ascii="Times New Roman"/>
                <w:b w:val="false"/>
                <w:i w:val="false"/>
                <w:color w:val="000000"/>
                <w:sz w:val="20"/>
              </w:rPr>
              <w:t>
9) соңғы 3 күнтізбелік жылдағы ғылыми жарияланымдар тізбесі (болған жағдайда), зерттеулер жүргізу жоспары және эссе;</w:t>
            </w:r>
          </w:p>
          <w:p>
            <w:pPr>
              <w:spacing w:after="20"/>
              <w:ind w:left="20"/>
              <w:jc w:val="both"/>
            </w:pPr>
            <w:r>
              <w:rPr>
                <w:rFonts w:ascii="Times New Roman"/>
                <w:b w:val="false"/>
                <w:i w:val="false"/>
                <w:color w:val="000000"/>
                <w:sz w:val="20"/>
              </w:rPr>
              <w:t>
10) алдын ала іріктеу нәтижелері ("Денсаулық сақтау" білім саласы бойынша).</w:t>
            </w:r>
          </w:p>
          <w:p>
            <w:pPr>
              <w:spacing w:after="20"/>
              <w:ind w:left="20"/>
              <w:jc w:val="both"/>
            </w:pPr>
            <w:r>
              <w:rPr>
                <w:rFonts w:ascii="Times New Roman"/>
                <w:b w:val="false"/>
                <w:i w:val="false"/>
                <w:color w:val="000000"/>
                <w:sz w:val="20"/>
              </w:rPr>
              <w:t>
Осы тармақтың 4), 5) және 8) тармақшаларда көрсетілген құжаттар көшірмелерімен бірге салыстыру үшін олардың түпнұсқалары ұсынылады. Салыстыру жүргізілгеннен кейін түпнұсқалары көрсетілетін қызметті алушыға қайтарылады.</w:t>
            </w:r>
          </w:p>
          <w:p>
            <w:pPr>
              <w:spacing w:after="20"/>
              <w:ind w:left="20"/>
              <w:jc w:val="both"/>
            </w:pPr>
            <w:r>
              <w:rPr>
                <w:rFonts w:ascii="Times New Roman"/>
                <w:b w:val="false"/>
                <w:i w:val="false"/>
                <w:color w:val="000000"/>
                <w:sz w:val="20"/>
              </w:rPr>
              <w:t>
Осы тармақта көрсетілген құжаттар тізбесін толық ұсынбаған жағдайда қабылдау комиссиясы түсушілерден құжаттарды қабылдамайды. Портал арқылы өтініш жасаған кезде:</w:t>
            </w:r>
          </w:p>
          <w:p>
            <w:pPr>
              <w:spacing w:after="20"/>
              <w:ind w:left="20"/>
              <w:jc w:val="both"/>
            </w:pPr>
            <w:r>
              <w:rPr>
                <w:rFonts w:ascii="Times New Roman"/>
                <w:b w:val="false"/>
                <w:i w:val="false"/>
                <w:color w:val="000000"/>
                <w:sz w:val="20"/>
              </w:rPr>
              <w:t>
1) көрсетілетін қызметті алушының ЭЦҚ қойылған электрондық құжат нысанындағы сұрау салу;</w:t>
            </w:r>
          </w:p>
          <w:p>
            <w:pPr>
              <w:spacing w:after="20"/>
              <w:ind w:left="20"/>
              <w:jc w:val="both"/>
            </w:pPr>
            <w:r>
              <w:rPr>
                <w:rFonts w:ascii="Times New Roman"/>
                <w:b w:val="false"/>
                <w:i w:val="false"/>
                <w:color w:val="000000"/>
                <w:sz w:val="20"/>
              </w:rPr>
              <w:t>
2) болжамды отандық немесе шетелдік ғылыми Консультантпен келісілген Жоспарланған диссертациялық зерттеу негіздемесінің электрондық құжаты;</w:t>
            </w:r>
          </w:p>
          <w:p>
            <w:pPr>
              <w:spacing w:after="20"/>
              <w:ind w:left="20"/>
              <w:jc w:val="both"/>
            </w:pPr>
            <w:r>
              <w:rPr>
                <w:rFonts w:ascii="Times New Roman"/>
                <w:b w:val="false"/>
                <w:i w:val="false"/>
                <w:color w:val="000000"/>
                <w:sz w:val="20"/>
              </w:rPr>
              <w:t>
3) білімі туралы электрондық құжат;</w:t>
            </w:r>
          </w:p>
          <w:p>
            <w:pPr>
              <w:spacing w:after="20"/>
              <w:ind w:left="20"/>
              <w:jc w:val="both"/>
            </w:pPr>
            <w:r>
              <w:rPr>
                <w:rFonts w:ascii="Times New Roman"/>
                <w:b w:val="false"/>
                <w:i w:val="false"/>
                <w:color w:val="000000"/>
                <w:sz w:val="20"/>
              </w:rPr>
              <w:t>
4) шетелдік азаматтарды қоспағанда, ҰТО берген мемлекеттік тіл бойынша емтихан тапсырғаны туралы ресми сертификат (ҚАЗТЕСТ);</w:t>
            </w:r>
          </w:p>
          <w:p>
            <w:pPr>
              <w:spacing w:after="20"/>
              <w:ind w:left="20"/>
              <w:jc w:val="both"/>
            </w:pPr>
            <w:r>
              <w:rPr>
                <w:rFonts w:ascii="Times New Roman"/>
                <w:b w:val="false"/>
                <w:i w:val="false"/>
                <w:color w:val="000000"/>
                <w:sz w:val="20"/>
              </w:rPr>
              <w:t>
5) шет тілін меңгергенін растайтын сертификат:</w:t>
            </w:r>
          </w:p>
          <w:p>
            <w:pPr>
              <w:spacing w:after="20"/>
              <w:ind w:left="20"/>
              <w:jc w:val="both"/>
            </w:pPr>
            <w:r>
              <w:rPr>
                <w:rFonts w:ascii="Times New Roman"/>
                <w:b w:val="false"/>
                <w:i w:val="false"/>
                <w:color w:val="000000"/>
                <w:sz w:val="20"/>
              </w:rPr>
              <w:t>
ағылшын тілін меңгеру бойынша:</w:t>
            </w:r>
          </w:p>
          <w:p>
            <w:pPr>
              <w:spacing w:after="20"/>
              <w:ind w:left="20"/>
              <w:jc w:val="both"/>
            </w:pPr>
            <w:r>
              <w:rPr>
                <w:rFonts w:ascii="Times New Roman"/>
                <w:b w:val="false"/>
                <w:i w:val="false"/>
                <w:color w:val="000000"/>
                <w:sz w:val="20"/>
              </w:rPr>
              <w:t>
International English Language Tests System Academic (Интернашнал Инглиш Лангудж Тестс Систем Академик) (IELTS Academic) (АЙЛТС Академик), шекті балл кемінде – 5.5;</w:t>
            </w:r>
          </w:p>
          <w:p>
            <w:pPr>
              <w:spacing w:after="20"/>
              <w:ind w:left="20"/>
              <w:jc w:val="both"/>
            </w:pPr>
            <w:r>
              <w:rPr>
                <w:rFonts w:ascii="Times New Roman"/>
                <w:b w:val="false"/>
                <w:i w:val="false"/>
                <w:color w:val="000000"/>
                <w:sz w:val="20"/>
              </w:rPr>
              <w:t>
Test of English as a Foreign Language Institutional Testing Programm Internet-based Test (Тест ов Инглиш аз а Форин Лангудж Инститьюшнал Тестинг програм Интернет бейзид тест) (TOEFL IBT) (ТОЙФЛ АЙБИТИ), шекті балл кемінде – 46;</w:t>
            </w:r>
          </w:p>
          <w:p>
            <w:pPr>
              <w:spacing w:after="20"/>
              <w:ind w:left="20"/>
              <w:jc w:val="both"/>
            </w:pPr>
            <w:r>
              <w:rPr>
                <w:rFonts w:ascii="Times New Roman"/>
                <w:b w:val="false"/>
                <w:i w:val="false"/>
                <w:color w:val="000000"/>
                <w:sz w:val="20"/>
              </w:rPr>
              <w:t>
Test of English as a Foreign Language Institutional Testing Programm (Тест ов Инглиш аз а Форин Лангудж институшинал тестинг програм) (TOEFL ITP) (ТОЙФЛ АЙТИПИ), шекті балл – кемінде 460;</w:t>
            </w:r>
          </w:p>
          <w:p>
            <w:pPr>
              <w:spacing w:after="20"/>
              <w:ind w:left="20"/>
              <w:jc w:val="both"/>
            </w:pPr>
            <w:r>
              <w:rPr>
                <w:rFonts w:ascii="Times New Roman"/>
                <w:b w:val="false"/>
                <w:i w:val="false"/>
                <w:color w:val="000000"/>
                <w:sz w:val="20"/>
              </w:rPr>
              <w:t>
неміс тілін меңгеру бойынша:</w:t>
            </w:r>
          </w:p>
          <w:p>
            <w:pPr>
              <w:spacing w:after="20"/>
              <w:ind w:left="20"/>
              <w:jc w:val="both"/>
            </w:pPr>
            <w:r>
              <w:rPr>
                <w:rFonts w:ascii="Times New Roman"/>
                <w:b w:val="false"/>
                <w:i w:val="false"/>
                <w:color w:val="000000"/>
                <w:sz w:val="20"/>
              </w:rPr>
              <w:t>
Deutsche Sprachpruеfung fuеr den Hochschulzugang Niveau В2 (дойче щпрахпрюфун фюр дейн хохшулцуган ниво В2) (DSH, Niveau В2) (ДЙСИЭИЧ, ниво В2) – В2 деңгейінен төмен емес;</w:t>
            </w:r>
          </w:p>
          <w:p>
            <w:pPr>
              <w:spacing w:after="20"/>
              <w:ind w:left="20"/>
              <w:jc w:val="both"/>
            </w:pPr>
            <w:r>
              <w:rPr>
                <w:rFonts w:ascii="Times New Roman"/>
                <w:b w:val="false"/>
                <w:i w:val="false"/>
                <w:color w:val="000000"/>
                <w:sz w:val="20"/>
              </w:rPr>
              <w:t>
TestDaF-Prufung Niveau В2 (тестдаф-прюфун ниво В2) (TDF Niveau В2) (ТЙДИЭФ, ниво В2) - В2 деңгейінен төмен емес;</w:t>
            </w:r>
          </w:p>
          <w:p>
            <w:pPr>
              <w:spacing w:after="20"/>
              <w:ind w:left="20"/>
              <w:jc w:val="both"/>
            </w:pPr>
            <w:r>
              <w:rPr>
                <w:rFonts w:ascii="Times New Roman"/>
                <w:b w:val="false"/>
                <w:i w:val="false"/>
                <w:color w:val="000000"/>
                <w:sz w:val="20"/>
              </w:rPr>
              <w:t>
француз тілін меңгеру бойынша:</w:t>
            </w:r>
          </w:p>
          <w:p>
            <w:pPr>
              <w:spacing w:after="20"/>
              <w:ind w:left="20"/>
              <w:jc w:val="both"/>
            </w:pPr>
            <w:r>
              <w:rPr>
                <w:rFonts w:ascii="Times New Roman"/>
                <w:b w:val="false"/>
                <w:i w:val="false"/>
                <w:color w:val="000000"/>
                <w:sz w:val="20"/>
              </w:rPr>
              <w:t>
Test de Français International (Тест де франсэ Интернасиональ) (TFI) (ТФИ) - оқу және тыңдау секциялары бойынша В2 деңгейінен төмен емес;</w:t>
            </w:r>
          </w:p>
          <w:p>
            <w:pPr>
              <w:spacing w:after="20"/>
              <w:ind w:left="20"/>
              <w:jc w:val="both"/>
            </w:pPr>
            <w:r>
              <w:rPr>
                <w:rFonts w:ascii="Times New Roman"/>
                <w:b w:val="false"/>
                <w:i w:val="false"/>
                <w:color w:val="000000"/>
                <w:sz w:val="20"/>
              </w:rPr>
              <w:t>
Diplome d’Etudes en Langue français (Диплом дэтюд ан Ланг франсэз) (DELF) (ДЭЛФ) – В2 деңгейінен төмен емес;</w:t>
            </w:r>
          </w:p>
          <w:p>
            <w:pPr>
              <w:spacing w:after="20"/>
              <w:ind w:left="20"/>
              <w:jc w:val="both"/>
            </w:pPr>
            <w:r>
              <w:rPr>
                <w:rFonts w:ascii="Times New Roman"/>
                <w:b w:val="false"/>
                <w:i w:val="false"/>
                <w:color w:val="000000"/>
                <w:sz w:val="20"/>
              </w:rPr>
              <w:t>
Test de connaissance du français (Тест де коннэссанс дю франсэ) (TCF) (ТСФ), шекті балл кемінде – В2 деңгейінен төмен емес;</w:t>
            </w:r>
          </w:p>
          <w:p>
            <w:pPr>
              <w:spacing w:after="20"/>
              <w:ind w:left="20"/>
              <w:jc w:val="both"/>
            </w:pPr>
            <w:r>
              <w:rPr>
                <w:rFonts w:ascii="Times New Roman"/>
                <w:b w:val="false"/>
                <w:i w:val="false"/>
                <w:color w:val="000000"/>
                <w:sz w:val="20"/>
              </w:rPr>
              <w:t>
6) көлемі 3x4 сантиметр сандық фото;</w:t>
            </w:r>
          </w:p>
          <w:p>
            <w:pPr>
              <w:spacing w:after="20"/>
              <w:ind w:left="20"/>
              <w:jc w:val="both"/>
            </w:pPr>
            <w:r>
              <w:rPr>
                <w:rFonts w:ascii="Times New Roman"/>
                <w:b w:val="false"/>
                <w:i w:val="false"/>
                <w:color w:val="000000"/>
                <w:sz w:val="20"/>
              </w:rPr>
              <w:t xml:space="preserve">
 7) № ҚР ДСМ-175/2020 </w:t>
            </w:r>
            <w:r>
              <w:rPr>
                <w:rFonts w:ascii="Times New Roman"/>
                <w:b w:val="false"/>
                <w:i w:val="false"/>
                <w:color w:val="000000"/>
                <w:sz w:val="20"/>
              </w:rPr>
              <w:t>бұйрығымен</w:t>
            </w:r>
            <w:r>
              <w:rPr>
                <w:rFonts w:ascii="Times New Roman"/>
                <w:b w:val="false"/>
                <w:i w:val="false"/>
                <w:color w:val="000000"/>
                <w:sz w:val="20"/>
              </w:rPr>
              <w:t xml:space="preserve"> бекітілген 075/у нысаны бойынша электрондық форматтағы медициналық анықтама;</w:t>
            </w:r>
          </w:p>
          <w:p>
            <w:pPr>
              <w:spacing w:after="20"/>
              <w:ind w:left="20"/>
              <w:jc w:val="both"/>
            </w:pPr>
            <w:r>
              <w:rPr>
                <w:rFonts w:ascii="Times New Roman"/>
                <w:b w:val="false"/>
                <w:i w:val="false"/>
                <w:color w:val="000000"/>
                <w:sz w:val="20"/>
              </w:rPr>
              <w:t>
Белгілі бір аумақта шектеу іс-шаралары жүзеге асырылған, төтенше жағдай енгізілген, әлеуметтік, табиғи және техногендік сипаттағы төтенше жағдайлар туындаған жағдайларда осы іс-шаралардың алынуына қарай тікелей білім беру ұйымдарына медициналық анықтама ұсынады.</w:t>
            </w:r>
          </w:p>
          <w:p>
            <w:pPr>
              <w:spacing w:after="20"/>
              <w:ind w:left="20"/>
              <w:jc w:val="both"/>
            </w:pPr>
            <w:r>
              <w:rPr>
                <w:rFonts w:ascii="Times New Roman"/>
                <w:b w:val="false"/>
                <w:i w:val="false"/>
                <w:color w:val="000000"/>
                <w:sz w:val="20"/>
              </w:rPr>
              <w:t>
8) шетелдік азаматтарды қоспағанда, Қазақстан Республикасының Еңбек кодексіне сәйкес еңбек қызметін растайтын құжат;</w:t>
            </w:r>
          </w:p>
          <w:p>
            <w:pPr>
              <w:spacing w:after="20"/>
              <w:ind w:left="20"/>
              <w:jc w:val="both"/>
            </w:pPr>
            <w:r>
              <w:rPr>
                <w:rFonts w:ascii="Times New Roman"/>
                <w:b w:val="false"/>
                <w:i w:val="false"/>
                <w:color w:val="000000"/>
                <w:sz w:val="20"/>
              </w:rPr>
              <w:t xml:space="preserve">
9) соңғы 3 күнтізбелік жылдағы ғылыми жарияланымдар тізбесі (болған жағдайда), зерттеулер жүргізу жоспары және эссе. </w:t>
            </w:r>
          </w:p>
          <w:p>
            <w:pPr>
              <w:spacing w:after="20"/>
              <w:ind w:left="20"/>
              <w:jc w:val="both"/>
            </w:pPr>
            <w:r>
              <w:rPr>
                <w:rFonts w:ascii="Times New Roman"/>
                <w:b w:val="false"/>
                <w:i w:val="false"/>
                <w:color w:val="000000"/>
                <w:sz w:val="20"/>
              </w:rPr>
              <w:t>
Жеке басын куәландыратын құжаттар туралы мәліметтер, жоғары білім туралы құжат, медициналық анықтама, медициналық білім беру бағдарламалары бойынша "дәрігер" біліктілігінің бар екендігін көрсететін құжат көрсетілетін қызметті берушіге "электрондық үкімет" шлюзі арқылы тиісті мемлекеттік ақпараттық жүйелерден ұсынылады.</w:t>
            </w:r>
          </w:p>
          <w:p>
            <w:pPr>
              <w:spacing w:after="20"/>
              <w:ind w:left="20"/>
              <w:jc w:val="both"/>
            </w:pPr>
            <w:r>
              <w:rPr>
                <w:rFonts w:ascii="Times New Roman"/>
                <w:b w:val="false"/>
                <w:i w:val="false"/>
                <w:color w:val="000000"/>
                <w:sz w:val="20"/>
              </w:rPr>
              <w:t>
Портал арқылы жүгінген кезде көрсетілетін қызметті алушының "жеке кабинетіне" ЭЦҚ-мен куәландырылған электрондық құжат нысанында мемлекеттік қызметті көрсету үшін сұрау салудың қабылданғаны туралы хабарлама жіберіледі.</w:t>
            </w:r>
          </w:p>
          <w:p>
            <w:pPr>
              <w:spacing w:after="20"/>
              <w:ind w:left="20"/>
              <w:jc w:val="both"/>
            </w:pPr>
            <w:r>
              <w:rPr>
                <w:rFonts w:ascii="Times New Roman"/>
                <w:b w:val="false"/>
                <w:i w:val="false"/>
                <w:color w:val="000000"/>
                <w:sz w:val="20"/>
              </w:rPr>
              <w:t>
Көрсетілетін қызметті алушыға құжаттардың қабылданғаны туралы қолхат 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мемлекеттік қызметті көрсетуден келесі негіздемелер бойынша бас тартады:</w:t>
            </w:r>
          </w:p>
          <w:p>
            <w:pPr>
              <w:spacing w:after="20"/>
              <w:ind w:left="20"/>
              <w:jc w:val="both"/>
            </w:pPr>
            <w:r>
              <w:rPr>
                <w:rFonts w:ascii="Times New Roman"/>
                <w:b w:val="false"/>
                <w:i w:val="false"/>
                <w:color w:val="000000"/>
                <w:sz w:val="20"/>
              </w:rPr>
              <w:t>
1) көрсетілетін қызметті алушы мемлекеттік көрсетілетін қызметті алу үшін ұсынған құжаттардың және (немесе) олардағы деректердің (мәліметтердің) дұрыс еместігін анықтау;</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электрондық нысанда және Мемлекеттік корпорация арқылы көрсету ерекшеліктері ескеріле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құжаттар топтамасын тапсыруы үшін күтудің рұқсат етілген ең ұзақ уақыты-15 минут;</w:t>
            </w:r>
          </w:p>
          <w:p>
            <w:pPr>
              <w:spacing w:after="20"/>
              <w:ind w:left="20"/>
              <w:jc w:val="both"/>
            </w:pPr>
            <w:r>
              <w:rPr>
                <w:rFonts w:ascii="Times New Roman"/>
                <w:b w:val="false"/>
                <w:i w:val="false"/>
                <w:color w:val="000000"/>
                <w:sz w:val="20"/>
              </w:rPr>
              <w:t>
2) көрсетілетін қызметті алушыға қызмет көрсетудің рұқсат етілген ең ұзақ уақыты-15 минут (практиканы ескере отырып).</w:t>
            </w:r>
          </w:p>
          <w:p>
            <w:pPr>
              <w:spacing w:after="20"/>
              <w:ind w:left="20"/>
              <w:jc w:val="both"/>
            </w:pPr>
            <w:r>
              <w:rPr>
                <w:rFonts w:ascii="Times New Roman"/>
                <w:b w:val="false"/>
                <w:i w:val="false"/>
                <w:color w:val="000000"/>
                <w:sz w:val="20"/>
              </w:rPr>
              <w:t>
Көрсетілетін қызметті алушы ЭЦҚ болған жағдайда мемлекеттік көрсетілетін қызметті портал арқылы электрондық нысанда алады.</w:t>
            </w:r>
          </w:p>
          <w:p>
            <w:pPr>
              <w:spacing w:after="20"/>
              <w:ind w:left="20"/>
              <w:jc w:val="both"/>
            </w:pPr>
            <w:r>
              <w:rPr>
                <w:rFonts w:ascii="Times New Roman"/>
                <w:b w:val="false"/>
                <w:i w:val="false"/>
                <w:color w:val="000000"/>
                <w:sz w:val="20"/>
              </w:rPr>
              <w:t>
Көрсетілетін қызметті алушының мемлекеттік қызмет көрсету тәртібі мен мәртебесі туралы ақпаратты қашықтықтан қол жеткізу режимінде көрсетілетін қызметті берушінің Мемлекеттік қызмет көрсету мәселелері жөніндегі анықтама қызметтері, Бірыңғай байланыс орталығы арқылы алуға мүмкіндігі бар.</w:t>
            </w:r>
          </w:p>
          <w:p>
            <w:pPr>
              <w:spacing w:after="20"/>
              <w:ind w:left="20"/>
              <w:jc w:val="both"/>
            </w:pPr>
            <w:r>
              <w:rPr>
                <w:rFonts w:ascii="Times New Roman"/>
                <w:b w:val="false"/>
                <w:i w:val="false"/>
                <w:color w:val="000000"/>
                <w:sz w:val="20"/>
              </w:rPr>
              <w:t>
Көрсетілетін қызметті берушінің Мемлекеттік қызмет көрсету мәселелері жөніндегі анықтама қызметтерінің байланыс телефондары Министрліктің интернет-ресурсында орналастырылған: www. edu. gov. kz және бірыңғай байланыс орталығы: 8-800-080-7777, 1414.</w:t>
            </w:r>
          </w:p>
          <w:p>
            <w:pPr>
              <w:spacing w:after="20"/>
              <w:ind w:left="20"/>
              <w:jc w:val="both"/>
            </w:pPr>
            <w:r>
              <w:rPr>
                <w:rFonts w:ascii="Times New Roman"/>
                <w:b w:val="false"/>
                <w:i w:val="false"/>
                <w:color w:val="000000"/>
                <w:sz w:val="20"/>
              </w:rPr>
              <w:t>
Бірыңғай байланыс орталығы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Ғылым және жоғары білім</w:t>
            </w:r>
            <w:r>
              <w:br/>
            </w:r>
            <w:r>
              <w:rPr>
                <w:rFonts w:ascii="Times New Roman"/>
                <w:b w:val="false"/>
                <w:i w:val="false"/>
                <w:color w:val="000000"/>
                <w:sz w:val="20"/>
              </w:rPr>
              <w:t xml:space="preserve">министрінің міндетін </w:t>
            </w:r>
            <w:r>
              <w:br/>
            </w:r>
            <w:r>
              <w:rPr>
                <w:rFonts w:ascii="Times New Roman"/>
                <w:b w:val="false"/>
                <w:i w:val="false"/>
                <w:color w:val="000000"/>
                <w:sz w:val="20"/>
              </w:rPr>
              <w:t>атқарушысы</w:t>
            </w:r>
            <w:r>
              <w:br/>
            </w:r>
            <w:r>
              <w:rPr>
                <w:rFonts w:ascii="Times New Roman"/>
                <w:b w:val="false"/>
                <w:i w:val="false"/>
                <w:color w:val="000000"/>
                <w:sz w:val="20"/>
              </w:rPr>
              <w:t>2023 жылғы 27 қазандағы</w:t>
            </w:r>
            <w:r>
              <w:br/>
            </w:r>
            <w:r>
              <w:rPr>
                <w:rFonts w:ascii="Times New Roman"/>
                <w:b w:val="false"/>
                <w:i w:val="false"/>
                <w:color w:val="000000"/>
                <w:sz w:val="20"/>
              </w:rPr>
              <w:t>№ 547 бұйрыққа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оқу орнынан кейінгі</w:t>
            </w:r>
            <w:r>
              <w:br/>
            </w:r>
            <w:r>
              <w:rPr>
                <w:rFonts w:ascii="Times New Roman"/>
                <w:b w:val="false"/>
                <w:i w:val="false"/>
                <w:color w:val="000000"/>
                <w:sz w:val="20"/>
              </w:rPr>
              <w:t xml:space="preserve">білімнің білім беру </w:t>
            </w:r>
            <w:r>
              <w:br/>
            </w:r>
            <w:r>
              <w:rPr>
                <w:rFonts w:ascii="Times New Roman"/>
                <w:b w:val="false"/>
                <w:i w:val="false"/>
                <w:color w:val="000000"/>
                <w:sz w:val="20"/>
              </w:rPr>
              <w:t xml:space="preserve">бағдарламаларын іске асыратын </w:t>
            </w:r>
            <w:r>
              <w:br/>
            </w:r>
            <w:r>
              <w:rPr>
                <w:rFonts w:ascii="Times New Roman"/>
                <w:b w:val="false"/>
                <w:i w:val="false"/>
                <w:color w:val="000000"/>
                <w:sz w:val="20"/>
              </w:rPr>
              <w:t>білім беру ұйымдарына оқуға</w:t>
            </w:r>
            <w:r>
              <w:br/>
            </w:r>
            <w:r>
              <w:rPr>
                <w:rFonts w:ascii="Times New Roman"/>
                <w:b w:val="false"/>
                <w:i w:val="false"/>
                <w:color w:val="000000"/>
                <w:sz w:val="20"/>
              </w:rPr>
              <w:t xml:space="preserve">қабылдаудың үлгілік </w:t>
            </w:r>
            <w:r>
              <w:br/>
            </w:r>
            <w:r>
              <w:rPr>
                <w:rFonts w:ascii="Times New Roman"/>
                <w:b w:val="false"/>
                <w:i w:val="false"/>
                <w:color w:val="000000"/>
                <w:sz w:val="20"/>
              </w:rPr>
              <w:t>қағидаларына</w:t>
            </w:r>
            <w:r>
              <w:br/>
            </w:r>
            <w:r>
              <w:rPr>
                <w:rFonts w:ascii="Times New Roman"/>
                <w:b w:val="false"/>
                <w:i w:val="false"/>
                <w:color w:val="000000"/>
                <w:sz w:val="20"/>
              </w:rPr>
              <w:t>1-2-қосымша</w:t>
            </w:r>
          </w:p>
        </w:tc>
      </w:tr>
    </w:tbl>
    <w:bookmarkStart w:name="z91" w:id="47"/>
    <w:p>
      <w:pPr>
        <w:spacing w:after="0"/>
        <w:ind w:left="0"/>
        <w:jc w:val="left"/>
      </w:pPr>
      <w:r>
        <w:rPr>
          <w:rFonts w:ascii="Times New Roman"/>
          <w:b/>
          <w:i w:val="false"/>
          <w:color w:val="000000"/>
        </w:rPr>
        <w:t xml:space="preserve"> Шет тілін меңгерудің жалпыеуропалық құзыреттеріне (стандарттарына) сәйкес шет тілін меңгергенін растайтын халықаралық сертификаттың балдарын қазақ немесе орыс тілінде оқытылатын магистратураға КТ бойынша шет тілінен тест балдарына ауыстыру шкаласы</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 бойынша балл</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кем емес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кем емес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кем емес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кем емес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кем емес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TOEFL IBT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кем емес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кем емес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кем емес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кем емес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кем емес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DSH, TestDaF-Prufung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 деңгейінен кем емес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Niveau С1/деңгей C1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Niveau С2/ деңгей C2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TFI, DELF, DALF, TCF</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 деңгейінен кем емес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 деңгейінен кем емес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 деңгейінен кем емес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Ғылым және жоғары білім</w:t>
            </w:r>
            <w:r>
              <w:br/>
            </w:r>
            <w:r>
              <w:rPr>
                <w:rFonts w:ascii="Times New Roman"/>
                <w:b w:val="false"/>
                <w:i w:val="false"/>
                <w:color w:val="000000"/>
                <w:sz w:val="20"/>
              </w:rPr>
              <w:t xml:space="preserve">министрінің міндетін </w:t>
            </w:r>
            <w:r>
              <w:br/>
            </w:r>
            <w:r>
              <w:rPr>
                <w:rFonts w:ascii="Times New Roman"/>
                <w:b w:val="false"/>
                <w:i w:val="false"/>
                <w:color w:val="000000"/>
                <w:sz w:val="20"/>
              </w:rPr>
              <w:t>атқарушысы</w:t>
            </w:r>
            <w:r>
              <w:br/>
            </w:r>
            <w:r>
              <w:rPr>
                <w:rFonts w:ascii="Times New Roman"/>
                <w:b w:val="false"/>
                <w:i w:val="false"/>
                <w:color w:val="000000"/>
                <w:sz w:val="20"/>
              </w:rPr>
              <w:t>2023 жылғы 27 қазандағы</w:t>
            </w:r>
            <w:r>
              <w:br/>
            </w:r>
            <w:r>
              <w:rPr>
                <w:rFonts w:ascii="Times New Roman"/>
                <w:b w:val="false"/>
                <w:i w:val="false"/>
                <w:color w:val="000000"/>
                <w:sz w:val="20"/>
              </w:rPr>
              <w:t>№ 547 бұйрыққа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оқу орнынан кейінгі</w:t>
            </w:r>
            <w:r>
              <w:br/>
            </w:r>
            <w:r>
              <w:rPr>
                <w:rFonts w:ascii="Times New Roman"/>
                <w:b w:val="false"/>
                <w:i w:val="false"/>
                <w:color w:val="000000"/>
                <w:sz w:val="20"/>
              </w:rPr>
              <w:t xml:space="preserve">білімнің білім беру </w:t>
            </w:r>
            <w:r>
              <w:br/>
            </w:r>
            <w:r>
              <w:rPr>
                <w:rFonts w:ascii="Times New Roman"/>
                <w:b w:val="false"/>
                <w:i w:val="false"/>
                <w:color w:val="000000"/>
                <w:sz w:val="20"/>
              </w:rPr>
              <w:t xml:space="preserve">бағдарламаларын іске асыратын </w:t>
            </w:r>
            <w:r>
              <w:br/>
            </w:r>
            <w:r>
              <w:rPr>
                <w:rFonts w:ascii="Times New Roman"/>
                <w:b w:val="false"/>
                <w:i w:val="false"/>
                <w:color w:val="000000"/>
                <w:sz w:val="20"/>
              </w:rPr>
              <w:t>білім беру ұйымдарына оқуға</w:t>
            </w:r>
            <w:r>
              <w:br/>
            </w:r>
            <w:r>
              <w:rPr>
                <w:rFonts w:ascii="Times New Roman"/>
                <w:b w:val="false"/>
                <w:i w:val="false"/>
                <w:color w:val="000000"/>
                <w:sz w:val="20"/>
              </w:rPr>
              <w:t xml:space="preserve">қабылдаудың үлгілік </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bl>
    <w:bookmarkStart w:name="z94" w:id="48"/>
    <w:p>
      <w:pPr>
        <w:spacing w:after="0"/>
        <w:ind w:left="0"/>
        <w:jc w:val="left"/>
      </w:pPr>
      <w:r>
        <w:rPr>
          <w:rFonts w:ascii="Times New Roman"/>
          <w:b/>
          <w:i w:val="false"/>
          <w:color w:val="000000"/>
        </w:rPr>
        <w:t xml:space="preserve"> Докторантура білім беру бағдарламалары топтарының тізбесі</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 тобының 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Докторантура білім беру бағдарламасы тобының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оқыту және тәрбиелеу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Пәндік мамандандырылмаған педагогтерді даярлау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әскери дайындық педагогтерін даярлау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педагогтерін даярлау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педагогтерін даярлау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 графика және жобалау педагогтерін даярлау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 педагогтерін даярлау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және экономика негіздері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педагогтерін даярлау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педагогтерін даярлау (қазақ, орыс, ағылшын тілі)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педагогтерін даярлау (қазақ, орыс, ағылшын тілі)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педагогтерін даярлау (қазақ, орыс, ағылшын тілі)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педагогтерін даярлау (қазақ, орыс, ағылшын тілі)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педагогтерін даярлау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 педагогтерін даярлау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әдебиетінің педагогтерін даярлау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әдебиетінің педагогтерін даярлау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 педагогтерін даярлау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педагогика бойынша кадрларды даярлау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педагогика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Музыкатану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Аспаптық орындаушылық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Вокалдық өнер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музыка өнері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Композиция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Дирижирлеу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Режиссура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өнері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Эстрада өнері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Аудиовизуалды құралдар және медиа өндіріс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Бейнелеу өнері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Өнертану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Сән, дизайн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Полиграфия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Арт-менеджмент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 және әдеп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Дінтану және теология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Исламтану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Тарих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және этнология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Түркітану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Аударма ісі, ілеспе аударма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Лингвистика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филологиясы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Мәдениеттану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Саясаттану және конфликтология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қатынастар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Журналистика және репортерлық 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Қоғаммен байланыс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 ісі, ақпараттарды өңдеу және мұрағат 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және жергілікті басқару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және басқару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және салық салу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банктік және сақтандыру 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 және жарнама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дағдылары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сараптамасы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Генетика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Биотехнология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Геоботаника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Метеорология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технологиясы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Гидрогеология және инженерлік геология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Сейсмология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статистика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 және коммуникациялық технологиялар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инженерия және процесстер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энергетикасы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 және электр техникасы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Автоматтандыру және басқару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Материалтану және жаңа материалдар технологиясы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Роботты техника және мехатроника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 және металл өңдеу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көліктік техника және технология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Авиациалық техника және технологиялар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Ұшатын аппараттар мен қозғалтқыштарды ұшуда пайдалану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Ғарыштық инженерия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Наноматериалдар және нанотехнологиялар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кен геофизикасы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техникасы және технологиялары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 желілер және инфрақұрылым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имараттар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D111 Азық-түлік өнімдерінің өндірісі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Ағаш өңдеу және ағаштан жасалған бұйымдар технологиясы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 қысыммен өңдеу технологиясы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киім, аяқ-киім және былғары бұйымдар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инженериясы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инженериясы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Металлургиялық инженерия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 байыту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өндіріс технологиясы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Маркшейдерлік 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материалдарының, бұйымдарының және құрастырылымдарының өндірісі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құрылысы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жүйелер мен желілер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орналастыру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Гидротехникалық құрылыс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Гидромелиорация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қамтамасыз ету және суды бұру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Гидротехникалық құрылыс және су ресурстарын басқару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сертификаттау және метрология (сала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 энергиямен қамтамасыз 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ресурстары және суды пайдалану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уақыт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 ісі және мейманхана бизнесі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Санитарлық-профилактикалық іс-шаралар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қызметі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Логистика (сала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ғылымы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