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bc3" w14:textId="6dc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төрелігі академиясын, әскери, арнаулы оқу орындарын, мәдениет саласындағы білім беру ұйымдарын қоспағанда, жоғары және (немесе) жоғары оқу орнынан кейінгі білім беру ұйымдары профессор - оқытушылар құрамының жалпы санын есептеу үшін білім алушылар санының оқытушыларға орташа арақатынасын бекіту туралы" Қазақстан Республикасы Білім және ғылым министрінің 2018 жылғы 31 қазандағы № 606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24 қазандағы № 543 бұйрығы. Қазақстан Республикасының Әділет министрлігінде 2023 жылғы 27 қазанда № 33577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төрелігі академиясын, әскери, арнаулы оқу орындарын, мәдениет саласындағы білім беру ұйымдарын қоспағанда, жоғары және (немесе) жоғары оқу орнынан кейінгі білім беру ұйымдары профессор - оқытушылар құрамының жалпы санын есептеу үшін білім алушылар санының оқытушыларға орташа арақатынасын бекіту туралы" Қазақстан Республикасы Білім және ғылым министрінің 2018 жылғы 31 қазандағы № 606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17670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министрлігі Жоғары және жоғары оқу орнынан кейінгі білім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 академиясын, әскери, арнаулы оқу орындарын, мәдениет саласындағы білім беру ұйымдарын қоспағанда, жоғары және (немесе) жоғары оқу орнынан кейінгі білім беру ұйымдары профессор-оқытушылар құрамының жалпы санын есептеу үшін білім алушылар санының оқытушыларға орташа арақатынасы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Әскери, арнаулы оқу орындарын, мәдениет саласындағы білім беру ұйымдарын қоспағанда, жоғары және (немесе) жоғары оқу орнынан кейінгі білім беру ұйымдарының профессор-оқытушылар құрамы (бұдан әрі – ОПҚ) білім алушылардың 1 ОПҚ-ға арақатынасының негізінде айқындалады: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оқытушыларға орташа арақатынасы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даярлау бағыттары бойынша: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дамытудың пәндік мамандырылған оқытушыларын даярлау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бағдарламалары бойынша бейнелеу өнері, музыкаға байланысты мұғалімдерді дайындау)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оқытушыларды даярлау***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 тілдері оқытушыларын даярлаумен байланысты білім беру бағдарламалары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әдебиеттер***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(шетел филологиясы, аудармашы кадрларды даярлау)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 басқа барлық бағыттары және білім беру бағдарламалары бойынша****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бөлімдерінің тыңдаушылары, оның ішінде шетел азаматтары үшін**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кафедра студенттері үшін***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профессор-оқытушылар құрамының жалпы санын есептеу үшін білім алушылар санының оқытушыларға орташа арақатынасынан рұқсат етілген ауытқулар: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0,5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1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2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4 (-/+).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