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f445" w14:textId="a5bf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26 қазандағы № 323 бұйрығы. Қазақстан Республикасының Әділет министрлігінде 2023 жылғы 27 қазанда № 33576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8170 болып тіркелген) мынадай өзгерістер енгізілсін: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91,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108-қосымшалар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тәртiппен: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интернет-ресурсына орналастыруды;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 және 2023 жылғы 1 қыркүйектен бастап туындаған құқықтық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және спорт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(кіші топтық, 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және коммуникацияны дамыту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сабақтары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36"/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тілдік даму деңгейін ескере отырып, екінші тілрді оқыту.</w:t>
            </w:r>
          </w:p>
        </w:tc>
      </w:tr>
    </w:tbl>
    <w:bookmarkStart w:name="z7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8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түзету-дамыту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9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bookmarkStart w:name="z1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10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негізгі орта білім берудің үлгілік оқу жоспары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негізгі орта білім берудің үлгілік оқу жоспары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</w:tbl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2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негізгі орта білім берудің үлгілік оқу жоспары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2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67"/>
    <w:bookmarkStart w:name="z12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 тарау. Оқыту қазақ тілінде жүргізілетін есту қабілеті бұзылған оқушыларға арналған негізгі орта білім берудің үлгілік оқу жоспары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13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 үшін негізгі орта білім берудің үлгілік оқу жоспары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13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көру қабілеті бұзылған және нашар көретіндер үшін негізгі орта білім берудің үлгілік оқу жоспары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(топтық, жеке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13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тірек-қимыл аппараты бұзылған оқушыларға арналған негізгі орта білім берудің үлгілік оқу жоспары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және кіші топтық сабақтар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3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негізгі орта білім берудің үлгілік оқу жоспары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4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негізгі орта білім берудің үлгілік оқу жоспары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міндетті жеке және топтық сабақтар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4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зиятының жеңіл түрде бұзылыстары бар оқушыларға арналған негізгі орта білім берудің үлгілік оқу жоспары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5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зиятының орташа түрде бұзылыстары бар оқушыларға арналған негізгі орта білім берудің үлгілік оқу жоспары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      </w:r>
          </w:p>
        </w:tc>
      </w:tr>
    </w:tbl>
    <w:bookmarkStart w:name="z15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Қазақ тілінде жеке тегін оқыту (арнайы оқу бағдарламалар бойынша) негізгі орта білім берудің үлгілік оқу жоспары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психологиялық-педагогикалық қолдау мамандарының көмегі психологиялық-педагогикалық түзету кабинеттерінде және оңалту орталықтарында белгіленген тәртіппен көрсетіледі.</w:t>
            </w:r>
          </w:p>
        </w:tc>
      </w:tr>
    </w:tbl>
    <w:bookmarkStart w:name="z15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Қазақ тілінде жүргізілетін үйде жеке тегін оқытатын зиятының жеңiл түрде бұзылыстары бар оқушыларға арналған үлгілік оқу жоспары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қатысу(емдеуші дәрігердің келісімі бойынша) рұқсат етіледі.</w:t>
            </w:r>
          </w:p>
        </w:tc>
      </w:tr>
    </w:tbl>
    <w:bookmarkStart w:name="z16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Қазақ тілінде жүргізілетін үйде жеке тегін оқытатын зиятының орташа түрде бұзылыстары бар оқушыларға арналған үлгілік оқу жоспары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қатысу(емдеуші дәрігердің келісімі бойынша) рұқсат 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90"/>
    <w:bookmarkStart w:name="z16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есту қабілеті бұзылған оқушыларға арналған негізгі орта білім берудің үлгілік оқу бағдарламасы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7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есту қабілеті бұзылған, нашар еститін, кейіннен естімей қалған оқушыларға арналған негізгі орта білім берудің үлгілік оқу жоспары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7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көру қабілеті бұзылған , нашар көретін, көрмейтін оқушыларға арналған негізгі орта білім берудің үлгілік оқу жоспары)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7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тірек-қимыл аппараты бұзылған оқушыларға арналған негізгі орта білім берудің үлгілік оқу жоспары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міндетті жеке және топтық түзету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7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 күрделі бұзылған оқушыларға арналған негізгі орта білім берудің үлгілік оқу жоспары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8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негізгі орта білім берудің үлгілік оқу жоспары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8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зиятының жеңіл түрде бұзылыстары бар оқушыларға арналған негізгі орта білім берудің үлгілік оқу жоспары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9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зиятының орташа түрде бұзылыстары бар оқушыларға арналған негізгі орта білім берудің үлгілік оқу жоспар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Ескертулер.</w:t>
      </w:r>
    </w:p>
    <w:bookmarkEnd w:id="106"/>
    <w:bookmarkStart w:name="z1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bookmarkEnd w:id="107"/>
    <w:bookmarkStart w:name="z1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Сөйлеу тілінің даму кемшіліктерін түзету логопедпен жеке, кіші топтық сабақтарды қарастырады.</w:t>
      </w:r>
    </w:p>
    <w:bookmarkEnd w:id="108"/>
    <w:bookmarkStart w:name="z1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сабақтары жүктемесінің сағаттарын азайту білім алушының психофизикалық жағдайының ерекшеліктері ескерумен жүзеге асырылады.</w:t>
      </w:r>
    </w:p>
    <w:bookmarkEnd w:id="109"/>
    <w:bookmarkStart w:name="z1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</w:r>
    </w:p>
    <w:bookmarkEnd w:id="110"/>
    <w:bookmarkStart w:name="z19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Орыс тілінде негізгі орта жеке тегін үйде (арнайы оқу бағдарламалар бойынша) оқытудың үлгілік оқу жоспары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психологиялық-педагогикалық түзеу кабинеті мен оңалту орталығында белгіленген тәртіпте түзету көмегі көрсетіледі.</w:t>
            </w:r>
          </w:p>
        </w:tc>
      </w:tr>
    </w:tbl>
    <w:bookmarkStart w:name="z19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Орыс тілінде жүргізілетін үйде жеке тегін оқытатын зиятының жеңiл түрде бұзылыстары бар оқушыларға арналған үлгілік оқу жоспары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bookmarkStart w:name="z2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Ескертулер: </w:t>
      </w:r>
    </w:p>
    <w:bookmarkEnd w:id="114"/>
    <w:bookmarkStart w:name="z2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bookmarkEnd w:id="115"/>
    <w:bookmarkStart w:name="z2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</w:r>
    </w:p>
    <w:bookmarkEnd w:id="116"/>
    <w:bookmarkStart w:name="z20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Орыс тілінде жүргізілетін үйде жеке тегін оқытатын зиятының орташа түрде бұзылыстары бар оқушыларға арналған үлгілік оқу жоспары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0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1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(төмендетілген оқу жүктемесімен) үлгілік оқу жоспары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үлгілік оқу жоспары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1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негізгі орта білім берудің (төмендетілген оқу жүктемесімен) үлгілік оқу жоспары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2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25"/>
    <w:bookmarkStart w:name="z2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bookmarkEnd w:id="126"/>
    <w:bookmarkStart w:name="z2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bookmarkEnd w:id="127"/>
    <w:bookmarkStart w:name="z2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bookmarkEnd w:id="128"/>
    <w:bookmarkStart w:name="z2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bookmarkEnd w:id="129"/>
    <w:bookmarkStart w:name="z2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bookmarkEnd w:id="130"/>
    <w:bookmarkStart w:name="z2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bookmarkEnd w:id="131"/>
    <w:bookmarkStart w:name="z2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bookmarkEnd w:id="132"/>
    <w:bookmarkStart w:name="z2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bookmarkEnd w:id="133"/>
    <w:bookmarkStart w:name="z2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bookmarkEnd w:id="134"/>
    <w:bookmarkStart w:name="z2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"Қазақ тілі", "Орыс тілі және әдебиет" және инвариантты компоненттен таңдалатын бір пән.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3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негізгі орта білім берудің (төмендетілген оқу жүктемесімен) үлгілік оқу жоспары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bookmarkStart w:name="z2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37"/>
    <w:bookmarkStart w:name="z2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bookmarkEnd w:id="138"/>
    <w:bookmarkStart w:name="z2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bookmarkEnd w:id="139"/>
    <w:bookmarkStart w:name="z2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bookmarkEnd w:id="140"/>
    <w:bookmarkStart w:name="z2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bookmarkEnd w:id="141"/>
    <w:bookmarkStart w:name="z2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bookmarkEnd w:id="142"/>
    <w:bookmarkStart w:name="z2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bookmarkEnd w:id="143"/>
    <w:bookmarkStart w:name="z2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bookmarkEnd w:id="144"/>
    <w:bookmarkStart w:name="z2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bookmarkEnd w:id="145"/>
    <w:bookmarkStart w:name="z2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bookmarkEnd w:id="146"/>
    <w:bookmarkStart w:name="z2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"Орыс тілі", "Қазақ тілі және әдебиет" және инвариантты компоненттен таңдалатын бір пән.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5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негізгі орта білім берудің (төмендетілген оқу жүктемесімен) үлгілік оқу жоспары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bookmarkStart w:name="z2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49"/>
    <w:bookmarkStart w:name="z2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bookmarkEnd w:id="150"/>
    <w:bookmarkStart w:name="z2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bookmarkEnd w:id="151"/>
    <w:bookmarkStart w:name="z2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bookmarkEnd w:id="152"/>
    <w:bookmarkStart w:name="z2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bookmarkEnd w:id="153"/>
    <w:bookmarkStart w:name="z2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bookmarkEnd w:id="154"/>
    <w:bookmarkStart w:name="z2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bookmarkEnd w:id="155"/>
    <w:bookmarkStart w:name="z2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bookmarkEnd w:id="156"/>
    <w:bookmarkStart w:name="z2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bookmarkEnd w:id="157"/>
    <w:bookmarkStart w:name="z2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bookmarkEnd w:id="158"/>
    <w:bookmarkStart w:name="z2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"Ана тілі", "Қазақ тілі және әдебиет" және инвариантты компоненттен таңдалатын бір пән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bookmarkStart w:name="z2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bookmarkEnd w:id="163"/>
    <w:bookmarkStart w:name="z2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bookmarkEnd w:id="164"/>
    <w:bookmarkStart w:name="z2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bookmarkStart w:name="z2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bookmarkEnd w:id="167"/>
    <w:bookmarkStart w:name="z2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bookmarkEnd w:id="168"/>
    <w:bookmarkStart w:name="z2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8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bookmarkStart w:name="z2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bookmarkEnd w:id="171"/>
    <w:bookmarkStart w:name="z2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bookmarkEnd w:id="172"/>
    <w:bookmarkStart w:name="z2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bookmarkStart w:name="z2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75"/>
    <w:bookmarkStart w:name="z2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bookmarkStart w:name="z2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bookmarkEnd w:id="178"/>
    <w:bookmarkStart w:name="z2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bookmarkEnd w:id="179"/>
    <w:bookmarkStart w:name="z2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bookmarkStart w:name="z3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bookmarkEnd w:id="182"/>
    <w:bookmarkStart w:name="z3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bookmarkEnd w:id="183"/>
    <w:bookmarkStart w:name="z3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3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86"/>
    <w:bookmarkStart w:name="z3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3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89"/>
    <w:bookmarkStart w:name="z3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bookmarkStart w:name="z3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92"/>
    <w:bookmarkStart w:name="z3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2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3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95"/>
    <w:bookmarkStart w:name="z3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(күндізгі оқу бөлімі)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2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(күндізгі оқу бөлімі)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3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(сырттай оқу бөлімі)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қазақ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кешкі мектептерге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орта, жалпы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берудің үлгілік оқу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(сырттай оқу 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3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(сырттай оқу бөлімі)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орыс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кешкі мектептерге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орта, жалпы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берудің үлгілік оқу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(сырттай оқу 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4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4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уақытша білім беру ұйымдарынан тыс уақытша білім алушыларға арналған бастауыш білім берудің үлгілік оқу жоспары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5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үлгілік оқу жоспары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5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5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36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үлгілік оқу жоспары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36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үлгілік оқу жоспары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6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36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37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7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37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38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38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bookmarkStart w:name="z38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bookmarkStart w:name="z39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39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bookmarkStart w:name="z39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бастауыш білім берудің үлгілік оқу жоспары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bookmarkStart w:name="z39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бастауыш білім берудің үлгілік оқу жоспары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bookmarkStart w:name="z40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негізгі орта білім берудің үлгілік оқу жоспары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</w:p>
        </w:tc>
      </w:tr>
    </w:tbl>
    <w:bookmarkStart w:name="z40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негізгі орта білім берудің үлгілік оқу жоспары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</w:p>
        </w:tc>
      </w:tr>
    </w:tbl>
    <w:bookmarkStart w:name="z40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</w:tbl>
    <w:bookmarkStart w:name="z41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</w:p>
        </w:tc>
      </w:tr>
    </w:tbl>
    <w:bookmarkStart w:name="z41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bookmarkStart w:name="z41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bookmarkStart w:name="z42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үлгілік оқу жоспары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bookmarkStart w:name="z42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бастауыш білім берудің үлгілік оқу жоспары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</w:t>
            </w:r>
          </w:p>
        </w:tc>
      </w:tr>
    </w:tbl>
    <w:bookmarkStart w:name="z42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негізгі орта білім берудің үлгілік оқу жоспары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64-қосымша</w:t>
            </w:r>
          </w:p>
        </w:tc>
      </w:tr>
    </w:tbl>
    <w:bookmarkStart w:name="z43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негізгі орта білім берудің үлгілік оқу жоспары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</w:t>
            </w:r>
          </w:p>
        </w:tc>
      </w:tr>
    </w:tbl>
    <w:bookmarkStart w:name="z43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қазақ тілінде жүргізілетін мектептер үшін)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</w:t>
            </w:r>
          </w:p>
        </w:tc>
      </w:tr>
    </w:tbl>
    <w:bookmarkStart w:name="z43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орыс тілінде жүргізілетін мектептер үшін)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39"/>
          <w:p>
            <w:pPr>
              <w:spacing w:after="20"/>
              <w:ind w:left="20"/>
              <w:jc w:val="both"/>
            </w:pP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</w:p>
        </w:tc>
      </w:tr>
    </w:tbl>
    <w:bookmarkStart w:name="z44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</w:t>
            </w:r>
          </w:p>
        </w:tc>
      </w:tr>
    </w:tbl>
    <w:bookmarkStart w:name="z44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</w:t>
            </w:r>
          </w:p>
        </w:tc>
      </w:tr>
    </w:tbl>
    <w:bookmarkStart w:name="z4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</w:p>
        </w:tc>
      </w:tr>
    </w:tbl>
    <w:bookmarkStart w:name="z4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</w:t>
            </w:r>
          </w:p>
        </w:tc>
      </w:tr>
    </w:tbl>
    <w:bookmarkStart w:name="z45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</w:t>
            </w:r>
          </w:p>
        </w:tc>
      </w:tr>
    </w:tbl>
    <w:bookmarkStart w:name="z46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</w:p>
        </w:tc>
      </w:tr>
    </w:tbl>
    <w:bookmarkStart w:name="z46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bookmarkStart w:name="z4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251"/>
    <w:bookmarkStart w:name="z4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сағаттар арнайы цикл бөлігі шеңберінде жүзеге асырылады.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73-1-қосымша</w:t>
            </w:r>
          </w:p>
        </w:tc>
      </w:tr>
    </w:tbl>
    <w:bookmarkStart w:name="z47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73-2-қосымша</w:t>
            </w:r>
          </w:p>
        </w:tc>
      </w:tr>
    </w:tbl>
    <w:bookmarkStart w:name="z47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73-3-қосымша</w:t>
            </w:r>
          </w:p>
        </w:tc>
      </w:tr>
    </w:tbl>
    <w:bookmarkStart w:name="z48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73-4-қосымша</w:t>
            </w:r>
          </w:p>
        </w:tc>
      </w:tr>
    </w:tbl>
    <w:bookmarkStart w:name="z48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73-5-қосымша</w:t>
            </w:r>
          </w:p>
        </w:tc>
      </w:tr>
    </w:tbl>
    <w:bookmarkStart w:name="z49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73-6-қосымша</w:t>
            </w:r>
          </w:p>
        </w:tc>
      </w:tr>
    </w:tbl>
    <w:bookmarkStart w:name="z49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хореографиялық мектеп-интернаттарына арналған бастауыш білім берудің үлгілік оқу жоспары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Балеттік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этюды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</w:p>
        </w:tc>
      </w:tr>
    </w:tbl>
    <w:bookmarkStart w:name="z50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bookmarkStart w:name="z5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Ескерту: </w:t>
      </w:r>
    </w:p>
    <w:bookmarkEnd w:id="272"/>
    <w:bookmarkStart w:name="z5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сағаттар арнайы цикл бөлігі шеңберінде жүзеге асырылады.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74-1-қосымша</w:t>
            </w:r>
          </w:p>
        </w:tc>
      </w:tr>
    </w:tbl>
    <w:bookmarkStart w:name="z50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74-2-қосымша</w:t>
            </w:r>
          </w:p>
        </w:tc>
      </w:tr>
    </w:tbl>
    <w:bookmarkStart w:name="z51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74-3-қосымша</w:t>
            </w:r>
          </w:p>
        </w:tc>
      </w:tr>
    </w:tbl>
    <w:bookmarkStart w:name="z5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74-4-қосымша</w:t>
            </w:r>
          </w:p>
        </w:tc>
      </w:tr>
    </w:tbl>
    <w:bookmarkStart w:name="z52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74-5-қосымша</w:t>
            </w:r>
          </w:p>
        </w:tc>
      </w:tr>
    </w:tbl>
    <w:bookmarkStart w:name="z5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74-6-қосымша</w:t>
            </w:r>
          </w:p>
        </w:tc>
      </w:tr>
    </w:tbl>
    <w:bookmarkStart w:name="z53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хореографиялық мектеп-интернаттарына арналған бастауыш білім берудің үлгілік оқу жоспары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Балеттік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этюды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– қосымшасы</w:t>
            </w:r>
          </w:p>
        </w:tc>
      </w:tr>
    </w:tbl>
    <w:bookmarkStart w:name="z53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bookmarkStart w:name="z5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293"/>
    <w:bookmarkStart w:name="z5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физикалық жүктемені (хореография) көздейтін мамандықтар үшін "Дене шынықтыру" және "Дене шынықтыру: спорттық ойындар" пәндері бойынша сабақтар мамандандырылған компонент шеңберінде іске асырылады.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–1 қосымшасы</w:t>
            </w:r>
          </w:p>
        </w:tc>
      </w:tr>
    </w:tbl>
    <w:bookmarkStart w:name="z54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75-2-қосымша</w:t>
            </w:r>
          </w:p>
        </w:tc>
      </w:tr>
    </w:tbl>
    <w:bookmarkStart w:name="z54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75-3-қосымша</w:t>
            </w:r>
          </w:p>
        </w:tc>
      </w:tr>
    </w:tbl>
    <w:bookmarkStart w:name="z55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75-4-қосымша</w:t>
            </w:r>
          </w:p>
        </w:tc>
      </w:tr>
    </w:tbl>
    <w:bookmarkStart w:name="z55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Экстрадалық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аспатар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75-5-қосымша</w:t>
            </w:r>
          </w:p>
        </w:tc>
      </w:tr>
    </w:tbl>
    <w:bookmarkStart w:name="z56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Виолончелисттер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75-6-қосымша</w:t>
            </w:r>
          </w:p>
        </w:tc>
      </w:tr>
    </w:tbl>
    <w:bookmarkStart w:name="z56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мен 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практикасы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75-7-қосымша</w:t>
            </w:r>
          </w:p>
        </w:tc>
      </w:tr>
    </w:tbl>
    <w:bookmarkStart w:name="z57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75-8-қосымша</w:t>
            </w:r>
          </w:p>
        </w:tc>
      </w:tr>
    </w:tbl>
    <w:bookmarkStart w:name="z58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Музыкалық-ырғақтық тәрбие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Тарихи-тұрмыстық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аптасына 4 сағаттан артық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76 -қосымшасы</w:t>
            </w:r>
          </w:p>
        </w:tc>
      </w:tr>
    </w:tbl>
    <w:bookmarkStart w:name="z59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bookmarkStart w:name="z59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320"/>
    <w:bookmarkStart w:name="z59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физикалық жүктемені (хореография) көздейтін мамандықтар үшін "Дене шынықтыру" және "Дене шынықтыру: спорттық ойындар" пәндері бойынша сабақтар мамандандырылған компонент шеңберінде іске асырылады.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76-1-қосымша</w:t>
            </w:r>
          </w:p>
        </w:tc>
      </w:tr>
    </w:tbl>
    <w:bookmarkStart w:name="z60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76-2-қосымша</w:t>
            </w:r>
          </w:p>
        </w:tc>
      </w:tr>
    </w:tbl>
    <w:bookmarkStart w:name="z61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76-3-қосымша</w:t>
            </w:r>
          </w:p>
        </w:tc>
      </w:tr>
    </w:tbl>
    <w:bookmarkStart w:name="z61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76-4-қосымша</w:t>
            </w:r>
          </w:p>
        </w:tc>
      </w:tr>
    </w:tbl>
    <w:bookmarkStart w:name="z62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76-5-қосымша</w:t>
            </w:r>
          </w:p>
        </w:tc>
      </w:tr>
    </w:tbl>
    <w:bookmarkStart w:name="z62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Виолончелисттер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76-6-қосымша</w:t>
            </w:r>
          </w:p>
        </w:tc>
      </w:tr>
    </w:tbl>
    <w:bookmarkStart w:name="z63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мен 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практикасы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76-7-қосымша</w:t>
            </w:r>
          </w:p>
        </w:tc>
      </w:tr>
    </w:tbl>
    <w:bookmarkStart w:name="z63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76-8-қосымша</w:t>
            </w:r>
          </w:p>
        </w:tc>
      </w:tr>
    </w:tbl>
    <w:bookmarkStart w:name="z64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Музыкалық-ырғақтық тәрбие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Тарихи-тұрмыстық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аптасына 4 сағаттан артық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77 -қосымшасы</w:t>
            </w:r>
          </w:p>
        </w:tc>
      </w:tr>
    </w:tbl>
    <w:bookmarkStart w:name="z64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77-1-қосымшасы</w:t>
            </w:r>
          </w:p>
        </w:tc>
      </w:tr>
    </w:tbl>
    <w:bookmarkStart w:name="z64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репертуарды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Пианизімнің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77-2-қосымшасы</w:t>
            </w:r>
          </w:p>
        </w:tc>
      </w:tr>
    </w:tbl>
    <w:bookmarkStart w:name="z65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өнер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77-3-қосымшасы</w:t>
            </w:r>
          </w:p>
        </w:tc>
      </w:tr>
    </w:tbl>
    <w:bookmarkStart w:name="z65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Муз.шығарм.талдау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77-4-қосымшасы</w:t>
            </w:r>
          </w:p>
        </w:tc>
      </w:tr>
    </w:tbl>
    <w:bookmarkStart w:name="z66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аспаптар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және 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77-5-қосымшасы</w:t>
            </w:r>
          </w:p>
        </w:tc>
      </w:tr>
    </w:tbl>
    <w:bookmarkStart w:name="z66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Виолончелистер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77-6-қосымшасы</w:t>
            </w:r>
          </w:p>
        </w:tc>
      </w:tr>
    </w:tbl>
    <w:bookmarkStart w:name="z67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 (джаздық)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77-7-қосымшасы</w:t>
            </w:r>
          </w:p>
        </w:tc>
      </w:tr>
    </w:tbl>
    <w:bookmarkStart w:name="z67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көркемдеу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қойылымы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 шығар.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практикалық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Сольфеджионың практикасы мен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77-8-қосымшасы</w:t>
            </w:r>
          </w:p>
        </w:tc>
      </w:tr>
    </w:tbl>
    <w:bookmarkStart w:name="z68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77-9-қосымшасы</w:t>
            </w:r>
          </w:p>
        </w:tc>
      </w:tr>
    </w:tbl>
    <w:bookmarkStart w:name="z68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"Композиция" мамандығының үлгілік оқу жоспары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–қосымшасы</w:t>
            </w:r>
          </w:p>
        </w:tc>
      </w:tr>
    </w:tbl>
    <w:bookmarkStart w:name="z69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 мен өнер саласында мамандандырылған мектептерге арналған жалпы орта білім берудің үлгілік оқу жоспары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78-1-қосымшасы</w:t>
            </w:r>
          </w:p>
        </w:tc>
      </w:tr>
    </w:tbl>
    <w:bookmarkStart w:name="z69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репертуарды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Пианизімнің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78-2-қосымшасы</w:t>
            </w:r>
          </w:p>
        </w:tc>
      </w:tr>
    </w:tbl>
    <w:bookmarkStart w:name="z70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өнер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78-3-қосымшасы</w:t>
            </w:r>
          </w:p>
        </w:tc>
      </w:tr>
    </w:tbl>
    <w:bookmarkStart w:name="z70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78-4-қосымшасы</w:t>
            </w:r>
          </w:p>
        </w:tc>
      </w:tr>
    </w:tbl>
    <w:bookmarkStart w:name="z71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аспаптар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және 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78-5-қосымшасы</w:t>
            </w:r>
          </w:p>
        </w:tc>
      </w:tr>
    </w:tbl>
    <w:bookmarkStart w:name="z71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Виолончелистер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78-6-қосымшасы</w:t>
            </w:r>
          </w:p>
        </w:tc>
      </w:tr>
    </w:tbl>
    <w:bookmarkStart w:name="z71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78-7-қосымшасы</w:t>
            </w:r>
          </w:p>
        </w:tc>
      </w:tr>
    </w:tbl>
    <w:bookmarkStart w:name="z724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"Хор дирижерлығы" мамандығының үлгілік оқу жоспары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көркемдеу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қойылымы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практикалық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Сольфеджионың практикасы мен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78-8-қосымшасы</w:t>
            </w:r>
          </w:p>
        </w:tc>
      </w:tr>
    </w:tbl>
    <w:bookmarkStart w:name="z72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78-9-қосымшасы</w:t>
            </w:r>
          </w:p>
        </w:tc>
      </w:tr>
    </w:tbl>
    <w:bookmarkStart w:name="z73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"Композиция" мамандығының үлгілік оқу жоспары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79 -қосымшасы</w:t>
            </w:r>
          </w:p>
        </w:tc>
      </w:tr>
    </w:tbl>
    <w:bookmarkStart w:name="z73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–қосымшасы</w:t>
            </w:r>
          </w:p>
        </w:tc>
      </w:tr>
    </w:tbl>
    <w:bookmarkStart w:name="z74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81-қосымшасы</w:t>
            </w:r>
          </w:p>
        </w:tc>
      </w:tr>
    </w:tbl>
    <w:bookmarkStart w:name="z7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дамытуға бағытталған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82 -қосымшасы</w:t>
            </w:r>
          </w:p>
        </w:tc>
      </w:tr>
    </w:tbl>
    <w:bookmarkStart w:name="z7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дамытуға бағытталған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83 -қосымшасы</w:t>
            </w:r>
          </w:p>
        </w:tc>
      </w:tr>
    </w:tbl>
    <w:bookmarkStart w:name="z75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84 -қосымшасы</w:t>
            </w:r>
          </w:p>
        </w:tc>
      </w:tr>
    </w:tbl>
    <w:bookmarkStart w:name="z75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–қосымшасы</w:t>
            </w:r>
          </w:p>
        </w:tc>
      </w:tr>
    </w:tbl>
    <w:bookmarkStart w:name="z75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86 -қосымшасы</w:t>
            </w:r>
          </w:p>
        </w:tc>
      </w:tr>
    </w:tbl>
    <w:bookmarkStart w:name="z75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 бағыты бойынша жалпы орта білім берудің үлгілік оқу жоспары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87-қосымша</w:t>
            </w:r>
          </w:p>
        </w:tc>
      </w:tr>
    </w:tbl>
    <w:bookmarkStart w:name="z7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88-қосымша</w:t>
            </w:r>
          </w:p>
        </w:tc>
      </w:tr>
    </w:tbl>
    <w:bookmarkStart w:name="z76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 бағыты бойынша жалпы орта білім берудің үлгілік оқу жоспары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bookmarkStart w:name="z76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409"/>
    <w:bookmarkStart w:name="z76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89-қосымша</w:t>
            </w:r>
          </w:p>
        </w:tc>
      </w:tr>
    </w:tbl>
    <w:bookmarkStart w:name="z77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үлгілік оқу жоспары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90-қосымша</w:t>
            </w:r>
          </w:p>
        </w:tc>
      </w:tr>
    </w:tbl>
    <w:bookmarkStart w:name="z77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жалпы орта білім берудің үлгілік оқу жоспары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91-қосымша</w:t>
            </w:r>
          </w:p>
        </w:tc>
      </w:tr>
    </w:tbl>
    <w:bookmarkStart w:name="z77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</w:tbl>
    <w:bookmarkStart w:name="z77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Ескертулер: </w:t>
      </w:r>
    </w:p>
    <w:bookmarkEnd w:id="414"/>
    <w:bookmarkStart w:name="z77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bookmarkEnd w:id="415"/>
    <w:bookmarkStart w:name="z77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92-қосымша</w:t>
            </w:r>
          </w:p>
        </w:tc>
      </w:tr>
    </w:tbl>
    <w:bookmarkStart w:name="z78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олимпиада резервінің жүргізілетін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</w:tbl>
    <w:bookmarkStart w:name="z78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bookmarkEnd w:id="418"/>
    <w:bookmarkStart w:name="z78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bookmarkEnd w:id="419"/>
    <w:bookmarkStart w:name="z78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bookmarkEnd w:id="420"/>
    <w:bookmarkStart w:name="z78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93-қосымша</w:t>
            </w:r>
          </w:p>
        </w:tc>
      </w:tr>
    </w:tbl>
    <w:bookmarkStart w:name="z78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bookmarkStart w:name="z79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423"/>
    <w:bookmarkStart w:name="z79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</w:p>
        </w:tc>
      </w:tr>
    </w:tbl>
    <w:bookmarkStart w:name="z79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95-қосымша</w:t>
            </w:r>
          </w:p>
        </w:tc>
      </w:tr>
    </w:tbl>
    <w:bookmarkStart w:name="z797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96-қосымша</w:t>
            </w:r>
          </w:p>
        </w:tc>
      </w:tr>
    </w:tbl>
    <w:bookmarkStart w:name="z80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бөлімнен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97-қосымша</w:t>
            </w:r>
          </w:p>
        </w:tc>
      </w:tr>
    </w:tbl>
    <w:bookmarkStart w:name="z80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431"/>
    <w:bookmarkStart w:name="z80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(көзі көрмейтін, нашар көретін), есту қабілеті бұзылған (естімейтін, нашар еститін), тірек-қимыл аппараты бұзылған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компенент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тариахы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</w:p>
        </w:tc>
      </w:tr>
    </w:tbl>
    <w:bookmarkStart w:name="z810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433"/>
    <w:bookmarkStart w:name="z81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 көрмейтін, нашар көретін), есту қабілеті бұзылған (естімейтін, нашар еститін), тірек-қимыл аппараты бұзылған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99-қосымша</w:t>
            </w:r>
          </w:p>
        </w:tc>
      </w:tr>
    </w:tbl>
    <w:bookmarkStart w:name="z814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435"/>
    <w:bookmarkStart w:name="z81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100-қосымша</w:t>
            </w:r>
          </w:p>
        </w:tc>
      </w:tr>
    </w:tbl>
    <w:bookmarkStart w:name="z81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үлгілік оқу жоспары</w:t>
      </w:r>
    </w:p>
    <w:bookmarkEnd w:id="437"/>
    <w:bookmarkStart w:name="z81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еститін)), тірек-қимыл аппараты бұзылған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101-қосымша</w:t>
            </w:r>
          </w:p>
        </w:tc>
      </w:tr>
    </w:tbl>
    <w:bookmarkStart w:name="z822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439"/>
    <w:bookmarkStart w:name="z82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 көрмейтін, нашар көретін), есту қабілеті бұзылған (естімейтін, нашар еститін), тірек-қимыл аппараты бұзылған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102-қосымша</w:t>
            </w:r>
          </w:p>
        </w:tc>
      </w:tr>
    </w:tbl>
    <w:bookmarkStart w:name="z82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441"/>
    <w:bookmarkStart w:name="z82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</w:tbl>
    <w:bookmarkStart w:name="z83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104-қосымша</w:t>
            </w:r>
          </w:p>
        </w:tc>
      </w:tr>
    </w:tbl>
    <w:bookmarkStart w:name="z833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105-қосымша</w:t>
            </w:r>
          </w:p>
        </w:tc>
      </w:tr>
    </w:tbl>
    <w:bookmarkStart w:name="z83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106-қосымша</w:t>
            </w:r>
          </w:p>
        </w:tc>
      </w:tr>
    </w:tbl>
    <w:bookmarkStart w:name="z84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107-қосымша</w:t>
            </w:r>
          </w:p>
        </w:tc>
      </w:tr>
    </w:tbl>
    <w:bookmarkStart w:name="z84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108-қосымша</w:t>
            </w:r>
          </w:p>
        </w:tc>
      </w:tr>
    </w:tbl>
    <w:bookmarkStart w:name="z84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