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0c5" w14:textId="3c67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24 қазандағы № 417-НҚ бұйрығы. Қазақстан Республикасының Әділет министрлігінде 2023 жылғы 24 қазанда № 33567 болып тіркелді. Күші жойылды - Қазақстан Республикасы Мәдениет және ақпарат министрінің 2025 жылғы 11 шiлдедегi № 318-НҚ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20397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ақпарат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Мәдениет және ақпарат министрлігінің Заң департаментіне ұсынылуын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Қазақсатан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тарих және мәдениет ескерткіштерінің мемлекеттік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 VІІІ-ІХ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бөлігі, 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мектебі, қазіргі – Тарихи-мәдени мұра объектілерін және ескерткіштерді сақтауды қамтамасыз ету жөніндегі дирекциясының ғимараты,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сарайы, қазіргі – "Астана" концерт залы, сәулетшілер П.Ю. Фогелс, О.Н. Крауклис, Д.К. Даннеберг, 1963 жыл, 2000-2001 жылдары реконструкция жүргізілген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академиясының бас корпусы, қазіргі – "Ғылым ордасы" республикалық мемлекеттік кәсіпорнының ғимараты, сәулетші А.В. Щусев, 1948-1953 жылдар, 1980 жылғы жапсарлас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атындағы мемлекеттік кітапхана, қазіргі – Қазақстан Республикасының Ұлттық кітапханасының ғимараты, сәулетшілер В.П. Ищенко, В.Н. Ким, К.К. Кальпой, В.Н. Тютин, Э.К. Кузнецова,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гимназиясы, қазіргі – Абай атындағы Қазақ ұлттық педагогикалық университетінің ғимараты, сәулетші П. Гурдэ, 1892-1895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сарайы, сәулетшілер Н.И. Рипинский, В.Н. Ким, Л.Л. Ухоботов, Н.Г. Ратушный, В.И. Кукушкин, Б.Н. Делов,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54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 Үкіметінің үйі, қазіргі – Т. Жүргенов атындағы Қазақ ұлттық өнер академиясының ғимараты, сәулетші М.Я. Гинзбург, 1927-1931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136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Әуезовтың әдеби-мемориалдық музей-үйі, сәулетші Г.Г. Герасимов, 1961 жыл, әкімшілік ғимарат,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көшесі,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Зенковтардың үйі, қазіргі – қалалық жедел жәрдем станциясының ғимараты,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ССР-нің Үкімет үйі, қазіргі – Қазақ-британ техникалық университеті, сәулетшілер Б.Р. Рубаненко, Т.А. Симонов, 1947-1957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59, Астана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қаласының құрметті азаматы Т.А. Головизиннің үйі, қазіргі – Мемлекеттік резиденцияның № 4 ғимараты, сәулетші белгісіз, 1905-1908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М.А. Гавриловтың үйі, сәулетші А.П. Зенков,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 Ғабдувалиевтің сауда үйі, қазіргі – "Қызыл-Таң" маталар үйі, сәулетші А.П. Зенков, 1912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жиналысының үйі, қазіргі – Ықылас атындағы халық музыкалық аспаптар музейінің ғимараты, сәулетші А.П. Зенков, 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Г. Шахворостовтың үйі, қазіргі – Қазақстан Республикасындағы Америка Құрама Штаттарының консулдығы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спорт кешені, сәулетшілер В.З. Кацев, А.С. Қайнарбаев, инженер С.Б. Матвеев, 1969-1972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 атындағы Мемлекеттік өнер музейінің ғимараты, сәулетшілер Э.К. Кузнецова, О.А. Наумова, Б.М. Новиков,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ықшам ауданы, 22/1 ү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гимназиясының пансионы, қазіргі – С. Бегалин атындағы орталық қалалық балалар кітапханасы ғимараты, сәулетші П.В. Гурдэ, А.П. Зенковтың қатысуымен,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 кафедралды соборы, сәулетшілер К.А. Борисоглебский, С.К. Тропаревский, Н.И. Степанов пен А.П. Зенковтың қатысуларымен, 1904-1906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40, 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мемлекеттік академиялық опера және балет театрының ғимараты, сәулетшілер А.Н. Простаков, Н.О. Оразымбетов, 1939-1941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А.Колпаковский атындағы реалдық бастауыш қалалық училище, қазіргі – "Қазқайтажаңарту" республикалық мемлекеттік кәсіпорынның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Дінмұхамед Ахмедұлы Қонаевтың бюсті, мүсіншілер Т.С. Досмағамбетов, А.Б. Татаринов,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және Д.Қонаев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С.Д. Луганскийдің бюсті, мүсінші Б. Павлов, сәулетші И. Белоцерковский,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(Гоголь және Әйтеке би көшелерінің қиылысы)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мүсіншілер А.В. Артимович, В.В. Андрюшенко, сәулетшілер Т.К. Басенов, Р.А. Сейдалин,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(Ибраһим) ескерткіші, мүсінші Х.И. Наурызбаев, сәулетші И. Белоцерковский,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Әуезовтің ескерткіші, мүсінші Е.А. Сергебаев, сәулетшілер О. Баймырзаев, А. Қайнарбаев,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М. Әуезов атындағы Қазақ мемлекеттік академиялық драма театрының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Х.И. Наурызбаев, сәулетші Ш.Е. Уәлиханов,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Қазақстан Республикасы Ғылым академиясының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Жангелдиннің ескерткіші, мүсіншілер Т.С. Досмағамбетов, О.Г. Прокопьева, сәулетші Ш.Е. Уәлиханов,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станциясы вокзалының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ескерткіші, мүсінші Х. Асқар-Сарыджа, сәулетші Т. Басенов,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Амангелді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ғимараты, қазіргі – "Мәдениеттерді жақындастыру орталығы" мемлекеттік музейі" республикалық мемлекеттік қазыналық кәсіпорнының ғимараты, сәулетші В. Твердохлебов, мүсінші И. Вахек,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Байтұрсынұлының музей-үйі, сәулетші белгісіз, 1917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 ғимараты, сәулетшілер Ю. Ратушный, З. Мустафина, Б. Рзагалиев,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Самал-1 ықшамауданы,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архив ғимараты, сәулетшілер С. Суховский, Д. Страховский,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 атындағы "Қазақфильм" кешендік ғимараты (тонстудия, өндірістік, екі павильонды блок), сәулетшілер Д. Фомичев, В. Райлян, 1940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Саяси-ағарту үйі, қазіргі – Қазақконцерт, 1955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қала құрылысы және сәулет, 8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(Испиджаб) қалашығы, VІІІ-ХVІІ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Әбдел-Әзіз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ата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Салық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Мірәлі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кесенесі, XII-ХVIІI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Хызыр мұнарасы,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6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қоғамдық кітапхана,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Мәңгілік ел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Ямышевскилік бекініс қақпасы, сәулетші Андреев, XVIII ғасыр (1776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 үйі, қазіргі – Облыстық тарихи-өлкетану музейінің ғимараты, сәулетші белгісіз,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 Липухиннің үйі, қазіргі – Ф.М. Достоевскийдің әдеби-мемориалдық музей-үйінің ғимараты (1857-1859 жылдары тұрған), сәулетші белгісіз, XІX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Достоевский көшесі,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және азамат соғысы батырларына мемориал, мүсіншілер А.В. Тихомиров, О.С. Клюшкин, А.М. Семченко, сәулетші М.И. Михайлов,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Мамай батыр көшесіндегі саябақ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мұнаралы мешіт, сәулетшілері А. Болотов, инженер-поручик Манашев, 1856-1862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мұнаралы мешіт, сәулетшілері Ғабдулла Эфенди, Баязид Сатбаев, 1908-1910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М. Жұмабаев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дүниеге келген үй, сәулетші белгісіз, XIX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Бөрілі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усадьбалық кешені (Абайдың музей-үйі, Абайдың жерленген орны), 1894-1904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Кеңгірбай би ауылы, Жидебай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Қозы-Көрпеш-Баян сұлу кесенесі, VIІІ-X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Тарлаулы ауылынан оңтүстікке қарай 7 шақырым, Аягөз өзенінің оң жағалауы, Тансық станциясынан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"Жидебай-Бөрілі" мемлекеттік тарихи-мәдени және әдеби-мемориалдық музей-қорығының ғимараттар тобы (әкімшілік ғимарат, көпес Р. Ершовтың үйі, жалғасқан құрылыс) сәулетші белгісіз, 1860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оқыған Ахмет Риза медресесі, сәулетші белгісіз, XIX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тұрған үй (Анияр Молдабаевтың үйі), қазіргі – "Алаш арыстары – М. Әуезов" музейі,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Бөгенбай батыр көшесі,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– қала құрылысы және сәулет, 1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Куйбышев музей-үйі, қазіргі – Көкшетау қаласының тарихы музейінің ғимараты, 1889-1905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Қанай би көшесі,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Т.С. Досмағамбетов, сәулетші К.А. Әбдіков,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және М. Сағдиев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Біржан Қожағұлұлының жерленген жері (1832-1897 жылдар) (бюст, стела), мүсінші Т.С. Досмағамбетов, 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Біржан сал көшесі, ескі зират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Ботағай (Бытығай) кесенесі,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ауданының Қорғалжын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сәулетші белгісіз,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Ш. Уәлиханов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В.И. Пацаевтың ескерткіш-мүсіні, мүсінші Ю.А. Тур, сәулетші А.А.Заварзин,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Молдағұлованың ескерткіш-мүсіні, мүсінші Е.Н. Штамм, сәулетші Л.В. Распутов,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Шернияз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Дауымшар некрополі: кесене, сағанатам, құлпытастар, шағын сәулет нысандары, ХVІІІ-ХХ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некрополі: кесене, сағанатам, құлпытастар, шағын сәулет нысандары, ХVІІ-ХХ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кесенесі, шебер Дәулетнияз,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66,9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Асан-Қожа некрополі: кесене, сағанатам, құлпытастар, шағын сәулет нысандары, 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Миялы аулынан оңтүстік-батысқа 22,7 шақырым км, Оймауыт ауылынан оңтүстік-батысқа қарай 43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Тоқпан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Аққайтым аулынан солтүстік-батысқа 18 шақырым, Шалқар қаласынан оңтүстік-батысқа 38,3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Абат-Байтақ қорымы халықтық сәулет және тас қашау өнері мемориалдық музей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Талдысай ауылынан оңтүстік-батысқа қарай 12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құрылысы, 4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гидроторабы, инженер Н.В. Вологдин, сәулетші Е.В. Эрхарт, 1965-1971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 Іле өзенінде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Қарамерген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ауданының Бақанас ауылынан солтүстік-шығысқа қарай 200 шақырым, Ортасу құрғақ арнасынан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археологиялық ландшафтының петроглифтері, қола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Қарабастау ауылы, Қопа станциясынан солтүстік-батысқа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музей-үйінің кешені, 1938–1946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 – қазіргі қорсақтау қоймасы, 1935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(1936-1938), қазіргі – Әдеби-мемориалдық музей-үйі, сәулетшілер В.В. Бирюков, А.К. Деев, 1938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құрылыс, 1995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кесенесі (1846-1865 жылдар), сәулетші И.И. Белоцерковский, 1957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1960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(Талхиз) қалашығы, VIII-XIV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 шетінің оңтүстік бөлігі, Талғар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Аронұлының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Қарақастек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Кәрібаевтың музей-үйі,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 тас" петроглифтері, XVII-XVIII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ағысындағы бөгеттен 25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ансамбль мен кешен, 4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қалашығы, ХІІІ-ХVІ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ауданы, Сарайшық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Мұнайшылар тұрғын қалашығы (тұрғын үйлер (4), су қысымды мұнара, Құрманғазы атындағы мәдениет сарайы), сәулетшілер А.В. Арефьев, С.В. Васильковский, 1943-1948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Тұрғын қалашығы ықшамауданы, М. Әуезов көшесі, 1,2; Волгоград көшесі, 10; С. Сауырғалиев көшесі, 1; М. Әуезов көшесі, Шарипов көшесінің бұрышы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кесенесі, шеберлер Шанен Бекбаев, Қаражүсіп балаларымен, 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қаласынан солтүстікке қарай 90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1836-1838 жылдардағы көтеріліс басшысы Махамбет Өтемісұлының (1803-1846 жылдар) жерленген жері, кесене 1995 жылы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Индер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1 – ансамбль мен кешен,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(қазақ) мектебі, қазіргі – Батыс Қазақстан облыстық тарихи-өлкетану музейінің ғимараты, сәулетші белгісіз, 1864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 Назарбаев даңғылы,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ескі Оралдың қала орталығынан Михаил Архангел Соборына дейін, XVIII-XX ғасырлар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банк, қазіргі – Облыстық әкімшілік ғимараты, 1896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Жазалы атамандар үйі, қазіргі – Батыс Қазақстан облысы Полиция департаментінің емханасы мен госпиталінің ғимараты, 1823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Қаревтің үйі, қазіргі – Ғ. Құрманғалиев атындағы облыстық филармония ғимараты, 1901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шаруашылық басқармасы, қазіргі – Х. Есенжанов атындағы балалар және жасөспірімдер кітапханасы ғимараты, 1869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Архангел Соборы,1740-1751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усадьба, қазіргі – Әскери прокуратура ғимараты, 1878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Христтің храмы, сәулетші В.Н. Чагин, 1891-1907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Қарев көшесі,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музейінің кешені, 1919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дивизиясының 25-ші штабы (музей), 1919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Чапаевтың қайтыс болған жері (обелиск және стела), 1978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Чапаевшылардың бауырластар ескерткіші,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ауылының Мәдениет және демалыс саябағы, ескерткіштер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баспаханасы, қазіргі – тұрғын үй, сәулетші белгісіз, ХІХ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ауылы, Абдолла Теңізбаев көшесі,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Мәншүк Мәметованың бюсті, мүсіншілер Ю.П. Поммер, Н.А. Ковальчук,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ауданының Жәнібек ауылы, М. Өтемісов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Хан ордасы тарихи-мәдени, сәулеттік-этнографиялық музей-қорығы: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сарайы ғимараты, 1828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мешіті, қазіргі – "Хан мешіті" музейінің ғимараты, 1835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А.А. Сергачев үйі, қазіргі – Ш. Бөкеевтің әдеби-мемориалдық музейінің ғимараты, 1830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ғимараты, қазіргі – Бөкей Ордасы тарихы музейінің ғимараты, 1867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қазіргі – Халыққа білім беру музейінің ғимараты, 1883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Аурухана, 1872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Данилевскийдің үйі, қазіргі – Тұңғыш қазақ баспаханасы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училищесі мұғалімі Ольдекоптың үйі, қазіргі –А. Тажетдиновтың мемориалдық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А.Е. Алекторовтың үйі, қазіргі –С. Меңдешевтің мемориалдық музейінің ғимараты,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 тұрған Халық училищелері инспекторы И.И. Проскуряковтың үйі,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ғимараты, қазіргі – Денсаулық сақтау мемориалдық музейінің ғимараты, 1852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А.А. Воскресенскийдің үйі, қазіргі – Табиғат музейінің ғимараты, 1890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Жәңгірхан кесенесі, 1997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Дәулеткерей кесенесі, 2000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Бабажанов кесенесі, 2001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мектебі ғимараты (Педтехникум) – қазіргі әкімшілік ғимарат, 1868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қалашығы,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оңтүстік-шығысқа қарай 12 шақырым, Жайық өзенінің 2-ші жайылма үсті террассасында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1 – монументтік өнер құрылысы, 3 – ансамбльдер мен кешендер,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қалашығы, I-ХIХ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өзенінен өтетін ортағасырлық көпірдің қирандылары,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шетінде, Тектұрмас кесенесінің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Жүніс моншасы, сәулетші белгісіз,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Байзақ батыр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кесенесі, сәулетші белгісіз, XI-ХІІ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кесенісі, сәулетші белгісіз, Х-XIV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шеті, Талас өзенінің оң жағалауы, Тектұрмас тауының шыңында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Дәуітбек (Шамансұр) кесенесі, сәулетші белгісіз,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мешіті-медресесі, сәулетші белгісіз, XХ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Жүнісбай мешіті (Әулие ата), сәулетші белгісіз,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С. Адамбаев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Нәметбай мешіті, сәулетші белгісіз, 1887-1897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ескерткіші, мүсінші Х. Наурызбаев, сәулетші В. Сашенко, 1961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 125, Жамбыл облысы әкімдігі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Барысхан қалашығы (Төрткүл),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Талас ауылынан оңтүстік-шығысқа қарай 1,5 шақырым, Талас өзенінің оң жағалауында, Тараз-Алматы жолынан солтүстікке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Түймекент ауылының оңтүстік-шығыс шеті, Талас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Оххум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Тегістік ауылының солтүстік-батысқа қарай 13,5 шақырым, Тегістік-Бостандық тас жолынан батысқа қарай 300 метр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кесенесі, сәулетші белгісіз,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 Хатун кесенесі, сәулетшісі белгісіз, XІ-XIІ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сәулет-археологиялық сарай кешені, VIII-XIІ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Ақшолақ станциясынан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(Жікіл)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Жалпақтөбе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қорымы, біздің дәуірімізге дейінгі ІІ ғасыры-біздің дәуіріміздің IV-ғасыры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қалашығы, 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ауданы, Мерке ауылының батыс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 Қуанышбаевтың ескерткіші, мүсінші Б. Түлеков, сәулетші Т. Басенов,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ауданы, Бірлік ауылы, әкімдік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кесенесі, сәулетші белгісіз, XVIII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Саудакент ауылының шығыс шетіндегі ескі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тұрағы,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Ақкөл ауылынан оңтүстік-батысқа қарай 11 шақырым, Ақкөл көлінің оңтүстігі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8 шақырым, Қаратау қаласынан солтүстік-шығысқа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10 шақырым, Қаратау қаласынан солтүстік-шығысқа қарай 34 шақырым, Көктал өзенінен шығысқа қарай 13–15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Сейілбек ауылынан солтүстік-шығысқа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Ишан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Үшарал ауылы, Ештайбек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қалашығы,VI ғасыр -XIII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ауданы, Құлан ауылының шығыс және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(Степнинское)қалашығы,VI-XIII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Ақсу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қалашығы, 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ауданы, Өрнек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Сарыкемер ауылынан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қала құрылысы және сәулет, 15 – археология, 2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Тастанбекованың (1878-1916 жылдар) кесенесі,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ауданы, Көшкентал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Н. Алдабергеновтің мүсіні, сәулетші Х. Наурызбаев,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Алдабергенов ауылының Батырлар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обалы қорымы, біздің дәуірімізге дейінгі VII-IV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Басши ауылынан солтүстікке қарай 65 шақырым, Іле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мемориалдық музей-паркі, 1985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(1835-1865 жылдар) зираты, сәулетші М. Ващенко, горельеф авторы П. Усачев, 1958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ескерткіші, мүсіншілер Ю. Рукавишников, Н. Миловидов, 1979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"Алтынемел" музейі, сәулетшілер Б. Ыбыраев, С. Рүстембек, Р. Сейдалин, Б. Маманбаев, 1985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Шоқан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мешіті" сәулеттік- көркемдік музей кешені (мешіт, медресе, бас қақпа, бүйір қақпалары (оңтүстік, солтүстік), сәулетшісі Хон Пик,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Юлдашев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1918-1919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тарихының музейі, 1974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мүсінші В. Рахманов, сәулетшілер А. Ордабаев, Т. Б. Сүлейменов, 1973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үй-штабы, 1918-1919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Черкасск ауылынан солтүстікке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(Қаялық) қалашығы, VIII ғасыр-XIV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Қойлық (Антоновка) ауылының шығыс шеті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2 – археология, 1 – монументтік өнер құрылысы, 2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Нүркен Әбдіровтің ескерткіші, мүсіншілер А. Билык, Ю. Гуммель, сәулетші Л. Воробьев,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 Н. Әбдіров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қорымы, біздің дәуірімізге дейінгі XII-X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Беғазы ауылынан батысқа қарай 1 шақырым, Бегазы өзенінің оң жағалауы, Тоқырау өзенінің шектескен жерден 18 шақырым, Ақтоғай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Мәди Бәпиұлының зираты (1880-1921 жылдар), сәулетші белгісіз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солтүстікке қарай 200 метр, Ақбейіт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сарайының қирандылары,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Кент ауылынан шығысқа қарай 3 шақырым, Қызылсу өзені Талды өзеніне құятын арнасы, Кент тауларында, Қарқаралы қаласынан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І қорымы (48), біздің дәуірімізге дейінгі XIV-XI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Жаңажұрт кентінен солтүстік-шығысқа қарай 10 шақырым, Талды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II қорымы, соңғы қола-ерте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Жарық станциясынан солтүстік-шығысқа қарай 40 шақырым, Шопа өзенінің жағалауы, Бұғылы тауларының солтүстік-батыс етегі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монументтік өнер құрылысы, 1 - қала құрылысы және сәулет, 4 -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Леонид Беданың мүсіні, мүсінші Д. Шварц, 1951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Иван Павловтың мүсіні, мүсінші Д.П. Шварц,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ескерткіші, мүсінші Н.Щербаков, сәулетшілер И. Покровский, В. Горчинский,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Алтынсарин көшесі, 118а, Ы. Алтынсарин атындағы мектеп-интернат сквері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IІ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сол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монументтік өнер құрылысы, 2 – киелі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Ыбырай Жақаевтың мүсіні, мүсінші А. Пекарев, сәулетшілерА. Борецкий, К. Күлбашев,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Ы. Жақаев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мешіті, шеберлер Ысқан және Камал, 1878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Сатпаев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Христттың шіркеуі, сәулетшілері А.Есаков, И. Калинин,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Тоқтыбаев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мұнарасы, сәулетші белгісіз,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Баймұрат батыр ауылынан солтүстік-батысқа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Бегім-ана мұнарасы, сәулетші белгісіз, ІХ-ХI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Жаңақұрылыс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 (Жанқала) қалашығы, Х-ХV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Аққыр ауылынан оңтүстікке қарай 37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Қарасопы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Жаңақорған кентінен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мешіті, сәулетші белгісіз, 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(Сунақата) қалашығы, Х-ХVІІІ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Сунақата ауылынан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 ата кесенесі, сәулетші белгісіз, 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Жанарық кентінен оңтүстік-батысқа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Қазалы қаласының тарихи бөлігі, ХІХ ғасырдың соңы-ХХ ғасырдың 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үйі, сәулетші белгісіз, XIX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кеңесінің ғимараты, қазіргі – Ғ. Мұратбаевтың мемориалдық музейінің ғимараты,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мешіті, қазіргі – қалалық кітапхана,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(Нұралы) мешіті, сәулетші Г. Муравин, ХІХ ғасырдың соңы-ХХ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Қазалы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орта мектептің ауласы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Шляпин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көшесі,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қазіргі – Теміржолшылар клубы ғимараты, сәулетші белгісіз, 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Сараман-Қоса (Сарман-Қожа) мұнарасы, сәулетші белгісіз, Х-ХI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Кәукей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кесенесі, сәулетші белгісіз, XVIІI-XІX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(Янгикент) қалашығы, ІХ-ХІ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Баланды ІІ кесенесі, сәулетші белгісіз, біздің дәуірімізге дейінгі VI-II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Қуаңдария ауылынан оңтүстікке қарай 69,5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оазисінің ескерткіштері: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ІІІ (Алтынасар), біздің дәуірімізге дейінгі 1-ші мыңжылдықтың соңы-біздің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(біздің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(біздің дәуірімізге дейінгі 1-ші мыңжылдықтың соңы-VI ғасыр);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(біздің дәуіріміздің VI-VIII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(біздің дәуірімізге дейінгі 1-ші мыңжылдықтың соңы- біздің дәуіріміздің IV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(біздің дәуірімізге дейінгі 1-ші мыңжылдықтың соңы- 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асар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(Бұзықасар)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асар (біздің дәуірімізге дейінгі 1-ші мыңжылдықтың соңы- 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(біздің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ІХ (біздің дәуіріміздің IV-VII ғасырлары)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ХІІ-ХІІІ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106,5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ескерткіші кешені (стелла, амфитеатр, қылует, қошқар тас, музей), сәулетшілер Б. Ибраев, С. Исатаев,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Жусалы ауылынан солтүстік-батысқа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Шірік-Рабат қалашығы, біздің дәуірімізге дейінгі 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87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Бәбіш-Мола ескерткіштер кешені, біздің дәуірімізге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кентінен оңтүстігінен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сәулетші белгісіз, 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оңтүстікке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Молқалан (Молла-Қалан)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кесенесі, сәулетші белгісіз, ХVІІ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ауылының батысынан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Бақатам кесенесі,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Сарбұлақ ауылынан батысқа қарай 29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қожа кесенесі, сәулетші белгісіз, ХVІІІ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Асан-ата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оңтүстік-шығысқа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петроглифтері,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Еңбекші кентінен солтүстік- 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Оқшы ата кесенесі, ХІ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Қыркеңсе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қала құрылысы және сәулет, 1 – монументтік өнер құрылысы, 11 – киелі объекті, 2 – ансамбльдер мен кешендер, 7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жерасты мешіті және Ескі Бейнеу қорымы (130 бірлік), ХI-ХIХ ғасырлар: күмбезтамдар, сағанатамдар, құлпытастар, қойтастар, қошқартастар,қойтастар, тас қоршаулар, үштастар, тас қоршаулар,саркофагтер, стелалар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оңтүстік-батысқа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Омар-Тұр кесенесі, шеберлері Ө. Еламанұлы, Н. Шорабайұлы, Е. Мыңбайұлы, Ә. Аманжолұлы, Р. Жиенбайұлы,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Оғланды жеріндегі Бекет ата жерасты мешіті, ХVIII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солтүстік-шығысқа қарай 95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некрополі (113 бірлік), ХVIII-ХХ ғасырлар: мешіт, кесенелер, сағанатамдар, құлпытастар, қойтастар, қошқартастар, қойтастар, тас қоршаулар, үштастар, тас қоршаулар, тас белгілер, бестастар, жетітастар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солтүстікке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некрополі (34 бірлік), ХVII-ХХ ғасырлар, шеберлер Е. Дүтбай, Н. Жарасұлы: кесенелер, сағанатамдар, үштастар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жерасты мешіті және некрополі (1661 бірлік), Х-ХIХ ғасырлар: мешіт, құдық, кесенелер, сағанатамдар, құлпытастар, қойтастар,қошқартастар, қойтастар, тас қоршаулар, үштастар, тас белгілер, бестастар, жетітастар, үйінді 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ауданы,Сенек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некрополі (26 бірлік), ХIХ-ХХ ғасырлар: кесене, сағанатамдар, қойтастар,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Жетібай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некрополі (1327 бірлік), ХIII-ХIХ ғасырлар: кесенелер, сағанатамдар, құлпытастар, қойтастар, қошқартастар, қойтастар, тас қоршаулар, үштастар, тас белгілер, бестастар, жетітастар, үйінді тастар, үйінді тастар,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солтүстікке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қорымы (328 бірлік), ХI-ХХ ғасырлар: мешіт, кесенелер, сағанатамдар, құлпытастар, қойтастар, қошқартастар, тас қоршаулар, үштастар, тас белгілер, бестастар, жетітастар, үйінді тастар, композициялық бестас, төрттастар, сандықтастар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солтүстік-шығысқа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(Шытша, Төбеқұдық) некрополі (134 бірлік), ХVIII-ХIХ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сағанатамдар, қойтастар, сандықтастар, тас қоршаулар, тастан қаланған төбешіктер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Таушық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жерасты мешіті және некрополі (57 бірлік), IХ-Х ғасырлар және XIV-XIX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сағанатамдар, құлпытастар, тас қоршаулар, қойтастар, сандықтастар, шырақтас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Таушық ауылынан солтүстік-батысқа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ата жерасты мешіті және некрополі (526 бірлік), Х-ХIХ ғасырлар: мешіт, күмбезтамдар, сағанатамдар, қойтастар, тас қоршаулар, тас белгілер, композициялық қойтастар, төрттастар, үштастар, бестастар, жетітастар, үйінді тастар, сандықтастар, екітастар, композициялық қойтас,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Ұштаған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мешіті, шебер Капаш Қинақұлы,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Жармыш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некрополі (13 бірлік), ХIХ-ХХ ғасырлар: кесенелер, сағанатамдар, тас қоршаулар, тас үйінді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аулынан оңтүстік-шығысқа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қорымы (113 бірлік), ХVIII-ХIХ ғасырлар: кесенелер, сағанатамдар, құлпытастар, қойтастар, сандықтастар, төрттастар, қоршаулар, үйінді тастар, тас белгілер,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Бекі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Каратөбе некрополі (225 бірлік), ХVIII-ХХ ғасырлар: сағанатамдар, құлпытастар, қойтастар, сандықтас, үштастар, тас қоршаулар, қоршаулар, үйінді тастар,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Шебір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жерасты мешіті және некрополі (470 бірлік), ХIII-ХIХ ғасырлар: жер асты мешіті, кесене, сағанатамдар, құлпытастар, қойтастар, сандықтастар, үштастар, тас белгілер, қос тас белгілер, композициялық үштас, үштас, төрттас, бестас, үйінді тас белгі,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ауылынан оңтүстік-батысқа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некрополі (430 бірлік), ХV-ХIХ ғасырлар: кесенелер, сағанатамдар, құлпытастар, қойтастар, тас қоршаулар, үйінді тастар, сандықтастар, композициялық құлпытас, үштастар, шырақтастар, композициялық қойтас, екітастар, тас белгілер, бестастар, төрттастар, қос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ауыланан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Бесінбай некрополі (81 бірлік), ХVII-ХIХ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кесенелер, сағанатамдар, құлпытас, қойтастар, тас қоршаулар, сандықтастар, шырақтастар, төрттас, үйінді тастар, композициялық төрттас, композициялық тас қоршау,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қаласынан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мемориалдық кешені (1847-1857 жылдар), сәулетші белгісіз, 1932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жер үйі,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үй-музейі,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құдық, 1853-1857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мүсіні, 1888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қаласы, Т. Г. Шевченко атындағы парк, Б.Маяұлы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қала құрылысы және сәулет, 16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Деровтың сауда үйі, қазіргі – Г. Потанин атындағы облыстық тарихи-өлкетану музейі, сәулетші П. Батов, 1896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Естай Беркімбайұлының мазары (1874-1946 жылдар), сәулетші белгісіз,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Мүткенов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Жаяу Мұса Байжанұлының мазары (1835-1929 жылдар), сәулетші белгісіз, 1929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Жаңатілек ауылынан оңтүстік-батысқа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үйі (әскери лазарет, казармалар), қазіргі – "Абылай хан Резиденциясы" музей кешені, сәулетші белгісіз, 1829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Карим Сутюшев көшесі, 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Янгуразовтың үйі, қазіргі – Тарихи-мәдени мұраны қорғау және пайдалану орталығының ғимараты,авторлары белгісіз итальяндық сәулетшілер,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Горький көшесі,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Юзефовичтің үйі, қазіргі – Бейнелеу өнері музейі, сәулетші А. Зенков,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314-ші атқыштар дивизиясы көшесі,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ескерткіші, мүсінші Б. Досжанов,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Театральный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мемориалдық кешені, сәулетшілер Б. Ибраев, С. Агитаев,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Қарасай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қонысы, біздің дәуірімізге дейінгі XXIV-XXII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Никольское ауылынан оңтүстік-шығысқа қарай 1,5 шақырым, Иман-Бүрлік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усадьбасы (Уәлихановтар усадьбасы), құрылысшы Ермолаев,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жыраудың жерленген жері (1663-1762 жылдар), 2000 жылы кесене салынған, сәулетші А. Социалұлы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Благовещенка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қорымы,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ауданы, Береке ауылынан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монументтік өнер құрылысы, 2 – киелі объект, 1 – ансамбльдер мен кешендер,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кесенесі, сәулетші белгісіз, XIV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бөлігі, Түркістан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қалашығы, ІІІ-ІV- ХІV-ХІХ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Түркістан қалашығы, ХV-ХІХ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Қылует жер асты мешіті, сәулетші белгісіз, XII-ХХ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ханакасынан оңтүстікке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Құмшық ата жер асты мешіті,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солтүстік-батысқа қарай 22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Рәбия Сұлтан Бегім кесенесі, сәулетші белгісіз, XV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60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сағана (склеп), сәулетші белгісіз, XVI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45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қабырғасы, сәулетші белгісіз, ХVІ-ХІХ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қаласы шығыс қамалының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моншасы, сәулетші белгісіз, ХVІ-ХХ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оңтүстік-батысқа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 кесенесі, сәулетші белгісіз, XVII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кесенесінің батыс мұнарасынан оңтүстікке қарай 12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қақпасы, сәулетші белгісіз, ХVI-ХІХ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қалашығы қамалының шығыс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150 метр, Қылует жер асты мешітінің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станциясы кешені, (вокзал, депо, тұрғын үйлер, мұздықтар) сәулетші белгісіз,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темір жол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археологиялық сәулеттік кешені, 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40 шақырым, Батыс Европа – Батыс Қытай трассасынан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тұрағы (Ш.Уәлиханов атындағы), мустье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Қарасу ауылынан 2 шақырым солтүстік-батысқа қарай, Арыстанды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Ишан сәулет кешені (мешіт, медресе, дәрісхана),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Шаян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сәулет кешені, XI−XIX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Жәбірейіл кесенесі, XІX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Кошқар-ата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кейінгі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Тұрбат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кесенесі, XIV-XV ғасырлар, XX ғасырдың басында қайта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Қоғам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Оқсыз (Оксус) қалашығы, 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Маяқұм ауылынан солтүстіке 8 шақырым, Сырдария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қалашығы, 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Талапты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сәулетші белгісіз,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Баба-ата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мешіт-кесенесі, шеберлері Әбдірахман, Әбдіразақ,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қирандылары, VI-X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шеті, Баба ата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Созақ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 базар мешіті (Ақмешіт),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ауданы, Аққойлы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Ақбикеш (Ақсүмбе) мұнарасы, сәулетші белгісіз, ХІІІ-ХІV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Ақсүмбе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Үкаша (Үкаш) ата кешені (мазар, құдық), сәулетші белгісіз, ІХ-Х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35 шақырым, Бабайқорған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ана кесенесі, сәулетші белгісіз, ХІІ-ХІV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штабының ғимараты,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Бадам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Ескі 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Жәудір-ана мешіт-медресесі, XIV-XV –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кесенесі,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кесенесі,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кесенесі,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ауданы, Ұзын ата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Шамет Ишан мешіт-медресесі,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ауылының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(30– қала құрылысы және сәулет, 10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қорымдар тобы, кейінгі қола дәуірі-ерте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Жаңарқа ауданы, Айшырақ ауылынан батысқа қарай 2 шақырым, Атасу өзенінің оң жағалауы, Ақсай алқабы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қорымы II (150 тас қоршаулар), қола дәуірі-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Айшырақ ауылынан батысқа қарай 5,5 шақырым, Дарат қосалқы шаруашылығынан солтүстік-батысқа қарай 4 шақырым, Санғыру шатқалы, Атасу өзенінің жоғары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ауылынан солтүстікке қарай 20 шақырым, Атасу өзенінің сол жағалауында, Қаражал кенішінен оңтүстік-шығысқа қарай 93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I қорымы (40 тас қоршаулар),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ауылы, ауылдан шығысқа қарай 45 шақырым, Саңғуыр шатқалында, Дарат шатқалынан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Жұбан-ана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Монадыр станциясынан солтүстік-батысқа қарай 12 шақырым, Сарысу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(Бескүмбез)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Алғабас ауылынан оңтүстікке қарай 35 шақырым, Сарысеңгір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Аяққамыр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Жезді ауылынан солтүстік-батысқа қарай 9 шақырым, Жезді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Алаша-хан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 – батысқа қарай 2 шақырым, Қаракеңгір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кесенесі, сәулетші белгісіз,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 ғасырдың 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28 шақырым, Кеңгір өзенінің сол жағалауы, Жезқазған қаласынан солтүстік-шығысқа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 кесенесі (Жүзден), шебер Еманұлы Сералы, 1863-1866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солтүстік-батысқа қарай 30 шақырым, Қаракеңгір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Домбауыл салт-жоралғы құрылысы, 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24 шақырым, Кеңгір өзенінің сол жағалауы, Жезқазған қаласынан солтүстік-шығысқа қарай 55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Лабақ кесенесі, сәулетші белгісіз, XIХ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кесенесі, сәулетші белгісіз,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Болған-ана кесенесі, сәулетші белгісіз, XII-ХIII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Талап ауылынан оңтүстік-шығысқа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Басқамыр қалашығы, IX-XII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Талдысай ауылынан оңтүстік-шығысқа қарай 0,5 шақырым, Жезді кентінен солтүстікке қарай 18 шақырым, Жезды өзенінің сол жағалауы, Талдысай өзенінің сағасы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кесенесі, сәулетші белгісіз, 1923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Шеңбер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кешені,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Ұлытау кентінен батысқа қарай Ақмешіт әулие тауының шыңы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(11 - қала құрылысы және сәулет, 6 -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үйі, қазіргі – Жамбыл атындағы облыстық драма театры, сәулетші белгісіз,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Тоқтаров көшесі,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сарайы, сәулетші Л.Маковеев,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Назарбаев даңғылы,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Төлеген Тоқтаровтың ескерткіші, мүсінші П. Шишов, сәулетшілер В. Раппопорт, А. Матиросов,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қаласы, Тоқтаров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обалы қорымы, біздің дәуірімізге дейінгі VII-V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Шілікті ауылынан оңтүстік-батысқа қарай 3 шақырым және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кесенесі, құрылысшы-шебер Баязит Сатбаев, 1925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Жолшы ауылынан солтүстік-шығысқа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Аблайкет ғибадатханасының қирандылары, 1654-1657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Бозанбай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Шаяхметовтың бюсті, мүсінші В.Самойлов, сәулетші С.Артеменко, 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Бағдат Шаяхметов көшесі, 6, "Өскемен титан-магний комбинаты" акционерлік қоғамының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қорымы, ерте темір дәуірі-ерте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Қатонқарағай ауданы, Жамбыл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(3– қала құрылысы және сәулет, 2– монументтік өнер құрылысы, 3 – археология)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