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b54" w14:textId="6452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қудалау органдарының жұмысы туралы № 1-Е есептің нысанын және оны құрастыру жөніндегі нұсқаулықты бекіту туралы" Қазақстан Республикасы Бас Прокурорының 2014 жылғы 1 қазандағы № 102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16 қазандағы № 189 бұйрығы. Қазақстан Республикасының Әділет министрлігінде 2023 жылғы 18 қазанда № 33556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қудалау органдарының жұмысы туралы № 1-Е есептің нысанын және оны құрастыру жөніндегі нұсқаулықты бекіту туралы" Қазақстан Республикасы Бас Прокурорының 2014 жылғы 1 қазандағы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сәйкес, Қазақстан Республикасы Президентінің 2017 жылғы 13 қазандағы № 563 Жарлығымен бекітілген "Қазақстан Республикасының прокуратура органдарының кейбір мәселелері туралы"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есептің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қудалау органдарының негізгі көрсеткіштері" № </w:t>
      </w:r>
      <w:r>
        <w:rPr>
          <w:rFonts w:ascii="Times New Roman"/>
          <w:b w:val="false"/>
          <w:i w:val="false"/>
          <w:color w:val="000000"/>
          <w:sz w:val="28"/>
        </w:rPr>
        <w:t>1 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есепті қалыптастыру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Қазақстан Республикасы Бас прокуратурасының Құқықтық статистика және арнайы есепке алу жөніндегі комитетінің (бұдан әрі - Комитет) орталық аппаратында автоматтандырылған режимде республика бойынша, сондай-ақ өңір бойынша және құқықтық статистиканың әрбір субъектісі бойынша жиынтық есеп қалыптастырылады.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және оларға теңестірілген органдарының бастықтары жергілікті жерлерде СДТБТ келіп түскен мәліметтерінің дұрыстығын қамтамасыз етеді және есептіліктің бұрмалануын жою жөнінде қажетті шаралар қабылдайды.";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Аяқталған, оның ішінде электрондық форматтағы қылмыстық істер туралы мәліметтер (негізгі істер, сондай-ақ негізгі істерге қосылған, аяқталған эпизодтар бойынша қылмыстық істер), 25-54 жолдар бойынша бөлінеді.";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55-56-жолдарда тергеулігі бойынша жіберілген істер, 57-60-жолдарда - қылмыстық істі үзуді келісу үшін прокурорға жіберілген қылмыстық істер, 61-63-жолдарда - анықтау органы бастығының бұйрықтық іс жүргізуді қолдану туралы жұмысы туралы мәліметтер, 63-жолда - анықтау органы бастығының айыптау хаттамасының қаулысын келісуден бас тартуы, 64-68-жолдарда прокурор сотқа жіберген қылмыстық істер көрсетіледі.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69-жолда есепті кезеңдегі іс жүргізудегі істердің ішінен біріктірілген қылмыстық істердің саны, 70, 71-жолдарда есепті кезеңнің соңындағы аяқталмаған қылмыстық істердің қалдығы көрсетіледі.";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Қылмыстық қудалау органдарының тергеу әрекеттері туралы, сондай-ақ кәсіпкерлік қызмет саласындағы өтінішхаттары 72-130-жолдарда көрсетілген.";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131-жолда Қазақстан Республикасы Қылмыстық-процестік кодексінің (бұдан әрі – ҚР ҚПК) </w:t>
      </w:r>
      <w:r>
        <w:rPr>
          <w:rFonts w:ascii="Times New Roman"/>
          <w:b w:val="false"/>
          <w:i w:val="false"/>
          <w:color w:val="000000"/>
          <w:sz w:val="28"/>
        </w:rPr>
        <w:t>668-бабы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бөлігінің тәртібінде прокурорға жіберілген мүлікті тәркілеу туралы іс жүргізу бойынша қорытындылар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"15-2. 132-жолда ҚР ҚПК-нің </w:t>
      </w:r>
      <w:r>
        <w:rPr>
          <w:rFonts w:ascii="Times New Roman"/>
          <w:b w:val="false"/>
          <w:i w:val="false"/>
          <w:color w:val="000000"/>
          <w:sz w:val="28"/>
        </w:rPr>
        <w:t>200-бабының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тәртібінде мемлекеттік органдарға енгізілген ұсынулар, олардың қаралуы, оның ішінде мерзімі бұзылғандары бойынша бөлініп, тәртіптік және әкімшілік жауаптылыққа тартылған адамдардың саны бойынша көрсетіледі (133-136-жолдар).".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интернет-ресурсына орналастыруды;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субъектілеріне, Комитеттің аумақтық және оларға теңестірілген органдарына орындау үшін жіберуді қамтамасыз етсін.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 қудалау органдарының жұмысы туралы есеп № 1-кесте "Қылмыстық қудалау органдарының негізгі көрсеткіштері"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іс жүргізуде болған істердің қалдығы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жүргізуге қабылданды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2-жолдан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өзі сотқа дейінгі тергеп-тексеруді бастады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органдардан тергеулігі бойынша келіп түскендер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қосымша тергеп-тексеруге қайтарған соң іс жүргізуге қабылданды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тоқтату туралы қаулыны бекітуден бас тартқаннан кейін іс жүргізуге қабылданды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тергеуді немесе анықтауды жүргізу үшін қылмыстық қудалау органдарына сот қайтарған бұйрықтық іс жүргізу бойынша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онша ауыр емес қылмыстар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бұйрықтық іс жүргізуді қолдану туралы қаулыны бекітуден бас тартқаннан кейін қабылданған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қайтарған хаттамалық нысандағы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хаттамалық нысанды қолдану туралы қаулыны бекітуден бас тартқаннан кейін қабылданған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тергеуді және анықтауды жүргізу үшін қылмыстық қудалау органына қайтарылған жеделдетілген іс жүргізу бойынша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жүргізуі қайта басталған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тоқтатылған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тергеп-тексеру мерзімдері үзілген істер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іс жүргізуде болған қылмыстық істердің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 тағайындалған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форматтан қағаз жүзіне ауыстырылған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аяқталған қылмыстық істердің барлығы (негізгі істер)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негізгілерге қосылған аяқталған қылмыстық істердің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21-жолдан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Айыптау актісін немесе айыптау хаттамасын бекіту үшін прокурорға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тергеп-тексерудің аяқталғаны туралы есеп жасау және айыптау актісін шығару үшін қылмыстық істі прокурорға жіберу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медициналық сипаттағы мәжбүрлеу шараларын қабылдау үшін жіберген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жеделдетілген тергеп-тексеру хаттамсы нысанында аяқталған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кінәні мойындау туралы процестік келісімді жасасу тәртібінде аяқталған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33-жолдан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кінәні мойындау және заңсыз иемденілген активтерді қайтару туралы мәміле нысанында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Хаттамалық нысанды бекіту үшін прокурорға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бекітілген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хаттамалық нысанды бекітуден бас тартты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жүргізуді бекіту үшін прокурорға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бекітілді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жүргізуді қолданудан прокурор бас тартты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істі тоқтату туралы шешімді бекіту үшін прокурорға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бекітілді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бас тартылды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ақтайтын негіздер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бекітілді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бас тартылды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туралы процестік келісім нәтижесінде алынған мәліметтерді қолданумен аяқталған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Қылмыстық-процестік кодексінің (бұдан әрі – ҚР ҚПК)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7-бөлігінің 1-тармағы, 2-тармағы бойынша бұрын үзілген құқық бұзушылықтар санынан тергеп-тексерумен аяқталды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жылдардың (тоқтатылғандар)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тергеулігі бойынша жіберілді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дейінгі тергеп-тексеру мерзімдері үзілген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прокурормен келісілді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келісуден бас тартылды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органының бастығы бұйрықтық іс жүргізуді қолдану туралы қаулыны келісуден бас тартты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емес қылмыстар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айыптау органының бастығы айыптау хаттамасын келісуден бас тартты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істерді прокурор сотқа жіберді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негізгілерге қосылған (64-жолдан)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бұйрықтық іс жүргізу тәртібіндегі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онша ауыр емес қылмыстар бойынша (67-жолдан)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іс жүргізуде болғандар санынан қосылған қылмыстық 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 аяқталмаған қылмыстық істердің қалдығы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70-жолдан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адамдар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әрекеттері туралы сотқа жіберілген өтінішхаттар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қызметінен уақытша шеттету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жақындауға тиым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куәландыру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тиым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медициналық мекемеге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эксгумациялау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күдіктіге, айыпталушыға халықаралық іздеу жариялау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тінту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мәжбүрлеп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айғақтарын сақтауға қою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санкциялаған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үй-жайды мәжбүрлеп тексеру (ҚПК-нің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бөлігі)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міндеттемесі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 (мәжбүрлеп жеткізу)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саласында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Прокурорға мүлікті тәркілеуді жүргізу туралы қорытынды жіберілді (ҚР 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ұсыныстар енгізілді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қаралды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мерзімі бұзылған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жауапкершілікке тартылғаны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әкімшілік жауапкершілікке тартылған адамдардың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