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d1911" w14:textId="03d19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тұлғалардың, филиалдар мен өкілдіктердің атауын өзектендіру (түзету)" мемлекеттік қызмет көрсету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2023 жылғы 10 қазандағы № 726 бұйрығы. Қазақстан Республикасының Әділет министрлігінде 2023 жылғы 18 қазанда № 33555 болып тіркелді</w:t>
      </w:r>
    </w:p>
    <w:p>
      <w:pPr>
        <w:spacing w:after="0"/>
        <w:ind w:left="0"/>
        <w:jc w:val="left"/>
      </w:pP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қосымшаға сәйкес "Заңды тұлғалардың, филиалдар мен өкілдіктердің атауын өзектендіру (түзету)"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Қазақстан Республикасының заңнамасында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 мемлекеттік тіркеуді;</w:t>
      </w:r>
    </w:p>
    <w:bookmarkEnd w:id="1"/>
    <w:bookmarkStart w:name="z5" w:id="2"/>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интернет-ресурсына орналастыруды қамтамасыз етсін.</w:t>
      </w:r>
    </w:p>
    <w:bookmarkEnd w:id="2"/>
    <w:bookmarkStart w:name="z6"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3"/>
    <w:bookmarkStart w:name="z7" w:id="4"/>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Ескараев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2023 жылғы 10 қазандағы</w:t>
            </w:r>
            <w:r>
              <w:br/>
            </w:r>
            <w:r>
              <w:rPr>
                <w:rFonts w:ascii="Times New Roman"/>
                <w:b w:val="false"/>
                <w:i w:val="false"/>
                <w:color w:val="000000"/>
                <w:sz w:val="20"/>
              </w:rPr>
              <w:t xml:space="preserve">№ 726 Бұйрығымен </w:t>
            </w:r>
            <w:r>
              <w:br/>
            </w:r>
            <w:r>
              <w:rPr>
                <w:rFonts w:ascii="Times New Roman"/>
                <w:b w:val="false"/>
                <w:i w:val="false"/>
                <w:color w:val="000000"/>
                <w:sz w:val="20"/>
              </w:rPr>
              <w:t>бекітілген</w:t>
            </w:r>
          </w:p>
        </w:tc>
      </w:tr>
    </w:tbl>
    <w:bookmarkStart w:name="z9" w:id="5"/>
    <w:p>
      <w:pPr>
        <w:spacing w:after="0"/>
        <w:ind w:left="0"/>
        <w:jc w:val="left"/>
      </w:pPr>
      <w:r>
        <w:rPr>
          <w:rFonts w:ascii="Times New Roman"/>
          <w:b/>
          <w:i w:val="false"/>
          <w:color w:val="000000"/>
        </w:rPr>
        <w:t xml:space="preserve"> "Заңды тұлғалардың, филиалдар мен өкілдіктердің атауын өзектендіру (түзету)" мемлекеттік қызмет көрсету қағидалары</w:t>
      </w:r>
    </w:p>
    <w:bookmarkEnd w:id="5"/>
    <w:bookmarkStart w:name="z10"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"Заңды тұлғалардың, филиалдар мен өкілдіктердің атауын өзектендіру (түзету)"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w:t>
      </w:r>
      <w:r>
        <w:rPr>
          <w:rFonts w:ascii="Times New Roman"/>
          <w:b w:val="false"/>
          <w:i w:val="false"/>
          <w:color w:val="000000"/>
          <w:sz w:val="28"/>
        </w:rPr>
        <w:t>Заңға</w:t>
      </w:r>
      <w:r>
        <w:rPr>
          <w:rFonts w:ascii="Times New Roman"/>
          <w:b w:val="false"/>
          <w:i w:val="false"/>
          <w:color w:val="000000"/>
          <w:sz w:val="28"/>
        </w:rPr>
        <w:t xml:space="preserve"> (бұдан әрі –Заң) сәйкес әзірленді және "Заңды тұлғалардың, филиалдар мен өкілдіктердің атауын өзектендіру (түзету)" мемлекеттік қызметін көрсету (бұдан әрі–мемлекеттік қызмет) тәртібін айқындайды.</w:t>
      </w:r>
    </w:p>
    <w:bookmarkStart w:name="z12" w:id="7"/>
    <w:p>
      <w:pPr>
        <w:spacing w:after="0"/>
        <w:ind w:left="0"/>
        <w:jc w:val="both"/>
      </w:pPr>
      <w:r>
        <w:rPr>
          <w:rFonts w:ascii="Times New Roman"/>
          <w:b w:val="false"/>
          <w:i w:val="false"/>
          <w:color w:val="000000"/>
          <w:sz w:val="28"/>
        </w:rPr>
        <w:t>
      2. Заңды тұлғалардың, филиалдар мен өкілдіктердің атауын өзектендіру (түзету) – "Заңды тұлғалар" Мемлекеттік дерекқорына (бұдан әрі – ЗТ МДҚ) өтініштен заңды тұлғалардың, филиалдар мен өкілдіктердің атауына өзгертілген мәліметтерді енгізуді арқылы жүзеге асырылады.</w:t>
      </w:r>
    </w:p>
    <w:bookmarkEnd w:id="7"/>
    <w:bookmarkStart w:name="z13" w:id="8"/>
    <w:p>
      <w:pPr>
        <w:spacing w:after="0"/>
        <w:ind w:left="0"/>
        <w:jc w:val="both"/>
      </w:pPr>
      <w:r>
        <w:rPr>
          <w:rFonts w:ascii="Times New Roman"/>
          <w:b w:val="false"/>
          <w:i w:val="false"/>
          <w:color w:val="000000"/>
          <w:sz w:val="28"/>
        </w:rPr>
        <w:t>
      3. Заңды тұлғаның, филиал мен өкілдіктің атауын өзектендіру (түзету) – заңды тұлғаның, филиал мен өкілдіктің атауында қате жіберілген жағдайда жүзеге асырылады.</w:t>
      </w:r>
    </w:p>
    <w:bookmarkEnd w:id="8"/>
    <w:bookmarkStart w:name="z14" w:id="9"/>
    <w:p>
      <w:pPr>
        <w:spacing w:after="0"/>
        <w:ind w:left="0"/>
        <w:jc w:val="both"/>
      </w:pPr>
      <w:r>
        <w:rPr>
          <w:rFonts w:ascii="Times New Roman"/>
          <w:b w:val="false"/>
          <w:i w:val="false"/>
          <w:color w:val="000000"/>
          <w:sz w:val="28"/>
        </w:rPr>
        <w:t>
      4. Коммерциялық емес ұйымдар болып табылатын заңды тұлғаларға, филиалдар мен өкілдіктерге қатысты мемлекеттік қызметті Әділет министрлігі (бұдан әрі – Министрлік) және аумақтық әділет органдары (бұдан әрі – көрсетілетін қызметті беруші). "Азаматтарға арналған үкімет" Мемлекеттік корпорациясы (бұдан әрі – Мемлекеттік корпорация) мемлекеттік қызметті коммерциялық ұйымдар болып табылатын заңды тұлғаларға, филиалдар мен өкілдіктерге (бұдан әрі – көрсетілетін қызметті беруші) қатысты көрсетеді.</w:t>
      </w:r>
    </w:p>
    <w:bookmarkEnd w:id="9"/>
    <w:bookmarkStart w:name="z15" w:id="10"/>
    <w:p>
      <w:pPr>
        <w:spacing w:after="0"/>
        <w:ind w:left="0"/>
        <w:jc w:val="both"/>
      </w:pPr>
      <w:r>
        <w:rPr>
          <w:rFonts w:ascii="Times New Roman"/>
          <w:b w:val="false"/>
          <w:i w:val="false"/>
          <w:color w:val="000000"/>
          <w:sz w:val="28"/>
        </w:rPr>
        <w:t>
      5. Республикалық және өңірлік мәртебесі бар қоғамдық және діни бірлестіктердің, оның ішінде саяси партиялардың, Республикалық нотариаттық палатаның, Республикалық адвокаттар алқасының, Жеке сот орындаушыларының республикалық палатасының, Қазақстан Республикасының Ұлттық кәсіпкерлер палатасының, Қазақстан Республикасының Сот сарапшылары палатасының, Қазақстанның Төрелік палатасының, Республикалық Заң консультанттары алқасының, шетелдік және халықаралық коммерциялық емес үкіметтік емес бірлестіктердің филиалдары мен өкілдіктерінің атауын өзектендіруді (түзетуді) Министрлік жүзеге асырады.</w:t>
      </w:r>
    </w:p>
    <w:bookmarkEnd w:id="10"/>
    <w:bookmarkStart w:name="z16" w:id="11"/>
    <w:p>
      <w:pPr>
        <w:spacing w:after="0"/>
        <w:ind w:left="0"/>
        <w:jc w:val="both"/>
      </w:pPr>
      <w:r>
        <w:rPr>
          <w:rFonts w:ascii="Times New Roman"/>
          <w:b w:val="false"/>
          <w:i w:val="false"/>
          <w:color w:val="000000"/>
          <w:sz w:val="28"/>
        </w:rPr>
        <w:t>
      6. Құрылған, қайта ұйымдастырылған заңды тұлғалардың және олардың филиалдар мен өкілдіктердің, жергілікті мәртебесі бар қоғамдық және діни бірлестіктердің, заңды тұлғалардың қорлары мен бірлестіктерінің атауын өзектендіруді (түзетуді) аумақтық әділет органдары жүзеге асырады.</w:t>
      </w:r>
    </w:p>
    <w:bookmarkEnd w:id="11"/>
    <w:bookmarkStart w:name="z17" w:id="12"/>
    <w:p>
      <w:pPr>
        <w:spacing w:after="0"/>
        <w:ind w:left="0"/>
        <w:jc w:val="both"/>
      </w:pPr>
      <w:r>
        <w:rPr>
          <w:rFonts w:ascii="Times New Roman"/>
          <w:b w:val="false"/>
          <w:i w:val="false"/>
          <w:color w:val="000000"/>
          <w:sz w:val="28"/>
        </w:rPr>
        <w:t>
      7. Коммерциялық ұйымдарға жататын заңды тұлғалардың, олардың филиалдары мен өкілдіктерінің атауын өзектендіруді (түзетуді) Мемлекеттік корпорацияның филиалдары жүзеге асырады.</w:t>
      </w:r>
    </w:p>
    <w:bookmarkEnd w:id="12"/>
    <w:bookmarkStart w:name="z18" w:id="13"/>
    <w:p>
      <w:pPr>
        <w:spacing w:after="0"/>
        <w:ind w:left="0"/>
        <w:jc w:val="both"/>
      </w:pPr>
      <w:r>
        <w:rPr>
          <w:rFonts w:ascii="Times New Roman"/>
          <w:b w:val="false"/>
          <w:i w:val="false"/>
          <w:color w:val="000000"/>
          <w:sz w:val="28"/>
        </w:rPr>
        <w:t>
      8. Көрсетілетін қызметті беруші осы Қағидалардың қабылданғаны туралы ақпаратты өтініштерді қабылдауды және мемлекеттік қызмет көрсету нәтижелерін беруді жүзеге асыратын ұйымдарға, оның ішінде Бірыңғай байланыс орталығына үш жұмыс күні ішінде жібереді.</w:t>
      </w:r>
    </w:p>
    <w:bookmarkEnd w:id="13"/>
    <w:bookmarkStart w:name="z19" w:id="14"/>
    <w:p>
      <w:pPr>
        <w:spacing w:after="0"/>
        <w:ind w:left="0"/>
        <w:jc w:val="left"/>
      </w:pPr>
      <w:r>
        <w:rPr>
          <w:rFonts w:ascii="Times New Roman"/>
          <w:b/>
          <w:i w:val="false"/>
          <w:color w:val="000000"/>
        </w:rPr>
        <w:t xml:space="preserve"> 2-тарау. Мемлекеттік қызмет көрсету тәртібі</w:t>
      </w:r>
    </w:p>
    <w:bookmarkEnd w:id="14"/>
    <w:p>
      <w:pPr>
        <w:spacing w:after="0"/>
        <w:ind w:left="0"/>
        <w:jc w:val="left"/>
      </w:pPr>
    </w:p>
    <w:p>
      <w:pPr>
        <w:spacing w:after="0"/>
        <w:ind w:left="0"/>
        <w:jc w:val="both"/>
      </w:pPr>
      <w:r>
        <w:rPr>
          <w:rFonts w:ascii="Times New Roman"/>
          <w:b w:val="false"/>
          <w:i w:val="false"/>
          <w:color w:val="000000"/>
          <w:sz w:val="28"/>
        </w:rPr>
        <w:t xml:space="preserve">
      9. Мемлекеттік көрсетілетін қызметті алу үшін заңды тұлғалар (бұдан әрі – көрсетілетін қызметті алушы)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(бұдан әрі – өтініш)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"Заңды тұлғалардың, филиалдар мен өкілдіктердің атауын өзектендіру (түзету)" мемлекеттік қызметті көрсетуге қойылатын негізгі талаптардың тізбесінде (бұдан әрі – Тізбе) көзделген құжатты Мемлекеттік корпорацияның филиалдары немесе "электрондық үкіметтің" веб-порталы (бұдан әрі – портал) арқылы тапсырады.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Мемлекеттік корпорацияға жүгінген кезде, көрсетілетін қызметті алушы түріне сәйкес мемлекеттік қызмет көрсетуге қойылатын негізгі талаптар тізбесінің 8-тармағында көзделген тізбеге сәйкес құжаттардың толық топтамасын ұсынбаған жағдайда және/немесе қолданылу мерзімі өткен құжаттарды ұсынған жағдайда Мемлекеттік корпорацияның қызметкері өтінішті қабылдаудан бас тартады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Көрсетілетін қызметті алушы құжаттарды тапсырған кезде көрсетілетін қызметті алушының "жеке кабинетінде" мемлекеттік қызметті көрсету нәтижесін алған күні мен уақыты көрсетіле отырып, мемлекеттік қызметті көрсету үшін өтініш салудың қабылданғаны туралы мәртебе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Осы Қағидалардың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мемлекеттік қызмет көрсетуге өтініш келіп түскен кезде заңды тұлғаларды тіркеу басқармасының (бөлімнің) басшысы 20 минут ішінде орындаушыны айқындайды және орындауға жібереді.</w:t>
      </w:r>
    </w:p>
    <w:p>
      <w:pPr>
        <w:spacing w:after="0"/>
        <w:ind w:left="0"/>
        <w:jc w:val="both"/>
      </w:pPr>
      <w:r>
        <w:rPr>
          <w:rFonts w:ascii="Times New Roman"/>
          <w:b w:val="false"/>
          <w:i w:val="false"/>
          <w:color w:val="000000"/>
          <w:sz w:val="28"/>
        </w:rPr>
        <w:t>
      Орындаушы ұсынылған құжаттар топтамасының толықтығын Қазақстан Республикасының қолданыстағы заңнамасына сәйкестігін тексереді және заңды тұлғаның, филиал мен өкілдіктің атауын түзету туралы мәліметтерді ЗТ МДҚ енгізеді.</w:t>
      </w:r>
    </w:p>
    <w:p>
      <w:pPr>
        <w:spacing w:after="0"/>
        <w:ind w:left="0"/>
        <w:jc w:val="both"/>
      </w:pPr>
      <w:r>
        <w:rPr>
          <w:rFonts w:ascii="Times New Roman"/>
          <w:b w:val="false"/>
          <w:i w:val="false"/>
          <w:color w:val="000000"/>
          <w:sz w:val="28"/>
        </w:rPr>
        <w:t xml:space="preserve">
      Тиісті түзетулер енгізілгеннен кейін осы Қағидаларға </w:t>
      </w:r>
      <w:r>
        <w:rPr>
          <w:rFonts w:ascii="Times New Roman"/>
          <w:b w:val="false"/>
          <w:i w:val="false"/>
          <w:color w:val="000000"/>
          <w:sz w:val="28"/>
        </w:rPr>
        <w:t>3 - қосымшаға</w:t>
      </w:r>
      <w:r>
        <w:rPr>
          <w:rFonts w:ascii="Times New Roman"/>
          <w:b w:val="false"/>
          <w:i w:val="false"/>
          <w:color w:val="000000"/>
          <w:sz w:val="28"/>
        </w:rPr>
        <w:t xml:space="preserve"> сәйкес заңды тұлғаның, филиалдың және өкілдіктің атауын өзектендіру (түзету) туралы хабарлама (бұдан әрі – атауды өзектендіру туралы хабарлама) көрсетілетін қызметті берушінің басшылығына келісуге және қол қоюға жіберіледі.</w:t>
      </w:r>
    </w:p>
    <w:p>
      <w:pPr>
        <w:spacing w:after="0"/>
        <w:ind w:left="0"/>
        <w:jc w:val="both"/>
      </w:pPr>
      <w:r>
        <w:rPr>
          <w:rFonts w:ascii="Times New Roman"/>
          <w:b w:val="false"/>
          <w:i w:val="false"/>
          <w:color w:val="000000"/>
          <w:sz w:val="28"/>
        </w:rPr>
        <w:t>
      Басшылық заңды тұлғаның, филиалдың және өкілдіктің атауын өзектендіруге (түзетуге) қол қойғаннан кейін орындаушы көрсетілетін қызметті берушінің электрондық-цифрлық қолтаңбасымен (бұдан әрі – ЭЦҚ) куәландырылған портал арқылы қызметті алушының "жеке кабинетіне" не Мемлекеттік корпорацияға атауды өзектендіру туралы хабарламаны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Мемлекеттік қызметті көрсетуден бас тарту үшін негіздер болған кезде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заңды тұлғаның, филиалдың және өкілдіктің атауын өзектендіруден (түзетуден) бас тарту туралы хабарлама көрсетілетін қызметті берушінің ЭЦҚ-мен куәландырылған порталдағы "жеке кабинетке" не Мемлекеттік корпорацияға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Start w:name="z25" w:id="15"/>
    <w:p>
      <w:pPr>
        <w:spacing w:after="0"/>
        <w:ind w:left="0"/>
        <w:jc w:val="both"/>
      </w:pPr>
      <w:r>
        <w:rPr>
          <w:rFonts w:ascii="Times New Roman"/>
          <w:b w:val="false"/>
          <w:i w:val="false"/>
          <w:color w:val="000000"/>
          <w:sz w:val="28"/>
        </w:rPr>
        <w:t>
      14. Ақпараттық жүйе істен шыққан жағдайда көрсетілетін қызметті беруші "электрондық үкімет" ақпараттық-коммуникациялық инфрақұрылымының операторын (бұдан әрі – оператор) және қызметті алушыны дереу хабардар етеді.</w:t>
      </w:r>
    </w:p>
    <w:bookmarkEnd w:id="15"/>
    <w:p>
      <w:pPr>
        <w:spacing w:after="0"/>
        <w:ind w:left="0"/>
        <w:jc w:val="both"/>
      </w:pPr>
      <w:r>
        <w:rPr>
          <w:rFonts w:ascii="Times New Roman"/>
          <w:b w:val="false"/>
          <w:i w:val="false"/>
          <w:color w:val="000000"/>
          <w:sz w:val="28"/>
        </w:rPr>
        <w:t>
      Бұл жағдайда оператор ақпараттық жүйенің істен шығу себептерін айқындау анықтау жөнінде шаралар қабылдайды және 1 (бір) жұмыс күні ішінде техникалық проблема туралы хаттама (акт) жасайды және оған көрсетілетін қызметті беруші қол қояды.</w:t>
      </w:r>
    </w:p>
    <w:bookmarkStart w:name="z26" w:id="16"/>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қызмет көрсету мәселелері бойынша шешімдеріне, әрекеттеріне (әрекетсіздігіне) шағымдану тәртібі</w:t>
      </w:r>
    </w:p>
    <w:bookmarkEnd w:id="16"/>
    <w:bookmarkStart w:name="z27" w:id="17"/>
    <w:p>
      <w:pPr>
        <w:spacing w:after="0"/>
        <w:ind w:left="0"/>
        <w:jc w:val="both"/>
      </w:pPr>
      <w:r>
        <w:rPr>
          <w:rFonts w:ascii="Times New Roman"/>
          <w:b w:val="false"/>
          <w:i w:val="false"/>
          <w:color w:val="000000"/>
          <w:sz w:val="28"/>
        </w:rPr>
        <w:t>
      15.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7"/>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жасалатын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жасалатын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 әкімшілік актісіне, әкімшілік әрекетіне (әрекетсіздігіне) шағым жасалатын лауазымды адам, егер ол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шағымды жібермеуге құқылы.</w:t>
      </w:r>
    </w:p>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тұлғалардың, филиалдар</w:t>
            </w:r>
            <w:r>
              <w:br/>
            </w:r>
            <w:r>
              <w:rPr>
                <w:rFonts w:ascii="Times New Roman"/>
                <w:b w:val="false"/>
                <w:i w:val="false"/>
                <w:color w:val="000000"/>
                <w:sz w:val="20"/>
              </w:rPr>
              <w:t>мен өкілдіктердің атауын</w:t>
            </w:r>
            <w:r>
              <w:br/>
            </w:r>
            <w:r>
              <w:rPr>
                <w:rFonts w:ascii="Times New Roman"/>
                <w:b w:val="false"/>
                <w:i w:val="false"/>
                <w:color w:val="000000"/>
                <w:sz w:val="20"/>
              </w:rPr>
              <w:t>өзектендіру (түзету)"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1-қосымша</w:t>
            </w:r>
          </w:p>
        </w:tc>
      </w:tr>
    </w:tbl>
    <w:bookmarkStart w:name="z29" w:id="18"/>
    <w:p>
      <w:pPr>
        <w:spacing w:after="0"/>
        <w:ind w:left="0"/>
        <w:jc w:val="left"/>
      </w:pPr>
      <w:r>
        <w:rPr>
          <w:rFonts w:ascii="Times New Roman"/>
          <w:b/>
          <w:i w:val="false"/>
          <w:color w:val="000000"/>
        </w:rPr>
        <w:t xml:space="preserve"> Заңды тұлғаның, филиалдың (өкілдіктің) атауын өзектендіру (түзету) туралы өтініш</w:t>
      </w:r>
    </w:p>
    <w:bookmarkEnd w:id="18"/>
    <w:p>
      <w:pPr>
        <w:spacing w:after="0"/>
        <w:ind w:left="0"/>
        <w:jc w:val="both"/>
      </w:pPr>
      <w:r>
        <w:rPr>
          <w:rFonts w:ascii="Times New Roman"/>
          <w:b w:val="false"/>
          <w:i w:val="false"/>
          <w:color w:val="000000"/>
          <w:sz w:val="28"/>
        </w:rPr>
        <w:t>
      1. Заңды тұлғаның, филиалдың (өкілдіктің) БСН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2. Заңды тұлғаның, филиалдың (өкілдіктің) атауын өзектендіру (түзету) үшін</w:t>
      </w:r>
    </w:p>
    <w:p>
      <w:pPr>
        <w:spacing w:after="0"/>
        <w:ind w:left="0"/>
        <w:jc w:val="both"/>
      </w:pPr>
      <w:r>
        <w:rPr>
          <w:rFonts w:ascii="Times New Roman"/>
          <w:b w:val="false"/>
          <w:i w:val="false"/>
          <w:color w:val="000000"/>
          <w:sz w:val="28"/>
        </w:rPr>
        <w:t>
      негіздеме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Түзету себебі ______________________________________________________</w:t>
      </w:r>
    </w:p>
    <w:p>
      <w:pPr>
        <w:spacing w:after="0"/>
        <w:ind w:left="0"/>
        <w:jc w:val="both"/>
      </w:pPr>
      <w:r>
        <w:rPr>
          <w:rFonts w:ascii="Times New Roman"/>
          <w:b w:val="false"/>
          <w:i w:val="false"/>
          <w:color w:val="000000"/>
          <w:sz w:val="28"/>
        </w:rPr>
        <w:t>
      (өтініш беруші мәтінмен түзетудің себебін не негіздемесін көрсетеді)</w:t>
      </w:r>
    </w:p>
    <w:p>
      <w:pPr>
        <w:spacing w:after="0"/>
        <w:ind w:left="0"/>
        <w:jc w:val="both"/>
      </w:pPr>
      <w:r>
        <w:rPr>
          <w:rFonts w:ascii="Times New Roman"/>
          <w:b w:val="false"/>
          <w:i w:val="false"/>
          <w:color w:val="000000"/>
          <w:sz w:val="28"/>
        </w:rPr>
        <w:t>
      4. Заңды тұлғаның, филиал және өкілдіктің атауы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5. Мемлекеттік тілдегі толық атауы (қажет болған жағдайда)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6. Орыс тіліндегі толық атауы (қажет болған жағдайда)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7. Мемлекеттік тілдегі қысқаша атауы (қажет болған жағдайда)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8. Орыс тіліндегі қысқаша атауы (қажет болған жағдайда)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9. Ағылшын тіліндегі толық атауы (қажет болған жағдайда)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10. Ағылшын тіліндегі қысқаша атауы (қажет болған жағдайда)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Өтiнiш берушiнiң Т.А.Ә. (бар болған жағдайда) және қолы ______________</w:t>
      </w:r>
    </w:p>
    <w:p>
      <w:pPr>
        <w:spacing w:after="0"/>
        <w:ind w:left="0"/>
        <w:jc w:val="both"/>
      </w:pPr>
      <w:r>
        <w:rPr>
          <w:rFonts w:ascii="Times New Roman"/>
          <w:b w:val="false"/>
          <w:i w:val="false"/>
          <w:color w:val="000000"/>
          <w:sz w:val="28"/>
        </w:rPr>
        <w:t>
      Ақпараттық жүйедегі заңмен қорғалатын құпияны қамтитын мәліметтерді</w:t>
      </w:r>
    </w:p>
    <w:p>
      <w:pPr>
        <w:spacing w:after="0"/>
        <w:ind w:left="0"/>
        <w:jc w:val="both"/>
      </w:pPr>
      <w:r>
        <w:rPr>
          <w:rFonts w:ascii="Times New Roman"/>
          <w:b w:val="false"/>
          <w:i w:val="false"/>
          <w:color w:val="000000"/>
          <w:sz w:val="28"/>
        </w:rPr>
        <w:t>
      пайдалануға келісемін_________</w:t>
      </w:r>
    </w:p>
    <w:p>
      <w:pPr>
        <w:spacing w:after="0"/>
        <w:ind w:left="0"/>
        <w:jc w:val="both"/>
      </w:pPr>
      <w:r>
        <w:rPr>
          <w:rFonts w:ascii="Times New Roman"/>
          <w:b w:val="false"/>
          <w:i w:val="false"/>
          <w:color w:val="000000"/>
          <w:sz w:val="28"/>
        </w:rPr>
        <w:t>
      20__ жылғы "___"__________ (қолы)</w:t>
      </w:r>
    </w:p>
    <w:p>
      <w:pPr>
        <w:spacing w:after="0"/>
        <w:ind w:left="0"/>
        <w:jc w:val="both"/>
      </w:pPr>
      <w:r>
        <w:rPr>
          <w:rFonts w:ascii="Times New Roman"/>
          <w:b w:val="false"/>
          <w:i w:val="false"/>
          <w:color w:val="000000"/>
          <w:sz w:val="28"/>
        </w:rPr>
        <w:t>
      Өтiнiшке: ____________________________________________________</w:t>
      </w:r>
    </w:p>
    <w:p>
      <w:pPr>
        <w:spacing w:after="0"/>
        <w:ind w:left="0"/>
        <w:jc w:val="both"/>
      </w:pPr>
      <w:r>
        <w:rPr>
          <w:rFonts w:ascii="Times New Roman"/>
          <w:b w:val="false"/>
          <w:i w:val="false"/>
          <w:color w:val="000000"/>
          <w:sz w:val="28"/>
        </w:rPr>
        <w:t>
      өзектендіруді (түзетуді) жүргізу үшін құжат-негіздеме (қажет болған жағдайда)</w:t>
      </w:r>
    </w:p>
    <w:p>
      <w:pPr>
        <w:spacing w:after="0"/>
        <w:ind w:left="0"/>
        <w:jc w:val="both"/>
      </w:pPr>
      <w:r>
        <w:rPr>
          <w:rFonts w:ascii="Times New Roman"/>
          <w:b w:val="false"/>
          <w:i w:val="false"/>
          <w:color w:val="000000"/>
          <w:sz w:val="28"/>
        </w:rPr>
        <w:t>
      қоса берiледі.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тұлғалардың, филиалдар</w:t>
            </w:r>
            <w:r>
              <w:br/>
            </w:r>
            <w:r>
              <w:rPr>
                <w:rFonts w:ascii="Times New Roman"/>
                <w:b w:val="false"/>
                <w:i w:val="false"/>
                <w:color w:val="000000"/>
                <w:sz w:val="20"/>
              </w:rPr>
              <w:t>мен өкілдіктердің атауын</w:t>
            </w:r>
            <w:r>
              <w:br/>
            </w:r>
            <w:r>
              <w:rPr>
                <w:rFonts w:ascii="Times New Roman"/>
                <w:b w:val="false"/>
                <w:i w:val="false"/>
                <w:color w:val="000000"/>
                <w:sz w:val="20"/>
              </w:rPr>
              <w:t>өзектендіру (түзету)"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2-қосымша</w:t>
            </w:r>
          </w:p>
        </w:tc>
      </w:tr>
    </w:tbl>
    <w:bookmarkStart w:name="z31" w:id="19"/>
    <w:p>
      <w:pPr>
        <w:spacing w:after="0"/>
        <w:ind w:left="0"/>
        <w:jc w:val="left"/>
      </w:pPr>
      <w:r>
        <w:rPr>
          <w:rFonts w:ascii="Times New Roman"/>
          <w:b/>
          <w:i w:val="false"/>
          <w:color w:val="000000"/>
        </w:rPr>
        <w:t xml:space="preserve"> "Заңды тұлғалардың, филиалдар мен өкілдіктердің атауын өзектендіру (түзету)" мемлекеттік қызметін көрсетуге қойылатын негізгі талаптардың тізбесі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"Заңды тұлғалардың, филиалдар мен өкілдіктердің атауын өзектендіру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Республикалық және өңірлік мәртебесі бар қоғамдық және діни бірлестіктерге, оның ішінде саяси партиялар, шетелдік және халықаралық коммерциялық емес үкіметтік емес бірлестіктердің филиалдары мен өкілдіктеріне қатысты Министрлік;</w:t>
            </w:r>
          </w:p>
          <w:p>
            <w:pPr>
              <w:spacing w:after="20"/>
              <w:ind w:left="20"/>
              <w:jc w:val="both"/>
            </w:pPr>
            <w:r>
              <w:rPr>
                <w:rFonts w:ascii="Times New Roman"/>
                <w:b w:val="false"/>
                <w:i w:val="false"/>
                <w:color w:val="000000"/>
                <w:sz w:val="20"/>
              </w:rPr>
              <w:t>
2) Жергілікті мәртебесі бар қоғамдық және діни бірлестіктерге, қорлар мен заңды тұлғалардың бірлестіктеріне, қоғамдық және діни бірлестіктердің филиалдары мен өкілдіктеріне қатысты аумақтық әділет органдары;</w:t>
            </w:r>
          </w:p>
          <w:p>
            <w:pPr>
              <w:spacing w:after="20"/>
              <w:ind w:left="20"/>
              <w:jc w:val="both"/>
            </w:pPr>
            <w:r>
              <w:rPr>
                <w:rFonts w:ascii="Times New Roman"/>
                <w:b w:val="false"/>
                <w:i w:val="false"/>
                <w:color w:val="000000"/>
                <w:sz w:val="20"/>
              </w:rPr>
              <w:t>
3) Коммерциялық ұйымдар болып табылатын заңды тұлғаларға, филиалдар мен өкілдіктерге қатысты "Азаматтарға арналған үкімет" мемлекеттік корпорациясының (бұдан әрі-Мемлекеттік корпорация) филиалдары.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корпорация және </w:t>
            </w:r>
          </w:p>
          <w:p>
            <w:pPr>
              <w:spacing w:after="20"/>
              <w:ind w:left="20"/>
              <w:jc w:val="both"/>
            </w:pPr>
            <w:r>
              <w:rPr>
                <w:rFonts w:ascii="Times New Roman"/>
                <w:b w:val="false"/>
                <w:i w:val="false"/>
                <w:color w:val="000000"/>
                <w:sz w:val="20"/>
              </w:rPr>
              <w:t xml:space="preserve">
"электрондық үкімет" веб-порталы.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құжаттарды қоса бере отырып, өтініш берілген күннен кейінгі 1 бір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(түзету) туралы не өзектенді-руден (түзетуден) бас тарту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корпорациясының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Өтініштерді қабылдау және мемлекеттік көрсетілетін қызметтердің нәтижелерін беру Мемлекеттік корпорацияның филиалдары арқылы дүйсенбіден бастап жұманы қоса алғанда сағат 9.00-ден 18.00-ге дейін үзіліссіз, Мемлекеттік корпорацияның халыққа қызмет көрсету кезекші бөлімдері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мереке және демалыс күндерінен басқа дүйсенбіден бастап жұманы қоса алғанда сағат 9.00-ден 20.00-ге дейін және сенбі күні сағат 9.00-ден 13.00-ге дейін жүзеге асырады.</w:t>
            </w:r>
          </w:p>
          <w:p>
            <w:pPr>
              <w:spacing w:after="20"/>
              <w:ind w:left="20"/>
              <w:jc w:val="both"/>
            </w:pPr>
            <w:r>
              <w:rPr>
                <w:rFonts w:ascii="Times New Roman"/>
                <w:b w:val="false"/>
                <w:i w:val="false"/>
                <w:color w:val="000000"/>
                <w:sz w:val="20"/>
              </w:rPr>
              <w:t xml:space="preserve">
Портал арқылы – жөндеу жұмыстарын жүргізуге байланысты техникалық үзілістерді қоспағанда, тәулік бойы (көрсетілетін қызметті алушы жұмыс уақыты аяқталғаннан кейін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арқылы құжаттарды берген кезде:</w:t>
            </w:r>
          </w:p>
          <w:p>
            <w:pPr>
              <w:spacing w:after="20"/>
              <w:ind w:left="20"/>
              <w:jc w:val="both"/>
            </w:pPr>
            <w:r>
              <w:rPr>
                <w:rFonts w:ascii="Times New Roman"/>
                <w:b w:val="false"/>
                <w:i w:val="false"/>
                <w:color w:val="000000"/>
                <w:sz w:val="20"/>
              </w:rPr>
              <w:t>
1) осы Қағидаларға 1-қосымшаға сәйкес нысан бойынша өтініш;</w:t>
            </w:r>
          </w:p>
          <w:p>
            <w:pPr>
              <w:spacing w:after="20"/>
              <w:ind w:left="20"/>
              <w:jc w:val="both"/>
            </w:pPr>
            <w:r>
              <w:rPr>
                <w:rFonts w:ascii="Times New Roman"/>
                <w:b w:val="false"/>
                <w:i w:val="false"/>
                <w:color w:val="000000"/>
                <w:sz w:val="20"/>
              </w:rPr>
              <w:t>
2) Жеке куәлік немесе оның цифрлық құжаттар сервисінен алынған электрондық құжаты (жеке басын сәйкестендіру үшін).</w:t>
            </w:r>
          </w:p>
          <w:p>
            <w:pPr>
              <w:spacing w:after="20"/>
              <w:ind w:left="20"/>
              <w:jc w:val="both"/>
            </w:pPr>
            <w:r>
              <w:rPr>
                <w:rFonts w:ascii="Times New Roman"/>
                <w:b w:val="false"/>
                <w:i w:val="false"/>
                <w:color w:val="000000"/>
                <w:sz w:val="20"/>
              </w:rPr>
              <w:t>
3) Растайтын құжат (құрылтай құжаттары, заңды тұлғаның уәкілетті органының шешімі).</w:t>
            </w:r>
          </w:p>
          <w:p>
            <w:pPr>
              <w:spacing w:after="20"/>
              <w:ind w:left="20"/>
              <w:jc w:val="both"/>
            </w:pPr>
            <w:r>
              <w:rPr>
                <w:rFonts w:ascii="Times New Roman"/>
                <w:b w:val="false"/>
                <w:i w:val="false"/>
                <w:color w:val="000000"/>
                <w:sz w:val="20"/>
              </w:rPr>
              <w:t>
Құжаттарды "электрондық үкімет" веб-порталы арқылы берген кезде:</w:t>
            </w:r>
          </w:p>
          <w:p>
            <w:pPr>
              <w:spacing w:after="20"/>
              <w:ind w:left="20"/>
              <w:jc w:val="both"/>
            </w:pPr>
            <w:r>
              <w:rPr>
                <w:rFonts w:ascii="Times New Roman"/>
                <w:b w:val="false"/>
                <w:i w:val="false"/>
                <w:color w:val="000000"/>
                <w:sz w:val="20"/>
              </w:rPr>
              <w:t>
1) ЭЦҚ куәландырылған осы Қағидаларға 1-қосымшаға сәйкес нысан бойынша өтініш;</w:t>
            </w:r>
          </w:p>
          <w:p>
            <w:pPr>
              <w:spacing w:after="20"/>
              <w:ind w:left="20"/>
              <w:jc w:val="both"/>
            </w:pPr>
            <w:r>
              <w:rPr>
                <w:rFonts w:ascii="Times New Roman"/>
                <w:b w:val="false"/>
                <w:i w:val="false"/>
                <w:color w:val="000000"/>
                <w:sz w:val="20"/>
              </w:rPr>
              <w:t>
2) Электрондық растайтын құжат (құрылтай құжаттары, заңды тұлғаның уәкілетті органының шешімі).</w:t>
            </w:r>
          </w:p>
          <w:p>
            <w:pPr>
              <w:spacing w:after="20"/>
              <w:ind w:left="20"/>
              <w:jc w:val="both"/>
            </w:pPr>
            <w:r>
              <w:rPr>
                <w:rFonts w:ascii="Times New Roman"/>
                <w:b w:val="false"/>
                <w:i w:val="false"/>
                <w:color w:val="000000"/>
                <w:sz w:val="20"/>
              </w:rPr>
              <w:t xml:space="preserve">
Жеке басты куәландыру және заңды тұлғаны мемлекеттік тіркеу (қайта тіркеу) туралы құжаттардың мәліметтерін көрсетілетін қызметті беруші мемлекеттік ақпараттық жүйелерден "электрондық үкімет" шлюзы арқылы 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шынайы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мемлекеттік қызмет көрсету үшін талап етілетін,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көрсетілетін мемлекеттік қызмет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Өз-өзіне қызмет көрсетуді, өздігінен қозғалуды, бағдар жасауды жүзеге асыру қабілетін немесе мүмкіндігін толық немесе жартылай жоғалтқан көрсетілетін қызметті алушыларға мемлекеттік көрсетілетін қызметті беруші құжаттар қабылдауды 1414, 8 800 080 7777 бірыңғай байланыс орталығы арқылы жүгіну жолымен тұратын жеріне бара отырып жүргізеді.</w:t>
            </w:r>
          </w:p>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көрсетілетін қызметті берушінің интернет-ресурсында – www.gov.kz орналастырылған.</w:t>
            </w:r>
          </w:p>
          <w:p>
            <w:pPr>
              <w:spacing w:after="20"/>
              <w:ind w:left="20"/>
              <w:jc w:val="both"/>
            </w:pPr>
            <w:r>
              <w:rPr>
                <w:rFonts w:ascii="Times New Roman"/>
                <w:b w:val="false"/>
                <w:i w:val="false"/>
                <w:color w:val="000000"/>
                <w:sz w:val="20"/>
              </w:rPr>
              <w:t>
Көрсетілетін қызметті алушы ұялы байланыс операторы ұсынған көрсетілетін қызметті алушының абоненттік нөмірін тіркеген және порталдың есептік жазбасына қосқан жағдайда электрондық цифрлық қолтаңба немесе бір реттік пароль пайдаланылған жағдайда мемлекеттік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 мемлекеттік қызметті көрсету тәртібі мен мәртебесі туралы ақпаратты қашықтан қол жеткізу режимінде порталдағы "жеке кабинеті", сондай-ақ Бірыңғай байланыс орталығы арқылы алады. Цифрлық құжаттар сервисі мобильдік қосымшада және пайдаланушылардың ақпараттық жүйелерінде авторизацияланған субъектілер үшін қолжетімді.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тұлғалардың, филиалдар</w:t>
            </w:r>
            <w:r>
              <w:br/>
            </w:r>
            <w:r>
              <w:rPr>
                <w:rFonts w:ascii="Times New Roman"/>
                <w:b w:val="false"/>
                <w:i w:val="false"/>
                <w:color w:val="000000"/>
                <w:sz w:val="20"/>
              </w:rPr>
              <w:t>мен өкілдіктердің атауын</w:t>
            </w:r>
            <w:r>
              <w:br/>
            </w:r>
            <w:r>
              <w:rPr>
                <w:rFonts w:ascii="Times New Roman"/>
                <w:b w:val="false"/>
                <w:i w:val="false"/>
                <w:color w:val="000000"/>
                <w:sz w:val="20"/>
              </w:rPr>
              <w:t>өзектендіру (түзету)"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3-қосымша</w:t>
            </w:r>
          </w:p>
        </w:tc>
      </w:tr>
    </w:tbl>
    <w:bookmarkStart w:name="z33" w:id="20"/>
    <w:p>
      <w:pPr>
        <w:spacing w:after="0"/>
        <w:ind w:left="0"/>
        <w:jc w:val="left"/>
      </w:pPr>
      <w:r>
        <w:rPr>
          <w:rFonts w:ascii="Times New Roman"/>
          <w:b/>
          <w:i w:val="false"/>
          <w:color w:val="000000"/>
        </w:rPr>
        <w:t xml:space="preserve"> "Заңды тұлғаның, филиалдың және өкілдіктің атауын өзектендіру (түзету) туралы хабарлама</w:t>
      </w:r>
    </w:p>
    <w:bookmarkEnd w:id="20"/>
    <w:p>
      <w:pPr>
        <w:spacing w:after="0"/>
        <w:ind w:left="0"/>
        <w:jc w:val="both"/>
      </w:pPr>
      <w:r>
        <w:rPr>
          <w:rFonts w:ascii="Times New Roman"/>
          <w:b w:val="false"/>
          <w:i w:val="false"/>
          <w:color w:val="000000"/>
          <w:sz w:val="28"/>
        </w:rPr>
        <w:t>
      Тіркеуші органның атауы _______________________________________.</w:t>
      </w:r>
    </w:p>
    <w:p>
      <w:pPr>
        <w:spacing w:after="0"/>
        <w:ind w:left="0"/>
        <w:jc w:val="both"/>
      </w:pPr>
      <w:r>
        <w:rPr>
          <w:rFonts w:ascii="Times New Roman"/>
          <w:b w:val="false"/>
          <w:i w:val="false"/>
          <w:color w:val="000000"/>
          <w:sz w:val="28"/>
        </w:rPr>
        <w:t>
      20__ жылғы "_"_____№:____өтініш бойынша ұсынылған құжаттарды қарап және</w:t>
      </w:r>
    </w:p>
    <w:p>
      <w:pPr>
        <w:spacing w:after="0"/>
        <w:ind w:left="0"/>
        <w:jc w:val="both"/>
      </w:pPr>
      <w:r>
        <w:rPr>
          <w:rFonts w:ascii="Times New Roman"/>
          <w:b w:val="false"/>
          <w:i w:val="false"/>
          <w:color w:val="000000"/>
          <w:sz w:val="28"/>
        </w:rPr>
        <w:t>
      заңды тұлғаның, филиал және өкілдіктің архив ісінің материалдарын зерделеп,</w:t>
      </w:r>
    </w:p>
    <w:p>
      <w:pPr>
        <w:spacing w:after="0"/>
        <w:ind w:left="0"/>
        <w:jc w:val="both"/>
      </w:pPr>
      <w:r>
        <w:rPr>
          <w:rFonts w:ascii="Times New Roman"/>
          <w:b w:val="false"/>
          <w:i w:val="false"/>
          <w:color w:val="000000"/>
          <w:sz w:val="28"/>
        </w:rPr>
        <w:t>
      заңды тұлғаның, филиал және өкілдіктің атауын өзектендіргенін хабарлайды.</w:t>
      </w:r>
    </w:p>
    <w:p>
      <w:pPr>
        <w:spacing w:after="0"/>
        <w:ind w:left="0"/>
        <w:jc w:val="both"/>
      </w:pPr>
      <w:r>
        <w:rPr>
          <w:rFonts w:ascii="Times New Roman"/>
          <w:b w:val="false"/>
          <w:i w:val="false"/>
          <w:color w:val="000000"/>
          <w:sz w:val="28"/>
        </w:rPr>
        <w:t>
      Тіркеуші _____________________________ 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Басшы ___________________________ М.О. 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тұлғалардың, филиалдар</w:t>
            </w:r>
            <w:r>
              <w:br/>
            </w:r>
            <w:r>
              <w:rPr>
                <w:rFonts w:ascii="Times New Roman"/>
                <w:b w:val="false"/>
                <w:i w:val="false"/>
                <w:color w:val="000000"/>
                <w:sz w:val="20"/>
              </w:rPr>
              <w:t>мен өкілдіктердің атауын</w:t>
            </w:r>
            <w:r>
              <w:br/>
            </w:r>
            <w:r>
              <w:rPr>
                <w:rFonts w:ascii="Times New Roman"/>
                <w:b w:val="false"/>
                <w:i w:val="false"/>
                <w:color w:val="000000"/>
                <w:sz w:val="20"/>
              </w:rPr>
              <w:t>өзектендіру (түзету)"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4-қосымша</w:t>
            </w:r>
          </w:p>
        </w:tc>
      </w:tr>
    </w:tbl>
    <w:bookmarkStart w:name="z35" w:id="21"/>
    <w:p>
      <w:pPr>
        <w:spacing w:after="0"/>
        <w:ind w:left="0"/>
        <w:jc w:val="left"/>
      </w:pPr>
      <w:r>
        <w:rPr>
          <w:rFonts w:ascii="Times New Roman"/>
          <w:b/>
          <w:i w:val="false"/>
          <w:color w:val="000000"/>
        </w:rPr>
        <w:t xml:space="preserve"> "Заңды тұлғаның, филиалдың және өкілдіктің атауын өзектендіруден (түзетуден) бас тарту туралы хабарлама</w:t>
      </w:r>
    </w:p>
    <w:bookmarkEnd w:id="21"/>
    <w:p>
      <w:pPr>
        <w:spacing w:after="0"/>
        <w:ind w:left="0"/>
        <w:jc w:val="both"/>
      </w:pPr>
      <w:r>
        <w:rPr>
          <w:rFonts w:ascii="Times New Roman"/>
          <w:b w:val="false"/>
          <w:i w:val="false"/>
          <w:color w:val="000000"/>
          <w:sz w:val="28"/>
        </w:rPr>
        <w:t>
      Өтініш №: ______________________ күні ______________________________</w:t>
      </w:r>
    </w:p>
    <w:p>
      <w:pPr>
        <w:spacing w:after="0"/>
        <w:ind w:left="0"/>
        <w:jc w:val="both"/>
      </w:pPr>
      <w:r>
        <w:rPr>
          <w:rFonts w:ascii="Times New Roman"/>
          <w:b w:val="false"/>
          <w:i w:val="false"/>
          <w:color w:val="000000"/>
          <w:sz w:val="28"/>
        </w:rPr>
        <w:t>
      Бас тартуға негіз: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(дәлелді бас тарту мәтінін көрсетілетін қызметті беруші қалыптастырады)</w:t>
      </w:r>
    </w:p>
    <w:p>
      <w:pPr>
        <w:spacing w:after="0"/>
        <w:ind w:left="0"/>
        <w:jc w:val="both"/>
      </w:pPr>
      <w:r>
        <w:rPr>
          <w:rFonts w:ascii="Times New Roman"/>
          <w:b w:val="false"/>
          <w:i w:val="false"/>
          <w:color w:val="000000"/>
          <w:sz w:val="28"/>
        </w:rPr>
        <w:t>
      Аталған құжат "Электрондық құжат және электрондық цифрлық қолтаңба</w:t>
      </w:r>
    </w:p>
    <w:p>
      <w:pPr>
        <w:spacing w:after="0"/>
        <w:ind w:left="0"/>
        <w:jc w:val="both"/>
      </w:pPr>
      <w:r>
        <w:rPr>
          <w:rFonts w:ascii="Times New Roman"/>
          <w:b w:val="false"/>
          <w:i w:val="false"/>
          <w:color w:val="000000"/>
          <w:sz w:val="28"/>
        </w:rPr>
        <w:t>
      туралы" Қазақстан Республикасының Заңы 7-бабының 1-тармағына сәйкес қағаз</w:t>
      </w:r>
    </w:p>
    <w:p>
      <w:pPr>
        <w:spacing w:after="0"/>
        <w:ind w:left="0"/>
        <w:jc w:val="both"/>
      </w:pPr>
      <w:r>
        <w:rPr>
          <w:rFonts w:ascii="Times New Roman"/>
          <w:b w:val="false"/>
          <w:i w:val="false"/>
          <w:color w:val="000000"/>
          <w:sz w:val="28"/>
        </w:rPr>
        <w:t>
      жеткізгіштегі құжатқа тең.</w:t>
      </w:r>
    </w:p>
    <w:p>
      <w:pPr>
        <w:spacing w:after="0"/>
        <w:ind w:left="0"/>
        <w:jc w:val="both"/>
      </w:pPr>
      <w:r>
        <w:rPr>
          <w:rFonts w:ascii="Times New Roman"/>
          <w:b w:val="false"/>
          <w:i w:val="false"/>
          <w:color w:val="000000"/>
          <w:sz w:val="28"/>
        </w:rPr>
        <w:t>
      "Заңды тұлға" мемлекеттік дерекқорынан алынған және тиісті тіркеуші</w:t>
      </w:r>
    </w:p>
    <w:p>
      <w:pPr>
        <w:spacing w:after="0"/>
        <w:ind w:left="0"/>
        <w:jc w:val="both"/>
      </w:pPr>
      <w:r>
        <w:rPr>
          <w:rFonts w:ascii="Times New Roman"/>
          <w:b w:val="false"/>
          <w:i w:val="false"/>
          <w:color w:val="000000"/>
          <w:sz w:val="28"/>
        </w:rPr>
        <w:t>
      органның электрондық-цифрлық қолтаңбасымен қол қойылған деректерді</w:t>
      </w:r>
    </w:p>
    <w:p>
      <w:pPr>
        <w:spacing w:after="0"/>
        <w:ind w:left="0"/>
        <w:jc w:val="both"/>
      </w:pPr>
      <w:r>
        <w:rPr>
          <w:rFonts w:ascii="Times New Roman"/>
          <w:b w:val="false"/>
          <w:i w:val="false"/>
          <w:color w:val="000000"/>
          <w:sz w:val="28"/>
        </w:rPr>
        <w:t>
      қамтиды.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тұлғалардың, филиалдар</w:t>
            </w:r>
            <w:r>
              <w:br/>
            </w:r>
            <w:r>
              <w:rPr>
                <w:rFonts w:ascii="Times New Roman"/>
                <w:b w:val="false"/>
                <w:i w:val="false"/>
                <w:color w:val="000000"/>
                <w:sz w:val="20"/>
              </w:rPr>
              <w:t xml:space="preserve">мен өкілдіктердің атауын </w:t>
            </w:r>
            <w:r>
              <w:br/>
            </w:r>
            <w:r>
              <w:rPr>
                <w:rFonts w:ascii="Times New Roman"/>
                <w:b w:val="false"/>
                <w:i w:val="false"/>
                <w:color w:val="000000"/>
                <w:sz w:val="20"/>
              </w:rPr>
              <w:t xml:space="preserve">өзектендіру (түзету)"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 xml:space="preserve">тегі, аты, әкесінің аты (жеке </w:t>
            </w:r>
            <w:r>
              <w:br/>
            </w:r>
            <w:r>
              <w:rPr>
                <w:rFonts w:ascii="Times New Roman"/>
                <w:b w:val="false"/>
                <w:i w:val="false"/>
                <w:color w:val="000000"/>
                <w:sz w:val="20"/>
              </w:rPr>
              <w:t>басын куәландыратын</w:t>
            </w:r>
            <w:r>
              <w:br/>
            </w:r>
            <w:r>
              <w:rPr>
                <w:rFonts w:ascii="Times New Roman"/>
                <w:b w:val="false"/>
                <w:i w:val="false"/>
                <w:color w:val="000000"/>
                <w:sz w:val="20"/>
              </w:rPr>
              <w:t xml:space="preserve">құжаттарда көрсетілсе) не </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атауы)</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мекенжайы)</w:t>
            </w:r>
          </w:p>
        </w:tc>
      </w:tr>
    </w:tbl>
    <w:bookmarkStart w:name="z37" w:id="22"/>
    <w:p>
      <w:pPr>
        <w:spacing w:after="0"/>
        <w:ind w:left="0"/>
        <w:jc w:val="left"/>
      </w:pPr>
      <w:r>
        <w:rPr>
          <w:rFonts w:ascii="Times New Roman"/>
          <w:b/>
          <w:i w:val="false"/>
          <w:color w:val="000000"/>
        </w:rPr>
        <w:t xml:space="preserve"> Құжаттарды қабылдаудан бас тарту туралы қолхат</w:t>
      </w:r>
    </w:p>
    <w:bookmarkEnd w:id="22"/>
    <w:p>
      <w:pPr>
        <w:spacing w:after="0"/>
        <w:ind w:left="0"/>
        <w:jc w:val="both"/>
      </w:pPr>
      <w:r>
        <w:rPr>
          <w:rFonts w:ascii="Times New Roman"/>
          <w:b w:val="false"/>
          <w:i w:val="false"/>
          <w:color w:val="000000"/>
          <w:sz w:val="28"/>
        </w:rPr>
        <w:t>
      "Мемлекеттік көрсетілетін қызметтер туралы" 2013 жылғы 15 сәуірдегі</w:t>
      </w:r>
    </w:p>
    <w:p>
      <w:pPr>
        <w:spacing w:after="0"/>
        <w:ind w:left="0"/>
        <w:jc w:val="both"/>
      </w:pPr>
      <w:r>
        <w:rPr>
          <w:rFonts w:ascii="Times New Roman"/>
          <w:b w:val="false"/>
          <w:i w:val="false"/>
          <w:color w:val="000000"/>
          <w:sz w:val="28"/>
        </w:rPr>
        <w:t xml:space="preserve">
      Қазақстан Республикасы Заңының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w:t>
      </w:r>
    </w:p>
    <w:p>
      <w:pPr>
        <w:spacing w:after="0"/>
        <w:ind w:left="0"/>
        <w:jc w:val="both"/>
      </w:pPr>
      <w:r>
        <w:rPr>
          <w:rFonts w:ascii="Times New Roman"/>
          <w:b w:val="false"/>
          <w:i w:val="false"/>
          <w:color w:val="000000"/>
          <w:sz w:val="28"/>
        </w:rPr>
        <w:t>
      отырып, "Азаматтарға арналған үкімет" мемлекеттік корпорациясы"</w:t>
      </w:r>
    </w:p>
    <w:p>
      <w:pPr>
        <w:spacing w:after="0"/>
        <w:ind w:left="0"/>
        <w:jc w:val="both"/>
      </w:pPr>
      <w:r>
        <w:rPr>
          <w:rFonts w:ascii="Times New Roman"/>
          <w:b w:val="false"/>
          <w:i w:val="false"/>
          <w:color w:val="000000"/>
          <w:sz w:val="28"/>
        </w:rPr>
        <w:t>
      коммерциялық емес акционерлік қоғамы филиалының № __ бөлімі (мекенжайын</w:t>
      </w:r>
    </w:p>
    <w:p>
      <w:pPr>
        <w:spacing w:after="0"/>
        <w:ind w:left="0"/>
        <w:jc w:val="both"/>
      </w:pPr>
      <w:r>
        <w:rPr>
          <w:rFonts w:ascii="Times New Roman"/>
          <w:b w:val="false"/>
          <w:i w:val="false"/>
          <w:color w:val="000000"/>
          <w:sz w:val="28"/>
        </w:rPr>
        <w:t>
      көрсету) Сіздің мемлекеттік қызмет көрсетуге қойылатын негізгі талаптардың</w:t>
      </w:r>
    </w:p>
    <w:p>
      <w:pPr>
        <w:spacing w:after="0"/>
        <w:ind w:left="0"/>
        <w:jc w:val="both"/>
      </w:pPr>
      <w:r>
        <w:rPr>
          <w:rFonts w:ascii="Times New Roman"/>
          <w:b w:val="false"/>
          <w:i w:val="false"/>
          <w:color w:val="000000"/>
          <w:sz w:val="28"/>
        </w:rPr>
        <w:t>
      тізбесіне сәйкес құжаттардың топтамасын толық ұсынбауыңызға және (немесе)</w:t>
      </w:r>
    </w:p>
    <w:p>
      <w:pPr>
        <w:spacing w:after="0"/>
        <w:ind w:left="0"/>
        <w:jc w:val="both"/>
      </w:pPr>
      <w:r>
        <w:rPr>
          <w:rFonts w:ascii="Times New Roman"/>
          <w:b w:val="false"/>
          <w:i w:val="false"/>
          <w:color w:val="000000"/>
          <w:sz w:val="28"/>
        </w:rPr>
        <w:t>
      қолданылу мерзімі өтіп кеткен құжаттарды ұсынуыңызға, атап айтқанда:</w:t>
      </w:r>
    </w:p>
    <w:p>
      <w:pPr>
        <w:spacing w:after="0"/>
        <w:ind w:left="0"/>
        <w:jc w:val="both"/>
      </w:pPr>
      <w:r>
        <w:rPr>
          <w:rFonts w:ascii="Times New Roman"/>
          <w:b w:val="false"/>
          <w:i w:val="false"/>
          <w:color w:val="000000"/>
          <w:sz w:val="28"/>
        </w:rPr>
        <w:t>
      Жоқ құжаттардың және (немесе) қолданылу мерзімі өтіп кеткен құжаттардың атаулары:</w:t>
      </w:r>
    </w:p>
    <w:p>
      <w:pPr>
        <w:spacing w:after="0"/>
        <w:ind w:left="0"/>
        <w:jc w:val="both"/>
      </w:pPr>
      <w:r>
        <w:rPr>
          <w:rFonts w:ascii="Times New Roman"/>
          <w:b w:val="false"/>
          <w:i w:val="false"/>
          <w:color w:val="000000"/>
          <w:sz w:val="28"/>
        </w:rPr>
        <w:t>
      1)________________________________________;</w:t>
      </w:r>
    </w:p>
    <w:p>
      <w:pPr>
        <w:spacing w:after="0"/>
        <w:ind w:left="0"/>
        <w:jc w:val="both"/>
      </w:pPr>
      <w:r>
        <w:rPr>
          <w:rFonts w:ascii="Times New Roman"/>
          <w:b w:val="false"/>
          <w:i w:val="false"/>
          <w:color w:val="000000"/>
          <w:sz w:val="28"/>
        </w:rPr>
        <w:t>
      2)________________________________________;</w:t>
      </w:r>
    </w:p>
    <w:p>
      <w:pPr>
        <w:spacing w:after="0"/>
        <w:ind w:left="0"/>
        <w:jc w:val="both"/>
      </w:pPr>
      <w:r>
        <w:rPr>
          <w:rFonts w:ascii="Times New Roman"/>
          <w:b w:val="false"/>
          <w:i w:val="false"/>
          <w:color w:val="000000"/>
          <w:sz w:val="28"/>
        </w:rPr>
        <w:t>
      3)_______________________________ ұсынуыңызға байланысты мемлекеттік қызметті</w:t>
      </w:r>
    </w:p>
    <w:p>
      <w:pPr>
        <w:spacing w:after="0"/>
        <w:ind w:left="0"/>
        <w:jc w:val="both"/>
      </w:pPr>
      <w:r>
        <w:rPr>
          <w:rFonts w:ascii="Times New Roman"/>
          <w:b w:val="false"/>
          <w:i w:val="false"/>
          <w:color w:val="000000"/>
          <w:sz w:val="28"/>
        </w:rPr>
        <w:t>
      "____________________________________" мемлекеттік қызмет көрсетуге қойылатын</w:t>
      </w:r>
    </w:p>
    <w:p>
      <w:pPr>
        <w:spacing w:after="0"/>
        <w:ind w:left="0"/>
        <w:jc w:val="both"/>
      </w:pPr>
      <w:r>
        <w:rPr>
          <w:rFonts w:ascii="Times New Roman"/>
          <w:b w:val="false"/>
          <w:i w:val="false"/>
          <w:color w:val="000000"/>
          <w:sz w:val="28"/>
        </w:rPr>
        <w:t>
      негізгі талаптардың тізбесіне сәйкес көрсетуге құжаттарды қабылдаудан бас тартады. Осы</w:t>
      </w:r>
    </w:p>
    <w:p>
      <w:pPr>
        <w:spacing w:after="0"/>
        <w:ind w:left="0"/>
        <w:jc w:val="both"/>
      </w:pPr>
      <w:r>
        <w:rPr>
          <w:rFonts w:ascii="Times New Roman"/>
          <w:b w:val="false"/>
          <w:i w:val="false"/>
          <w:color w:val="000000"/>
          <w:sz w:val="28"/>
        </w:rPr>
        <w:t>
      қолхат әр</w:t>
      </w:r>
    </w:p>
    <w:p>
      <w:pPr>
        <w:spacing w:after="0"/>
        <w:ind w:left="0"/>
        <w:jc w:val="both"/>
      </w:pPr>
      <w:r>
        <w:rPr>
          <w:rFonts w:ascii="Times New Roman"/>
          <w:b w:val="false"/>
          <w:i w:val="false"/>
          <w:color w:val="000000"/>
          <w:sz w:val="28"/>
        </w:rPr>
        <w:t>
      тарапқа бір-біреуден 2 данада жасалды.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(Мемлекеттік корпорация қызметкерінің тегі, аты, әкесінің аты </w:t>
      </w:r>
    </w:p>
    <w:p>
      <w:pPr>
        <w:spacing w:after="0"/>
        <w:ind w:left="0"/>
        <w:jc w:val="both"/>
      </w:pPr>
      <w:r>
        <w:rPr>
          <w:rFonts w:ascii="Times New Roman"/>
          <w:b w:val="false"/>
          <w:i w:val="false"/>
          <w:color w:val="000000"/>
          <w:sz w:val="28"/>
        </w:rPr>
        <w:t>
      (жеке басын куәландыратын</w:t>
      </w:r>
    </w:p>
    <w:p>
      <w:pPr>
        <w:spacing w:after="0"/>
        <w:ind w:left="0"/>
        <w:jc w:val="both"/>
      </w:pPr>
      <w:r>
        <w:rPr>
          <w:rFonts w:ascii="Times New Roman"/>
          <w:b w:val="false"/>
          <w:i w:val="false"/>
          <w:color w:val="000000"/>
          <w:sz w:val="28"/>
        </w:rPr>
        <w:t>
      құжаттарда көрсетілсе), қолы)</w:t>
      </w:r>
    </w:p>
    <w:p>
      <w:pPr>
        <w:spacing w:after="0"/>
        <w:ind w:left="0"/>
        <w:jc w:val="both"/>
      </w:pPr>
      <w:r>
        <w:rPr>
          <w:rFonts w:ascii="Times New Roman"/>
          <w:b w:val="false"/>
          <w:i w:val="false"/>
          <w:color w:val="000000"/>
          <w:sz w:val="28"/>
        </w:rPr>
        <w:t>
      Орындаушы: берушінің аты, әкесінің аты (жеке басын куәландыратын құжаттарда</w:t>
      </w:r>
    </w:p>
    <w:p>
      <w:pPr>
        <w:spacing w:after="0"/>
        <w:ind w:left="0"/>
        <w:jc w:val="both"/>
      </w:pPr>
      <w:r>
        <w:rPr>
          <w:rFonts w:ascii="Times New Roman"/>
          <w:b w:val="false"/>
          <w:i w:val="false"/>
          <w:color w:val="000000"/>
          <w:sz w:val="28"/>
        </w:rPr>
        <w:t>
      көрсетілсе), тегі ___________ Телефоны __________</w:t>
      </w:r>
    </w:p>
    <w:p>
      <w:pPr>
        <w:spacing w:after="0"/>
        <w:ind w:left="0"/>
        <w:jc w:val="both"/>
      </w:pPr>
      <w:r>
        <w:rPr>
          <w:rFonts w:ascii="Times New Roman"/>
          <w:b w:val="false"/>
          <w:i w:val="false"/>
          <w:color w:val="000000"/>
          <w:sz w:val="28"/>
        </w:rPr>
        <w:t>
      Алдым:</w:t>
      </w:r>
    </w:p>
    <w:p>
      <w:pPr>
        <w:spacing w:after="0"/>
        <w:ind w:left="0"/>
        <w:jc w:val="both"/>
      </w:pPr>
      <w:r>
        <w:rPr>
          <w:rFonts w:ascii="Times New Roman"/>
          <w:b w:val="false"/>
          <w:i w:val="false"/>
          <w:color w:val="000000"/>
          <w:sz w:val="28"/>
        </w:rPr>
        <w:t>
      берушінің тегі, аты, әкесінің аты (жеке басын куәландыратын құжаттарда көрсетілсе),</w:t>
      </w:r>
    </w:p>
    <w:p>
      <w:pPr>
        <w:spacing w:after="0"/>
        <w:ind w:left="0"/>
        <w:jc w:val="both"/>
      </w:pPr>
      <w:r>
        <w:rPr>
          <w:rFonts w:ascii="Times New Roman"/>
          <w:b w:val="false"/>
          <w:i w:val="false"/>
          <w:color w:val="000000"/>
          <w:sz w:val="28"/>
        </w:rPr>
        <w:t>
      /көрсетілетін қызметті алушының қолы ______________ 20__ жылғы "___" 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