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c9a82" w14:textId="aec9a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"Мүгедектігі бар адамдарды жұмысқа орналастыру үшін арнайы жұмыс орындарын ұйымдастыру қағидаларын бекіту туралы" Қазақстан Республикасы Премьер-Министрінің орынбасары-Еңбек және халықты әлеуметтік қорғау министрінің 2023 жылғы 29 маусымдағы № 266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министрінің 2023 жылғы 16 қазандағы № 442 бұйрығы. Қазақстан Республикасының Әділет министрлігінде 2023 жылғы 18 қазанда № 33552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"Мүгедектігі бар адамдарды жұмысқа орналастыру үшін арнайы жұмыс орындарын ұйымдастыру қағидаларын бекіту туралы" Қазақстан Республикасы Премьер-Министрінің орынбасары-Еңбек және халықты әлеуметтік қорғау министрінің 2023 жылғы 29 маусымдағы № 266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32967 болып тіркелді)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Әлеуметтік кодексінің 108-бабының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статистика туралы" Қазақстан Республикасы Заңының 16-бабы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мүгедектігі бар адамдарды жұмысқа орналастыру үшін арнайы жұмыс орындарын ұйымдастыру қағидаларына </w:t>
      </w:r>
      <w:r>
        <w:rPr>
          <w:rFonts w:ascii="Times New Roman"/>
          <w:b w:val="false"/>
          <w:i w:val="false"/>
          <w:color w:val="000000"/>
          <w:sz w:val="28"/>
        </w:rPr>
        <w:t>5-қосымшасы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Еңбек және халықты әлеуметтік қорғау министрлігінің Халықты жұмыспен қамту департаменті Қазақстан Республикасының заңнамасында белгіленген тәртіппен: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Еңбек және халықты әлеуметтік қорғау министрлігінің ресми интернет-ресурсында орналастыруды;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 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Еңбек және халықты әлеуметтік қорғау вице-министріне жүктелсін.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 және халықты әлеуметтік қорғау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Стратегиялық жоспарлау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реформалар агенттігінің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статистика бюросы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қосымша/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Мүгедектігі бар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жұмысқа орналастыру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жұмыс 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деректерді жинауға арналған нысан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Ұсынылады: мансап орталықтарына.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деректердің нысаны интернет-ресурста орналастырылған: www.enbek.gov.kz.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дереккөздер нысанының атауы: Арнайы жұмыс орындарына жұмысқа орналасқан адамдар туралы мәліметтер.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дереккөздер нысанының индексі: ЖОС-1.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Кезеңділік: ай сайын.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кезең: 20__ жылғы ________ айы.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 ұсынатын тұлғалар тобы: жұмыс берушілер.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 нысанын ұсыну мерзімі: есепті айдан кейінгі айдың 25-і күніне қарай.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Кесте. Арнайы жұмыс орындарына жұмысқа орналасқан адамдар туралы мәліметтер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берушінің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БСН/ЖСН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сомасын аудару үшін жұмыс берушінің есеп айырысу шотының нөмірі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көрсететін банктің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(бар болса) (толығымен)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шарты бойынша жалақының мөлшері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Айдағы жұмыс күндерінің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жұмыс істеген күндер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жұмысқа жарамсыздық күндері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Аударылған жалақының сомасы,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Зейнетақы жарналарының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өтемақы төленуге тиісті сома,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 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Мекенжайы 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Телефоны 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Электрондық пошта мекенжайы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Орындаушы: __________________________________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(Тегі, аты, әкесінің аты (бар болса)       (қолы)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 немесе қол қоюға уәкілетті адам: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 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(Тегі, аты, әкесінің аты (бар болса)             (қолы)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Күні: 20__ жылғы "___" ____________________.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"Арнайы жұмыс орындарына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жұмысқа орналасқан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мәліметтер"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деректерін 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нысанға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"Арнайы жұмыс орындарына жұмысқа орналасқан адамдар туралы мәліметтер" әкімшілік деректерінің нысанын толтыру бойынша түсіндірме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түсіндірме "Арнайы жұмыс орындарына жұмысқа орналасқан адамдар туралы мәліметтер" нысанын (бұдан әрі – Нысан) толтыру бойынша бірыңғай талаптарды айқындайды.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Нысанды жұмыс берушілер толтырады және мансап орталықтарына ұсынады.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Нысанға білім беру ұйымының басшысы не оның міндетін атқарушы адам, оның тегі мен аты-жөні көрсетіле отырып қол қояды.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Нысан есепті айдан кейінгі айдың 25-күніне қарай ұсынылады.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Нысан мемлекеттік және орыс тілдерінде толтырылады.</w:t>
      </w:r>
    </w:p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2-тарау. Нысанды толтыру бойынша түсіндірме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Нысанның 1-бағанында жұмыс берушінің атауы көрсетіледі.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Нысанның 2-бағанында жұмыс берушінің бизнес-сәйкестендіру нөмірі/жеке сәйкестендіру нөмірі (БСН/ЖСН) көрсетіледі.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Нысанның 3-бағанында субсидия сомасын аудару үшін жұмыс берушінің есеп айырысу шотының нөмірі көрсетіледі.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Нысанның 4-бағанында қызмет көрсететін банктің атауы көрсетіледі.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Нысанның 5-бағанында арнайы жұмыс орындарына жұмысқа орналасқан мүгедектігі бар адамның тегі, аты, әкесінің аты (бар болса) (толығымен) көрсетіледі.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Нысанның 6-бағанында еңбек шарты бойынша жалақының мөлшері көрсетіледі.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Нысанның 7-бағанында айдағы жұмыс күндерінің саны көрсетіледі.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Нысанның 8-бағанында нақты жұмыс істеген күндердің саны көрсетіледі.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Нысанның 9-бағанында уақытша жұмысқа жарамсыздық күндердің саны көрсетіледі.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Нысанның 10-бағанында теңгемен аударылған жалақының сомасы көрсетіледі.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Нысанның 11-бағанында теңгемен зейнетақы жарналарының сомасы көрсетіледі.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Нысанның 12-бағанында теңгемен бюджеттен өтемақы төленуге тиісті сома көрсетіледі.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