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a65e" w14:textId="d3ba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 Экология, геология және табиғи ресурстар министрінің 2022 жылғы 9 қарашадағы № 689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13 қазандағы № 283 бұйрығы. Қазақстан Республикасының Әділет министрлігінде 2023 жылғы 17 қазанда № 33551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 Экология, геология және табиғи ресурстар министрінің 2022 жылғы 9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20-бөлім алып тасталсын.</w:t>
      </w:r>
    </w:p>
    <w:bookmarkEnd w:id="1"/>
    <w:bookmarkStart w:name="z5"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