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21b" w14:textId="381e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13 қазандағы № 154 бұйрығы. Қазақстан Республикасының Әділет министрлігінде 2023 жылғы 16 қазанда № 33546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"Санитариялық-эпидемиологиялық мониторинг жүргізу қағидаларын бекіту туралы" Қазақстан Республикасы Денсаулық сақтау министрінің 2020 жылғы 13 қарашадағы № ҚР ДСМ-193/2020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21640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осы Қағидаларға 7-қосымшаға сәйкес нысан бойынша санитариялық-эпидемиологиялық қадағалауға жататын өнімнің мониторингі (бұдан әрі – 7-қосымша).";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Облыстардың, Астана, Алматы және Шымкент қалаларының филиалдары, сондай-ақ халықтың санитариялық-эпидемиологиялық саламаттылығы саласындағы мемлекеттік ұйым филиалдарының қалалық және аудандық бөлімшелері: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санитариялық-эпидемиологиялық сараптама жүргізу туралы нұсқамалар бойынша санитариялық-эпидемиологиялық қадағалауға жататын өнімге қатысты санитариялық-эпидемиологиялық мониторинг шеңберінде өнімнің сынамаларын іріктеуді, сондай-ақ халықтың санитариялық-эпидемиологиялық саламаттылығы саласындағы нормативтік құқықтық актілердің, оның ішінде Еуразиялық экономикалық одақтың техникалық регламенттерінің талаптарына сәйкес зертханалық және аспаптық зерттеулерді жүргізеді, жүргізілген зерттеулер туралы деректерді жинауды, оларды алғашқы өңдеуді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аудандық, облыстық деңгейлердегі тиісті аумақтардағы, сондай-ақ Астана, Алматы және Шымкент қалаларындағы мемлекеттік органның аумақтық бөлімшелеріне жүргізілген зерттеулер бөлігінде деректерді осы Қағидалардың (1) тармақшасын қоспағанда)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мерзімдерге дейін 3 жұмыс күні бұрын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филиалдардың аудандық бөлімшелері және облыстардың, Астана, Алматы және Шымкент қалаларының филиалдары ұсынған ақпаратты жинауды және жүйелеуді жүргізеді, тексерулер нәтижелері бойынша өз құзыреті шегінде жүргізілген іс-шаралар бөлігінде ақпаратты толықтырады;";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Мемлекеттік органның аумақтық бөлімшелері облыстық деңгейде санитариялық-эпидемиологиялық мониторинг жөніндегі жиынтық ақпаратты "ҚДСҰО" ШЖҚ-дағы РМК "СЭСжМҒПО"-ның филиалына: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апта сайын жұма күндері сағат 17.00-ге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 сайын есепті айдан кейінгі айдың 1-ші 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тоқсан сайын есепті тоқсаннан кейінгі айдың 5-ші 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тоқсан сайын тоқсанның соңғы айының 20-на дейін,;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жарты жылда бір рет есепті жартыжылдықтан кейінгі айдың 5-ші 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жарты жылда бір рет, жарты жылдың соңғы айының 20-на дейін,;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жылына бір рет есепті жылдан кейінгі айдың 5-ші күніне өсу ретімен;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жылына бір рет жылдың соңғы айының 20-на дейін өсу ретімен;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7-қосымшаға сәйкес ай сайын есепті айдан кейінгі айдың 10-күніне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"ҚДСҰО" ШЖҚ-дағы РМК "СЭСжМҒПО" санитариялық-эпидемиологиялық мониторинг жөніндегі ақпаратты Комитетке: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апта сайын дүйсенбі күндері сағат 10.00-ге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 сайын есепті айдан кейінгі айдың 1-күніне;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тоқсан сайын есепті тоқсаннан кейінгі айдың 1-ші 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тоқсан сайын, тоқсанның соңғы айының 25-не қарай,;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жарты жылда бір рет есепті жартыжылдықтан кейінгі айдың 1-күніне;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жарты жылда бір рет, жарты жылдың соңғы айының 25-не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жылына бір рет есепті жылдан кейінгі айдың 10-күніне өсу ретімен;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жылына бір рет жылдың соңғы айының 25-не дейін өсу ретімен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7-қосымшамен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2."Санитариялық-эпидемиологиялық сараптама жүргізу қағидаларын бекіту туралы" Қазақстан Республикасы Денсаулық сақтау министрінің 2020 жылғы 30 желтоқсандағы № ҚР ДСМ-334/2020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22007 болып тіркелген)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Санитариялық-эпидемиологиялық сараптама жүргізу туралы нұсқаманы (бұдан әрі – Нұсқама) электр-магниттік өрістерге, қоршаған ортаның физикалық факторларына өлшеулер, радиологиялық өлшеулер (бұдан әрі – өлшеулер) және санитариялық-эпидемиологиялық мониторинг шеңберінде өнімге сараптама жүргізу үшін лауазымды адам шығарады.";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Өлшеулер жүргізу үшін тексерілетін субъектінің лауазымды тұлғасының, басшысының немесе өкілінің немесе тексерілетін субъектінің уәкілетті адамының міндетті түрде қатысуымен Ұйымның қызметкерлері тартылады және Кодекстің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тармақшасына сәйкес бекітілетін нысан бойынша өлшеулер хаттамасымен 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қадағалауға жататын өнімге қатысты нұсқама бойынша өнім сынамаларын алуды Ұйым қызметкерлері жүргізеді және өнімді сатып алу фактісін растайтын құжатпен куәландырылады.";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мынадай редакцияда жазылсын: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Өлшеулер хаттамасы үш данада жасалады. Өлшеулер хаттамасының бірінші данасы лауазымды тұлғаның нұсқамасы бойынша санитариялық-эпидемиологиялық сараптама жүргізу үшін Ұйымға жіберіледі. Өлшеулер хаттамасының екінші данасы тексерілетін субъектінің басшысында қалады. Өлшеулер хаттамасының үшінші данасы лауазымды тұлғада сақталады.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қадағалауға жататын өнімге қатысты санитариялық-эпидемиологиялық мониторинг қорытындылары бойынша өнімді санитариялық-эпидемиологиялық сараптау хаттамасы екі данада жасалады. Хаттаманың бірінші данасы Ұйымда қалады, хаттаманың екінші данасы нұсқама берген лауазымды адамда сақталады.";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министрлігі Санитариялық-эпидемиологиялық бақылау комитеті Қазақстан Республикасының заңнамасында белгіленген тәртіппен: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қадағалауға жататын өнімнің мониторингі Санитариялық-эпидемиологиялық қадағалауға жататын өнімге қатысты санитариялық-эпидемиологиялық мониторинг нәтижелері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Орындалатын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мониторинг шеңберінде іріктеп алу және санитариялық-эпидемиологиялық сараптама жүргізу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Нұсқамалар берілді, барлығы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құрамы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органолептикалық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 (токсикологиялық-гигиеналық)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факторлар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қаріптік ресімдеуге қойылатын талаптар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физикалық-гигиеналық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санитариялық-гигиеналық (химиялық)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құрамы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шұжық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еті, құс өнімдері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жұмыртқалардың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балық өнімдері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Май-тоң май өнімдері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өнімдер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Аспаздық өнімдер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Нан, нан-тоқаш өнімдері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тарту, макарон, жарма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ұн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Жемістер, көкөністер мен жидектердің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құрамы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консервіленген жеміс-көкөніс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бақша дақылдарының үлгілері іріктелді, барлығы: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құрамы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өлшеп-құйылған ауыз судың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минералды, емдік-асханалық, емдік минералды судың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сусындардың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арақ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шарап өнеркәсібі өнімінің (шараптың)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шарап өнеркәсібі өнімінің үлгілері (коньяк және бренди)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сыра қайнату өндірісі өнімінің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Алкогольсіз сусындардың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энергетикалық сусындардың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тамақ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 тағамы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спортшылардың тамақтануына арналған тамақ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жүкті және бала емізетін әйелдердің тамақтануына арналған тамақ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диеталық емдік тамақтануға арналған тамақ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диеталық профилактикалық тамақтануға арналған тамақ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диабеттік тамақтануға арналған тамақ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тамақ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ашытқы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ас тұзының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никотин бар өнімдердің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ЕАЭО-ға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шегілмейтін темекі (соратын, иіскейтін, шайнайтын)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тауарлардың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органолептикалық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факторлар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токсикологиялық-гигиеналық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қауіпсіздік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 ойыншықтарының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органолептикалық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токсикологиялық-гигиеналық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факторлар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қауіпсіздік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 мен жасөспірімдерге арналған өнімдердің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құралдардың, ауыз қуысының гигиенасы құралдарының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 (тұтынушыны алдау)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жуғыш заттар мен тұрмыстық химия тауарларының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Полимерлік, синтетикалық және өзге де материалдардың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өнімдерінің, оның ішінде оқулықтардың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қаріп дизайнына қойылатын талаптар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терісімен жанасатын бұйымдарға (бұйымға) арналған материалдардың үлгілері, киім, аяқ киім үлгілері іріктелді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токсикологиялық-гигиеналық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физикалық-гигиеналық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органолептикалық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адамның терісімен жанасатын бұйымдарға (бұйымға) арналған материалдардың үлгілері, (балалар мен жасөспірімдерге арналған) киім, аяқ киім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токсикологиялық-гигиеналық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физикалық-гигиеналық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органолептикалық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Лак-бояу өнімдерінің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санитариялық-химиялық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санитариялық-микробиологиялық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шикізаты мен материалдарының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қорғаныш құралдарының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санитариялық-гигиеналық (химиялық)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токсикологиялық-гигиеналық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гигиена құралдарының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жанасатын материалдар мен бұйымдардың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органолептикалық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құралдарының, антисептиктердің үлгілері іріктелді,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 жанасқан кездегі жіті уыттылық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бактерицидтік әсердің тиімділігі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сенсибилизациялық әсері (тері (респираторлық))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бақылау әдісімен анықталған әсер ететін зат құрамының сәйкестігі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өнімдері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сәйкес келмейтін өнімдер, 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 өндірушілердің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Еуразиялық экономикалық одаққа мүше мемлекеттердің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елдерден әкелінген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келмейтін өнім түрлері, оның ішінде: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көрсеткіштері бойынша (токсикологиялық)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көрсеткіштер бойынша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сараптама жүргізу туралы нұсқама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___________ №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субъектінің атауы немесе санитариялық-эпидемиологиялық мониторингке жататын өнімнің атауы (түрі)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қызметтің лауазымды адамы __________________ (Т.А.Ә. (бар болса))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құжаттарды, өлшеулерді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(санамалау)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мынаны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(аумақта, объектілер тобында қалыптасқан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жағдайдың сипатын, инфекциялық және инфекциялық емес аурулардың,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өнімді тұтыну кезіндегі халықтың тамақтан улану қаупі,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санитариялық-эпидемиологиялық саламаттылығы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заңнамасының бұзушылықтарын көрсету) анықтадым.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Нұсқама шығаруға негіздеме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(тексеру, профилактикалық бақылау, санитариялық-эпидемиологиялық мониторинг)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Өнімге, өлшеулерге санитариялық-эпидемиологиялық сараптама тағайындауға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нұсқама беремін, оны жүргізу Ұйымға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(ұйымның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нормалау құжаты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(оған сәйкес өлшеулер, санитариялық-эпидемиологиялық сараптама жүргізілетін (көрсеткіштерді санамалау)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(Т.А.Ә. (бар болса), қолы)".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