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7337" w14:textId="1887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Активтерді ашып көрсету туралы декларацияның нысаны мен оны ұсыну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13 қазандағы № 187 және Қазақстан Республикасы Премьер-Министрінің орынбасары - Қаржы министрінің 2023 жылғы 16 қазандағы № 1095 бірлескен бұйрығы. Қазақстан Республикасының Әділет министрлігінде 2023 жылғы 16 қазанда № 33544 болып тіркелді</w:t>
      </w:r>
    </w:p>
    <w:p>
      <w:pPr>
        <w:spacing w:after="0"/>
        <w:ind w:left="0"/>
        <w:jc w:val="left"/>
      </w:pPr>
    </w:p>
    <w:p>
      <w:pPr>
        <w:spacing w:after="0"/>
        <w:ind w:left="0"/>
        <w:jc w:val="both"/>
      </w:pPr>
      <w:r>
        <w:rPr>
          <w:rFonts w:ascii="Times New Roman"/>
          <w:b w:val="false"/>
          <w:i w:val="false"/>
          <w:color w:val="000000"/>
          <w:sz w:val="28"/>
        </w:rPr>
        <w:t xml:space="preserve">
      "Заңсыз иемденілген активтерді мемлекетке қайтару туралы" Қазақстан Республикасы Заңының 6-бабының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БҰЙЫРАМЫЗ:</w:t>
      </w:r>
    </w:p>
    <w:bookmarkStart w:name="z6" w:id="0"/>
    <w:p>
      <w:pPr>
        <w:spacing w:after="0"/>
        <w:ind w:left="0"/>
        <w:jc w:val="both"/>
      </w:pPr>
      <w:r>
        <w:rPr>
          <w:rFonts w:ascii="Times New Roman"/>
          <w:b w:val="false"/>
          <w:i w:val="false"/>
          <w:color w:val="000000"/>
          <w:sz w:val="28"/>
        </w:rPr>
        <w:t>
      1. Мыналар:</w:t>
      </w:r>
    </w:p>
    <w:bookmarkEnd w:id="0"/>
    <w:bookmarkStart w:name="z7" w:id="1"/>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активтерді ашып көрсету туралы декларацияның нысаны;</w:t>
      </w:r>
    </w:p>
    <w:bookmarkEnd w:id="1"/>
    <w:bookmarkStart w:name="z8" w:id="2"/>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Активтерді ашып көрсету туралы декларацияны ұсыну қағидалары бекітілсін.</w:t>
      </w:r>
    </w:p>
    <w:bookmarkEnd w:id="2"/>
    <w:bookmarkStart w:name="z9" w:id="3"/>
    <w:p>
      <w:pPr>
        <w:spacing w:after="0"/>
        <w:ind w:left="0"/>
        <w:jc w:val="both"/>
      </w:pPr>
      <w:r>
        <w:rPr>
          <w:rFonts w:ascii="Times New Roman"/>
          <w:b w:val="false"/>
          <w:i w:val="false"/>
          <w:color w:val="000000"/>
          <w:sz w:val="28"/>
        </w:rPr>
        <w:t>
      2. Қазақстан Республикасы Бас прокуратурасының Халықаралық-құқықтық ынтымақтастық қызметі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бірлескен бұйрықты Қазақстан Республикасы Бас прокуратурасының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Бас Прокурорының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бірлескен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 xml:space="preserve">2023 жылғы 16 қазандағы </w:t>
            </w:r>
            <w:r>
              <w:br/>
            </w:r>
            <w:r>
              <w:rPr>
                <w:rFonts w:ascii="Times New Roman"/>
                <w:b w:val="false"/>
                <w:i w:val="false"/>
                <w:color w:val="000000"/>
                <w:sz w:val="20"/>
              </w:rPr>
              <w:t>№ 1095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 xml:space="preserve">2023 жылғы 13 қазандағы </w:t>
            </w:r>
            <w:r>
              <w:br/>
            </w:r>
            <w:r>
              <w:rPr>
                <w:rFonts w:ascii="Times New Roman"/>
                <w:b w:val="false"/>
                <w:i w:val="false"/>
                <w:color w:val="000000"/>
                <w:sz w:val="20"/>
              </w:rPr>
              <w:t>№ 187 Бірлескен бұйрықтың</w:t>
            </w:r>
            <w:r>
              <w:br/>
            </w:r>
            <w:r>
              <w:rPr>
                <w:rFonts w:ascii="Times New Roman"/>
                <w:b w:val="false"/>
                <w:i w:val="false"/>
                <w:color w:val="000000"/>
                <w:sz w:val="20"/>
              </w:rPr>
              <w:t>1-қосымшасы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Активтерді ашып көрсету туралы декларация нысаны</w:t>
      </w:r>
    </w:p>
    <w:bookmarkStart w:name="z18" w:id="8"/>
    <w:p>
      <w:pPr>
        <w:spacing w:after="0"/>
        <w:ind w:left="0"/>
        <w:jc w:val="left"/>
      </w:pPr>
      <w:r>
        <w:rPr>
          <w:rFonts w:ascii="Times New Roman"/>
          <w:b/>
          <w:i w:val="false"/>
          <w:color w:val="000000"/>
        </w:rPr>
        <w:t xml:space="preserve"> Жеке тұлға туралы жалпы ақпарат</w:t>
      </w:r>
    </w:p>
    <w:bookmarkEnd w:id="8"/>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ықтиярхаты бар адам</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 немесе азаматтығы жоқ адам</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берілген күні</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ЖСН/БСН</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түрі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мүлік туралы мәліметтер:</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кірістер</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ақшалай қаражат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жерлердегі ақшалай қаражат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орналасқан жылжымайтын мүлік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азақстан Республикасының шегінен тыс орналасқан жылжымайтын мүлік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орналасқан көлік құралдары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жерлердегі көлік құралдары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заңды тұлғаның жарғылық капиталындағы қатысу үлесі</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тіркелген заңды тұлғаның жарғылық капиталындағы қатысу үлесі</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бағалы қағаздар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жерлердегі бағалы қағаздар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қарыздар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кесте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жерлердегі қарыздар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кесте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өзге де мүлік</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кесте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жерлердегі өзге де мүлік</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кесте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21" w:id="9"/>
    <w:p>
      <w:pPr>
        <w:spacing w:after="0"/>
        <w:ind w:left="0"/>
        <w:jc w:val="left"/>
      </w:pPr>
      <w:r>
        <w:rPr>
          <w:rFonts w:ascii="Times New Roman"/>
          <w:b/>
          <w:i w:val="false"/>
          <w:color w:val="000000"/>
        </w:rPr>
        <w:t xml:space="preserve"> 1-Кесте. Есепті кезеңдегі кірістер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24" w:id="10"/>
    <w:p>
      <w:pPr>
        <w:spacing w:after="0"/>
        <w:ind w:left="0"/>
        <w:jc w:val="left"/>
      </w:pPr>
      <w:r>
        <w:rPr>
          <w:rFonts w:ascii="Times New Roman"/>
          <w:b/>
          <w:i w:val="false"/>
          <w:color w:val="000000"/>
        </w:rPr>
        <w:t xml:space="preserve"> 2-Кесте. Қазақстан Республикасының аумағындағы (болған) ақшалай қаражат</w:t>
      </w:r>
    </w:p>
    <w:bookmarkEnd w:id="10"/>
    <w:bookmarkStart w:name="z25" w:id="11"/>
    <w:p>
      <w:pPr>
        <w:spacing w:after="0"/>
        <w:ind w:left="0"/>
        <w:jc w:val="both"/>
      </w:pPr>
      <w:r>
        <w:rPr>
          <w:rFonts w:ascii="Times New Roman"/>
          <w:b w:val="false"/>
          <w:i w:val="false"/>
          <w:color w:val="000000"/>
          <w:sz w:val="28"/>
        </w:rPr>
        <w:t>
      1. Қазақстан Республикасының аумағында қолма-қол ақша қаражаты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 Қазақстан Республикасының аумағындағы банк шоттарындағы ақшалай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өзге қаржы мекемесінің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өзге қаржы мекемесінің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(салымның)нөмірі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(салымның)ашылған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деректемелері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31" w:id="12"/>
    <w:p>
      <w:pPr>
        <w:spacing w:after="0"/>
        <w:ind w:left="0"/>
        <w:jc w:val="left"/>
      </w:pPr>
      <w:r>
        <w:rPr>
          <w:rFonts w:ascii="Times New Roman"/>
          <w:b/>
          <w:i w:val="false"/>
          <w:color w:val="000000"/>
        </w:rPr>
        <w:t xml:space="preserve"> 3-Кесте. Қазақстан Республикасынан тыс жерлердегі (болған) ақшалай қаражат</w:t>
      </w:r>
    </w:p>
    <w:bookmarkEnd w:id="12"/>
    <w:bookmarkStart w:name="z32" w:id="13"/>
    <w:p>
      <w:pPr>
        <w:spacing w:after="0"/>
        <w:ind w:left="0"/>
        <w:jc w:val="both"/>
      </w:pPr>
      <w:r>
        <w:rPr>
          <w:rFonts w:ascii="Times New Roman"/>
          <w:b w:val="false"/>
          <w:i w:val="false"/>
          <w:color w:val="000000"/>
          <w:sz w:val="28"/>
        </w:rPr>
        <w:t>
      1. Қазақстан Республикасынан тыс орналасқан қолма-қол ақша қаражаты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 Қазақстан Республикасынан тыс орналасқан банктік шоттардағы ақша қаражаты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өзге қаржы мекемесінің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өзге қаржы мекемесінің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(салымның)нөмірі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(салымның)ашылған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деректемелері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38" w:id="14"/>
    <w:p>
      <w:pPr>
        <w:spacing w:after="0"/>
        <w:ind w:left="0"/>
        <w:jc w:val="left"/>
      </w:pPr>
      <w:r>
        <w:rPr>
          <w:rFonts w:ascii="Times New Roman"/>
          <w:b/>
          <w:i w:val="false"/>
          <w:color w:val="000000"/>
        </w:rPr>
        <w:t xml:space="preserve"> 4-Кесте. Қазақстан Республикасының аумағында (болған) орналасқан жылжымайтын мүлік</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орналасқан жерінің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 (бағалау күніне)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Қаражаттардың пайда болу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42" w:id="15"/>
    <w:p>
      <w:pPr>
        <w:spacing w:after="0"/>
        <w:ind w:left="0"/>
        <w:jc w:val="left"/>
      </w:pPr>
      <w:r>
        <w:rPr>
          <w:rFonts w:ascii="Times New Roman"/>
          <w:b/>
          <w:i w:val="false"/>
          <w:color w:val="000000"/>
        </w:rPr>
        <w:t xml:space="preserve"> 5-Кесте. Қазақстан Республикасының аумағынан тыс орналасқан (болған) жылжымайтын мүлік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недвижимого имущества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 (бағалау күніне)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Қаражаттардың пайда болу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46" w:id="16"/>
    <w:p>
      <w:pPr>
        <w:spacing w:after="0"/>
        <w:ind w:left="0"/>
        <w:jc w:val="left"/>
      </w:pPr>
      <w:r>
        <w:rPr>
          <w:rFonts w:ascii="Times New Roman"/>
          <w:b/>
          <w:i w:val="false"/>
          <w:color w:val="000000"/>
        </w:rPr>
        <w:t xml:space="preserve"> 6-Кесте. Қазақстан Республикасының аумағында орналасқан (болған) (теміржол, автомобиль, теңіз, ішкі су, әуе, қалалық рельсті, сондай-ақ магистральдық құбыр) көлігі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бірегей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тіркелген ел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Қаражаттардың пайда болу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50" w:id="17"/>
    <w:p>
      <w:pPr>
        <w:spacing w:after="0"/>
        <w:ind w:left="0"/>
        <w:jc w:val="left"/>
      </w:pPr>
      <w:r>
        <w:rPr>
          <w:rFonts w:ascii="Times New Roman"/>
          <w:b/>
          <w:i w:val="false"/>
          <w:color w:val="000000"/>
        </w:rPr>
        <w:t xml:space="preserve"> 7-Кесте. Қазақстан Республикасынан тыс жерлердегі (болған) (теміржол, автомобиль, теңіз, ішкі су, әуе, қалалық рельсті, сондай-ақ магистральдық құбыр) көлігі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бірегей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тіркелген ел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Қаражаттардың пайда болу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54" w:id="18"/>
    <w:p>
      <w:pPr>
        <w:spacing w:after="0"/>
        <w:ind w:left="0"/>
        <w:jc w:val="left"/>
      </w:pPr>
      <w:r>
        <w:rPr>
          <w:rFonts w:ascii="Times New Roman"/>
          <w:b/>
          <w:i w:val="false"/>
          <w:color w:val="000000"/>
        </w:rPr>
        <w:t xml:space="preserve"> 8-Кесте. Қазақстан Республикасының аумағында тіркелген заңды тұлғаның жарғылық капиталындағы қатысу үлесі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прценті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Қаражаттардың пайда болу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58" w:id="19"/>
    <w:p>
      <w:pPr>
        <w:spacing w:after="0"/>
        <w:ind w:left="0"/>
        <w:jc w:val="left"/>
      </w:pPr>
      <w:r>
        <w:rPr>
          <w:rFonts w:ascii="Times New Roman"/>
          <w:b/>
          <w:i w:val="false"/>
          <w:color w:val="000000"/>
        </w:rPr>
        <w:t xml:space="preserve"> 9-Кесте. Қазақстан Республикасынан тыс жерде тіркелген заңды тұлғаның жарғылық капиталындағы қатысу үлесі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прценті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кезеңі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Қаражаттардың пайда болу көздері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62" w:id="20"/>
    <w:p>
      <w:pPr>
        <w:spacing w:after="0"/>
        <w:ind w:left="0"/>
        <w:jc w:val="left"/>
      </w:pPr>
      <w:r>
        <w:rPr>
          <w:rFonts w:ascii="Times New Roman"/>
          <w:b/>
          <w:i w:val="false"/>
          <w:color w:val="000000"/>
        </w:rPr>
        <w:t xml:space="preserve"> 10-Кесте. Қазақстан Республикасының аумағындағы (болған) бағалы қағаздар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кезеңі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Қаражаттардың пайда болу көздері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66" w:id="21"/>
    <w:p>
      <w:pPr>
        <w:spacing w:after="0"/>
        <w:ind w:left="0"/>
        <w:jc w:val="left"/>
      </w:pPr>
      <w:r>
        <w:rPr>
          <w:rFonts w:ascii="Times New Roman"/>
          <w:b/>
          <w:i w:val="false"/>
          <w:color w:val="000000"/>
        </w:rPr>
        <w:t xml:space="preserve"> 11-Кесте. Қазақстан Республикасынан тыс жерлердегі (болған) бағалы қағаздар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Қаражаттардың пайда болу көздері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кезеңі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70" w:id="22"/>
    <w:p>
      <w:pPr>
        <w:spacing w:after="0"/>
        <w:ind w:left="0"/>
        <w:jc w:val="left"/>
      </w:pPr>
      <w:r>
        <w:rPr>
          <w:rFonts w:ascii="Times New Roman"/>
          <w:b/>
          <w:i w:val="false"/>
          <w:color w:val="000000"/>
        </w:rPr>
        <w:t xml:space="preserve"> 12-Кесте. Цифрлық активтер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кошелька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биржи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Қаражаттардың пайда болу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биржи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74" w:id="23"/>
    <w:p>
      <w:pPr>
        <w:spacing w:after="0"/>
        <w:ind w:left="0"/>
        <w:jc w:val="left"/>
      </w:pPr>
      <w:r>
        <w:rPr>
          <w:rFonts w:ascii="Times New Roman"/>
          <w:b/>
          <w:i w:val="false"/>
          <w:color w:val="000000"/>
        </w:rPr>
        <w:t xml:space="preserve"> 13-Кесте. Қазақстан Республикасының аумағындағы (болған) қарыздар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77" w:id="24"/>
    <w:p>
      <w:pPr>
        <w:spacing w:after="0"/>
        <w:ind w:left="0"/>
        <w:jc w:val="left"/>
      </w:pPr>
      <w:r>
        <w:rPr>
          <w:rFonts w:ascii="Times New Roman"/>
          <w:b/>
          <w:i w:val="false"/>
          <w:color w:val="000000"/>
        </w:rPr>
        <w:t xml:space="preserve"> 14-Кесте. Қазақстан Республикасынан тыс жерлердегі (болған) қарыздар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кезеңі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81" w:id="25"/>
    <w:p>
      <w:pPr>
        <w:spacing w:after="0"/>
        <w:ind w:left="0"/>
        <w:jc w:val="both"/>
      </w:pPr>
      <w:r>
        <w:rPr>
          <w:rFonts w:ascii="Times New Roman"/>
          <w:b w:val="false"/>
          <w:i w:val="false"/>
          <w:color w:val="000000"/>
          <w:sz w:val="28"/>
        </w:rPr>
        <w:t>
      15-Кесте. Қазақстан Республикасының аумағындағы (болған) өзге де мүлік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шығарылған ел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приобретения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Қаражаттардың пайда болу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bookmarkStart w:name="z85" w:id="26"/>
    <w:p>
      <w:pPr>
        <w:spacing w:after="0"/>
        <w:ind w:left="0"/>
        <w:jc w:val="left"/>
      </w:pPr>
      <w:r>
        <w:rPr>
          <w:rFonts w:ascii="Times New Roman"/>
          <w:b/>
          <w:i w:val="false"/>
          <w:color w:val="000000"/>
        </w:rPr>
        <w:t xml:space="preserve"> 16-Кесте. Қазақстан Республикасынан тыс жерлердегі (болған) өзге де мүлік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шығарылған ел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нахождения имущества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кезеңі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Қаражаттардың пайда болу көздері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парағының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көздерінің ЖСН-і/БСН-і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 xml:space="preserve">2023 жылғы 16 қазандағы </w:t>
            </w:r>
            <w:r>
              <w:br/>
            </w:r>
            <w:r>
              <w:rPr>
                <w:rFonts w:ascii="Times New Roman"/>
                <w:b w:val="false"/>
                <w:i w:val="false"/>
                <w:color w:val="000000"/>
                <w:sz w:val="20"/>
              </w:rPr>
              <w:t>№ 1095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 xml:space="preserve">2023 жылғы 13 қазандағы </w:t>
            </w:r>
            <w:r>
              <w:br/>
            </w:r>
            <w:r>
              <w:rPr>
                <w:rFonts w:ascii="Times New Roman"/>
                <w:b w:val="false"/>
                <w:i w:val="false"/>
                <w:color w:val="000000"/>
                <w:sz w:val="20"/>
              </w:rPr>
              <w:t>№ 187 бірлескен бұйрықтың</w:t>
            </w:r>
            <w:r>
              <w:br/>
            </w:r>
            <w:r>
              <w:rPr>
                <w:rFonts w:ascii="Times New Roman"/>
                <w:b w:val="false"/>
                <w:i w:val="false"/>
                <w:color w:val="000000"/>
                <w:sz w:val="20"/>
              </w:rPr>
              <w:t>2- қосымшасы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Активтерді ашып көрсету туралы декларацияны ұсыну қағидалары</w:t>
      </w:r>
    </w:p>
    <w:bookmarkStart w:name="z91" w:id="27"/>
    <w:p>
      <w:pPr>
        <w:spacing w:after="0"/>
        <w:ind w:left="0"/>
        <w:jc w:val="left"/>
      </w:pPr>
      <w:r>
        <w:rPr>
          <w:rFonts w:ascii="Times New Roman"/>
          <w:b/>
          <w:i w:val="false"/>
          <w:color w:val="000000"/>
        </w:rPr>
        <w:t xml:space="preserve"> 1-тарау. Жалпы ережелер</w:t>
      </w:r>
    </w:p>
    <w:bookmarkEnd w:id="27"/>
    <w:p>
      <w:pPr>
        <w:spacing w:after="0"/>
        <w:ind w:left="0"/>
        <w:jc w:val="left"/>
      </w:pPr>
    </w:p>
    <w:p>
      <w:pPr>
        <w:spacing w:after="0"/>
        <w:ind w:left="0"/>
        <w:jc w:val="both"/>
      </w:pPr>
      <w:r>
        <w:rPr>
          <w:rFonts w:ascii="Times New Roman"/>
          <w:b w:val="false"/>
          <w:i w:val="false"/>
          <w:color w:val="000000"/>
          <w:sz w:val="28"/>
        </w:rPr>
        <w:t xml:space="preserve">
      1. Осы Активтерді ашып көрсету туралы декларацияны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"Заңсыз иеленген активтерді мемлекетке қайтару туралы" Қазақстан Республикасы Заңының (бұдан әрі – Заң) 6-бабының </w:t>
      </w:r>
      <w:r>
        <w:rPr>
          <w:rFonts w:ascii="Times New Roman"/>
          <w:b w:val="false"/>
          <w:i w:val="false"/>
          <w:color w:val="000000"/>
          <w:sz w:val="28"/>
        </w:rPr>
        <w:t>13) тармағына</w:t>
      </w:r>
      <w:r>
        <w:rPr>
          <w:rFonts w:ascii="Times New Roman"/>
          <w:b w:val="false"/>
          <w:i w:val="false"/>
          <w:color w:val="000000"/>
          <w:sz w:val="28"/>
        </w:rPr>
        <w:t xml:space="preserve"> сәйкес әзірленді және тізілімге енгізілген тұлғалармен активтерді қайтару жөніндегі уәкілетті органға активтерді ашып көрсету туралы декларацияны (бұдан әрі – Декларация) ұсыну тәртібі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анықтамалар пайдаланылады:</w:t>
      </w:r>
    </w:p>
    <w:bookmarkStart w:name="z94" w:id="28"/>
    <w:p>
      <w:pPr>
        <w:spacing w:after="0"/>
        <w:ind w:left="0"/>
        <w:jc w:val="both"/>
      </w:pPr>
      <w:r>
        <w:rPr>
          <w:rFonts w:ascii="Times New Roman"/>
          <w:b w:val="false"/>
          <w:i w:val="false"/>
          <w:color w:val="000000"/>
          <w:sz w:val="28"/>
        </w:rPr>
        <w:t>
      1) активтерді ашу туралы декларация - Қазақстан аумағында да, одан тыс жерлерде де болған (болған) кірістер, активтер және активтер сатып алынған қаражаттың шығу тегі туралы заңда көзделген өтініш, есеп;</w:t>
      </w:r>
    </w:p>
    <w:bookmarkEnd w:id="28"/>
    <w:bookmarkStart w:name="z95" w:id="29"/>
    <w:p>
      <w:pPr>
        <w:spacing w:after="0"/>
        <w:ind w:left="0"/>
        <w:jc w:val="both"/>
      </w:pPr>
      <w:r>
        <w:rPr>
          <w:rFonts w:ascii="Times New Roman"/>
          <w:b w:val="false"/>
          <w:i w:val="false"/>
          <w:color w:val="000000"/>
          <w:sz w:val="28"/>
        </w:rPr>
        <w:t>
      2) тізілім - тіркеуші жүргізетін есепке алу кітаптарында белгіленген нысан бойынша қағаз және электрондық жеткізгіштердегі құжаттарды, істерді және жазбалар жүйесін қамтитын ақпараттық ресурс;</w:t>
      </w:r>
    </w:p>
    <w:bookmarkEnd w:id="29"/>
    <w:bookmarkStart w:name="z96" w:id="30"/>
    <w:p>
      <w:pPr>
        <w:spacing w:after="0"/>
        <w:ind w:left="0"/>
        <w:jc w:val="both"/>
      </w:pPr>
      <w:r>
        <w:rPr>
          <w:rFonts w:ascii="Times New Roman"/>
          <w:b w:val="false"/>
          <w:i w:val="false"/>
          <w:color w:val="000000"/>
          <w:sz w:val="28"/>
        </w:rPr>
        <w:t xml:space="preserve">
      3) электрондық жеткізгіш – ақпаратты электрондық нысанда сақтауға, сондай-ақ техникалық құралдардың көмегімен жазуға немесе оны жаңғыртуға арналған материалдық жеткізгіш. </w:t>
      </w:r>
    </w:p>
    <w:bookmarkEnd w:id="30"/>
    <w:bookmarkStart w:name="z97" w:id="31"/>
    <w:p>
      <w:pPr>
        <w:spacing w:after="0"/>
        <w:ind w:left="0"/>
        <w:jc w:val="both"/>
      </w:pPr>
      <w:r>
        <w:rPr>
          <w:rFonts w:ascii="Times New Roman"/>
          <w:b w:val="false"/>
          <w:i w:val="false"/>
          <w:color w:val="000000"/>
          <w:sz w:val="28"/>
        </w:rPr>
        <w:t>
      Осы Қағидалардағы өзге терминдер мен анықтамалар Қазақстан Республикасының нормативтік құқықтық актілерінде көзделген мағынада пайдаланылады.</w:t>
      </w:r>
    </w:p>
    <w:bookmarkEnd w:id="31"/>
    <w:bookmarkStart w:name="z98" w:id="32"/>
    <w:p>
      <w:pPr>
        <w:spacing w:after="0"/>
        <w:ind w:left="0"/>
        <w:jc w:val="left"/>
      </w:pPr>
      <w:r>
        <w:rPr>
          <w:rFonts w:ascii="Times New Roman"/>
          <w:b/>
          <w:i w:val="false"/>
          <w:color w:val="000000"/>
        </w:rPr>
        <w:t xml:space="preserve"> 2-Тарау. Активтерді ашып көрсету туралы декларацияны ұсыну тәртібі</w:t>
      </w:r>
    </w:p>
    <w:bookmarkEnd w:id="32"/>
    <w:bookmarkStart w:name="z99" w:id="33"/>
    <w:p>
      <w:pPr>
        <w:spacing w:after="0"/>
        <w:ind w:left="0"/>
        <w:jc w:val="both"/>
      </w:pPr>
      <w:r>
        <w:rPr>
          <w:rFonts w:ascii="Times New Roman"/>
          <w:b w:val="false"/>
          <w:i w:val="false"/>
          <w:color w:val="000000"/>
          <w:sz w:val="28"/>
        </w:rPr>
        <w:t>
      3. Декларация және оған тіркелген активтерді иемдену (пайда болу) көздерінің заңдылығын растайтын декларацияланған активтер туралы мәліметтер (құжаттар) қағаз және (немесе) электрондық жеткізгіштерде ұсынылады.</w:t>
      </w:r>
    </w:p>
    <w:bookmarkEnd w:id="33"/>
    <w:bookmarkStart w:name="z100" w:id="34"/>
    <w:p>
      <w:pPr>
        <w:spacing w:after="0"/>
        <w:ind w:left="0"/>
        <w:jc w:val="both"/>
      </w:pPr>
      <w:r>
        <w:rPr>
          <w:rFonts w:ascii="Times New Roman"/>
          <w:b w:val="false"/>
          <w:i w:val="false"/>
          <w:color w:val="000000"/>
          <w:sz w:val="28"/>
        </w:rPr>
        <w:t>
      4. Декларацияларды қабылдау тек қолма-қол ұсыну арқылы жүргізіледі.</w:t>
      </w:r>
    </w:p>
    <w:bookmarkEnd w:id="34"/>
    <w:bookmarkStart w:name="z101" w:id="35"/>
    <w:p>
      <w:pPr>
        <w:spacing w:after="0"/>
        <w:ind w:left="0"/>
        <w:jc w:val="both"/>
      </w:pPr>
      <w:r>
        <w:rPr>
          <w:rFonts w:ascii="Times New Roman"/>
          <w:b w:val="false"/>
          <w:i w:val="false"/>
          <w:color w:val="000000"/>
          <w:sz w:val="28"/>
        </w:rPr>
        <w:t>
      5. Электрондық пошта арқылы түскен декларацияны қабылдау және қарау жүргізілмейді.</w:t>
      </w:r>
    </w:p>
    <w:bookmarkEnd w:id="35"/>
    <w:bookmarkStart w:name="z102" w:id="36"/>
    <w:p>
      <w:pPr>
        <w:spacing w:after="0"/>
        <w:ind w:left="0"/>
        <w:jc w:val="both"/>
      </w:pPr>
      <w:r>
        <w:rPr>
          <w:rFonts w:ascii="Times New Roman"/>
          <w:b w:val="false"/>
          <w:i w:val="false"/>
          <w:color w:val="000000"/>
          <w:sz w:val="28"/>
        </w:rPr>
        <w:t>
      6. Электрондық тасығыштарда берілетін декларацияға қосымшалар сканерленеді және оларды түзету (өзгерту) мүмкіндігін болдырмайтын pdf файлдар түрінде электрондық тасығышқа жазылады.</w:t>
      </w:r>
    </w:p>
    <w:bookmarkEnd w:id="36"/>
    <w:bookmarkStart w:name="z103" w:id="37"/>
    <w:p>
      <w:pPr>
        <w:spacing w:after="0"/>
        <w:ind w:left="0"/>
        <w:jc w:val="both"/>
      </w:pPr>
      <w:r>
        <w:rPr>
          <w:rFonts w:ascii="Times New Roman"/>
          <w:b w:val="false"/>
          <w:i w:val="false"/>
          <w:color w:val="000000"/>
          <w:sz w:val="28"/>
        </w:rPr>
        <w:t>
      7. Декларацияға қосымша ретінде қабылданған электрондық жеткізгіштер Декларация ұсынған адамға қайтарылмайды.</w:t>
      </w:r>
    </w:p>
    <w:bookmarkEnd w:id="37"/>
    <w:bookmarkStart w:name="z104" w:id="38"/>
    <w:p>
      <w:pPr>
        <w:spacing w:after="0"/>
        <w:ind w:left="0"/>
        <w:jc w:val="both"/>
      </w:pPr>
      <w:r>
        <w:rPr>
          <w:rFonts w:ascii="Times New Roman"/>
          <w:b w:val="false"/>
          <w:i w:val="false"/>
          <w:color w:val="000000"/>
          <w:sz w:val="28"/>
        </w:rPr>
        <w:t>
      8. Декларацияға декларация беттерінің және қоса берілетін құжаттардың (қағаз түрінде де, электрондық нысанда да) санының тізімдемесі жасалады.</w:t>
      </w:r>
    </w:p>
    <w:bookmarkEnd w:id="38"/>
    <w:bookmarkStart w:name="z105" w:id="39"/>
    <w:p>
      <w:pPr>
        <w:spacing w:after="0"/>
        <w:ind w:left="0"/>
        <w:jc w:val="both"/>
      </w:pPr>
      <w:r>
        <w:rPr>
          <w:rFonts w:ascii="Times New Roman"/>
          <w:b w:val="false"/>
          <w:i w:val="false"/>
          <w:color w:val="000000"/>
          <w:sz w:val="28"/>
        </w:rPr>
        <w:t>
      Декларацияға қоса берілген құжаттардың саны мен түрлері тізімдемеде олардың атауын, күнін, нөмірін, беттер санын, ұсыну нысанын (түпнұсқасы, көшірмесі, нотариалды куәландырылған көшірмесі, электрондық не қағаз нысанда), декларацияға қосымшасы бар электрондық тасығыштың атауын, осындай электрондық тасығыштардың санын, қамтылғандарының тізбесін көрсете отырып көрсетіледі (құжаттардың (файлдардың) атауы, күні, нөмірі, парақтарының саны көрсетілген құжаттардың (файлдардың) саны көрсетіледі.</w:t>
      </w:r>
    </w:p>
    <w:bookmarkEnd w:id="39"/>
    <w:bookmarkStart w:name="z106" w:id="40"/>
    <w:p>
      <w:pPr>
        <w:spacing w:after="0"/>
        <w:ind w:left="0"/>
        <w:jc w:val="both"/>
      </w:pPr>
      <w:r>
        <w:rPr>
          <w:rFonts w:ascii="Times New Roman"/>
          <w:b w:val="false"/>
          <w:i w:val="false"/>
          <w:color w:val="000000"/>
          <w:sz w:val="28"/>
        </w:rPr>
        <w:t xml:space="preserve">
      9. Декларация және оған тіркелген мәліметтер (құжаттар) уәкілетті органға жұмыс күндері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мерзімде ұсынылады.</w:t>
      </w:r>
    </w:p>
    <w:bookmarkEnd w:id="40"/>
    <w:bookmarkStart w:name="z107" w:id="41"/>
    <w:p>
      <w:pPr>
        <w:spacing w:after="0"/>
        <w:ind w:left="0"/>
        <w:jc w:val="both"/>
      </w:pPr>
      <w:r>
        <w:rPr>
          <w:rFonts w:ascii="Times New Roman"/>
          <w:b w:val="false"/>
          <w:i w:val="false"/>
          <w:color w:val="000000"/>
          <w:sz w:val="28"/>
        </w:rPr>
        <w:t xml:space="preserve">
      10. Декларацияны қабылдау активтерді қайтару жөніндегі мемлекеттік органға ол түскен түрде және көлемде жүзеге асырылады. </w:t>
      </w:r>
    </w:p>
    <w:bookmarkEnd w:id="41"/>
    <w:bookmarkStart w:name="z108" w:id="42"/>
    <w:p>
      <w:pPr>
        <w:spacing w:after="0"/>
        <w:ind w:left="0"/>
        <w:jc w:val="both"/>
      </w:pPr>
      <w:r>
        <w:rPr>
          <w:rFonts w:ascii="Times New Roman"/>
          <w:b w:val="false"/>
          <w:i w:val="false"/>
          <w:color w:val="000000"/>
          <w:sz w:val="28"/>
        </w:rPr>
        <w:t>
      Активтерді қайтару жөніндегі уәкілетті орган Декларацияны жұмыс уақытынан тыс не Декларацияны уәкілетті емес тұлғаның (өз өкілеттігін қажетті құжаттардың түпнұсқаларын ұсынумен растамаған) декларацияны қабылдаудан бас тартуға құқылы.</w:t>
      </w:r>
    </w:p>
    <w:bookmarkEnd w:id="42"/>
    <w:bookmarkStart w:name="z109" w:id="43"/>
    <w:p>
      <w:pPr>
        <w:spacing w:after="0"/>
        <w:ind w:left="0"/>
        <w:jc w:val="both"/>
      </w:pPr>
      <w:r>
        <w:rPr>
          <w:rFonts w:ascii="Times New Roman"/>
          <w:b w:val="false"/>
          <w:i w:val="false"/>
          <w:color w:val="000000"/>
          <w:sz w:val="28"/>
        </w:rPr>
        <w:t>
      11. Декларацияларды қабылдауды активтерді қайтару жөніндегі уәкілетті органның кеңсесі декларацияның келіп түскен күні мен уақытын декларацияны қабылдау журналына тіркей отырып және кеңсе қызметкері мен декларацияны жеткізуді және беруді жүзеге асырған адамның қолын қоя отырып жүзеге асырады.</w:t>
      </w:r>
    </w:p>
    <w:bookmarkEnd w:id="43"/>
    <w:bookmarkStart w:name="z110" w:id="44"/>
    <w:p>
      <w:pPr>
        <w:spacing w:after="0"/>
        <w:ind w:left="0"/>
        <w:jc w:val="both"/>
      </w:pPr>
      <w:r>
        <w:rPr>
          <w:rFonts w:ascii="Times New Roman"/>
          <w:b w:val="false"/>
          <w:i w:val="false"/>
          <w:color w:val="000000"/>
          <w:sz w:val="28"/>
        </w:rPr>
        <w:t xml:space="preserve">
      12. Декларацияны қабылдау журналы: </w:t>
      </w:r>
    </w:p>
    <w:bookmarkEnd w:id="44"/>
    <w:bookmarkStart w:name="z111" w:id="45"/>
    <w:p>
      <w:pPr>
        <w:spacing w:after="0"/>
        <w:ind w:left="0"/>
        <w:jc w:val="both"/>
      </w:pPr>
      <w:r>
        <w:rPr>
          <w:rFonts w:ascii="Times New Roman"/>
          <w:b w:val="false"/>
          <w:i w:val="false"/>
          <w:color w:val="000000"/>
          <w:sz w:val="28"/>
        </w:rPr>
        <w:t>
      1) Декларация беретін адамға;</w:t>
      </w:r>
    </w:p>
    <w:bookmarkEnd w:id="45"/>
    <w:bookmarkStart w:name="z112" w:id="46"/>
    <w:p>
      <w:pPr>
        <w:spacing w:after="0"/>
        <w:ind w:left="0"/>
        <w:jc w:val="both"/>
      </w:pPr>
      <w:r>
        <w:rPr>
          <w:rFonts w:ascii="Times New Roman"/>
          <w:b w:val="false"/>
          <w:i w:val="false"/>
          <w:color w:val="000000"/>
          <w:sz w:val="28"/>
        </w:rPr>
        <w:t>
      2) Декларацияны және оған қосымшаларды активтерді қайтару жөніндегі уәкілетті органның кеңсесіне жеткізу және беру күні мен уақыты;</w:t>
      </w:r>
    </w:p>
    <w:bookmarkEnd w:id="46"/>
    <w:bookmarkStart w:name="z113" w:id="47"/>
    <w:p>
      <w:pPr>
        <w:spacing w:after="0"/>
        <w:ind w:left="0"/>
        <w:jc w:val="both"/>
      </w:pPr>
      <w:r>
        <w:rPr>
          <w:rFonts w:ascii="Times New Roman"/>
          <w:b w:val="false"/>
          <w:i w:val="false"/>
          <w:color w:val="000000"/>
          <w:sz w:val="28"/>
        </w:rPr>
        <w:t>
      3) Декларацияны тапсыратын тұлғаның өкіліне не Декларацияны жеткізуді және беруді жүзеге асырған курьерлік қызметтің қызметкеріне беріледі.</w:t>
      </w:r>
    </w:p>
    <w:bookmarkEnd w:id="47"/>
    <w:bookmarkStart w:name="z114" w:id="48"/>
    <w:p>
      <w:pPr>
        <w:spacing w:after="0"/>
        <w:ind w:left="0"/>
        <w:jc w:val="both"/>
      </w:pPr>
      <w:r>
        <w:rPr>
          <w:rFonts w:ascii="Times New Roman"/>
          <w:b w:val="false"/>
          <w:i w:val="false"/>
          <w:color w:val="000000"/>
          <w:sz w:val="28"/>
        </w:rPr>
        <w:t>
      13. Активтерді қайтару жөніндегі уәкілетті органның кеңсесі жеткізілген декларацияны тізілімге енгізілген тұлғадан не оның уәкілетті өкілінен (заңды не сенімхат бойынша) қабылдайды.</w:t>
      </w:r>
    </w:p>
    <w:bookmarkEnd w:id="48"/>
    <w:bookmarkStart w:name="z115" w:id="49"/>
    <w:p>
      <w:pPr>
        <w:spacing w:after="0"/>
        <w:ind w:left="0"/>
        <w:jc w:val="both"/>
      </w:pPr>
      <w:r>
        <w:rPr>
          <w:rFonts w:ascii="Times New Roman"/>
          <w:b w:val="false"/>
          <w:i w:val="false"/>
          <w:color w:val="000000"/>
          <w:sz w:val="28"/>
        </w:rPr>
        <w:t>
      14. Жеткізілген декларацияны қабылдауды жүзеге асыратын адамның жеке басы мен өкілеттігі жеке куәліктің, қызметтік куәліктің, сенімхаттың, лауазымға тағайындау туралы бұйрықтан үзінді көшірменің түпнұсқаларын көрсетумен расталуы тиіс.</w:t>
      </w:r>
    </w:p>
    <w:bookmarkEnd w:id="49"/>
    <w:bookmarkStart w:name="z116" w:id="50"/>
    <w:p>
      <w:pPr>
        <w:spacing w:after="0"/>
        <w:ind w:left="0"/>
        <w:jc w:val="both"/>
      </w:pPr>
      <w:r>
        <w:rPr>
          <w:rFonts w:ascii="Times New Roman"/>
          <w:b w:val="false"/>
          <w:i w:val="false"/>
          <w:color w:val="000000"/>
          <w:sz w:val="28"/>
        </w:rPr>
        <w:t>
      15. Декларацияны жеткізген адамның жеке басы мен өкілеттігін растау үшін ұсынылған құжаттардан оның қатысуымен көшірме алынады, ол осы адамның қолымен "көшірмесі дұрыс" деген өз қолымен, сондай-ақ кеңсе қызметкерінің қолымен және активтерді қайтару жөніндегі уәкілетті органның мөрімен куәландырылады.</w:t>
      </w:r>
    </w:p>
    <w:bookmarkEnd w:id="50"/>
    <w:bookmarkStart w:name="z117" w:id="51"/>
    <w:p>
      <w:pPr>
        <w:spacing w:after="0"/>
        <w:ind w:left="0"/>
        <w:jc w:val="both"/>
      </w:pPr>
      <w:r>
        <w:rPr>
          <w:rFonts w:ascii="Times New Roman"/>
          <w:b w:val="false"/>
          <w:i w:val="false"/>
          <w:color w:val="000000"/>
          <w:sz w:val="28"/>
        </w:rPr>
        <w:t>
      16. Активтерді қайтару жөніндегі уәкілетті орган декларацияны қабылдау кезінде берілетін Декларацияға қоса берілетін құжаттардың (қағаз түрінде де, электрондық нысанда да) тізімдемесін тексереді.</w:t>
      </w:r>
    </w:p>
    <w:bookmarkEnd w:id="51"/>
    <w:bookmarkStart w:name="z118" w:id="52"/>
    <w:p>
      <w:pPr>
        <w:spacing w:after="0"/>
        <w:ind w:left="0"/>
        <w:jc w:val="both"/>
      </w:pPr>
      <w:r>
        <w:rPr>
          <w:rFonts w:ascii="Times New Roman"/>
          <w:b w:val="false"/>
          <w:i w:val="false"/>
          <w:color w:val="000000"/>
          <w:sz w:val="28"/>
        </w:rPr>
        <w:t>
      17. Декларацияны жеткізген және беретін адамның қатысуымен активтерді қайтару жөніндегі уәкілетті органның кеңсе қызметкері тексерген тізімдеме-әр параққа қол қойылады және жоғарыда аталған адамдардың қолымен және активтерді қайтару жөніндегі уәкілетті органның мөрімен куәландырылады.</w:t>
      </w:r>
    </w:p>
    <w:bookmarkEnd w:id="52"/>
    <w:bookmarkStart w:name="z119" w:id="53"/>
    <w:p>
      <w:pPr>
        <w:spacing w:after="0"/>
        <w:ind w:left="0"/>
        <w:jc w:val="both"/>
      </w:pPr>
      <w:r>
        <w:rPr>
          <w:rFonts w:ascii="Times New Roman"/>
          <w:b w:val="false"/>
          <w:i w:val="false"/>
          <w:color w:val="000000"/>
          <w:sz w:val="28"/>
        </w:rPr>
        <w:t>
      18. Декларацияны жеткізген және берген адам тізімдемеге қол қоюдан бас тартқан не оның өкілеттігін растайтын құжаттары болмаған жағдайда – активтерді қайтару жөніндегі уәкілетті органның кеңсе қызметкері жазбаша акт жасайды және тізімдемеге тиісті белгі қояды.</w:t>
      </w:r>
    </w:p>
    <w:bookmarkEnd w:id="53"/>
    <w:bookmarkStart w:name="z120" w:id="54"/>
    <w:p>
      <w:pPr>
        <w:spacing w:after="0"/>
        <w:ind w:left="0"/>
        <w:jc w:val="both"/>
      </w:pPr>
      <w:r>
        <w:rPr>
          <w:rFonts w:ascii="Times New Roman"/>
          <w:b w:val="false"/>
          <w:i w:val="false"/>
          <w:color w:val="000000"/>
          <w:sz w:val="28"/>
        </w:rPr>
        <w:t>
      Тізімдеме декларацияға қоса берілген құжаттарға сәйкес келмеген жағдайда активтерді қайтару жөніндегі уәкілетті органның кеңсе қызметкері жазбаша акт жасайды және тізімдемеге тиісті белгі қояды.</w:t>
      </w:r>
    </w:p>
    <w:bookmarkEnd w:id="54"/>
    <w:bookmarkStart w:name="z121" w:id="55"/>
    <w:p>
      <w:pPr>
        <w:spacing w:after="0"/>
        <w:ind w:left="0"/>
        <w:jc w:val="both"/>
      </w:pPr>
      <w:r>
        <w:rPr>
          <w:rFonts w:ascii="Times New Roman"/>
          <w:b w:val="false"/>
          <w:i w:val="false"/>
          <w:color w:val="000000"/>
          <w:sz w:val="28"/>
        </w:rPr>
        <w:t>
      19. Активтерді қайтару жөніндегі уәкілетті органның кеңсесінің үй-жайында аудио және бейнежазба жүргізіледі, ол туралы Декларацияларды жеткізетін және беретін адамдарды қоса алғанда, келушілерге (кеңсе үй-жайында келушілер орналасқан жерлерде тиісті ақпаратты іліп қою арқылы) ескертіледі.</w:t>
      </w:r>
    </w:p>
    <w:bookmarkEnd w:id="55"/>
    <w:bookmarkStart w:name="z122" w:id="56"/>
    <w:p>
      <w:pPr>
        <w:spacing w:after="0"/>
        <w:ind w:left="0"/>
        <w:jc w:val="both"/>
      </w:pPr>
      <w:r>
        <w:rPr>
          <w:rFonts w:ascii="Times New Roman"/>
          <w:b w:val="false"/>
          <w:i w:val="false"/>
          <w:color w:val="000000"/>
          <w:sz w:val="28"/>
        </w:rPr>
        <w:t>
      20. Декларацияны қабылдау ұсынылған күнне н бастап 5 жұмыс күнінен аспайтын мерзімде жүзеге асырылуы тиіс.</w:t>
      </w:r>
    </w:p>
    <w:bookmarkEnd w:id="56"/>
    <w:bookmarkStart w:name="z123" w:id="57"/>
    <w:p>
      <w:pPr>
        <w:spacing w:after="0"/>
        <w:ind w:left="0"/>
        <w:jc w:val="both"/>
      </w:pPr>
      <w:r>
        <w:rPr>
          <w:rFonts w:ascii="Times New Roman"/>
          <w:b w:val="false"/>
          <w:i w:val="false"/>
          <w:color w:val="000000"/>
          <w:sz w:val="28"/>
        </w:rPr>
        <w:t>
      21. Тізімдеменің көшірмесі сенімхат бойынша уәкілге декларация беретін тұлғаның өкіліне не оның сұрау салуы бойынша кейіннен беріледі.</w:t>
      </w:r>
    </w:p>
    <w:bookmarkEnd w:id="57"/>
    <w:bookmarkStart w:name="z124" w:id="58"/>
    <w:p>
      <w:pPr>
        <w:spacing w:after="0"/>
        <w:ind w:left="0"/>
        <w:jc w:val="both"/>
      </w:pPr>
      <w:r>
        <w:rPr>
          <w:rFonts w:ascii="Times New Roman"/>
          <w:b w:val="false"/>
          <w:i w:val="false"/>
          <w:color w:val="000000"/>
          <w:sz w:val="28"/>
        </w:rPr>
        <w:t>
      22. Декларацияның және қоса беріліп отырған құжаттардың қабылданғанын растау үшін осы Қағидалардың талаптарына сәйкес ресімделген тізімдеменің көшірмесі ұсынылады.</w:t>
      </w:r>
    </w:p>
    <w:bookmarkEnd w:id="58"/>
    <w:bookmarkStart w:name="z125" w:id="59"/>
    <w:p>
      <w:pPr>
        <w:spacing w:after="0"/>
        <w:ind w:left="0"/>
        <w:jc w:val="both"/>
      </w:pPr>
      <w:r>
        <w:rPr>
          <w:rFonts w:ascii="Times New Roman"/>
          <w:b w:val="false"/>
          <w:i w:val="false"/>
          <w:color w:val="000000"/>
          <w:sz w:val="28"/>
        </w:rPr>
        <w:t>
      Кеңсе қызметкерінің қолын декларацияның екінші данасына (не оның көшірмесіне) қою – жүргізілмейді.</w:t>
      </w:r>
    </w:p>
    <w:bookmarkEnd w:id="59"/>
    <w:bookmarkStart w:name="z126" w:id="60"/>
    <w:p>
      <w:pPr>
        <w:spacing w:after="0"/>
        <w:ind w:left="0"/>
        <w:jc w:val="both"/>
      </w:pPr>
      <w:r>
        <w:rPr>
          <w:rFonts w:ascii="Times New Roman"/>
          <w:b w:val="false"/>
          <w:i w:val="false"/>
          <w:color w:val="000000"/>
          <w:sz w:val="28"/>
        </w:rPr>
        <w:t>
      23. Декларацияны қабылдау күні оны активтерді қайтару жөніндегі уәкілетті органның кеңсесіне ұсыну күні болып есептеледі.</w:t>
      </w:r>
    </w:p>
    <w:bookmarkEnd w:id="60"/>
    <w:bookmarkStart w:name="z127" w:id="61"/>
    <w:p>
      <w:pPr>
        <w:spacing w:after="0"/>
        <w:ind w:left="0"/>
        <w:jc w:val="both"/>
      </w:pPr>
      <w:r>
        <w:rPr>
          <w:rFonts w:ascii="Times New Roman"/>
          <w:b w:val="false"/>
          <w:i w:val="false"/>
          <w:color w:val="000000"/>
          <w:sz w:val="28"/>
        </w:rPr>
        <w:t>
      24. Декларацияға қоса берілген және шет тілдерінде жазылған құжаттар Қазақстан Республикасының заңнамасында және халықаралық шарттарында белгіленген тәртіппен заңдастырылады (не апостиль қойылады) және мемлекеттік не орыс тіліне нотариалды куәландырылған аудармасымен сүйемелденеді.</w:t>
      </w:r>
    </w:p>
    <w:bookmarkEnd w:id="61"/>
    <w:bookmarkStart w:name="z128" w:id="62"/>
    <w:p>
      <w:pPr>
        <w:spacing w:after="0"/>
        <w:ind w:left="0"/>
        <w:jc w:val="both"/>
      </w:pPr>
      <w:r>
        <w:rPr>
          <w:rFonts w:ascii="Times New Roman"/>
          <w:b w:val="false"/>
          <w:i w:val="false"/>
          <w:color w:val="000000"/>
          <w:sz w:val="28"/>
        </w:rPr>
        <w:t>
      Декларацияға қоса берілетін құжаттардың көшірмелері нотариалды куәландырылады.</w:t>
      </w:r>
    </w:p>
    <w:bookmarkEnd w:id="62"/>
    <w:bookmarkStart w:name="z129" w:id="63"/>
    <w:p>
      <w:pPr>
        <w:spacing w:after="0"/>
        <w:ind w:left="0"/>
        <w:jc w:val="both"/>
      </w:pPr>
      <w:r>
        <w:rPr>
          <w:rFonts w:ascii="Times New Roman"/>
          <w:b w:val="false"/>
          <w:i w:val="false"/>
          <w:color w:val="000000"/>
          <w:sz w:val="28"/>
        </w:rPr>
        <w:t>
      Құжаттардың түпнұсқалары болмаған және мұндай құжаттардың көшірмелері болған (не болмаған) кезде бұл туралы декларацияда көрсетіледі.</w:t>
      </w:r>
    </w:p>
    <w:bookmarkEnd w:id="63"/>
    <w:bookmarkStart w:name="z130" w:id="64"/>
    <w:p>
      <w:pPr>
        <w:spacing w:after="0"/>
        <w:ind w:left="0"/>
        <w:jc w:val="both"/>
      </w:pPr>
      <w:r>
        <w:rPr>
          <w:rFonts w:ascii="Times New Roman"/>
          <w:b w:val="false"/>
          <w:i w:val="false"/>
          <w:color w:val="000000"/>
          <w:sz w:val="28"/>
        </w:rPr>
        <w:t>
      25. Декларация қағаз тасығышта – шарикті немесе қаламұшты қаламмен, қара немесе көк сиямен, бас басылған таңбалармен немесе баспа құрылғысын пайдалана отырып жасалады.</w:t>
      </w:r>
    </w:p>
    <w:bookmarkEnd w:id="64"/>
    <w:bookmarkStart w:name="z131" w:id="65"/>
    <w:p>
      <w:pPr>
        <w:spacing w:after="0"/>
        <w:ind w:left="0"/>
        <w:jc w:val="both"/>
      </w:pPr>
      <w:r>
        <w:rPr>
          <w:rFonts w:ascii="Times New Roman"/>
          <w:b w:val="false"/>
          <w:i w:val="false"/>
          <w:color w:val="000000"/>
          <w:sz w:val="28"/>
        </w:rPr>
        <w:t>
      Декларацияға декларация беруші тұлға не оның уәкілетті өкілі қол қояды.</w:t>
      </w:r>
    </w:p>
    <w:bookmarkEnd w:id="65"/>
    <w:bookmarkStart w:name="z132" w:id="66"/>
    <w:p>
      <w:pPr>
        <w:spacing w:after="0"/>
        <w:ind w:left="0"/>
        <w:jc w:val="both"/>
      </w:pPr>
      <w:r>
        <w:rPr>
          <w:rFonts w:ascii="Times New Roman"/>
          <w:b w:val="false"/>
          <w:i w:val="false"/>
          <w:color w:val="000000"/>
          <w:sz w:val="28"/>
        </w:rPr>
        <w:t>
      Декларацияға қосымшалар электрондық тасығыштарда берілген жағдайда қағаз тасығышта жасалған және қол қойылған құжаттар сканерленеді және оларды түзету (өзгерту) мүмкіндігін болдырмайтын pdf форматында электрондық тасығышқа жазылады.</w:t>
      </w:r>
    </w:p>
    <w:bookmarkEnd w:id="66"/>
    <w:bookmarkStart w:name="z133" w:id="67"/>
    <w:p>
      <w:pPr>
        <w:spacing w:after="0"/>
        <w:ind w:left="0"/>
        <w:jc w:val="both"/>
      </w:pPr>
      <w:r>
        <w:rPr>
          <w:rFonts w:ascii="Times New Roman"/>
          <w:b w:val="false"/>
          <w:i w:val="false"/>
          <w:color w:val="000000"/>
          <w:sz w:val="28"/>
        </w:rPr>
        <w:t xml:space="preserve">
      26. Активтерді қайтару жөніндегі уәкілетті орган Заңның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тізілімге енгізілген және активтерді ашу туралы декларация берген тұлғалардан қосымша ақпарат сұратуға құқылы.</w:t>
      </w:r>
    </w:p>
    <w:bookmarkEnd w:id="67"/>
    <w:bookmarkStart w:name="z134" w:id="68"/>
    <w:p>
      <w:pPr>
        <w:spacing w:after="0"/>
        <w:ind w:left="0"/>
        <w:jc w:val="both"/>
      </w:pPr>
      <w:r>
        <w:rPr>
          <w:rFonts w:ascii="Times New Roman"/>
          <w:b w:val="false"/>
          <w:i w:val="false"/>
          <w:color w:val="000000"/>
          <w:sz w:val="28"/>
        </w:rPr>
        <w:t>
      Осындай сұрау салулар шеңберінде активтерді қайтару жөніндегі уәкілетті орган талап етілетін заңдастырудың (не апостильдің) мемлекеттік не орыс тіліне нотариалды куәландырылған аудармасының не нотариалды куәландырылған көшірмесінің жоқтығын көрсетуге құқылы.</w:t>
      </w:r>
    </w:p>
    <w:bookmarkEnd w:id="68"/>
    <w:bookmarkStart w:name="z135" w:id="69"/>
    <w:p>
      <w:pPr>
        <w:spacing w:after="0"/>
        <w:ind w:left="0"/>
        <w:jc w:val="both"/>
      </w:pPr>
      <w:r>
        <w:rPr>
          <w:rFonts w:ascii="Times New Roman"/>
          <w:b w:val="false"/>
          <w:i w:val="false"/>
          <w:color w:val="000000"/>
          <w:sz w:val="28"/>
        </w:rPr>
        <w:t>
      Активтерді қайтару жөніндегі уәкілетті органның сұрау салуы бойынша ұсынылған мәліметтер бастапқыда берілген декларацияға қоса тіркеледі.</w:t>
      </w:r>
    </w:p>
    <w:bookmarkEnd w:id="69"/>
    <w:bookmarkStart w:name="z136" w:id="70"/>
    <w:p>
      <w:pPr>
        <w:spacing w:after="0"/>
        <w:ind w:left="0"/>
        <w:jc w:val="both"/>
      </w:pPr>
      <w:r>
        <w:rPr>
          <w:rFonts w:ascii="Times New Roman"/>
          <w:b w:val="false"/>
          <w:i w:val="false"/>
          <w:color w:val="000000"/>
          <w:sz w:val="28"/>
        </w:rPr>
        <w:t>
      27. Декларацияны толтыру кезінде түзетуге, тазартуға және өшіруге жол берілмейді.</w:t>
      </w:r>
    </w:p>
    <w:bookmarkEnd w:id="70"/>
    <w:bookmarkStart w:name="z137" w:id="71"/>
    <w:p>
      <w:pPr>
        <w:spacing w:after="0"/>
        <w:ind w:left="0"/>
        <w:jc w:val="both"/>
      </w:pPr>
      <w:r>
        <w:rPr>
          <w:rFonts w:ascii="Times New Roman"/>
          <w:b w:val="false"/>
          <w:i w:val="false"/>
          <w:color w:val="000000"/>
          <w:sz w:val="28"/>
        </w:rPr>
        <w:t>
      28. Көрсеткіштер болмаған кезде декларацияның тиісті торкөздері толтырылмайды.</w:t>
      </w:r>
    </w:p>
    <w:bookmarkEnd w:id="71"/>
    <w:bookmarkStart w:name="z138" w:id="72"/>
    <w:p>
      <w:pPr>
        <w:spacing w:after="0"/>
        <w:ind w:left="0"/>
        <w:jc w:val="both"/>
      </w:pPr>
      <w:r>
        <w:rPr>
          <w:rFonts w:ascii="Times New Roman"/>
          <w:b w:val="false"/>
          <w:i w:val="false"/>
          <w:color w:val="000000"/>
          <w:sz w:val="28"/>
        </w:rPr>
        <w:t>
      29. Декларация 1992 жылғы 1 қаңтардан бастап адамның тізілімге енгізілгені туралы хабарлама тапсырылған күнге дейінгі кезең үшін жылдар бойынша толтырылады және бөлек ұсынылады.</w:t>
      </w:r>
    </w:p>
    <w:bookmarkEnd w:id="72"/>
    <w:bookmarkStart w:name="z139" w:id="73"/>
    <w:p>
      <w:pPr>
        <w:spacing w:after="0"/>
        <w:ind w:left="0"/>
        <w:jc w:val="both"/>
      </w:pPr>
      <w:r>
        <w:rPr>
          <w:rFonts w:ascii="Times New Roman"/>
          <w:b w:val="false"/>
          <w:i w:val="false"/>
          <w:color w:val="000000"/>
          <w:sz w:val="28"/>
        </w:rPr>
        <w:t>
      30. "Тұлға туралы жалпы ақпарат" бөлімінде:</w:t>
      </w:r>
    </w:p>
    <w:bookmarkEnd w:id="73"/>
    <w:bookmarkStart w:name="z140" w:id="74"/>
    <w:p>
      <w:pPr>
        <w:spacing w:after="0"/>
        <w:ind w:left="0"/>
        <w:jc w:val="both"/>
      </w:pPr>
      <w:r>
        <w:rPr>
          <w:rFonts w:ascii="Times New Roman"/>
          <w:b w:val="false"/>
          <w:i w:val="false"/>
          <w:color w:val="000000"/>
          <w:sz w:val="28"/>
        </w:rPr>
        <w:t>
      1) 1-жолда-көрсетіледі:</w:t>
      </w:r>
    </w:p>
    <w:bookmarkEnd w:id="74"/>
    <w:bookmarkStart w:name="z141" w:id="75"/>
    <w:p>
      <w:pPr>
        <w:spacing w:after="0"/>
        <w:ind w:left="0"/>
        <w:jc w:val="both"/>
      </w:pPr>
      <w:r>
        <w:rPr>
          <w:rFonts w:ascii="Times New Roman"/>
          <w:b w:val="false"/>
          <w:i w:val="false"/>
          <w:color w:val="000000"/>
          <w:sz w:val="28"/>
        </w:rPr>
        <w:t>
      жеке тұлғалар үшін-тегі, аты, әкесінің аты (егер ол жеке басты куәландыратын құжатта көрсетілсе);</w:t>
      </w:r>
    </w:p>
    <w:bookmarkEnd w:id="75"/>
    <w:bookmarkStart w:name="z142" w:id="76"/>
    <w:p>
      <w:pPr>
        <w:spacing w:after="0"/>
        <w:ind w:left="0"/>
        <w:jc w:val="both"/>
      </w:pPr>
      <w:r>
        <w:rPr>
          <w:rFonts w:ascii="Times New Roman"/>
          <w:b w:val="false"/>
          <w:i w:val="false"/>
          <w:color w:val="000000"/>
          <w:sz w:val="28"/>
        </w:rPr>
        <w:t>
      заңды тұлғалар үшін-атауы, тіркеу нөмірі, бизнес-сәйкестендіру нөмірі, орналасқан (тіркелген)жері;</w:t>
      </w:r>
    </w:p>
    <w:bookmarkEnd w:id="76"/>
    <w:bookmarkStart w:name="z143" w:id="77"/>
    <w:p>
      <w:pPr>
        <w:spacing w:after="0"/>
        <w:ind w:left="0"/>
        <w:jc w:val="both"/>
      </w:pPr>
      <w:r>
        <w:rPr>
          <w:rFonts w:ascii="Times New Roman"/>
          <w:b w:val="false"/>
          <w:i w:val="false"/>
          <w:color w:val="000000"/>
          <w:sz w:val="28"/>
        </w:rPr>
        <w:t>
      2) 2-жолда-көрсетіледі:</w:t>
      </w:r>
    </w:p>
    <w:bookmarkEnd w:id="77"/>
    <w:bookmarkStart w:name="z144" w:id="78"/>
    <w:p>
      <w:pPr>
        <w:spacing w:after="0"/>
        <w:ind w:left="0"/>
        <w:jc w:val="both"/>
      </w:pPr>
      <w:r>
        <w:rPr>
          <w:rFonts w:ascii="Times New Roman"/>
          <w:b w:val="false"/>
          <w:i w:val="false"/>
          <w:color w:val="000000"/>
          <w:sz w:val="28"/>
        </w:rPr>
        <w:t>
      жеке тұлғалар үшін-жеке сәйкестендіру нөмірі (ЖСН), салық төлеушінің нөмірі, бар болса, ұқсас өзге де баламалы деректемелер;</w:t>
      </w:r>
    </w:p>
    <w:bookmarkEnd w:id="78"/>
    <w:bookmarkStart w:name="z145" w:id="79"/>
    <w:p>
      <w:pPr>
        <w:spacing w:after="0"/>
        <w:ind w:left="0"/>
        <w:jc w:val="both"/>
      </w:pPr>
      <w:r>
        <w:rPr>
          <w:rFonts w:ascii="Times New Roman"/>
          <w:b w:val="false"/>
          <w:i w:val="false"/>
          <w:color w:val="000000"/>
          <w:sz w:val="28"/>
        </w:rPr>
        <w:t>
      заңды тұлғалар үшін-тіркеу нөмірі, бизнес-сәйкестендіру нөмірі (БСН);</w:t>
      </w:r>
    </w:p>
    <w:bookmarkEnd w:id="79"/>
    <w:bookmarkStart w:name="z146" w:id="80"/>
    <w:p>
      <w:pPr>
        <w:spacing w:after="0"/>
        <w:ind w:left="0"/>
        <w:jc w:val="both"/>
      </w:pPr>
      <w:r>
        <w:rPr>
          <w:rFonts w:ascii="Times New Roman"/>
          <w:b w:val="false"/>
          <w:i w:val="false"/>
          <w:color w:val="000000"/>
          <w:sz w:val="28"/>
        </w:rPr>
        <w:t>
      3) 3-жолда-белгіленеді:</w:t>
      </w:r>
    </w:p>
    <w:bookmarkEnd w:id="80"/>
    <w:bookmarkStart w:name="z147" w:id="81"/>
    <w:p>
      <w:pPr>
        <w:spacing w:after="0"/>
        <w:ind w:left="0"/>
        <w:jc w:val="both"/>
      </w:pPr>
      <w:r>
        <w:rPr>
          <w:rFonts w:ascii="Times New Roman"/>
          <w:b w:val="false"/>
          <w:i w:val="false"/>
          <w:color w:val="000000"/>
          <w:sz w:val="28"/>
        </w:rPr>
        <w:t>
      жеке тұлғалар үшін – азаматтығы (бар болса);</w:t>
      </w:r>
    </w:p>
    <w:bookmarkEnd w:id="81"/>
    <w:bookmarkStart w:name="z148" w:id="82"/>
    <w:p>
      <w:pPr>
        <w:spacing w:after="0"/>
        <w:ind w:left="0"/>
        <w:jc w:val="both"/>
      </w:pPr>
      <w:r>
        <w:rPr>
          <w:rFonts w:ascii="Times New Roman"/>
          <w:b w:val="false"/>
          <w:i w:val="false"/>
          <w:color w:val="000000"/>
          <w:sz w:val="28"/>
        </w:rPr>
        <w:t>
      заңды тұлғалар үшін-орналасқан (тіркелген)жері;</w:t>
      </w:r>
    </w:p>
    <w:bookmarkEnd w:id="82"/>
    <w:bookmarkStart w:name="z149" w:id="83"/>
    <w:p>
      <w:pPr>
        <w:spacing w:after="0"/>
        <w:ind w:left="0"/>
        <w:jc w:val="both"/>
      </w:pPr>
      <w:r>
        <w:rPr>
          <w:rFonts w:ascii="Times New Roman"/>
          <w:b w:val="false"/>
          <w:i w:val="false"/>
          <w:color w:val="000000"/>
          <w:sz w:val="28"/>
        </w:rPr>
        <w:t>
      4) 4 – жолда-араб цифрларымен Декларацияға қол қойылған күн көрсетіледі;</w:t>
      </w:r>
    </w:p>
    <w:bookmarkEnd w:id="83"/>
    <w:bookmarkStart w:name="z150" w:id="84"/>
    <w:p>
      <w:pPr>
        <w:spacing w:after="0"/>
        <w:ind w:left="0"/>
        <w:jc w:val="both"/>
      </w:pPr>
      <w:r>
        <w:rPr>
          <w:rFonts w:ascii="Times New Roman"/>
          <w:b w:val="false"/>
          <w:i w:val="false"/>
          <w:color w:val="000000"/>
          <w:sz w:val="28"/>
        </w:rPr>
        <w:t>
      5) 5-жолда – Декларацияға қол қоятын тұлғаның жеке басын куәландыратын құжаттың түрі (оның ішінде заңды тұлғаның уәкілетті өкілінің жеке басын куәландыратын және өкілеттіктері) көрсетіледі;</w:t>
      </w:r>
    </w:p>
    <w:bookmarkEnd w:id="84"/>
    <w:bookmarkStart w:name="z151" w:id="85"/>
    <w:p>
      <w:pPr>
        <w:spacing w:after="0"/>
        <w:ind w:left="0"/>
        <w:jc w:val="both"/>
      </w:pPr>
      <w:r>
        <w:rPr>
          <w:rFonts w:ascii="Times New Roman"/>
          <w:b w:val="false"/>
          <w:i w:val="false"/>
          <w:color w:val="000000"/>
          <w:sz w:val="28"/>
        </w:rPr>
        <w:t>
      6) 6-жолда – Декларацияға қол қоятын тұлғаның жеке басын куәландыратын құжаттың (оның ішінде заңды тұлғаның уәкілетті өкілінің жеке басын және өкілеттіктерін куәландыратын) нөмірі көрсетіледі;</w:t>
      </w:r>
    </w:p>
    <w:bookmarkEnd w:id="85"/>
    <w:bookmarkStart w:name="z152" w:id="86"/>
    <w:p>
      <w:pPr>
        <w:spacing w:after="0"/>
        <w:ind w:left="0"/>
        <w:jc w:val="both"/>
      </w:pPr>
      <w:r>
        <w:rPr>
          <w:rFonts w:ascii="Times New Roman"/>
          <w:b w:val="false"/>
          <w:i w:val="false"/>
          <w:color w:val="000000"/>
          <w:sz w:val="28"/>
        </w:rPr>
        <w:t>
      7) 7-жолда – Декларацияға қол қоятын тұлғаның жеке басын куәландыратын құжаттың (оның ішінде заңды тұлғаның уәкілетті өкілінің жеке басын және өкілеттіктерін куәландыратын) сериясы көрсетіледі;</w:t>
      </w:r>
    </w:p>
    <w:bookmarkEnd w:id="86"/>
    <w:bookmarkStart w:name="z153" w:id="87"/>
    <w:p>
      <w:pPr>
        <w:spacing w:after="0"/>
        <w:ind w:left="0"/>
        <w:jc w:val="both"/>
      </w:pPr>
      <w:r>
        <w:rPr>
          <w:rFonts w:ascii="Times New Roman"/>
          <w:b w:val="false"/>
          <w:i w:val="false"/>
          <w:color w:val="000000"/>
          <w:sz w:val="28"/>
        </w:rPr>
        <w:t>
      8) 8-жолда – Декларацияға қол қоятын тұлғаның (оның ішінде заңды тұлғаның уәкілетті өкілінің жеке басын куәландыратын және өкілеттіктерін) жеке басын куәландыратын құжаттың берілген күні көрсетіледі;</w:t>
      </w:r>
    </w:p>
    <w:bookmarkEnd w:id="87"/>
    <w:bookmarkStart w:name="z154" w:id="88"/>
    <w:p>
      <w:pPr>
        <w:spacing w:after="0"/>
        <w:ind w:left="0"/>
        <w:jc w:val="both"/>
      </w:pPr>
      <w:r>
        <w:rPr>
          <w:rFonts w:ascii="Times New Roman"/>
          <w:b w:val="false"/>
          <w:i w:val="false"/>
          <w:color w:val="000000"/>
          <w:sz w:val="28"/>
        </w:rPr>
        <w:t>
      9) 9-жолда – үлестес тұлғаның ЖСН/БСН көрсетіледі;</w:t>
      </w:r>
    </w:p>
    <w:bookmarkEnd w:id="88"/>
    <w:bookmarkStart w:name="z155" w:id="89"/>
    <w:p>
      <w:pPr>
        <w:spacing w:after="0"/>
        <w:ind w:left="0"/>
        <w:jc w:val="both"/>
      </w:pPr>
      <w:r>
        <w:rPr>
          <w:rFonts w:ascii="Times New Roman"/>
          <w:b w:val="false"/>
          <w:i w:val="false"/>
          <w:color w:val="000000"/>
          <w:sz w:val="28"/>
        </w:rPr>
        <w:t>
      10) 10-жолда – Декларацияның түрі көрсетіледі;</w:t>
      </w:r>
    </w:p>
    <w:bookmarkEnd w:id="89"/>
    <w:bookmarkStart w:name="z156" w:id="90"/>
    <w:p>
      <w:pPr>
        <w:spacing w:after="0"/>
        <w:ind w:left="0"/>
        <w:jc w:val="both"/>
      </w:pPr>
      <w:r>
        <w:rPr>
          <w:rFonts w:ascii="Times New Roman"/>
          <w:b w:val="false"/>
          <w:i w:val="false"/>
          <w:color w:val="000000"/>
          <w:sz w:val="28"/>
        </w:rPr>
        <w:t>
      11) "Декларацияланатын мүлік туралы мәліметтер" деген 11-жолда олар болған кезде мынадай деректер көрсетіледі:</w:t>
      </w:r>
    </w:p>
    <w:bookmarkEnd w:id="90"/>
    <w:bookmarkStart w:name="z157" w:id="91"/>
    <w:p>
      <w:pPr>
        <w:spacing w:after="0"/>
        <w:ind w:left="0"/>
        <w:jc w:val="both"/>
      </w:pPr>
      <w:r>
        <w:rPr>
          <w:rFonts w:ascii="Times New Roman"/>
          <w:b w:val="false"/>
          <w:i w:val="false"/>
          <w:color w:val="000000"/>
          <w:sz w:val="28"/>
        </w:rPr>
        <w:t>
      1-кестеде – есепті кезеңдегі кірістер;</w:t>
      </w:r>
    </w:p>
    <w:bookmarkEnd w:id="91"/>
    <w:bookmarkStart w:name="z158" w:id="92"/>
    <w:p>
      <w:pPr>
        <w:spacing w:after="0"/>
        <w:ind w:left="0"/>
        <w:jc w:val="both"/>
      </w:pPr>
      <w:r>
        <w:rPr>
          <w:rFonts w:ascii="Times New Roman"/>
          <w:b w:val="false"/>
          <w:i w:val="false"/>
          <w:color w:val="000000"/>
          <w:sz w:val="28"/>
        </w:rPr>
        <w:t>
      2-кестеде – Қазақстан Республикасының аумағындағы (болған) ақшалай қаражат;</w:t>
      </w:r>
    </w:p>
    <w:bookmarkEnd w:id="92"/>
    <w:bookmarkStart w:name="z159" w:id="93"/>
    <w:p>
      <w:pPr>
        <w:spacing w:after="0"/>
        <w:ind w:left="0"/>
        <w:jc w:val="both"/>
      </w:pPr>
      <w:r>
        <w:rPr>
          <w:rFonts w:ascii="Times New Roman"/>
          <w:b w:val="false"/>
          <w:i w:val="false"/>
          <w:color w:val="000000"/>
          <w:sz w:val="28"/>
        </w:rPr>
        <w:t>
      3- кестеде – Қазақстан Республикасынан тыс жерлердегі (болған) ақшалай қаражат;</w:t>
      </w:r>
    </w:p>
    <w:bookmarkEnd w:id="93"/>
    <w:bookmarkStart w:name="z160" w:id="94"/>
    <w:p>
      <w:pPr>
        <w:spacing w:after="0"/>
        <w:ind w:left="0"/>
        <w:jc w:val="both"/>
      </w:pPr>
      <w:r>
        <w:rPr>
          <w:rFonts w:ascii="Times New Roman"/>
          <w:b w:val="false"/>
          <w:i w:val="false"/>
          <w:color w:val="000000"/>
          <w:sz w:val="28"/>
        </w:rPr>
        <w:t>
      4- кестеде – Қазақстан Республикасының аумағында орналасқан (болған) жылжымайтын мүлік;</w:t>
      </w:r>
    </w:p>
    <w:bookmarkEnd w:id="94"/>
    <w:bookmarkStart w:name="z161" w:id="95"/>
    <w:p>
      <w:pPr>
        <w:spacing w:after="0"/>
        <w:ind w:left="0"/>
        <w:jc w:val="both"/>
      </w:pPr>
      <w:r>
        <w:rPr>
          <w:rFonts w:ascii="Times New Roman"/>
          <w:b w:val="false"/>
          <w:i w:val="false"/>
          <w:color w:val="000000"/>
          <w:sz w:val="28"/>
        </w:rPr>
        <w:t>
      5- кестеде – Қазақстан Республикасынан тыс орналасқан (болған) жылжымайтын мүлік;</w:t>
      </w:r>
    </w:p>
    <w:bookmarkEnd w:id="95"/>
    <w:bookmarkStart w:name="z162" w:id="96"/>
    <w:p>
      <w:pPr>
        <w:spacing w:after="0"/>
        <w:ind w:left="0"/>
        <w:jc w:val="both"/>
      </w:pPr>
      <w:r>
        <w:rPr>
          <w:rFonts w:ascii="Times New Roman"/>
          <w:b w:val="false"/>
          <w:i w:val="false"/>
          <w:color w:val="000000"/>
          <w:sz w:val="28"/>
        </w:rPr>
        <w:t>
      6- кестеде – Қазақстан Республикасының аумағында (болған) орналасқан көлік құралдары;</w:t>
      </w:r>
    </w:p>
    <w:bookmarkEnd w:id="96"/>
    <w:bookmarkStart w:name="z163" w:id="97"/>
    <w:p>
      <w:pPr>
        <w:spacing w:after="0"/>
        <w:ind w:left="0"/>
        <w:jc w:val="both"/>
      </w:pPr>
      <w:r>
        <w:rPr>
          <w:rFonts w:ascii="Times New Roman"/>
          <w:b w:val="false"/>
          <w:i w:val="false"/>
          <w:color w:val="000000"/>
          <w:sz w:val="28"/>
        </w:rPr>
        <w:t>
      7- кестеде – Қазақстан Республикасынан тыс жерлердегі (болған) көлік құралдары;</w:t>
      </w:r>
    </w:p>
    <w:bookmarkEnd w:id="97"/>
    <w:bookmarkStart w:name="z164" w:id="98"/>
    <w:p>
      <w:pPr>
        <w:spacing w:after="0"/>
        <w:ind w:left="0"/>
        <w:jc w:val="both"/>
      </w:pPr>
      <w:r>
        <w:rPr>
          <w:rFonts w:ascii="Times New Roman"/>
          <w:b w:val="false"/>
          <w:i w:val="false"/>
          <w:color w:val="000000"/>
          <w:sz w:val="28"/>
        </w:rPr>
        <w:t>
      8- кестеде – Қазақстан Республикасының аумағында (болған) тіркелген заңды тұлғаның жарғылық капиталындағы қатысу үлесі;</w:t>
      </w:r>
    </w:p>
    <w:bookmarkEnd w:id="98"/>
    <w:bookmarkStart w:name="z165" w:id="99"/>
    <w:p>
      <w:pPr>
        <w:spacing w:after="0"/>
        <w:ind w:left="0"/>
        <w:jc w:val="both"/>
      </w:pPr>
      <w:r>
        <w:rPr>
          <w:rFonts w:ascii="Times New Roman"/>
          <w:b w:val="false"/>
          <w:i w:val="false"/>
          <w:color w:val="000000"/>
          <w:sz w:val="28"/>
        </w:rPr>
        <w:t>
      9- кестеде – Қазақстан Республикасынан тыс жерде (болған) тіркелген заңды тұлғаның жарғылық капиталындағы қатысу үлесі;</w:t>
      </w:r>
    </w:p>
    <w:bookmarkEnd w:id="99"/>
    <w:bookmarkStart w:name="z166" w:id="100"/>
    <w:p>
      <w:pPr>
        <w:spacing w:after="0"/>
        <w:ind w:left="0"/>
        <w:jc w:val="both"/>
      </w:pPr>
      <w:r>
        <w:rPr>
          <w:rFonts w:ascii="Times New Roman"/>
          <w:b w:val="false"/>
          <w:i w:val="false"/>
          <w:color w:val="000000"/>
          <w:sz w:val="28"/>
        </w:rPr>
        <w:t>
      10 – кестеде – Қазақстан Республикасының аумағында орналасқан (болған) бағалы қағаздар;</w:t>
      </w:r>
    </w:p>
    <w:bookmarkEnd w:id="100"/>
    <w:bookmarkStart w:name="z167" w:id="101"/>
    <w:p>
      <w:pPr>
        <w:spacing w:after="0"/>
        <w:ind w:left="0"/>
        <w:jc w:val="both"/>
      </w:pPr>
      <w:r>
        <w:rPr>
          <w:rFonts w:ascii="Times New Roman"/>
          <w:b w:val="false"/>
          <w:i w:val="false"/>
          <w:color w:val="000000"/>
          <w:sz w:val="28"/>
        </w:rPr>
        <w:t>
      11- кестеде – Қазақстан Республикасынан тыс жерлердегі (болған) бағалы қағаздар;</w:t>
      </w:r>
    </w:p>
    <w:bookmarkEnd w:id="101"/>
    <w:bookmarkStart w:name="z168" w:id="102"/>
    <w:p>
      <w:pPr>
        <w:spacing w:after="0"/>
        <w:ind w:left="0"/>
        <w:jc w:val="both"/>
      </w:pPr>
      <w:r>
        <w:rPr>
          <w:rFonts w:ascii="Times New Roman"/>
          <w:b w:val="false"/>
          <w:i w:val="false"/>
          <w:color w:val="000000"/>
          <w:sz w:val="28"/>
        </w:rPr>
        <w:t>
      12 –қосымшада-цифрлық активтер;</w:t>
      </w:r>
    </w:p>
    <w:bookmarkEnd w:id="102"/>
    <w:bookmarkStart w:name="z169" w:id="103"/>
    <w:p>
      <w:pPr>
        <w:spacing w:after="0"/>
        <w:ind w:left="0"/>
        <w:jc w:val="both"/>
      </w:pPr>
      <w:r>
        <w:rPr>
          <w:rFonts w:ascii="Times New Roman"/>
          <w:b w:val="false"/>
          <w:i w:val="false"/>
          <w:color w:val="000000"/>
          <w:sz w:val="28"/>
        </w:rPr>
        <w:t>
      13- кестеде – Қазақстан Республикасының аумағындағы (болған) қарыздар;</w:t>
      </w:r>
    </w:p>
    <w:bookmarkEnd w:id="103"/>
    <w:bookmarkStart w:name="z170" w:id="104"/>
    <w:p>
      <w:pPr>
        <w:spacing w:after="0"/>
        <w:ind w:left="0"/>
        <w:jc w:val="both"/>
      </w:pPr>
      <w:r>
        <w:rPr>
          <w:rFonts w:ascii="Times New Roman"/>
          <w:b w:val="false"/>
          <w:i w:val="false"/>
          <w:color w:val="000000"/>
          <w:sz w:val="28"/>
        </w:rPr>
        <w:t>
      14- кестеде – Қазақстан Республикасынан тыс жерлердегі (болған) қарыздар;</w:t>
      </w:r>
    </w:p>
    <w:bookmarkEnd w:id="104"/>
    <w:bookmarkStart w:name="z171" w:id="105"/>
    <w:p>
      <w:pPr>
        <w:spacing w:after="0"/>
        <w:ind w:left="0"/>
        <w:jc w:val="both"/>
      </w:pPr>
      <w:r>
        <w:rPr>
          <w:rFonts w:ascii="Times New Roman"/>
          <w:b w:val="false"/>
          <w:i w:val="false"/>
          <w:color w:val="000000"/>
          <w:sz w:val="28"/>
        </w:rPr>
        <w:t>
      15-кестеде – активтердің шығу тегі туралы ақпаратты қамтитын өзге де мәліметтерді қамтиды.</w:t>
      </w:r>
    </w:p>
    <w:bookmarkEnd w:id="105"/>
    <w:bookmarkStart w:name="z172" w:id="106"/>
    <w:p>
      <w:pPr>
        <w:spacing w:after="0"/>
        <w:ind w:left="0"/>
        <w:jc w:val="both"/>
      </w:pPr>
      <w:r>
        <w:rPr>
          <w:rFonts w:ascii="Times New Roman"/>
          <w:b w:val="false"/>
          <w:i w:val="false"/>
          <w:color w:val="000000"/>
          <w:sz w:val="28"/>
        </w:rPr>
        <w:t>
      31. "Есепті кезеңдегі кірістер" 1-кестеде олар болған кезде мынадай деректер көрсетіледі:</w:t>
      </w:r>
    </w:p>
    <w:bookmarkEnd w:id="106"/>
    <w:bookmarkStart w:name="z173" w:id="107"/>
    <w:p>
      <w:pPr>
        <w:spacing w:after="0"/>
        <w:ind w:left="0"/>
        <w:jc w:val="both"/>
      </w:pPr>
      <w:r>
        <w:rPr>
          <w:rFonts w:ascii="Times New Roman"/>
          <w:b w:val="false"/>
          <w:i w:val="false"/>
          <w:color w:val="000000"/>
          <w:sz w:val="28"/>
        </w:rPr>
        <w:t>
      1-жолда-толтырылатын жолдың реттік нөмірі;</w:t>
      </w:r>
    </w:p>
    <w:bookmarkEnd w:id="107"/>
    <w:bookmarkStart w:name="z174" w:id="108"/>
    <w:p>
      <w:pPr>
        <w:spacing w:after="0"/>
        <w:ind w:left="0"/>
        <w:jc w:val="both"/>
      </w:pPr>
      <w:r>
        <w:rPr>
          <w:rFonts w:ascii="Times New Roman"/>
          <w:b w:val="false"/>
          <w:i w:val="false"/>
          <w:color w:val="000000"/>
          <w:sz w:val="28"/>
        </w:rPr>
        <w:t>
      2-жолда-алынған кірістердің есепті кезеңі;</w:t>
      </w:r>
    </w:p>
    <w:bookmarkEnd w:id="108"/>
    <w:bookmarkStart w:name="z175" w:id="109"/>
    <w:p>
      <w:pPr>
        <w:spacing w:after="0"/>
        <w:ind w:left="0"/>
        <w:jc w:val="both"/>
      </w:pPr>
      <w:r>
        <w:rPr>
          <w:rFonts w:ascii="Times New Roman"/>
          <w:b w:val="false"/>
          <w:i w:val="false"/>
          <w:color w:val="000000"/>
          <w:sz w:val="28"/>
        </w:rPr>
        <w:t>
      3-жолда-есепті кезеңде алынған табыс көзінің атауы;</w:t>
      </w:r>
    </w:p>
    <w:bookmarkEnd w:id="109"/>
    <w:bookmarkStart w:name="z176" w:id="110"/>
    <w:p>
      <w:pPr>
        <w:spacing w:after="0"/>
        <w:ind w:left="0"/>
        <w:jc w:val="both"/>
      </w:pPr>
      <w:r>
        <w:rPr>
          <w:rFonts w:ascii="Times New Roman"/>
          <w:b w:val="false"/>
          <w:i w:val="false"/>
          <w:color w:val="000000"/>
          <w:sz w:val="28"/>
        </w:rPr>
        <w:t>
      4 - жолда-табыс көзінің ЖСН/БСН;</w:t>
      </w:r>
    </w:p>
    <w:bookmarkEnd w:id="110"/>
    <w:bookmarkStart w:name="z177" w:id="111"/>
    <w:p>
      <w:pPr>
        <w:spacing w:after="0"/>
        <w:ind w:left="0"/>
        <w:jc w:val="both"/>
      </w:pPr>
      <w:r>
        <w:rPr>
          <w:rFonts w:ascii="Times New Roman"/>
          <w:b w:val="false"/>
          <w:i w:val="false"/>
          <w:color w:val="000000"/>
          <w:sz w:val="28"/>
        </w:rPr>
        <w:t>
      5-жолда-есепті кезең үшін алынған табыс сомасы;</w:t>
      </w:r>
    </w:p>
    <w:bookmarkEnd w:id="111"/>
    <w:bookmarkStart w:name="z178" w:id="112"/>
    <w:p>
      <w:pPr>
        <w:spacing w:after="0"/>
        <w:ind w:left="0"/>
        <w:jc w:val="both"/>
      </w:pPr>
      <w:r>
        <w:rPr>
          <w:rFonts w:ascii="Times New Roman"/>
          <w:b w:val="false"/>
          <w:i w:val="false"/>
          <w:color w:val="000000"/>
          <w:sz w:val="28"/>
        </w:rPr>
        <w:t>
      6-жолда - растайтын құжаттың, есепті кезеңдегі кірістердің атауы;</w:t>
      </w:r>
    </w:p>
    <w:bookmarkEnd w:id="112"/>
    <w:bookmarkStart w:name="z179" w:id="113"/>
    <w:p>
      <w:pPr>
        <w:spacing w:after="0"/>
        <w:ind w:left="0"/>
        <w:jc w:val="both"/>
      </w:pPr>
      <w:r>
        <w:rPr>
          <w:rFonts w:ascii="Times New Roman"/>
          <w:b w:val="false"/>
          <w:i w:val="false"/>
          <w:color w:val="000000"/>
          <w:sz w:val="28"/>
        </w:rPr>
        <w:t>
      7-жолда-1-кестеге қоса берілетін растайтын құжат парақтарының саны.</w:t>
      </w:r>
    </w:p>
    <w:bookmarkEnd w:id="113"/>
    <w:bookmarkStart w:name="z180" w:id="114"/>
    <w:p>
      <w:pPr>
        <w:spacing w:after="0"/>
        <w:ind w:left="0"/>
        <w:jc w:val="both"/>
      </w:pPr>
      <w:r>
        <w:rPr>
          <w:rFonts w:ascii="Times New Roman"/>
          <w:b w:val="false"/>
          <w:i w:val="false"/>
          <w:color w:val="000000"/>
          <w:sz w:val="28"/>
        </w:rPr>
        <w:t>
      32. "Қазақстан Республикасының аумағындағы (болған) ақша қаражаты" деген 2-кестеде:</w:t>
      </w:r>
    </w:p>
    <w:bookmarkEnd w:id="114"/>
    <w:bookmarkStart w:name="z181" w:id="115"/>
    <w:p>
      <w:pPr>
        <w:spacing w:after="0"/>
        <w:ind w:left="0"/>
        <w:jc w:val="both"/>
      </w:pPr>
      <w:r>
        <w:rPr>
          <w:rFonts w:ascii="Times New Roman"/>
          <w:b w:val="false"/>
          <w:i w:val="false"/>
          <w:color w:val="000000"/>
          <w:sz w:val="28"/>
        </w:rPr>
        <w:t>
      "Қазақстан Республикасының аумағындағы (болған) қолма-қол ақша қаражаты" олар болған кезде мынадай деректер көрсетіледі:</w:t>
      </w:r>
    </w:p>
    <w:bookmarkEnd w:id="115"/>
    <w:bookmarkStart w:name="z182" w:id="116"/>
    <w:p>
      <w:pPr>
        <w:spacing w:after="0"/>
        <w:ind w:left="0"/>
        <w:jc w:val="both"/>
      </w:pPr>
      <w:r>
        <w:rPr>
          <w:rFonts w:ascii="Times New Roman"/>
          <w:b w:val="false"/>
          <w:i w:val="false"/>
          <w:color w:val="000000"/>
          <w:sz w:val="28"/>
        </w:rPr>
        <w:t>
      1-жолда – толтырылатын жолдың реттік нөмірі;</w:t>
      </w:r>
    </w:p>
    <w:bookmarkEnd w:id="116"/>
    <w:bookmarkStart w:name="z183" w:id="117"/>
    <w:p>
      <w:pPr>
        <w:spacing w:after="0"/>
        <w:ind w:left="0"/>
        <w:jc w:val="both"/>
      </w:pPr>
      <w:r>
        <w:rPr>
          <w:rFonts w:ascii="Times New Roman"/>
          <w:b w:val="false"/>
          <w:i w:val="false"/>
          <w:color w:val="000000"/>
          <w:sz w:val="28"/>
        </w:rPr>
        <w:t>
      2-жолда – валютаның, қолма-қол ақша қаражатының коды;</w:t>
      </w:r>
    </w:p>
    <w:bookmarkEnd w:id="117"/>
    <w:bookmarkStart w:name="z184" w:id="118"/>
    <w:p>
      <w:pPr>
        <w:spacing w:after="0"/>
        <w:ind w:left="0"/>
        <w:jc w:val="both"/>
      </w:pPr>
      <w:r>
        <w:rPr>
          <w:rFonts w:ascii="Times New Roman"/>
          <w:b w:val="false"/>
          <w:i w:val="false"/>
          <w:color w:val="000000"/>
          <w:sz w:val="28"/>
        </w:rPr>
        <w:t>
      3-жолда - қолма-қол ақша қаражатының табыс көзінің (шыққан жерінің) атауы;</w:t>
      </w:r>
    </w:p>
    <w:bookmarkEnd w:id="118"/>
    <w:bookmarkStart w:name="z185" w:id="119"/>
    <w:p>
      <w:pPr>
        <w:spacing w:after="0"/>
        <w:ind w:left="0"/>
        <w:jc w:val="both"/>
      </w:pPr>
      <w:r>
        <w:rPr>
          <w:rFonts w:ascii="Times New Roman"/>
          <w:b w:val="false"/>
          <w:i w:val="false"/>
          <w:color w:val="000000"/>
          <w:sz w:val="28"/>
        </w:rPr>
        <w:t>
      4-жолда – иемденілген қолма-қол ақша қаражаты көзінің ЖСН/БСН;</w:t>
      </w:r>
    </w:p>
    <w:bookmarkEnd w:id="119"/>
    <w:bookmarkStart w:name="z186" w:id="120"/>
    <w:p>
      <w:pPr>
        <w:spacing w:after="0"/>
        <w:ind w:left="0"/>
        <w:jc w:val="both"/>
      </w:pPr>
      <w:r>
        <w:rPr>
          <w:rFonts w:ascii="Times New Roman"/>
          <w:b w:val="false"/>
          <w:i w:val="false"/>
          <w:color w:val="000000"/>
          <w:sz w:val="28"/>
        </w:rPr>
        <w:t>
      5-жолда – қолма-қол ақша қаражатының сомасы;</w:t>
      </w:r>
    </w:p>
    <w:bookmarkEnd w:id="120"/>
    <w:bookmarkStart w:name="z187" w:id="121"/>
    <w:p>
      <w:pPr>
        <w:spacing w:after="0"/>
        <w:ind w:left="0"/>
        <w:jc w:val="both"/>
      </w:pPr>
      <w:r>
        <w:rPr>
          <w:rFonts w:ascii="Times New Roman"/>
          <w:b w:val="false"/>
          <w:i w:val="false"/>
          <w:color w:val="000000"/>
          <w:sz w:val="28"/>
        </w:rPr>
        <w:t>
      6-жолда – растайтын құжаттың, есепті кезеңдегі кірістердің атауы көрсетіледі.</w:t>
      </w:r>
    </w:p>
    <w:bookmarkEnd w:id="121"/>
    <w:bookmarkStart w:name="z188" w:id="122"/>
    <w:p>
      <w:pPr>
        <w:spacing w:after="0"/>
        <w:ind w:left="0"/>
        <w:jc w:val="both"/>
      </w:pPr>
      <w:r>
        <w:rPr>
          <w:rFonts w:ascii="Times New Roman"/>
          <w:b w:val="false"/>
          <w:i w:val="false"/>
          <w:color w:val="000000"/>
          <w:sz w:val="28"/>
        </w:rPr>
        <w:t>
      7-жолда – 2-кестенің 1-бөлімін растайтын құжаттың парақтарының саны.</w:t>
      </w:r>
    </w:p>
    <w:bookmarkEnd w:id="122"/>
    <w:bookmarkStart w:name="z189" w:id="123"/>
    <w:p>
      <w:pPr>
        <w:spacing w:after="0"/>
        <w:ind w:left="0"/>
        <w:jc w:val="both"/>
      </w:pPr>
      <w:r>
        <w:rPr>
          <w:rFonts w:ascii="Times New Roman"/>
          <w:b w:val="false"/>
          <w:i w:val="false"/>
          <w:color w:val="000000"/>
          <w:sz w:val="28"/>
        </w:rPr>
        <w:t>
      "Қазақстан Республикасының аумағындағы (болған) банк шоттарындағы ақша қаражаты" олар болған кезде мынадай деректер көрсетіледі:</w:t>
      </w:r>
    </w:p>
    <w:bookmarkEnd w:id="123"/>
    <w:bookmarkStart w:name="z190" w:id="124"/>
    <w:p>
      <w:pPr>
        <w:spacing w:after="0"/>
        <w:ind w:left="0"/>
        <w:jc w:val="both"/>
      </w:pPr>
      <w:r>
        <w:rPr>
          <w:rFonts w:ascii="Times New Roman"/>
          <w:b w:val="false"/>
          <w:i w:val="false"/>
          <w:color w:val="000000"/>
          <w:sz w:val="28"/>
        </w:rPr>
        <w:t>
      1-жолда – толтырылатын жолдың реттік нөмірі;</w:t>
      </w:r>
    </w:p>
    <w:bookmarkEnd w:id="124"/>
    <w:bookmarkStart w:name="z191" w:id="125"/>
    <w:p>
      <w:pPr>
        <w:spacing w:after="0"/>
        <w:ind w:left="0"/>
        <w:jc w:val="both"/>
      </w:pPr>
      <w:r>
        <w:rPr>
          <w:rFonts w:ascii="Times New Roman"/>
          <w:b w:val="false"/>
          <w:i w:val="false"/>
          <w:color w:val="000000"/>
          <w:sz w:val="28"/>
        </w:rPr>
        <w:t>
      2-жолда – валютаның, қолма-қол ақша қаражатының коды;</w:t>
      </w:r>
    </w:p>
    <w:bookmarkEnd w:id="125"/>
    <w:bookmarkStart w:name="z192" w:id="126"/>
    <w:p>
      <w:pPr>
        <w:spacing w:after="0"/>
        <w:ind w:left="0"/>
        <w:jc w:val="both"/>
      </w:pPr>
      <w:r>
        <w:rPr>
          <w:rFonts w:ascii="Times New Roman"/>
          <w:b w:val="false"/>
          <w:i w:val="false"/>
          <w:color w:val="000000"/>
          <w:sz w:val="28"/>
        </w:rPr>
        <w:t>
      3-жолда – ақша қаражаты сақталатын банктің немесе өзге қаржы мекемесінің атауы;</w:t>
      </w:r>
    </w:p>
    <w:bookmarkEnd w:id="126"/>
    <w:bookmarkStart w:name="z193" w:id="127"/>
    <w:p>
      <w:pPr>
        <w:spacing w:after="0"/>
        <w:ind w:left="0"/>
        <w:jc w:val="both"/>
      </w:pPr>
      <w:r>
        <w:rPr>
          <w:rFonts w:ascii="Times New Roman"/>
          <w:b w:val="false"/>
          <w:i w:val="false"/>
          <w:color w:val="000000"/>
          <w:sz w:val="28"/>
        </w:rPr>
        <w:t>
      4-жолда – банктің немесе өзге қаржы мекемесінің орналасқан жерінің мекенжайы;</w:t>
      </w:r>
    </w:p>
    <w:bookmarkEnd w:id="127"/>
    <w:bookmarkStart w:name="z194" w:id="128"/>
    <w:p>
      <w:pPr>
        <w:spacing w:after="0"/>
        <w:ind w:left="0"/>
        <w:jc w:val="both"/>
      </w:pPr>
      <w:r>
        <w:rPr>
          <w:rFonts w:ascii="Times New Roman"/>
          <w:b w:val="false"/>
          <w:i w:val="false"/>
          <w:color w:val="000000"/>
          <w:sz w:val="28"/>
        </w:rPr>
        <w:t>
      5-жолда – банктік шоттың(салымның)нөмірі;</w:t>
      </w:r>
    </w:p>
    <w:bookmarkEnd w:id="128"/>
    <w:bookmarkStart w:name="z195" w:id="129"/>
    <w:p>
      <w:pPr>
        <w:spacing w:after="0"/>
        <w:ind w:left="0"/>
        <w:jc w:val="both"/>
      </w:pPr>
      <w:r>
        <w:rPr>
          <w:rFonts w:ascii="Times New Roman"/>
          <w:b w:val="false"/>
          <w:i w:val="false"/>
          <w:color w:val="000000"/>
          <w:sz w:val="28"/>
        </w:rPr>
        <w:t>
      6-жолда – банктік шоттың(салымның)ашылған күні;</w:t>
      </w:r>
    </w:p>
    <w:bookmarkEnd w:id="129"/>
    <w:bookmarkStart w:name="z196" w:id="130"/>
    <w:p>
      <w:pPr>
        <w:spacing w:after="0"/>
        <w:ind w:left="0"/>
        <w:jc w:val="both"/>
      </w:pPr>
      <w:r>
        <w:rPr>
          <w:rFonts w:ascii="Times New Roman"/>
          <w:b w:val="false"/>
          <w:i w:val="false"/>
          <w:color w:val="000000"/>
          <w:sz w:val="28"/>
        </w:rPr>
        <w:t>
      7-жолда – шарттың деректемелері;</w:t>
      </w:r>
    </w:p>
    <w:bookmarkEnd w:id="130"/>
    <w:bookmarkStart w:name="z197" w:id="131"/>
    <w:p>
      <w:pPr>
        <w:spacing w:after="0"/>
        <w:ind w:left="0"/>
        <w:jc w:val="both"/>
      </w:pPr>
      <w:r>
        <w:rPr>
          <w:rFonts w:ascii="Times New Roman"/>
          <w:b w:val="false"/>
          <w:i w:val="false"/>
          <w:color w:val="000000"/>
          <w:sz w:val="28"/>
        </w:rPr>
        <w:t>
      8-жолда – табыс көзінің (шыққан жерінің), сатып алынған ақша қаражатының атауы;</w:t>
      </w:r>
    </w:p>
    <w:bookmarkEnd w:id="131"/>
    <w:bookmarkStart w:name="z198" w:id="132"/>
    <w:p>
      <w:pPr>
        <w:spacing w:after="0"/>
        <w:ind w:left="0"/>
        <w:jc w:val="both"/>
      </w:pPr>
      <w:r>
        <w:rPr>
          <w:rFonts w:ascii="Times New Roman"/>
          <w:b w:val="false"/>
          <w:i w:val="false"/>
          <w:color w:val="000000"/>
          <w:sz w:val="28"/>
        </w:rPr>
        <w:t>
      9-жолда – иемденілген ақша қаражаты көзінің ЖСН/БСН;</w:t>
      </w:r>
    </w:p>
    <w:bookmarkEnd w:id="132"/>
    <w:bookmarkStart w:name="z199" w:id="133"/>
    <w:p>
      <w:pPr>
        <w:spacing w:after="0"/>
        <w:ind w:left="0"/>
        <w:jc w:val="both"/>
      </w:pPr>
      <w:r>
        <w:rPr>
          <w:rFonts w:ascii="Times New Roman"/>
          <w:b w:val="false"/>
          <w:i w:val="false"/>
          <w:color w:val="000000"/>
          <w:sz w:val="28"/>
        </w:rPr>
        <w:t>
      10-жолда – иемденілген ақша қаражатының сомасы;</w:t>
      </w:r>
    </w:p>
    <w:bookmarkEnd w:id="133"/>
    <w:bookmarkStart w:name="z200" w:id="134"/>
    <w:p>
      <w:pPr>
        <w:spacing w:after="0"/>
        <w:ind w:left="0"/>
        <w:jc w:val="both"/>
      </w:pPr>
      <w:r>
        <w:rPr>
          <w:rFonts w:ascii="Times New Roman"/>
          <w:b w:val="false"/>
          <w:i w:val="false"/>
          <w:color w:val="000000"/>
          <w:sz w:val="28"/>
        </w:rPr>
        <w:t>
      11-жолда – иемденілген ақшалай қаражатты растайтын құжаттың атауы;</w:t>
      </w:r>
    </w:p>
    <w:bookmarkEnd w:id="134"/>
    <w:bookmarkStart w:name="z201" w:id="135"/>
    <w:p>
      <w:pPr>
        <w:spacing w:after="0"/>
        <w:ind w:left="0"/>
        <w:jc w:val="both"/>
      </w:pPr>
      <w:r>
        <w:rPr>
          <w:rFonts w:ascii="Times New Roman"/>
          <w:b w:val="false"/>
          <w:i w:val="false"/>
          <w:color w:val="000000"/>
          <w:sz w:val="28"/>
        </w:rPr>
        <w:t>
      12-жолда – 2-кестенің 2-бөлімін растайтын құжаттың парақтарының саны.</w:t>
      </w:r>
    </w:p>
    <w:bookmarkEnd w:id="135"/>
    <w:bookmarkStart w:name="z202" w:id="136"/>
    <w:p>
      <w:pPr>
        <w:spacing w:after="0"/>
        <w:ind w:left="0"/>
        <w:jc w:val="both"/>
      </w:pPr>
      <w:r>
        <w:rPr>
          <w:rFonts w:ascii="Times New Roman"/>
          <w:b w:val="false"/>
          <w:i w:val="false"/>
          <w:color w:val="000000"/>
          <w:sz w:val="28"/>
        </w:rPr>
        <w:t>
      33. Декларацияға "Қазақстан Республикасының шегінен тыс орналасқан (болған) ақша қаражаты" деген 3-кесте</w:t>
      </w:r>
    </w:p>
    <w:bookmarkEnd w:id="136"/>
    <w:bookmarkStart w:name="z203" w:id="137"/>
    <w:p>
      <w:pPr>
        <w:spacing w:after="0"/>
        <w:ind w:left="0"/>
        <w:jc w:val="both"/>
      </w:pPr>
      <w:r>
        <w:rPr>
          <w:rFonts w:ascii="Times New Roman"/>
          <w:b w:val="false"/>
          <w:i w:val="false"/>
          <w:color w:val="000000"/>
          <w:sz w:val="28"/>
        </w:rPr>
        <w:t>
      "Қазақстан Республикасынан тыс орналасқан қолма-қол ақша қаражаты" деген 1-бөлімде олар болған кезде мынадай деректер көрсетіледі:</w:t>
      </w:r>
    </w:p>
    <w:bookmarkEnd w:id="137"/>
    <w:bookmarkStart w:name="z204" w:id="138"/>
    <w:p>
      <w:pPr>
        <w:spacing w:after="0"/>
        <w:ind w:left="0"/>
        <w:jc w:val="both"/>
      </w:pPr>
      <w:r>
        <w:rPr>
          <w:rFonts w:ascii="Times New Roman"/>
          <w:b w:val="false"/>
          <w:i w:val="false"/>
          <w:color w:val="000000"/>
          <w:sz w:val="28"/>
        </w:rPr>
        <w:t>
      1-жолда – толтырылатын жолдың реттік нөмірі;</w:t>
      </w:r>
    </w:p>
    <w:bookmarkEnd w:id="138"/>
    <w:bookmarkStart w:name="z205" w:id="139"/>
    <w:p>
      <w:pPr>
        <w:spacing w:after="0"/>
        <w:ind w:left="0"/>
        <w:jc w:val="both"/>
      </w:pPr>
      <w:r>
        <w:rPr>
          <w:rFonts w:ascii="Times New Roman"/>
          <w:b w:val="false"/>
          <w:i w:val="false"/>
          <w:color w:val="000000"/>
          <w:sz w:val="28"/>
        </w:rPr>
        <w:t>
      2-жолда – валютаның, қолма-қол ақша қаражатының коды;</w:t>
      </w:r>
    </w:p>
    <w:bookmarkEnd w:id="139"/>
    <w:bookmarkStart w:name="z206" w:id="140"/>
    <w:p>
      <w:pPr>
        <w:spacing w:after="0"/>
        <w:ind w:left="0"/>
        <w:jc w:val="both"/>
      </w:pPr>
      <w:r>
        <w:rPr>
          <w:rFonts w:ascii="Times New Roman"/>
          <w:b w:val="false"/>
          <w:i w:val="false"/>
          <w:color w:val="000000"/>
          <w:sz w:val="28"/>
        </w:rPr>
        <w:t>
      3-жолда – табыс көзінің, қолма-қол ақша қаражатының атауы;</w:t>
      </w:r>
    </w:p>
    <w:bookmarkEnd w:id="140"/>
    <w:bookmarkStart w:name="z207" w:id="141"/>
    <w:p>
      <w:pPr>
        <w:spacing w:after="0"/>
        <w:ind w:left="0"/>
        <w:jc w:val="both"/>
      </w:pPr>
      <w:r>
        <w:rPr>
          <w:rFonts w:ascii="Times New Roman"/>
          <w:b w:val="false"/>
          <w:i w:val="false"/>
          <w:color w:val="000000"/>
          <w:sz w:val="28"/>
        </w:rPr>
        <w:t>
      4-жолда – сатып алынған қолма-қол ақша қаражаты көзінің ЖСН/БСН;</w:t>
      </w:r>
    </w:p>
    <w:bookmarkEnd w:id="141"/>
    <w:bookmarkStart w:name="z208" w:id="142"/>
    <w:p>
      <w:pPr>
        <w:spacing w:after="0"/>
        <w:ind w:left="0"/>
        <w:jc w:val="both"/>
      </w:pPr>
      <w:r>
        <w:rPr>
          <w:rFonts w:ascii="Times New Roman"/>
          <w:b w:val="false"/>
          <w:i w:val="false"/>
          <w:color w:val="000000"/>
          <w:sz w:val="28"/>
        </w:rPr>
        <w:t>
      5-жолда – қолма-қол ақша қаражатының сомасы;</w:t>
      </w:r>
    </w:p>
    <w:bookmarkEnd w:id="142"/>
    <w:bookmarkStart w:name="z209" w:id="143"/>
    <w:p>
      <w:pPr>
        <w:spacing w:after="0"/>
        <w:ind w:left="0"/>
        <w:jc w:val="both"/>
      </w:pPr>
      <w:r>
        <w:rPr>
          <w:rFonts w:ascii="Times New Roman"/>
          <w:b w:val="false"/>
          <w:i w:val="false"/>
          <w:color w:val="000000"/>
          <w:sz w:val="28"/>
        </w:rPr>
        <w:t>
      6-жолда – растайтын құжаттың, есепті кезеңдегі кірістердің атауы;</w:t>
      </w:r>
    </w:p>
    <w:bookmarkEnd w:id="143"/>
    <w:bookmarkStart w:name="z210" w:id="144"/>
    <w:p>
      <w:pPr>
        <w:spacing w:after="0"/>
        <w:ind w:left="0"/>
        <w:jc w:val="both"/>
      </w:pPr>
      <w:r>
        <w:rPr>
          <w:rFonts w:ascii="Times New Roman"/>
          <w:b w:val="false"/>
          <w:i w:val="false"/>
          <w:color w:val="000000"/>
          <w:sz w:val="28"/>
        </w:rPr>
        <w:t>
      7-жолда – 3-кестенің 1-бөліміне қоса берілетін растайтын құжат парақтарының саны;</w:t>
      </w:r>
    </w:p>
    <w:bookmarkEnd w:id="144"/>
    <w:bookmarkStart w:name="z211" w:id="145"/>
    <w:p>
      <w:pPr>
        <w:spacing w:after="0"/>
        <w:ind w:left="0"/>
        <w:jc w:val="both"/>
      </w:pPr>
      <w:r>
        <w:rPr>
          <w:rFonts w:ascii="Times New Roman"/>
          <w:b w:val="false"/>
          <w:i w:val="false"/>
          <w:color w:val="000000"/>
          <w:sz w:val="28"/>
        </w:rPr>
        <w:t>
      8- жолда – қаражаттың шығу көзінің атауы;</w:t>
      </w:r>
    </w:p>
    <w:bookmarkEnd w:id="145"/>
    <w:bookmarkStart w:name="z212" w:id="146"/>
    <w:p>
      <w:pPr>
        <w:spacing w:after="0"/>
        <w:ind w:left="0"/>
        <w:jc w:val="both"/>
      </w:pPr>
      <w:r>
        <w:rPr>
          <w:rFonts w:ascii="Times New Roman"/>
          <w:b w:val="false"/>
          <w:i w:val="false"/>
          <w:color w:val="000000"/>
          <w:sz w:val="28"/>
        </w:rPr>
        <w:t>
      9-жолда – қаражаттың шығу көзінің ЖСН/БСН;</w:t>
      </w:r>
    </w:p>
    <w:bookmarkEnd w:id="146"/>
    <w:bookmarkStart w:name="z213" w:id="147"/>
    <w:p>
      <w:pPr>
        <w:spacing w:after="0"/>
        <w:ind w:left="0"/>
        <w:jc w:val="both"/>
      </w:pPr>
      <w:r>
        <w:rPr>
          <w:rFonts w:ascii="Times New Roman"/>
          <w:b w:val="false"/>
          <w:i w:val="false"/>
          <w:color w:val="000000"/>
          <w:sz w:val="28"/>
        </w:rPr>
        <w:t>
      10-жолда – қолма-қол ақша қаражатының сомасы.</w:t>
      </w:r>
    </w:p>
    <w:bookmarkEnd w:id="147"/>
    <w:bookmarkStart w:name="z214" w:id="148"/>
    <w:p>
      <w:pPr>
        <w:spacing w:after="0"/>
        <w:ind w:left="0"/>
        <w:jc w:val="both"/>
      </w:pPr>
      <w:r>
        <w:rPr>
          <w:rFonts w:ascii="Times New Roman"/>
          <w:b w:val="false"/>
          <w:i w:val="false"/>
          <w:color w:val="000000"/>
          <w:sz w:val="28"/>
        </w:rPr>
        <w:t>
      "Қазақстан Республикасынан тыс жерлердегі (болған) банк шоттарындағы ақша қаражаты" бөлімде олар болған кезде мынадай деректер көрсетіледі:</w:t>
      </w:r>
    </w:p>
    <w:bookmarkEnd w:id="148"/>
    <w:bookmarkStart w:name="z215" w:id="149"/>
    <w:p>
      <w:pPr>
        <w:spacing w:after="0"/>
        <w:ind w:left="0"/>
        <w:jc w:val="both"/>
      </w:pPr>
      <w:r>
        <w:rPr>
          <w:rFonts w:ascii="Times New Roman"/>
          <w:b w:val="false"/>
          <w:i w:val="false"/>
          <w:color w:val="000000"/>
          <w:sz w:val="28"/>
        </w:rPr>
        <w:t>
      1-жолда – толтырылатын жолдың реттік нөмірі;</w:t>
      </w:r>
    </w:p>
    <w:bookmarkEnd w:id="149"/>
    <w:bookmarkStart w:name="z216" w:id="150"/>
    <w:p>
      <w:pPr>
        <w:spacing w:after="0"/>
        <w:ind w:left="0"/>
        <w:jc w:val="both"/>
      </w:pPr>
      <w:r>
        <w:rPr>
          <w:rFonts w:ascii="Times New Roman"/>
          <w:b w:val="false"/>
          <w:i w:val="false"/>
          <w:color w:val="000000"/>
          <w:sz w:val="28"/>
        </w:rPr>
        <w:t>
      2-жолда – валютаның, ақша қаражатының коды;</w:t>
      </w:r>
    </w:p>
    <w:bookmarkEnd w:id="150"/>
    <w:bookmarkStart w:name="z217" w:id="151"/>
    <w:p>
      <w:pPr>
        <w:spacing w:after="0"/>
        <w:ind w:left="0"/>
        <w:jc w:val="both"/>
      </w:pPr>
      <w:r>
        <w:rPr>
          <w:rFonts w:ascii="Times New Roman"/>
          <w:b w:val="false"/>
          <w:i w:val="false"/>
          <w:color w:val="000000"/>
          <w:sz w:val="28"/>
        </w:rPr>
        <w:t>
      3-жолда – ақша қаражаты сақталатын банктің немесе өзге қаржы мекемесінің атауы;</w:t>
      </w:r>
    </w:p>
    <w:bookmarkEnd w:id="151"/>
    <w:bookmarkStart w:name="z218" w:id="152"/>
    <w:p>
      <w:pPr>
        <w:spacing w:after="0"/>
        <w:ind w:left="0"/>
        <w:jc w:val="both"/>
      </w:pPr>
      <w:r>
        <w:rPr>
          <w:rFonts w:ascii="Times New Roman"/>
          <w:b w:val="false"/>
          <w:i w:val="false"/>
          <w:color w:val="000000"/>
          <w:sz w:val="28"/>
        </w:rPr>
        <w:t>
      4-жолда – банктің немесе өзге қаржы мекемесінің орналасқан жерінің мекенжайы;</w:t>
      </w:r>
    </w:p>
    <w:bookmarkEnd w:id="152"/>
    <w:bookmarkStart w:name="z219" w:id="153"/>
    <w:p>
      <w:pPr>
        <w:spacing w:after="0"/>
        <w:ind w:left="0"/>
        <w:jc w:val="both"/>
      </w:pPr>
      <w:r>
        <w:rPr>
          <w:rFonts w:ascii="Times New Roman"/>
          <w:b w:val="false"/>
          <w:i w:val="false"/>
          <w:color w:val="000000"/>
          <w:sz w:val="28"/>
        </w:rPr>
        <w:t>
      5-жолда – банктік шоттың (салымның)нөмірі;</w:t>
      </w:r>
    </w:p>
    <w:bookmarkEnd w:id="153"/>
    <w:bookmarkStart w:name="z220" w:id="154"/>
    <w:p>
      <w:pPr>
        <w:spacing w:after="0"/>
        <w:ind w:left="0"/>
        <w:jc w:val="both"/>
      </w:pPr>
      <w:r>
        <w:rPr>
          <w:rFonts w:ascii="Times New Roman"/>
          <w:b w:val="false"/>
          <w:i w:val="false"/>
          <w:color w:val="000000"/>
          <w:sz w:val="28"/>
        </w:rPr>
        <w:t>
      6-жолда – банктік шоттың (салымның)ашылған күні;</w:t>
      </w:r>
    </w:p>
    <w:bookmarkEnd w:id="154"/>
    <w:bookmarkStart w:name="z221" w:id="155"/>
    <w:p>
      <w:pPr>
        <w:spacing w:after="0"/>
        <w:ind w:left="0"/>
        <w:jc w:val="both"/>
      </w:pPr>
      <w:r>
        <w:rPr>
          <w:rFonts w:ascii="Times New Roman"/>
          <w:b w:val="false"/>
          <w:i w:val="false"/>
          <w:color w:val="000000"/>
          <w:sz w:val="28"/>
        </w:rPr>
        <w:t>
      7-жолда – шарттың деректемелері;</w:t>
      </w:r>
    </w:p>
    <w:bookmarkEnd w:id="155"/>
    <w:bookmarkStart w:name="z222" w:id="156"/>
    <w:p>
      <w:pPr>
        <w:spacing w:after="0"/>
        <w:ind w:left="0"/>
        <w:jc w:val="both"/>
      </w:pPr>
      <w:r>
        <w:rPr>
          <w:rFonts w:ascii="Times New Roman"/>
          <w:b w:val="false"/>
          <w:i w:val="false"/>
          <w:color w:val="000000"/>
          <w:sz w:val="28"/>
        </w:rPr>
        <w:t>
      8-жолда – табыс көзінің, сатып алынған ақша қаражатының атауы;</w:t>
      </w:r>
    </w:p>
    <w:bookmarkEnd w:id="156"/>
    <w:bookmarkStart w:name="z223" w:id="157"/>
    <w:p>
      <w:pPr>
        <w:spacing w:after="0"/>
        <w:ind w:left="0"/>
        <w:jc w:val="both"/>
      </w:pPr>
      <w:r>
        <w:rPr>
          <w:rFonts w:ascii="Times New Roman"/>
          <w:b w:val="false"/>
          <w:i w:val="false"/>
          <w:color w:val="000000"/>
          <w:sz w:val="28"/>
        </w:rPr>
        <w:t>
      9-жолда – сатып алынған ақша қаражаты көзінің ЖСН/БСН;</w:t>
      </w:r>
    </w:p>
    <w:bookmarkEnd w:id="157"/>
    <w:bookmarkStart w:name="z224" w:id="158"/>
    <w:p>
      <w:pPr>
        <w:spacing w:after="0"/>
        <w:ind w:left="0"/>
        <w:jc w:val="both"/>
      </w:pPr>
      <w:r>
        <w:rPr>
          <w:rFonts w:ascii="Times New Roman"/>
          <w:b w:val="false"/>
          <w:i w:val="false"/>
          <w:color w:val="000000"/>
          <w:sz w:val="28"/>
        </w:rPr>
        <w:t>
      10-жолда – сатып алынған ақша қаражатының сомасы;</w:t>
      </w:r>
    </w:p>
    <w:bookmarkEnd w:id="158"/>
    <w:bookmarkStart w:name="z225" w:id="159"/>
    <w:p>
      <w:pPr>
        <w:spacing w:after="0"/>
        <w:ind w:left="0"/>
        <w:jc w:val="both"/>
      </w:pPr>
      <w:r>
        <w:rPr>
          <w:rFonts w:ascii="Times New Roman"/>
          <w:b w:val="false"/>
          <w:i w:val="false"/>
          <w:color w:val="000000"/>
          <w:sz w:val="28"/>
        </w:rPr>
        <w:t>
      11-жолда – сатып алынған ақшалай қаражатты растайтын құжаттың атауы;</w:t>
      </w:r>
    </w:p>
    <w:bookmarkEnd w:id="159"/>
    <w:bookmarkStart w:name="z226" w:id="160"/>
    <w:p>
      <w:pPr>
        <w:spacing w:after="0"/>
        <w:ind w:left="0"/>
        <w:jc w:val="both"/>
      </w:pPr>
      <w:r>
        <w:rPr>
          <w:rFonts w:ascii="Times New Roman"/>
          <w:b w:val="false"/>
          <w:i w:val="false"/>
          <w:color w:val="000000"/>
          <w:sz w:val="28"/>
        </w:rPr>
        <w:t>
      12-жолда – 3-кестенің 2-бөліміне қоса берілетін растайтын құжат парақтарының саны;</w:t>
      </w:r>
    </w:p>
    <w:bookmarkEnd w:id="160"/>
    <w:bookmarkStart w:name="z227" w:id="161"/>
    <w:p>
      <w:pPr>
        <w:spacing w:after="0"/>
        <w:ind w:left="0"/>
        <w:jc w:val="both"/>
      </w:pPr>
      <w:r>
        <w:rPr>
          <w:rFonts w:ascii="Times New Roman"/>
          <w:b w:val="false"/>
          <w:i w:val="false"/>
          <w:color w:val="000000"/>
          <w:sz w:val="28"/>
        </w:rPr>
        <w:t>
      13 – жолда – қаражаттың шығу көзінің атауы;</w:t>
      </w:r>
    </w:p>
    <w:bookmarkEnd w:id="161"/>
    <w:bookmarkStart w:name="z228" w:id="162"/>
    <w:p>
      <w:pPr>
        <w:spacing w:after="0"/>
        <w:ind w:left="0"/>
        <w:jc w:val="both"/>
      </w:pPr>
      <w:r>
        <w:rPr>
          <w:rFonts w:ascii="Times New Roman"/>
          <w:b w:val="false"/>
          <w:i w:val="false"/>
          <w:color w:val="000000"/>
          <w:sz w:val="28"/>
        </w:rPr>
        <w:t>
      14 – жолда – қаражаттың шығу көзінің ЖСН/БСН;</w:t>
      </w:r>
    </w:p>
    <w:bookmarkEnd w:id="162"/>
    <w:bookmarkStart w:name="z229" w:id="163"/>
    <w:p>
      <w:pPr>
        <w:spacing w:after="0"/>
        <w:ind w:left="0"/>
        <w:jc w:val="both"/>
      </w:pPr>
      <w:r>
        <w:rPr>
          <w:rFonts w:ascii="Times New Roman"/>
          <w:b w:val="false"/>
          <w:i w:val="false"/>
          <w:color w:val="000000"/>
          <w:sz w:val="28"/>
        </w:rPr>
        <w:t>
      15 – жолда – ақша қаражатының сомасы.</w:t>
      </w:r>
    </w:p>
    <w:bookmarkEnd w:id="163"/>
    <w:bookmarkStart w:name="z230" w:id="164"/>
    <w:p>
      <w:pPr>
        <w:spacing w:after="0"/>
        <w:ind w:left="0"/>
        <w:jc w:val="both"/>
      </w:pPr>
      <w:r>
        <w:rPr>
          <w:rFonts w:ascii="Times New Roman"/>
          <w:b w:val="false"/>
          <w:i w:val="false"/>
          <w:color w:val="000000"/>
          <w:sz w:val="28"/>
        </w:rPr>
        <w:t>
      34. "Қазақстан Республикасының аумағындағы (болған) жылжымайтын мүлік" деген 4-кестеде олар болған кезде мынадай деректер көрсетіледі:</w:t>
      </w:r>
    </w:p>
    <w:bookmarkEnd w:id="164"/>
    <w:bookmarkStart w:name="z231" w:id="165"/>
    <w:p>
      <w:pPr>
        <w:spacing w:after="0"/>
        <w:ind w:left="0"/>
        <w:jc w:val="both"/>
      </w:pPr>
      <w:r>
        <w:rPr>
          <w:rFonts w:ascii="Times New Roman"/>
          <w:b w:val="false"/>
          <w:i w:val="false"/>
          <w:color w:val="000000"/>
          <w:sz w:val="28"/>
        </w:rPr>
        <w:t>
      1-жолда – толтырылатын жолдың реттік нөмірі;</w:t>
      </w:r>
    </w:p>
    <w:bookmarkEnd w:id="165"/>
    <w:bookmarkStart w:name="z232" w:id="166"/>
    <w:p>
      <w:pPr>
        <w:spacing w:after="0"/>
        <w:ind w:left="0"/>
        <w:jc w:val="both"/>
      </w:pPr>
      <w:r>
        <w:rPr>
          <w:rFonts w:ascii="Times New Roman"/>
          <w:b w:val="false"/>
          <w:i w:val="false"/>
          <w:color w:val="000000"/>
          <w:sz w:val="28"/>
        </w:rPr>
        <w:t>
      2-жолда – мүліктің түрі;</w:t>
      </w:r>
    </w:p>
    <w:bookmarkEnd w:id="166"/>
    <w:bookmarkStart w:name="z233" w:id="167"/>
    <w:p>
      <w:pPr>
        <w:spacing w:after="0"/>
        <w:ind w:left="0"/>
        <w:jc w:val="both"/>
      </w:pPr>
      <w:r>
        <w:rPr>
          <w:rFonts w:ascii="Times New Roman"/>
          <w:b w:val="false"/>
          <w:i w:val="false"/>
          <w:color w:val="000000"/>
          <w:sz w:val="28"/>
        </w:rPr>
        <w:t>
      3-жолда – 2-жолда көрсетілген мүліктің сәйкестендіру нөмірі;</w:t>
      </w:r>
    </w:p>
    <w:bookmarkEnd w:id="167"/>
    <w:bookmarkStart w:name="z234" w:id="168"/>
    <w:p>
      <w:pPr>
        <w:spacing w:after="0"/>
        <w:ind w:left="0"/>
        <w:jc w:val="both"/>
      </w:pPr>
      <w:r>
        <w:rPr>
          <w:rFonts w:ascii="Times New Roman"/>
          <w:b w:val="false"/>
          <w:i w:val="false"/>
          <w:color w:val="000000"/>
          <w:sz w:val="28"/>
        </w:rPr>
        <w:t>
      4-жолда – жылжымайтын мүліктің орналасқан жерінің мекенжайы;</w:t>
      </w:r>
    </w:p>
    <w:bookmarkEnd w:id="168"/>
    <w:bookmarkStart w:name="z235" w:id="169"/>
    <w:p>
      <w:pPr>
        <w:spacing w:after="0"/>
        <w:ind w:left="0"/>
        <w:jc w:val="both"/>
      </w:pPr>
      <w:r>
        <w:rPr>
          <w:rFonts w:ascii="Times New Roman"/>
          <w:b w:val="false"/>
          <w:i w:val="false"/>
          <w:color w:val="000000"/>
          <w:sz w:val="28"/>
        </w:rPr>
        <w:t>
      5-жолда – мүлікті иемденудің құны (бағасы) ;</w:t>
      </w:r>
    </w:p>
    <w:bookmarkEnd w:id="169"/>
    <w:bookmarkStart w:name="z236" w:id="170"/>
    <w:p>
      <w:pPr>
        <w:spacing w:after="0"/>
        <w:ind w:left="0"/>
        <w:jc w:val="both"/>
      </w:pPr>
      <w:r>
        <w:rPr>
          <w:rFonts w:ascii="Times New Roman"/>
          <w:b w:val="false"/>
          <w:i w:val="false"/>
          <w:color w:val="000000"/>
          <w:sz w:val="28"/>
        </w:rPr>
        <w:t>
      6-жолда – бағалау күніне арналған нарықтық құн;</w:t>
      </w:r>
    </w:p>
    <w:bookmarkEnd w:id="170"/>
    <w:bookmarkStart w:name="z237" w:id="171"/>
    <w:p>
      <w:pPr>
        <w:spacing w:after="0"/>
        <w:ind w:left="0"/>
        <w:jc w:val="both"/>
      </w:pPr>
      <w:r>
        <w:rPr>
          <w:rFonts w:ascii="Times New Roman"/>
          <w:b w:val="false"/>
          <w:i w:val="false"/>
          <w:color w:val="000000"/>
          <w:sz w:val="28"/>
        </w:rPr>
        <w:t>
      7-жолда – жылжымайтын мүлікті сатып алу кезеңі;</w:t>
      </w:r>
    </w:p>
    <w:bookmarkEnd w:id="171"/>
    <w:bookmarkStart w:name="z238" w:id="172"/>
    <w:p>
      <w:pPr>
        <w:spacing w:after="0"/>
        <w:ind w:left="0"/>
        <w:jc w:val="both"/>
      </w:pPr>
      <w:r>
        <w:rPr>
          <w:rFonts w:ascii="Times New Roman"/>
          <w:b w:val="false"/>
          <w:i w:val="false"/>
          <w:color w:val="000000"/>
          <w:sz w:val="28"/>
        </w:rPr>
        <w:t>
      8-жолда – мүлік пайда болу көзінің атауы;</w:t>
      </w:r>
    </w:p>
    <w:bookmarkEnd w:id="172"/>
    <w:bookmarkStart w:name="z239" w:id="173"/>
    <w:p>
      <w:pPr>
        <w:spacing w:after="0"/>
        <w:ind w:left="0"/>
        <w:jc w:val="both"/>
      </w:pPr>
      <w:r>
        <w:rPr>
          <w:rFonts w:ascii="Times New Roman"/>
          <w:b w:val="false"/>
          <w:i w:val="false"/>
          <w:color w:val="000000"/>
          <w:sz w:val="28"/>
        </w:rPr>
        <w:t>
      9-жолда – иеленілген мүлік көзінің ЖСН/БСН;</w:t>
      </w:r>
    </w:p>
    <w:bookmarkEnd w:id="173"/>
    <w:bookmarkStart w:name="z240" w:id="174"/>
    <w:p>
      <w:pPr>
        <w:spacing w:after="0"/>
        <w:ind w:left="0"/>
        <w:jc w:val="both"/>
      </w:pPr>
      <w:r>
        <w:rPr>
          <w:rFonts w:ascii="Times New Roman"/>
          <w:b w:val="false"/>
          <w:i w:val="false"/>
          <w:color w:val="000000"/>
          <w:sz w:val="28"/>
        </w:rPr>
        <w:t>
      10-жолда – иеленілген мүліктің сомасы құны (бағасы);</w:t>
      </w:r>
    </w:p>
    <w:bookmarkEnd w:id="174"/>
    <w:bookmarkStart w:name="z241" w:id="175"/>
    <w:p>
      <w:pPr>
        <w:spacing w:after="0"/>
        <w:ind w:left="0"/>
        <w:jc w:val="both"/>
      </w:pPr>
      <w:r>
        <w:rPr>
          <w:rFonts w:ascii="Times New Roman"/>
          <w:b w:val="false"/>
          <w:i w:val="false"/>
          <w:color w:val="000000"/>
          <w:sz w:val="28"/>
        </w:rPr>
        <w:t>
      11-жолда – растайтын құжаттың, иеленілген жылжымайтын мүліктің атауы;</w:t>
      </w:r>
    </w:p>
    <w:bookmarkEnd w:id="175"/>
    <w:bookmarkStart w:name="z242" w:id="176"/>
    <w:p>
      <w:pPr>
        <w:spacing w:after="0"/>
        <w:ind w:left="0"/>
        <w:jc w:val="both"/>
      </w:pPr>
      <w:r>
        <w:rPr>
          <w:rFonts w:ascii="Times New Roman"/>
          <w:b w:val="false"/>
          <w:i w:val="false"/>
          <w:color w:val="000000"/>
          <w:sz w:val="28"/>
        </w:rPr>
        <w:t>
      12-жолда – 4-кестеге қоса берілетін растайтын құжат парақтарының саны;</w:t>
      </w:r>
    </w:p>
    <w:bookmarkEnd w:id="176"/>
    <w:bookmarkStart w:name="z243" w:id="177"/>
    <w:p>
      <w:pPr>
        <w:spacing w:after="0"/>
        <w:ind w:left="0"/>
        <w:jc w:val="both"/>
      </w:pPr>
      <w:r>
        <w:rPr>
          <w:rFonts w:ascii="Times New Roman"/>
          <w:b w:val="false"/>
          <w:i w:val="false"/>
          <w:color w:val="000000"/>
          <w:sz w:val="28"/>
        </w:rPr>
        <w:t>
      13-жолда – активтер бастапқы шыққанға дейін иеленілген қаражаттың шығу көзінің атауы;</w:t>
      </w:r>
    </w:p>
    <w:bookmarkEnd w:id="177"/>
    <w:bookmarkStart w:name="z244" w:id="178"/>
    <w:p>
      <w:pPr>
        <w:spacing w:after="0"/>
        <w:ind w:left="0"/>
        <w:jc w:val="both"/>
      </w:pPr>
      <w:r>
        <w:rPr>
          <w:rFonts w:ascii="Times New Roman"/>
          <w:b w:val="false"/>
          <w:i w:val="false"/>
          <w:color w:val="000000"/>
          <w:sz w:val="28"/>
        </w:rPr>
        <w:t>
      14-жолда – қаражаттың шығу көзінің ЖСН/БСН;</w:t>
      </w:r>
    </w:p>
    <w:bookmarkEnd w:id="178"/>
    <w:bookmarkStart w:name="z245" w:id="179"/>
    <w:p>
      <w:pPr>
        <w:spacing w:after="0"/>
        <w:ind w:left="0"/>
        <w:jc w:val="both"/>
      </w:pPr>
      <w:r>
        <w:rPr>
          <w:rFonts w:ascii="Times New Roman"/>
          <w:b w:val="false"/>
          <w:i w:val="false"/>
          <w:color w:val="000000"/>
          <w:sz w:val="28"/>
        </w:rPr>
        <w:t>
      15-жолда – ақша қаражатының сомасы.</w:t>
      </w:r>
    </w:p>
    <w:bookmarkEnd w:id="179"/>
    <w:bookmarkStart w:name="z246" w:id="180"/>
    <w:p>
      <w:pPr>
        <w:spacing w:after="0"/>
        <w:ind w:left="0"/>
        <w:jc w:val="both"/>
      </w:pPr>
      <w:r>
        <w:rPr>
          <w:rFonts w:ascii="Times New Roman"/>
          <w:b w:val="false"/>
          <w:i w:val="false"/>
          <w:color w:val="000000"/>
          <w:sz w:val="28"/>
        </w:rPr>
        <w:t>
      35. "Қазақстан Республикасының аумағынан тыс орналасқан (болған) жылжымайтын мүлік" деген 5-кестеде олар болған кезде мынадай деректер көрсетіледі:</w:t>
      </w:r>
    </w:p>
    <w:bookmarkEnd w:id="180"/>
    <w:bookmarkStart w:name="z247" w:id="181"/>
    <w:p>
      <w:pPr>
        <w:spacing w:after="0"/>
        <w:ind w:left="0"/>
        <w:jc w:val="both"/>
      </w:pPr>
      <w:r>
        <w:rPr>
          <w:rFonts w:ascii="Times New Roman"/>
          <w:b w:val="false"/>
          <w:i w:val="false"/>
          <w:color w:val="000000"/>
          <w:sz w:val="28"/>
        </w:rPr>
        <w:t>
      1-жолда – толтырылатын жолдың реттік нөмірі;</w:t>
      </w:r>
    </w:p>
    <w:bookmarkEnd w:id="181"/>
    <w:bookmarkStart w:name="z248" w:id="182"/>
    <w:p>
      <w:pPr>
        <w:spacing w:after="0"/>
        <w:ind w:left="0"/>
        <w:jc w:val="both"/>
      </w:pPr>
      <w:r>
        <w:rPr>
          <w:rFonts w:ascii="Times New Roman"/>
          <w:b w:val="false"/>
          <w:i w:val="false"/>
          <w:color w:val="000000"/>
          <w:sz w:val="28"/>
        </w:rPr>
        <w:t>
      2-жолда-мүліктің түрі;</w:t>
      </w:r>
    </w:p>
    <w:bookmarkEnd w:id="182"/>
    <w:bookmarkStart w:name="z249" w:id="183"/>
    <w:p>
      <w:pPr>
        <w:spacing w:after="0"/>
        <w:ind w:left="0"/>
        <w:jc w:val="both"/>
      </w:pPr>
      <w:r>
        <w:rPr>
          <w:rFonts w:ascii="Times New Roman"/>
          <w:b w:val="false"/>
          <w:i w:val="false"/>
          <w:color w:val="000000"/>
          <w:sz w:val="28"/>
        </w:rPr>
        <w:t>
      3-жолда – 2-жолда көрсетілген мүліктің сәйкестендіру нөмірі;</w:t>
      </w:r>
    </w:p>
    <w:bookmarkEnd w:id="183"/>
    <w:bookmarkStart w:name="z250" w:id="184"/>
    <w:p>
      <w:pPr>
        <w:spacing w:after="0"/>
        <w:ind w:left="0"/>
        <w:jc w:val="both"/>
      </w:pPr>
      <w:r>
        <w:rPr>
          <w:rFonts w:ascii="Times New Roman"/>
          <w:b w:val="false"/>
          <w:i w:val="false"/>
          <w:color w:val="000000"/>
          <w:sz w:val="28"/>
        </w:rPr>
        <w:t>
      4- жолда – жылжымайтын мүліктің орналасқан жерінің мекенжайы;</w:t>
      </w:r>
    </w:p>
    <w:bookmarkEnd w:id="184"/>
    <w:bookmarkStart w:name="z251" w:id="185"/>
    <w:p>
      <w:pPr>
        <w:spacing w:after="0"/>
        <w:ind w:left="0"/>
        <w:jc w:val="both"/>
      </w:pPr>
      <w:r>
        <w:rPr>
          <w:rFonts w:ascii="Times New Roman"/>
          <w:b w:val="false"/>
          <w:i w:val="false"/>
          <w:color w:val="000000"/>
          <w:sz w:val="28"/>
        </w:rPr>
        <w:t>
      5-жолда – мүлікті иемденудің құны (бағасы) ;</w:t>
      </w:r>
    </w:p>
    <w:bookmarkEnd w:id="185"/>
    <w:bookmarkStart w:name="z252" w:id="186"/>
    <w:p>
      <w:pPr>
        <w:spacing w:after="0"/>
        <w:ind w:left="0"/>
        <w:jc w:val="both"/>
      </w:pPr>
      <w:r>
        <w:rPr>
          <w:rFonts w:ascii="Times New Roman"/>
          <w:b w:val="false"/>
          <w:i w:val="false"/>
          <w:color w:val="000000"/>
          <w:sz w:val="28"/>
        </w:rPr>
        <w:t>
      6-жолда – бағалау күніне арналған нарықтық құн;</w:t>
      </w:r>
    </w:p>
    <w:bookmarkEnd w:id="186"/>
    <w:bookmarkStart w:name="z253" w:id="187"/>
    <w:p>
      <w:pPr>
        <w:spacing w:after="0"/>
        <w:ind w:left="0"/>
        <w:jc w:val="both"/>
      </w:pPr>
      <w:r>
        <w:rPr>
          <w:rFonts w:ascii="Times New Roman"/>
          <w:b w:val="false"/>
          <w:i w:val="false"/>
          <w:color w:val="000000"/>
          <w:sz w:val="28"/>
        </w:rPr>
        <w:t>
      7-жолда – жылжымайтын мүлікті сатып алу кезеңі;</w:t>
      </w:r>
    </w:p>
    <w:bookmarkEnd w:id="187"/>
    <w:bookmarkStart w:name="z254" w:id="188"/>
    <w:p>
      <w:pPr>
        <w:spacing w:after="0"/>
        <w:ind w:left="0"/>
        <w:jc w:val="both"/>
      </w:pPr>
      <w:r>
        <w:rPr>
          <w:rFonts w:ascii="Times New Roman"/>
          <w:b w:val="false"/>
          <w:i w:val="false"/>
          <w:color w:val="000000"/>
          <w:sz w:val="28"/>
        </w:rPr>
        <w:t>
      8-жолда – мүлікті иемдену көзінің атауы;</w:t>
      </w:r>
    </w:p>
    <w:bookmarkEnd w:id="188"/>
    <w:bookmarkStart w:name="z255" w:id="189"/>
    <w:p>
      <w:pPr>
        <w:spacing w:after="0"/>
        <w:ind w:left="0"/>
        <w:jc w:val="both"/>
      </w:pPr>
      <w:r>
        <w:rPr>
          <w:rFonts w:ascii="Times New Roman"/>
          <w:b w:val="false"/>
          <w:i w:val="false"/>
          <w:color w:val="000000"/>
          <w:sz w:val="28"/>
        </w:rPr>
        <w:t>
      9-жолда – иемденілген мүлік көзінің ЖСН/БСН;</w:t>
      </w:r>
    </w:p>
    <w:bookmarkEnd w:id="189"/>
    <w:bookmarkStart w:name="z256" w:id="190"/>
    <w:p>
      <w:pPr>
        <w:spacing w:after="0"/>
        <w:ind w:left="0"/>
        <w:jc w:val="both"/>
      </w:pPr>
      <w:r>
        <w:rPr>
          <w:rFonts w:ascii="Times New Roman"/>
          <w:b w:val="false"/>
          <w:i w:val="false"/>
          <w:color w:val="000000"/>
          <w:sz w:val="28"/>
        </w:rPr>
        <w:t>
      10-жолда – иемденілген мүліктің сомасы құны (бағасы);</w:t>
      </w:r>
    </w:p>
    <w:bookmarkEnd w:id="190"/>
    <w:bookmarkStart w:name="z257" w:id="191"/>
    <w:p>
      <w:pPr>
        <w:spacing w:after="0"/>
        <w:ind w:left="0"/>
        <w:jc w:val="both"/>
      </w:pPr>
      <w:r>
        <w:rPr>
          <w:rFonts w:ascii="Times New Roman"/>
          <w:b w:val="false"/>
          <w:i w:val="false"/>
          <w:color w:val="000000"/>
          <w:sz w:val="28"/>
        </w:rPr>
        <w:t>
      11-жолда – растайтын құжаттың, сатып алынған жылжымайтын мүліктің атауы;</w:t>
      </w:r>
    </w:p>
    <w:bookmarkEnd w:id="191"/>
    <w:bookmarkStart w:name="z258" w:id="192"/>
    <w:p>
      <w:pPr>
        <w:spacing w:after="0"/>
        <w:ind w:left="0"/>
        <w:jc w:val="both"/>
      </w:pPr>
      <w:r>
        <w:rPr>
          <w:rFonts w:ascii="Times New Roman"/>
          <w:b w:val="false"/>
          <w:i w:val="false"/>
          <w:color w:val="000000"/>
          <w:sz w:val="28"/>
        </w:rPr>
        <w:t>
      12-жолда – 5-кестеге қоса берілетін растайтын құжат парақтарының саны;</w:t>
      </w:r>
    </w:p>
    <w:bookmarkEnd w:id="192"/>
    <w:bookmarkStart w:name="z259" w:id="193"/>
    <w:p>
      <w:pPr>
        <w:spacing w:after="0"/>
        <w:ind w:left="0"/>
        <w:jc w:val="both"/>
      </w:pPr>
      <w:r>
        <w:rPr>
          <w:rFonts w:ascii="Times New Roman"/>
          <w:b w:val="false"/>
          <w:i w:val="false"/>
          <w:color w:val="000000"/>
          <w:sz w:val="28"/>
        </w:rPr>
        <w:t>
      13-жолда – активтер бастапқы шыққанға дейін сатып алынған қаражаттың шығу көзінің атауы;</w:t>
      </w:r>
    </w:p>
    <w:bookmarkEnd w:id="193"/>
    <w:bookmarkStart w:name="z260" w:id="194"/>
    <w:p>
      <w:pPr>
        <w:spacing w:after="0"/>
        <w:ind w:left="0"/>
        <w:jc w:val="both"/>
      </w:pPr>
      <w:r>
        <w:rPr>
          <w:rFonts w:ascii="Times New Roman"/>
          <w:b w:val="false"/>
          <w:i w:val="false"/>
          <w:color w:val="000000"/>
          <w:sz w:val="28"/>
        </w:rPr>
        <w:t>
      14-жолда-қаражаттың шығу көзінің ЖСН/БСН;</w:t>
      </w:r>
    </w:p>
    <w:bookmarkEnd w:id="194"/>
    <w:bookmarkStart w:name="z261" w:id="195"/>
    <w:p>
      <w:pPr>
        <w:spacing w:after="0"/>
        <w:ind w:left="0"/>
        <w:jc w:val="both"/>
      </w:pPr>
      <w:r>
        <w:rPr>
          <w:rFonts w:ascii="Times New Roman"/>
          <w:b w:val="false"/>
          <w:i w:val="false"/>
          <w:color w:val="000000"/>
          <w:sz w:val="28"/>
        </w:rPr>
        <w:t>
      15-жолда-ақша қаражатының сомасы.</w:t>
      </w:r>
    </w:p>
    <w:bookmarkEnd w:id="195"/>
    <w:bookmarkStart w:name="z262" w:id="196"/>
    <w:p>
      <w:pPr>
        <w:spacing w:after="0"/>
        <w:ind w:left="0"/>
        <w:jc w:val="both"/>
      </w:pPr>
      <w:r>
        <w:rPr>
          <w:rFonts w:ascii="Times New Roman"/>
          <w:b w:val="false"/>
          <w:i w:val="false"/>
          <w:color w:val="000000"/>
          <w:sz w:val="28"/>
        </w:rPr>
        <w:t>
      36. "Қазақстан Республикасының аумағында орналасқан (болған) (теміржол, автомобиль, теңіз, ішкі су, әуе, қалалық рельсті, сондай-ақ магистральдық құбыржол) көлігі" деген 6-кестеде олар болған кезде мынадай деректер көрсетіледі:</w:t>
      </w:r>
    </w:p>
    <w:bookmarkEnd w:id="196"/>
    <w:bookmarkStart w:name="z263" w:id="197"/>
    <w:p>
      <w:pPr>
        <w:spacing w:after="0"/>
        <w:ind w:left="0"/>
        <w:jc w:val="both"/>
      </w:pPr>
      <w:r>
        <w:rPr>
          <w:rFonts w:ascii="Times New Roman"/>
          <w:b w:val="false"/>
          <w:i w:val="false"/>
          <w:color w:val="000000"/>
          <w:sz w:val="28"/>
        </w:rPr>
        <w:t>
      1-жолда – толтырылатын жолдың реттік нөмірі;</w:t>
      </w:r>
    </w:p>
    <w:bookmarkEnd w:id="197"/>
    <w:bookmarkStart w:name="z264" w:id="198"/>
    <w:p>
      <w:pPr>
        <w:spacing w:after="0"/>
        <w:ind w:left="0"/>
        <w:jc w:val="both"/>
      </w:pPr>
      <w:r>
        <w:rPr>
          <w:rFonts w:ascii="Times New Roman"/>
          <w:b w:val="false"/>
          <w:i w:val="false"/>
          <w:color w:val="000000"/>
          <w:sz w:val="28"/>
        </w:rPr>
        <w:t>
      2- жолда – көлік құралының түрі;</w:t>
      </w:r>
    </w:p>
    <w:bookmarkEnd w:id="198"/>
    <w:bookmarkStart w:name="z265" w:id="199"/>
    <w:p>
      <w:pPr>
        <w:spacing w:after="0"/>
        <w:ind w:left="0"/>
        <w:jc w:val="both"/>
      </w:pPr>
      <w:r>
        <w:rPr>
          <w:rFonts w:ascii="Times New Roman"/>
          <w:b w:val="false"/>
          <w:i w:val="false"/>
          <w:color w:val="000000"/>
          <w:sz w:val="28"/>
        </w:rPr>
        <w:t>
      3-жолда – көлік құралының бірегей коды: (VIN) автокөлік құралдары үшін көлік құралын тіркеу туралы куәлікте (өзге де құқық белгілейтін құжатта) көрсетілген шанақ нөмірі; теміржол көлігі үшін жылжымалы құрамның зауыттық нөмірі, көрсетілген қозғалтқыш нөмірі, авиакөлік пен рельстік көлікке арналған зауыттық (сериялық) нөмір; IMO теңіз және ішкі су көлігіне арналған нөмір; құбыр орналасқан жер учаскесінің кадастрлық нөмірі;</w:t>
      </w:r>
    </w:p>
    <w:bookmarkEnd w:id="199"/>
    <w:bookmarkStart w:name="z266" w:id="200"/>
    <w:p>
      <w:pPr>
        <w:spacing w:after="0"/>
        <w:ind w:left="0"/>
        <w:jc w:val="both"/>
      </w:pPr>
      <w:r>
        <w:rPr>
          <w:rFonts w:ascii="Times New Roman"/>
          <w:b w:val="false"/>
          <w:i w:val="false"/>
          <w:color w:val="000000"/>
          <w:sz w:val="28"/>
        </w:rPr>
        <w:t>
      4-жолда – көлік құралын тіркеу елі;</w:t>
      </w:r>
    </w:p>
    <w:bookmarkEnd w:id="200"/>
    <w:bookmarkStart w:name="z267" w:id="201"/>
    <w:p>
      <w:pPr>
        <w:spacing w:after="0"/>
        <w:ind w:left="0"/>
        <w:jc w:val="both"/>
      </w:pPr>
      <w:r>
        <w:rPr>
          <w:rFonts w:ascii="Times New Roman"/>
          <w:b w:val="false"/>
          <w:i w:val="false"/>
          <w:color w:val="000000"/>
          <w:sz w:val="28"/>
        </w:rPr>
        <w:t>
      5-жолда – көлік құралы сатып алынған құны (бағасы);</w:t>
      </w:r>
    </w:p>
    <w:bookmarkEnd w:id="201"/>
    <w:bookmarkStart w:name="z268" w:id="202"/>
    <w:p>
      <w:pPr>
        <w:spacing w:after="0"/>
        <w:ind w:left="0"/>
        <w:jc w:val="both"/>
      </w:pPr>
      <w:r>
        <w:rPr>
          <w:rFonts w:ascii="Times New Roman"/>
          <w:b w:val="false"/>
          <w:i w:val="false"/>
          <w:color w:val="000000"/>
          <w:sz w:val="28"/>
        </w:rPr>
        <w:t>
      6-жолда – көлік құралын сатып алу кезеңі;</w:t>
      </w:r>
    </w:p>
    <w:bookmarkEnd w:id="202"/>
    <w:bookmarkStart w:name="z269" w:id="203"/>
    <w:p>
      <w:pPr>
        <w:spacing w:after="0"/>
        <w:ind w:left="0"/>
        <w:jc w:val="both"/>
      </w:pPr>
      <w:r>
        <w:rPr>
          <w:rFonts w:ascii="Times New Roman"/>
          <w:b w:val="false"/>
          <w:i w:val="false"/>
          <w:color w:val="000000"/>
          <w:sz w:val="28"/>
        </w:rPr>
        <w:t>
      7-жолда – көлік құралы сатып алынған Көздің атауы;</w:t>
      </w:r>
    </w:p>
    <w:bookmarkEnd w:id="203"/>
    <w:bookmarkStart w:name="z270" w:id="204"/>
    <w:p>
      <w:pPr>
        <w:spacing w:after="0"/>
        <w:ind w:left="0"/>
        <w:jc w:val="both"/>
      </w:pPr>
      <w:r>
        <w:rPr>
          <w:rFonts w:ascii="Times New Roman"/>
          <w:b w:val="false"/>
          <w:i w:val="false"/>
          <w:color w:val="000000"/>
          <w:sz w:val="28"/>
        </w:rPr>
        <w:t>
      8 – жолда – көлік құралын иелену көзінің ЖСН/БСН;</w:t>
      </w:r>
    </w:p>
    <w:bookmarkEnd w:id="204"/>
    <w:bookmarkStart w:name="z271" w:id="205"/>
    <w:p>
      <w:pPr>
        <w:spacing w:after="0"/>
        <w:ind w:left="0"/>
        <w:jc w:val="both"/>
      </w:pPr>
      <w:r>
        <w:rPr>
          <w:rFonts w:ascii="Times New Roman"/>
          <w:b w:val="false"/>
          <w:i w:val="false"/>
          <w:color w:val="000000"/>
          <w:sz w:val="28"/>
        </w:rPr>
        <w:t>
      9-жолда – иеленілгн көлік құралының құны (бағасы) сомасы;</w:t>
      </w:r>
    </w:p>
    <w:bookmarkEnd w:id="205"/>
    <w:bookmarkStart w:name="z272" w:id="206"/>
    <w:p>
      <w:pPr>
        <w:spacing w:after="0"/>
        <w:ind w:left="0"/>
        <w:jc w:val="both"/>
      </w:pPr>
      <w:r>
        <w:rPr>
          <w:rFonts w:ascii="Times New Roman"/>
          <w:b w:val="false"/>
          <w:i w:val="false"/>
          <w:color w:val="000000"/>
          <w:sz w:val="28"/>
        </w:rPr>
        <w:t>
      10 - жолда – иеленілген көлік құралының растайтын құжатының атауы;</w:t>
      </w:r>
    </w:p>
    <w:bookmarkEnd w:id="206"/>
    <w:bookmarkStart w:name="z273" w:id="207"/>
    <w:p>
      <w:pPr>
        <w:spacing w:after="0"/>
        <w:ind w:left="0"/>
        <w:jc w:val="both"/>
      </w:pPr>
      <w:r>
        <w:rPr>
          <w:rFonts w:ascii="Times New Roman"/>
          <w:b w:val="false"/>
          <w:i w:val="false"/>
          <w:color w:val="000000"/>
          <w:sz w:val="28"/>
        </w:rPr>
        <w:t>
      11-жолда – 6-кестеге қоса берілетін растайтын құжат парақтарының саны;</w:t>
      </w:r>
    </w:p>
    <w:bookmarkEnd w:id="207"/>
    <w:bookmarkStart w:name="z274" w:id="208"/>
    <w:p>
      <w:pPr>
        <w:spacing w:after="0"/>
        <w:ind w:left="0"/>
        <w:jc w:val="both"/>
      </w:pPr>
      <w:r>
        <w:rPr>
          <w:rFonts w:ascii="Times New Roman"/>
          <w:b w:val="false"/>
          <w:i w:val="false"/>
          <w:color w:val="000000"/>
          <w:sz w:val="28"/>
        </w:rPr>
        <w:t>
      12-жолда – активтер бастапқы шыққанға дейін сатып алынған қаражаттың шығу көзінің атауы;</w:t>
      </w:r>
    </w:p>
    <w:bookmarkEnd w:id="208"/>
    <w:bookmarkStart w:name="z275" w:id="209"/>
    <w:p>
      <w:pPr>
        <w:spacing w:after="0"/>
        <w:ind w:left="0"/>
        <w:jc w:val="both"/>
      </w:pPr>
      <w:r>
        <w:rPr>
          <w:rFonts w:ascii="Times New Roman"/>
          <w:b w:val="false"/>
          <w:i w:val="false"/>
          <w:color w:val="000000"/>
          <w:sz w:val="28"/>
        </w:rPr>
        <w:t>
      13-жолда – қаражаттың шығу көзінің ЖСН/БСН;</w:t>
      </w:r>
    </w:p>
    <w:bookmarkEnd w:id="209"/>
    <w:bookmarkStart w:name="z276" w:id="210"/>
    <w:p>
      <w:pPr>
        <w:spacing w:after="0"/>
        <w:ind w:left="0"/>
        <w:jc w:val="both"/>
      </w:pPr>
      <w:r>
        <w:rPr>
          <w:rFonts w:ascii="Times New Roman"/>
          <w:b w:val="false"/>
          <w:i w:val="false"/>
          <w:color w:val="000000"/>
          <w:sz w:val="28"/>
        </w:rPr>
        <w:t>
      14-жолда – ақша қаражатының сомасы.</w:t>
      </w:r>
    </w:p>
    <w:bookmarkEnd w:id="210"/>
    <w:bookmarkStart w:name="z277" w:id="211"/>
    <w:p>
      <w:pPr>
        <w:spacing w:after="0"/>
        <w:ind w:left="0"/>
        <w:jc w:val="both"/>
      </w:pPr>
      <w:r>
        <w:rPr>
          <w:rFonts w:ascii="Times New Roman"/>
          <w:b w:val="false"/>
          <w:i w:val="false"/>
          <w:color w:val="000000"/>
          <w:sz w:val="28"/>
        </w:rPr>
        <w:t>
      37. "Темір жол, автомобиль, теңіз, ішкі су, әуе, қалалық рельсті, сондай-ақ Қазақстан Республикасының шегінен тыс орналасқан (болған) магистральдық құбыр) көлігі" 7-кестеде олар болған кезде мынадай деректер көрсетіледі:</w:t>
      </w:r>
    </w:p>
    <w:bookmarkEnd w:id="211"/>
    <w:bookmarkStart w:name="z278" w:id="212"/>
    <w:p>
      <w:pPr>
        <w:spacing w:after="0"/>
        <w:ind w:left="0"/>
        <w:jc w:val="both"/>
      </w:pPr>
      <w:r>
        <w:rPr>
          <w:rFonts w:ascii="Times New Roman"/>
          <w:b w:val="false"/>
          <w:i w:val="false"/>
          <w:color w:val="000000"/>
          <w:sz w:val="28"/>
        </w:rPr>
        <w:t>
      1-жолда – толтырылатын жолдың реттік нөмірі;</w:t>
      </w:r>
    </w:p>
    <w:bookmarkEnd w:id="212"/>
    <w:bookmarkStart w:name="z279" w:id="213"/>
    <w:p>
      <w:pPr>
        <w:spacing w:after="0"/>
        <w:ind w:left="0"/>
        <w:jc w:val="both"/>
      </w:pPr>
      <w:r>
        <w:rPr>
          <w:rFonts w:ascii="Times New Roman"/>
          <w:b w:val="false"/>
          <w:i w:val="false"/>
          <w:color w:val="000000"/>
          <w:sz w:val="28"/>
        </w:rPr>
        <w:t>
      2- жолда – көлік құралының түрі;</w:t>
      </w:r>
    </w:p>
    <w:bookmarkEnd w:id="213"/>
    <w:bookmarkStart w:name="z280" w:id="214"/>
    <w:p>
      <w:pPr>
        <w:spacing w:after="0"/>
        <w:ind w:left="0"/>
        <w:jc w:val="both"/>
      </w:pPr>
      <w:r>
        <w:rPr>
          <w:rFonts w:ascii="Times New Roman"/>
          <w:b w:val="false"/>
          <w:i w:val="false"/>
          <w:color w:val="000000"/>
          <w:sz w:val="28"/>
        </w:rPr>
        <w:t>
      3-жолда – көлік құралының бірегей коды: (VIN) автокөлік құралдары үшін көлік құралын тіркеу туралы куәлікте (өзге де құқық белгілейтін құжатта) көрсетілген шанақ нөмірі; теміржол көлігі үшін жылжымалы құрам қозғалтқышының зауыттық нөмірі; авиакөлік пен рельс көлігі үшін зауыттық (сериялық) нөмір; IMO теңіз және ішкі су көлігі үшін нөмір; құбыр орналасқан жер учаскесінің кадастрлық нөмірі;</w:t>
      </w:r>
    </w:p>
    <w:bookmarkEnd w:id="214"/>
    <w:bookmarkStart w:name="z281" w:id="215"/>
    <w:p>
      <w:pPr>
        <w:spacing w:after="0"/>
        <w:ind w:left="0"/>
        <w:jc w:val="both"/>
      </w:pPr>
      <w:r>
        <w:rPr>
          <w:rFonts w:ascii="Times New Roman"/>
          <w:b w:val="false"/>
          <w:i w:val="false"/>
          <w:color w:val="000000"/>
          <w:sz w:val="28"/>
        </w:rPr>
        <w:t>
      4-жолда – көлік құралын тіркеу елі;</w:t>
      </w:r>
    </w:p>
    <w:bookmarkEnd w:id="215"/>
    <w:bookmarkStart w:name="z282" w:id="216"/>
    <w:p>
      <w:pPr>
        <w:spacing w:after="0"/>
        <w:ind w:left="0"/>
        <w:jc w:val="both"/>
      </w:pPr>
      <w:r>
        <w:rPr>
          <w:rFonts w:ascii="Times New Roman"/>
          <w:b w:val="false"/>
          <w:i w:val="false"/>
          <w:color w:val="000000"/>
          <w:sz w:val="28"/>
        </w:rPr>
        <w:t>
      5-жолда – көлік құралы сатып алынған құны (бағасы);</w:t>
      </w:r>
    </w:p>
    <w:bookmarkEnd w:id="216"/>
    <w:bookmarkStart w:name="z283" w:id="217"/>
    <w:p>
      <w:pPr>
        <w:spacing w:after="0"/>
        <w:ind w:left="0"/>
        <w:jc w:val="both"/>
      </w:pPr>
      <w:r>
        <w:rPr>
          <w:rFonts w:ascii="Times New Roman"/>
          <w:b w:val="false"/>
          <w:i w:val="false"/>
          <w:color w:val="000000"/>
          <w:sz w:val="28"/>
        </w:rPr>
        <w:t>
      6-жолда – көлікқұралын сатып алу кезеңі;</w:t>
      </w:r>
    </w:p>
    <w:bookmarkEnd w:id="217"/>
    <w:bookmarkStart w:name="z284" w:id="218"/>
    <w:p>
      <w:pPr>
        <w:spacing w:after="0"/>
        <w:ind w:left="0"/>
        <w:jc w:val="both"/>
      </w:pPr>
      <w:r>
        <w:rPr>
          <w:rFonts w:ascii="Times New Roman"/>
          <w:b w:val="false"/>
          <w:i w:val="false"/>
          <w:color w:val="000000"/>
          <w:sz w:val="28"/>
        </w:rPr>
        <w:t>
      7-жолда – көлік құралы сатып алынған Көздің атауы;</w:t>
      </w:r>
    </w:p>
    <w:bookmarkEnd w:id="218"/>
    <w:bookmarkStart w:name="z285" w:id="219"/>
    <w:p>
      <w:pPr>
        <w:spacing w:after="0"/>
        <w:ind w:left="0"/>
        <w:jc w:val="both"/>
      </w:pPr>
      <w:r>
        <w:rPr>
          <w:rFonts w:ascii="Times New Roman"/>
          <w:b w:val="false"/>
          <w:i w:val="false"/>
          <w:color w:val="000000"/>
          <w:sz w:val="28"/>
        </w:rPr>
        <w:t>
      8-жолда – көлік құралы сатып алынған көздің ЖСН/БСН;</w:t>
      </w:r>
    </w:p>
    <w:bookmarkEnd w:id="219"/>
    <w:bookmarkStart w:name="z286" w:id="220"/>
    <w:p>
      <w:pPr>
        <w:spacing w:after="0"/>
        <w:ind w:left="0"/>
        <w:jc w:val="both"/>
      </w:pPr>
      <w:r>
        <w:rPr>
          <w:rFonts w:ascii="Times New Roman"/>
          <w:b w:val="false"/>
          <w:i w:val="false"/>
          <w:color w:val="000000"/>
          <w:sz w:val="28"/>
        </w:rPr>
        <w:t>
      9-жолда – иеленілген көлік құралының құны (бағасы) сомасы;</w:t>
      </w:r>
    </w:p>
    <w:bookmarkEnd w:id="220"/>
    <w:bookmarkStart w:name="z287" w:id="221"/>
    <w:p>
      <w:pPr>
        <w:spacing w:after="0"/>
        <w:ind w:left="0"/>
        <w:jc w:val="both"/>
      </w:pPr>
      <w:r>
        <w:rPr>
          <w:rFonts w:ascii="Times New Roman"/>
          <w:b w:val="false"/>
          <w:i w:val="false"/>
          <w:color w:val="000000"/>
          <w:sz w:val="28"/>
        </w:rPr>
        <w:t>
      10-жолда – иеленілген көлік құралының саты алынуын растайтын құжатының атауы;</w:t>
      </w:r>
    </w:p>
    <w:bookmarkEnd w:id="221"/>
    <w:bookmarkStart w:name="z288" w:id="222"/>
    <w:p>
      <w:pPr>
        <w:spacing w:after="0"/>
        <w:ind w:left="0"/>
        <w:jc w:val="both"/>
      </w:pPr>
      <w:r>
        <w:rPr>
          <w:rFonts w:ascii="Times New Roman"/>
          <w:b w:val="false"/>
          <w:i w:val="false"/>
          <w:color w:val="000000"/>
          <w:sz w:val="28"/>
        </w:rPr>
        <w:t>
      11-жолда – 7-кестеге қоса берілетін растайтын құжат парақтарының саны;</w:t>
      </w:r>
    </w:p>
    <w:bookmarkEnd w:id="222"/>
    <w:bookmarkStart w:name="z289" w:id="223"/>
    <w:p>
      <w:pPr>
        <w:spacing w:after="0"/>
        <w:ind w:left="0"/>
        <w:jc w:val="both"/>
      </w:pPr>
      <w:r>
        <w:rPr>
          <w:rFonts w:ascii="Times New Roman"/>
          <w:b w:val="false"/>
          <w:i w:val="false"/>
          <w:color w:val="000000"/>
          <w:sz w:val="28"/>
        </w:rPr>
        <w:t>
      12-жолда – активтер бастапқы шыққанға дейін сатып алынған қаражаттың шығу көзінің атауы;</w:t>
      </w:r>
    </w:p>
    <w:bookmarkEnd w:id="223"/>
    <w:bookmarkStart w:name="z290" w:id="224"/>
    <w:p>
      <w:pPr>
        <w:spacing w:after="0"/>
        <w:ind w:left="0"/>
        <w:jc w:val="both"/>
      </w:pPr>
      <w:r>
        <w:rPr>
          <w:rFonts w:ascii="Times New Roman"/>
          <w:b w:val="false"/>
          <w:i w:val="false"/>
          <w:color w:val="000000"/>
          <w:sz w:val="28"/>
        </w:rPr>
        <w:t>
      13-жолда – қаражаттың шығу көзінің ЖСН/БСН;</w:t>
      </w:r>
    </w:p>
    <w:bookmarkEnd w:id="224"/>
    <w:bookmarkStart w:name="z291" w:id="225"/>
    <w:p>
      <w:pPr>
        <w:spacing w:after="0"/>
        <w:ind w:left="0"/>
        <w:jc w:val="both"/>
      </w:pPr>
      <w:r>
        <w:rPr>
          <w:rFonts w:ascii="Times New Roman"/>
          <w:b w:val="false"/>
          <w:i w:val="false"/>
          <w:color w:val="000000"/>
          <w:sz w:val="28"/>
        </w:rPr>
        <w:t>
      14-жолда – ақша қаражатының сомасы.</w:t>
      </w:r>
    </w:p>
    <w:bookmarkEnd w:id="225"/>
    <w:bookmarkStart w:name="z292" w:id="226"/>
    <w:p>
      <w:pPr>
        <w:spacing w:after="0"/>
        <w:ind w:left="0"/>
        <w:jc w:val="both"/>
      </w:pPr>
      <w:r>
        <w:rPr>
          <w:rFonts w:ascii="Times New Roman"/>
          <w:b w:val="false"/>
          <w:i w:val="false"/>
          <w:color w:val="000000"/>
          <w:sz w:val="28"/>
        </w:rPr>
        <w:t>
      38. "Қазақстан Республикасының аумағында тіркелген заңды тұлғаның жарғылық капиталына қатысу үлесі" деген 8-кестеде олар болған кезде мынадай деректер көрсетіледі:</w:t>
      </w:r>
    </w:p>
    <w:bookmarkEnd w:id="226"/>
    <w:bookmarkStart w:name="z293" w:id="227"/>
    <w:p>
      <w:pPr>
        <w:spacing w:after="0"/>
        <w:ind w:left="0"/>
        <w:jc w:val="both"/>
      </w:pPr>
      <w:r>
        <w:rPr>
          <w:rFonts w:ascii="Times New Roman"/>
          <w:b w:val="false"/>
          <w:i w:val="false"/>
          <w:color w:val="000000"/>
          <w:sz w:val="28"/>
        </w:rPr>
        <w:t>
      1-жолда – толтырылатын жолдың реттік нөмірі;</w:t>
      </w:r>
    </w:p>
    <w:bookmarkEnd w:id="227"/>
    <w:bookmarkStart w:name="z294" w:id="228"/>
    <w:p>
      <w:pPr>
        <w:spacing w:after="0"/>
        <w:ind w:left="0"/>
        <w:jc w:val="both"/>
      </w:pPr>
      <w:r>
        <w:rPr>
          <w:rFonts w:ascii="Times New Roman"/>
          <w:b w:val="false"/>
          <w:i w:val="false"/>
          <w:color w:val="000000"/>
          <w:sz w:val="28"/>
        </w:rPr>
        <w:t>
      2-жолда – белгіленген капиталға қатысу үлесі бар заңды тұлғаның атауы;</w:t>
      </w:r>
    </w:p>
    <w:bookmarkEnd w:id="228"/>
    <w:bookmarkStart w:name="z295" w:id="229"/>
    <w:p>
      <w:pPr>
        <w:spacing w:after="0"/>
        <w:ind w:left="0"/>
        <w:jc w:val="both"/>
      </w:pPr>
      <w:r>
        <w:rPr>
          <w:rFonts w:ascii="Times New Roman"/>
          <w:b w:val="false"/>
          <w:i w:val="false"/>
          <w:color w:val="000000"/>
          <w:sz w:val="28"/>
        </w:rPr>
        <w:t>
      3-жолда – белгіленген капиталға қатысу үлесі бар заңды тұлғаның БСН;</w:t>
      </w:r>
    </w:p>
    <w:bookmarkEnd w:id="229"/>
    <w:bookmarkStart w:name="z296" w:id="230"/>
    <w:p>
      <w:pPr>
        <w:spacing w:after="0"/>
        <w:ind w:left="0"/>
        <w:jc w:val="both"/>
      </w:pPr>
      <w:r>
        <w:rPr>
          <w:rFonts w:ascii="Times New Roman"/>
          <w:b w:val="false"/>
          <w:i w:val="false"/>
          <w:color w:val="000000"/>
          <w:sz w:val="28"/>
        </w:rPr>
        <w:t>
      4-жолда – заңды мекенжайы;</w:t>
      </w:r>
    </w:p>
    <w:bookmarkEnd w:id="230"/>
    <w:bookmarkStart w:name="z297" w:id="231"/>
    <w:p>
      <w:pPr>
        <w:spacing w:after="0"/>
        <w:ind w:left="0"/>
        <w:jc w:val="both"/>
      </w:pPr>
      <w:r>
        <w:rPr>
          <w:rFonts w:ascii="Times New Roman"/>
          <w:b w:val="false"/>
          <w:i w:val="false"/>
          <w:color w:val="000000"/>
          <w:sz w:val="28"/>
        </w:rPr>
        <w:t>
      5-жолда – жарғылық капиталда сатып алынған проценттегі қатысу үлесі;</w:t>
      </w:r>
    </w:p>
    <w:bookmarkEnd w:id="231"/>
    <w:bookmarkStart w:name="z298" w:id="232"/>
    <w:p>
      <w:pPr>
        <w:spacing w:after="0"/>
        <w:ind w:left="0"/>
        <w:jc w:val="both"/>
      </w:pPr>
      <w:r>
        <w:rPr>
          <w:rFonts w:ascii="Times New Roman"/>
          <w:b w:val="false"/>
          <w:i w:val="false"/>
          <w:color w:val="000000"/>
          <w:sz w:val="28"/>
        </w:rPr>
        <w:t>
      6–жолда –заңды тұлғаның капиталына сатып алынған қатысу үлесінің құны (бағасы);</w:t>
      </w:r>
    </w:p>
    <w:bookmarkEnd w:id="232"/>
    <w:bookmarkStart w:name="z299" w:id="233"/>
    <w:p>
      <w:pPr>
        <w:spacing w:after="0"/>
        <w:ind w:left="0"/>
        <w:jc w:val="both"/>
      </w:pPr>
      <w:r>
        <w:rPr>
          <w:rFonts w:ascii="Times New Roman"/>
          <w:b w:val="false"/>
          <w:i w:val="false"/>
          <w:color w:val="000000"/>
          <w:sz w:val="28"/>
        </w:rPr>
        <w:t>
      7- жолда – заңды тұлғаның капиталындағы қатысу үлесін сатып алу кезеңі;</w:t>
      </w:r>
    </w:p>
    <w:bookmarkEnd w:id="233"/>
    <w:bookmarkStart w:name="z300" w:id="234"/>
    <w:p>
      <w:pPr>
        <w:spacing w:after="0"/>
        <w:ind w:left="0"/>
        <w:jc w:val="both"/>
      </w:pPr>
      <w:r>
        <w:rPr>
          <w:rFonts w:ascii="Times New Roman"/>
          <w:b w:val="false"/>
          <w:i w:val="false"/>
          <w:color w:val="000000"/>
          <w:sz w:val="28"/>
        </w:rPr>
        <w:t>
      8-жолда – қатысу үлесі сатып алынған Көздің атауы;</w:t>
      </w:r>
    </w:p>
    <w:bookmarkEnd w:id="234"/>
    <w:bookmarkStart w:name="z301" w:id="235"/>
    <w:p>
      <w:pPr>
        <w:spacing w:after="0"/>
        <w:ind w:left="0"/>
        <w:jc w:val="both"/>
      </w:pPr>
      <w:r>
        <w:rPr>
          <w:rFonts w:ascii="Times New Roman"/>
          <w:b w:val="false"/>
          <w:i w:val="false"/>
          <w:color w:val="000000"/>
          <w:sz w:val="28"/>
        </w:rPr>
        <w:t>
      9- жолда – қатысу үлесі сатып алынған көздің ЖСН/БСН;</w:t>
      </w:r>
    </w:p>
    <w:bookmarkEnd w:id="235"/>
    <w:bookmarkStart w:name="z302" w:id="236"/>
    <w:p>
      <w:pPr>
        <w:spacing w:after="0"/>
        <w:ind w:left="0"/>
        <w:jc w:val="both"/>
      </w:pPr>
      <w:r>
        <w:rPr>
          <w:rFonts w:ascii="Times New Roman"/>
          <w:b w:val="false"/>
          <w:i w:val="false"/>
          <w:color w:val="000000"/>
          <w:sz w:val="28"/>
        </w:rPr>
        <w:t>
      10-жолда-қатысу үлесі сатып алынған сома;</w:t>
      </w:r>
    </w:p>
    <w:bookmarkEnd w:id="236"/>
    <w:bookmarkStart w:name="z303" w:id="237"/>
    <w:p>
      <w:pPr>
        <w:spacing w:after="0"/>
        <w:ind w:left="0"/>
        <w:jc w:val="both"/>
      </w:pPr>
      <w:r>
        <w:rPr>
          <w:rFonts w:ascii="Times New Roman"/>
          <w:b w:val="false"/>
          <w:i w:val="false"/>
          <w:color w:val="000000"/>
          <w:sz w:val="28"/>
        </w:rPr>
        <w:t>
      11-жолда-растайтын құжаттың, сатып алынған жарғылық капиталға қатысу үлесінің атауы;</w:t>
      </w:r>
    </w:p>
    <w:bookmarkEnd w:id="237"/>
    <w:bookmarkStart w:name="z304" w:id="238"/>
    <w:p>
      <w:pPr>
        <w:spacing w:after="0"/>
        <w:ind w:left="0"/>
        <w:jc w:val="both"/>
      </w:pPr>
      <w:r>
        <w:rPr>
          <w:rFonts w:ascii="Times New Roman"/>
          <w:b w:val="false"/>
          <w:i w:val="false"/>
          <w:color w:val="000000"/>
          <w:sz w:val="28"/>
        </w:rPr>
        <w:t>
      12-жолда-8-кестеге қоса берілетін растайтын құжат парақтарының саны;</w:t>
      </w:r>
    </w:p>
    <w:bookmarkEnd w:id="238"/>
    <w:bookmarkStart w:name="z305" w:id="239"/>
    <w:p>
      <w:pPr>
        <w:spacing w:after="0"/>
        <w:ind w:left="0"/>
        <w:jc w:val="both"/>
      </w:pPr>
      <w:r>
        <w:rPr>
          <w:rFonts w:ascii="Times New Roman"/>
          <w:b w:val="false"/>
          <w:i w:val="false"/>
          <w:color w:val="000000"/>
          <w:sz w:val="28"/>
        </w:rPr>
        <w:t>
      13-жолда-активтер бастапқы шыққанға дейін сатып алынған қаражаттың шығу көзінің атауы;</w:t>
      </w:r>
    </w:p>
    <w:bookmarkEnd w:id="239"/>
    <w:bookmarkStart w:name="z306" w:id="240"/>
    <w:p>
      <w:pPr>
        <w:spacing w:after="0"/>
        <w:ind w:left="0"/>
        <w:jc w:val="both"/>
      </w:pPr>
      <w:r>
        <w:rPr>
          <w:rFonts w:ascii="Times New Roman"/>
          <w:b w:val="false"/>
          <w:i w:val="false"/>
          <w:color w:val="000000"/>
          <w:sz w:val="28"/>
        </w:rPr>
        <w:t>
      14 – жолда-қаражаттың шығу көзінің ЖСН/БСН;</w:t>
      </w:r>
    </w:p>
    <w:bookmarkEnd w:id="240"/>
    <w:bookmarkStart w:name="z307" w:id="241"/>
    <w:p>
      <w:pPr>
        <w:spacing w:after="0"/>
        <w:ind w:left="0"/>
        <w:jc w:val="both"/>
      </w:pPr>
      <w:r>
        <w:rPr>
          <w:rFonts w:ascii="Times New Roman"/>
          <w:b w:val="false"/>
          <w:i w:val="false"/>
          <w:color w:val="000000"/>
          <w:sz w:val="28"/>
        </w:rPr>
        <w:t>
      15 – жолда-ақша қаражатының сомасы.</w:t>
      </w:r>
    </w:p>
    <w:bookmarkEnd w:id="241"/>
    <w:bookmarkStart w:name="z308" w:id="242"/>
    <w:p>
      <w:pPr>
        <w:spacing w:after="0"/>
        <w:ind w:left="0"/>
        <w:jc w:val="both"/>
      </w:pPr>
      <w:r>
        <w:rPr>
          <w:rFonts w:ascii="Times New Roman"/>
          <w:b w:val="false"/>
          <w:i w:val="false"/>
          <w:color w:val="000000"/>
          <w:sz w:val="28"/>
        </w:rPr>
        <w:t>
      39. "Қазақстан Республикасынан тыс жерде тіркелген заңды тұлғаның жарғылық капиталына қатысу үлесі" деген 9-кестеде олар болған кезде мынадай деректер көрсетіледі:</w:t>
      </w:r>
    </w:p>
    <w:bookmarkEnd w:id="242"/>
    <w:bookmarkStart w:name="z309" w:id="243"/>
    <w:p>
      <w:pPr>
        <w:spacing w:after="0"/>
        <w:ind w:left="0"/>
        <w:jc w:val="both"/>
      </w:pPr>
      <w:r>
        <w:rPr>
          <w:rFonts w:ascii="Times New Roman"/>
          <w:b w:val="false"/>
          <w:i w:val="false"/>
          <w:color w:val="000000"/>
          <w:sz w:val="28"/>
        </w:rPr>
        <w:t>
      1-жолда – толтырылатын жолдың реттік нөмірі;</w:t>
      </w:r>
    </w:p>
    <w:bookmarkEnd w:id="243"/>
    <w:bookmarkStart w:name="z310" w:id="244"/>
    <w:p>
      <w:pPr>
        <w:spacing w:after="0"/>
        <w:ind w:left="0"/>
        <w:jc w:val="both"/>
      </w:pPr>
      <w:r>
        <w:rPr>
          <w:rFonts w:ascii="Times New Roman"/>
          <w:b w:val="false"/>
          <w:i w:val="false"/>
          <w:color w:val="000000"/>
          <w:sz w:val="28"/>
        </w:rPr>
        <w:t>
      2-жолда – белгіленген капиталға қатысу үлесі бар заңды тұлғаның атауы;</w:t>
      </w:r>
    </w:p>
    <w:bookmarkEnd w:id="244"/>
    <w:bookmarkStart w:name="z311" w:id="245"/>
    <w:p>
      <w:pPr>
        <w:spacing w:after="0"/>
        <w:ind w:left="0"/>
        <w:jc w:val="both"/>
      </w:pPr>
      <w:r>
        <w:rPr>
          <w:rFonts w:ascii="Times New Roman"/>
          <w:b w:val="false"/>
          <w:i w:val="false"/>
          <w:color w:val="000000"/>
          <w:sz w:val="28"/>
        </w:rPr>
        <w:t>
      3-жолда – сәйкестендіру нөмірі;</w:t>
      </w:r>
    </w:p>
    <w:bookmarkEnd w:id="245"/>
    <w:bookmarkStart w:name="z312" w:id="246"/>
    <w:p>
      <w:pPr>
        <w:spacing w:after="0"/>
        <w:ind w:left="0"/>
        <w:jc w:val="both"/>
      </w:pPr>
      <w:r>
        <w:rPr>
          <w:rFonts w:ascii="Times New Roman"/>
          <w:b w:val="false"/>
          <w:i w:val="false"/>
          <w:color w:val="000000"/>
          <w:sz w:val="28"/>
        </w:rPr>
        <w:t>
      4-жолда – заңды тұлғаның тіркелген елі;</w:t>
      </w:r>
    </w:p>
    <w:bookmarkEnd w:id="246"/>
    <w:bookmarkStart w:name="z313" w:id="247"/>
    <w:p>
      <w:pPr>
        <w:spacing w:after="0"/>
        <w:ind w:left="0"/>
        <w:jc w:val="both"/>
      </w:pPr>
      <w:r>
        <w:rPr>
          <w:rFonts w:ascii="Times New Roman"/>
          <w:b w:val="false"/>
          <w:i w:val="false"/>
          <w:color w:val="000000"/>
          <w:sz w:val="28"/>
        </w:rPr>
        <w:t>
      5- жолда – заңды мекенжайы;</w:t>
      </w:r>
    </w:p>
    <w:bookmarkEnd w:id="247"/>
    <w:bookmarkStart w:name="z314" w:id="248"/>
    <w:p>
      <w:pPr>
        <w:spacing w:after="0"/>
        <w:ind w:left="0"/>
        <w:jc w:val="both"/>
      </w:pPr>
      <w:r>
        <w:rPr>
          <w:rFonts w:ascii="Times New Roman"/>
          <w:b w:val="false"/>
          <w:i w:val="false"/>
          <w:color w:val="000000"/>
          <w:sz w:val="28"/>
        </w:rPr>
        <w:t>
      6-жолда – жарғылық капиталда сатып алынған проценттегі қатысу үлесі;</w:t>
      </w:r>
    </w:p>
    <w:bookmarkEnd w:id="248"/>
    <w:bookmarkStart w:name="z315" w:id="249"/>
    <w:p>
      <w:pPr>
        <w:spacing w:after="0"/>
        <w:ind w:left="0"/>
        <w:jc w:val="both"/>
      </w:pPr>
      <w:r>
        <w:rPr>
          <w:rFonts w:ascii="Times New Roman"/>
          <w:b w:val="false"/>
          <w:i w:val="false"/>
          <w:color w:val="000000"/>
          <w:sz w:val="28"/>
        </w:rPr>
        <w:t>
      7-жолда – заңды тұлғаның капиталына сатып алынған қатысу үлесінің құны (бағасы);</w:t>
      </w:r>
    </w:p>
    <w:bookmarkEnd w:id="249"/>
    <w:bookmarkStart w:name="z316" w:id="250"/>
    <w:p>
      <w:pPr>
        <w:spacing w:after="0"/>
        <w:ind w:left="0"/>
        <w:jc w:val="both"/>
      </w:pPr>
      <w:r>
        <w:rPr>
          <w:rFonts w:ascii="Times New Roman"/>
          <w:b w:val="false"/>
          <w:i w:val="false"/>
          <w:color w:val="000000"/>
          <w:sz w:val="28"/>
        </w:rPr>
        <w:t>
      8-жолда – заңды тұлғаның капиталындағы қатысу үлесін сатып алу кезеңі;</w:t>
      </w:r>
    </w:p>
    <w:bookmarkEnd w:id="250"/>
    <w:bookmarkStart w:name="z317" w:id="251"/>
    <w:p>
      <w:pPr>
        <w:spacing w:after="0"/>
        <w:ind w:left="0"/>
        <w:jc w:val="both"/>
      </w:pPr>
      <w:r>
        <w:rPr>
          <w:rFonts w:ascii="Times New Roman"/>
          <w:b w:val="false"/>
          <w:i w:val="false"/>
          <w:color w:val="000000"/>
          <w:sz w:val="28"/>
        </w:rPr>
        <w:t>
      9-жолда – қатысу үлесі сатып алынған көздің атауы</w:t>
      </w:r>
    </w:p>
    <w:bookmarkEnd w:id="251"/>
    <w:bookmarkStart w:name="z318" w:id="252"/>
    <w:p>
      <w:pPr>
        <w:spacing w:after="0"/>
        <w:ind w:left="0"/>
        <w:jc w:val="both"/>
      </w:pPr>
      <w:r>
        <w:rPr>
          <w:rFonts w:ascii="Times New Roman"/>
          <w:b w:val="false"/>
          <w:i w:val="false"/>
          <w:color w:val="000000"/>
          <w:sz w:val="28"/>
        </w:rPr>
        <w:t>
      10-жолда – қатысу үлесі сатып алынған көздің ЖСН/БСН;</w:t>
      </w:r>
    </w:p>
    <w:bookmarkEnd w:id="252"/>
    <w:bookmarkStart w:name="z319" w:id="253"/>
    <w:p>
      <w:pPr>
        <w:spacing w:after="0"/>
        <w:ind w:left="0"/>
        <w:jc w:val="both"/>
      </w:pPr>
      <w:r>
        <w:rPr>
          <w:rFonts w:ascii="Times New Roman"/>
          <w:b w:val="false"/>
          <w:i w:val="false"/>
          <w:color w:val="000000"/>
          <w:sz w:val="28"/>
        </w:rPr>
        <w:t>
      11-жолда – қатысу үлесі сатып алуды сомасы;</w:t>
      </w:r>
    </w:p>
    <w:bookmarkEnd w:id="253"/>
    <w:bookmarkStart w:name="z320" w:id="254"/>
    <w:p>
      <w:pPr>
        <w:spacing w:after="0"/>
        <w:ind w:left="0"/>
        <w:jc w:val="both"/>
      </w:pPr>
      <w:r>
        <w:rPr>
          <w:rFonts w:ascii="Times New Roman"/>
          <w:b w:val="false"/>
          <w:i w:val="false"/>
          <w:color w:val="000000"/>
          <w:sz w:val="28"/>
        </w:rPr>
        <w:t>
      12-жолда – жарғылық капиталда иемденілген қатысу үлесті растайтын құжаттың атауы;</w:t>
      </w:r>
    </w:p>
    <w:bookmarkEnd w:id="254"/>
    <w:bookmarkStart w:name="z321" w:id="255"/>
    <w:p>
      <w:pPr>
        <w:spacing w:after="0"/>
        <w:ind w:left="0"/>
        <w:jc w:val="both"/>
      </w:pPr>
      <w:r>
        <w:rPr>
          <w:rFonts w:ascii="Times New Roman"/>
          <w:b w:val="false"/>
          <w:i w:val="false"/>
          <w:color w:val="000000"/>
          <w:sz w:val="28"/>
        </w:rPr>
        <w:t>
      13-жолда – 9-кестеге қоса берілетін растайтын құжат парақтарының саны;</w:t>
      </w:r>
    </w:p>
    <w:bookmarkEnd w:id="255"/>
    <w:bookmarkStart w:name="z322" w:id="256"/>
    <w:p>
      <w:pPr>
        <w:spacing w:after="0"/>
        <w:ind w:left="0"/>
        <w:jc w:val="both"/>
      </w:pPr>
      <w:r>
        <w:rPr>
          <w:rFonts w:ascii="Times New Roman"/>
          <w:b w:val="false"/>
          <w:i w:val="false"/>
          <w:color w:val="000000"/>
          <w:sz w:val="28"/>
        </w:rPr>
        <w:t>
      14-жолда – қаражаттың пайда болу көзінің ЖСН/БСН;</w:t>
      </w:r>
    </w:p>
    <w:bookmarkEnd w:id="256"/>
    <w:bookmarkStart w:name="z323" w:id="257"/>
    <w:p>
      <w:pPr>
        <w:spacing w:after="0"/>
        <w:ind w:left="0"/>
        <w:jc w:val="both"/>
      </w:pPr>
      <w:r>
        <w:rPr>
          <w:rFonts w:ascii="Times New Roman"/>
          <w:b w:val="false"/>
          <w:i w:val="false"/>
          <w:color w:val="000000"/>
          <w:sz w:val="28"/>
        </w:rPr>
        <w:t>
      15-жолда – қаражаттың сомасы.</w:t>
      </w:r>
    </w:p>
    <w:bookmarkEnd w:id="257"/>
    <w:bookmarkStart w:name="z324" w:id="258"/>
    <w:p>
      <w:pPr>
        <w:spacing w:after="0"/>
        <w:ind w:left="0"/>
        <w:jc w:val="both"/>
      </w:pPr>
      <w:r>
        <w:rPr>
          <w:rFonts w:ascii="Times New Roman"/>
          <w:b w:val="false"/>
          <w:i w:val="false"/>
          <w:color w:val="000000"/>
          <w:sz w:val="28"/>
        </w:rPr>
        <w:t>
      40. "Қазақстан Республикасының аумағындағы (болған) бағалы қағаздар" деген 10-кестеде олар болған кезде мынадай деректер көрсетіледі:</w:t>
      </w:r>
    </w:p>
    <w:bookmarkEnd w:id="258"/>
    <w:bookmarkStart w:name="z325" w:id="259"/>
    <w:p>
      <w:pPr>
        <w:spacing w:after="0"/>
        <w:ind w:left="0"/>
        <w:jc w:val="both"/>
      </w:pPr>
      <w:r>
        <w:rPr>
          <w:rFonts w:ascii="Times New Roman"/>
          <w:b w:val="false"/>
          <w:i w:val="false"/>
          <w:color w:val="000000"/>
          <w:sz w:val="28"/>
        </w:rPr>
        <w:t>
      1-жолда – толтырылатын жолдың реттік нөмірі;</w:t>
      </w:r>
    </w:p>
    <w:bookmarkEnd w:id="259"/>
    <w:bookmarkStart w:name="z326" w:id="260"/>
    <w:p>
      <w:pPr>
        <w:spacing w:after="0"/>
        <w:ind w:left="0"/>
        <w:jc w:val="both"/>
      </w:pPr>
      <w:r>
        <w:rPr>
          <w:rFonts w:ascii="Times New Roman"/>
          <w:b w:val="false"/>
          <w:i w:val="false"/>
          <w:color w:val="000000"/>
          <w:sz w:val="28"/>
        </w:rPr>
        <w:t>
      2-жолда – бағалы қағаздың түрі;</w:t>
      </w:r>
    </w:p>
    <w:bookmarkEnd w:id="260"/>
    <w:bookmarkStart w:name="z327" w:id="261"/>
    <w:p>
      <w:pPr>
        <w:spacing w:after="0"/>
        <w:ind w:left="0"/>
        <w:jc w:val="both"/>
      </w:pPr>
      <w:r>
        <w:rPr>
          <w:rFonts w:ascii="Times New Roman"/>
          <w:b w:val="false"/>
          <w:i w:val="false"/>
          <w:color w:val="000000"/>
          <w:sz w:val="28"/>
        </w:rPr>
        <w:t>
      3-жолда – 2-жолда көрсетілген мүліктің сәйкестендіру нөмірі;</w:t>
      </w:r>
    </w:p>
    <w:bookmarkEnd w:id="261"/>
    <w:bookmarkStart w:name="z328" w:id="262"/>
    <w:p>
      <w:pPr>
        <w:spacing w:after="0"/>
        <w:ind w:left="0"/>
        <w:jc w:val="both"/>
      </w:pPr>
      <w:r>
        <w:rPr>
          <w:rFonts w:ascii="Times New Roman"/>
          <w:b w:val="false"/>
          <w:i w:val="false"/>
          <w:color w:val="000000"/>
          <w:sz w:val="28"/>
        </w:rPr>
        <w:t>
      4-жолда – заңды тұлғаның, бағалы қағаздарды ұстаушының атауы;</w:t>
      </w:r>
    </w:p>
    <w:bookmarkEnd w:id="262"/>
    <w:bookmarkStart w:name="z329" w:id="263"/>
    <w:p>
      <w:pPr>
        <w:spacing w:after="0"/>
        <w:ind w:left="0"/>
        <w:jc w:val="both"/>
      </w:pPr>
      <w:r>
        <w:rPr>
          <w:rFonts w:ascii="Times New Roman"/>
          <w:b w:val="false"/>
          <w:i w:val="false"/>
          <w:color w:val="000000"/>
          <w:sz w:val="28"/>
        </w:rPr>
        <w:t>
      5-жолда – заңды тұлғаның, бағалы қағаздарды ұстаушының БСН-і;</w:t>
      </w:r>
    </w:p>
    <w:bookmarkEnd w:id="263"/>
    <w:bookmarkStart w:name="z330" w:id="264"/>
    <w:p>
      <w:pPr>
        <w:spacing w:after="0"/>
        <w:ind w:left="0"/>
        <w:jc w:val="both"/>
      </w:pPr>
      <w:r>
        <w:rPr>
          <w:rFonts w:ascii="Times New Roman"/>
          <w:b w:val="false"/>
          <w:i w:val="false"/>
          <w:color w:val="000000"/>
          <w:sz w:val="28"/>
        </w:rPr>
        <w:t>
      6-жолда – бағалы қағаздар саны;</w:t>
      </w:r>
    </w:p>
    <w:bookmarkEnd w:id="264"/>
    <w:bookmarkStart w:name="z331" w:id="265"/>
    <w:p>
      <w:pPr>
        <w:spacing w:after="0"/>
        <w:ind w:left="0"/>
        <w:jc w:val="both"/>
      </w:pPr>
      <w:r>
        <w:rPr>
          <w:rFonts w:ascii="Times New Roman"/>
          <w:b w:val="false"/>
          <w:i w:val="false"/>
          <w:color w:val="000000"/>
          <w:sz w:val="28"/>
        </w:rPr>
        <w:t>
      7-жолда – бағалы қағаздардың құны;</w:t>
      </w:r>
    </w:p>
    <w:bookmarkEnd w:id="265"/>
    <w:bookmarkStart w:name="z332" w:id="266"/>
    <w:p>
      <w:pPr>
        <w:spacing w:after="0"/>
        <w:ind w:left="0"/>
        <w:jc w:val="both"/>
      </w:pPr>
      <w:r>
        <w:rPr>
          <w:rFonts w:ascii="Times New Roman"/>
          <w:b w:val="false"/>
          <w:i w:val="false"/>
          <w:color w:val="000000"/>
          <w:sz w:val="28"/>
        </w:rPr>
        <w:t>
      8-жолда – бағалы қағаздарды сатып алу кезеңі;</w:t>
      </w:r>
    </w:p>
    <w:bookmarkEnd w:id="266"/>
    <w:bookmarkStart w:name="z333" w:id="267"/>
    <w:p>
      <w:pPr>
        <w:spacing w:after="0"/>
        <w:ind w:left="0"/>
        <w:jc w:val="both"/>
      </w:pPr>
      <w:r>
        <w:rPr>
          <w:rFonts w:ascii="Times New Roman"/>
          <w:b w:val="false"/>
          <w:i w:val="false"/>
          <w:color w:val="000000"/>
          <w:sz w:val="28"/>
        </w:rPr>
        <w:t>
      9-жолда – бағалы қағаз сатып алынған көздің атауы;</w:t>
      </w:r>
    </w:p>
    <w:bookmarkEnd w:id="267"/>
    <w:bookmarkStart w:name="z334" w:id="268"/>
    <w:p>
      <w:pPr>
        <w:spacing w:after="0"/>
        <w:ind w:left="0"/>
        <w:jc w:val="both"/>
      </w:pPr>
      <w:r>
        <w:rPr>
          <w:rFonts w:ascii="Times New Roman"/>
          <w:b w:val="false"/>
          <w:i w:val="false"/>
          <w:color w:val="000000"/>
          <w:sz w:val="28"/>
        </w:rPr>
        <w:t>
      10жолда – бағалы қағаз сатып алынған дереккөздің ЖСН/БСН;</w:t>
      </w:r>
    </w:p>
    <w:bookmarkEnd w:id="268"/>
    <w:bookmarkStart w:name="z335" w:id="269"/>
    <w:p>
      <w:pPr>
        <w:spacing w:after="0"/>
        <w:ind w:left="0"/>
        <w:jc w:val="both"/>
      </w:pPr>
      <w:r>
        <w:rPr>
          <w:rFonts w:ascii="Times New Roman"/>
          <w:b w:val="false"/>
          <w:i w:val="false"/>
          <w:color w:val="000000"/>
          <w:sz w:val="28"/>
        </w:rPr>
        <w:t>
      11-жолда – бағалы қағаз сатып алынған сома;</w:t>
      </w:r>
    </w:p>
    <w:bookmarkEnd w:id="269"/>
    <w:bookmarkStart w:name="z336" w:id="270"/>
    <w:p>
      <w:pPr>
        <w:spacing w:after="0"/>
        <w:ind w:left="0"/>
        <w:jc w:val="both"/>
      </w:pPr>
      <w:r>
        <w:rPr>
          <w:rFonts w:ascii="Times New Roman"/>
          <w:b w:val="false"/>
          <w:i w:val="false"/>
          <w:color w:val="000000"/>
          <w:sz w:val="28"/>
        </w:rPr>
        <w:t>
      12-жолда – растайтын құжаттың, сатып алынған бағалы қағаздардың атауы;</w:t>
      </w:r>
    </w:p>
    <w:bookmarkEnd w:id="270"/>
    <w:bookmarkStart w:name="z337" w:id="271"/>
    <w:p>
      <w:pPr>
        <w:spacing w:after="0"/>
        <w:ind w:left="0"/>
        <w:jc w:val="both"/>
      </w:pPr>
      <w:r>
        <w:rPr>
          <w:rFonts w:ascii="Times New Roman"/>
          <w:b w:val="false"/>
          <w:i w:val="false"/>
          <w:color w:val="000000"/>
          <w:sz w:val="28"/>
        </w:rPr>
        <w:t>
      13-жолда – 10-кестеге қоса берілетін растайтын құжат парақтарының саны;</w:t>
      </w:r>
    </w:p>
    <w:bookmarkEnd w:id="271"/>
    <w:bookmarkStart w:name="z338" w:id="272"/>
    <w:p>
      <w:pPr>
        <w:spacing w:after="0"/>
        <w:ind w:left="0"/>
        <w:jc w:val="both"/>
      </w:pPr>
      <w:r>
        <w:rPr>
          <w:rFonts w:ascii="Times New Roman"/>
          <w:b w:val="false"/>
          <w:i w:val="false"/>
          <w:color w:val="000000"/>
          <w:sz w:val="28"/>
        </w:rPr>
        <w:t>
      14-жолда – активтер сатып алынған қаражаттың бастапқы шығу тегіне дейінгі шығу көзінің атауы;</w:t>
      </w:r>
    </w:p>
    <w:bookmarkEnd w:id="272"/>
    <w:bookmarkStart w:name="z339" w:id="273"/>
    <w:p>
      <w:pPr>
        <w:spacing w:after="0"/>
        <w:ind w:left="0"/>
        <w:jc w:val="both"/>
      </w:pPr>
      <w:r>
        <w:rPr>
          <w:rFonts w:ascii="Times New Roman"/>
          <w:b w:val="false"/>
          <w:i w:val="false"/>
          <w:color w:val="000000"/>
          <w:sz w:val="28"/>
        </w:rPr>
        <w:t>
      15-жолда – қаражаттың шығу көзінің ЖСН/БСН;</w:t>
      </w:r>
    </w:p>
    <w:bookmarkEnd w:id="273"/>
    <w:bookmarkStart w:name="z340" w:id="274"/>
    <w:p>
      <w:pPr>
        <w:spacing w:after="0"/>
        <w:ind w:left="0"/>
        <w:jc w:val="both"/>
      </w:pPr>
      <w:r>
        <w:rPr>
          <w:rFonts w:ascii="Times New Roman"/>
          <w:b w:val="false"/>
          <w:i w:val="false"/>
          <w:color w:val="000000"/>
          <w:sz w:val="28"/>
        </w:rPr>
        <w:t>
      16-жолда – ақша қаражатының сомасы.</w:t>
      </w:r>
    </w:p>
    <w:bookmarkEnd w:id="274"/>
    <w:bookmarkStart w:name="z341" w:id="275"/>
    <w:p>
      <w:pPr>
        <w:spacing w:after="0"/>
        <w:ind w:left="0"/>
        <w:jc w:val="both"/>
      </w:pPr>
      <w:r>
        <w:rPr>
          <w:rFonts w:ascii="Times New Roman"/>
          <w:b w:val="false"/>
          <w:i w:val="false"/>
          <w:color w:val="000000"/>
          <w:sz w:val="28"/>
        </w:rPr>
        <w:t>
      41. "Қазақстан Республикасының шегінен тыс орналасқан (болған) бағалы қағаздар" деген 11-кестеде олар болған кезде мынадай деректер көрсетіледі:</w:t>
      </w:r>
    </w:p>
    <w:bookmarkEnd w:id="275"/>
    <w:bookmarkStart w:name="z342" w:id="276"/>
    <w:p>
      <w:pPr>
        <w:spacing w:after="0"/>
        <w:ind w:left="0"/>
        <w:jc w:val="both"/>
      </w:pPr>
      <w:r>
        <w:rPr>
          <w:rFonts w:ascii="Times New Roman"/>
          <w:b w:val="false"/>
          <w:i w:val="false"/>
          <w:color w:val="000000"/>
          <w:sz w:val="28"/>
        </w:rPr>
        <w:t>
      1-жолда – толтырылатын жолдың реттік нөмірі;</w:t>
      </w:r>
    </w:p>
    <w:bookmarkEnd w:id="276"/>
    <w:bookmarkStart w:name="z343" w:id="277"/>
    <w:p>
      <w:pPr>
        <w:spacing w:after="0"/>
        <w:ind w:left="0"/>
        <w:jc w:val="both"/>
      </w:pPr>
      <w:r>
        <w:rPr>
          <w:rFonts w:ascii="Times New Roman"/>
          <w:b w:val="false"/>
          <w:i w:val="false"/>
          <w:color w:val="000000"/>
          <w:sz w:val="28"/>
        </w:rPr>
        <w:t>
      2-жолда – бағалы қағаздың түрі;</w:t>
      </w:r>
    </w:p>
    <w:bookmarkEnd w:id="277"/>
    <w:bookmarkStart w:name="z344" w:id="278"/>
    <w:p>
      <w:pPr>
        <w:spacing w:after="0"/>
        <w:ind w:left="0"/>
        <w:jc w:val="both"/>
      </w:pPr>
      <w:r>
        <w:rPr>
          <w:rFonts w:ascii="Times New Roman"/>
          <w:b w:val="false"/>
          <w:i w:val="false"/>
          <w:color w:val="000000"/>
          <w:sz w:val="28"/>
        </w:rPr>
        <w:t>
      3-жолда – 2-жолда көрсетілген мүліктің сәйкестендіру нөмірі;</w:t>
      </w:r>
    </w:p>
    <w:bookmarkEnd w:id="278"/>
    <w:bookmarkStart w:name="z345" w:id="279"/>
    <w:p>
      <w:pPr>
        <w:spacing w:after="0"/>
        <w:ind w:left="0"/>
        <w:jc w:val="both"/>
      </w:pPr>
      <w:r>
        <w:rPr>
          <w:rFonts w:ascii="Times New Roman"/>
          <w:b w:val="false"/>
          <w:i w:val="false"/>
          <w:color w:val="000000"/>
          <w:sz w:val="28"/>
        </w:rPr>
        <w:t>
      4-жолда – заңды тұлғаның, бағалы қағаздарды ұстаушының атауы;</w:t>
      </w:r>
    </w:p>
    <w:bookmarkEnd w:id="279"/>
    <w:bookmarkStart w:name="z346" w:id="280"/>
    <w:p>
      <w:pPr>
        <w:spacing w:after="0"/>
        <w:ind w:left="0"/>
        <w:jc w:val="both"/>
      </w:pPr>
      <w:r>
        <w:rPr>
          <w:rFonts w:ascii="Times New Roman"/>
          <w:b w:val="false"/>
          <w:i w:val="false"/>
          <w:color w:val="000000"/>
          <w:sz w:val="28"/>
        </w:rPr>
        <w:t>
      5-жолда – заңды тұлғаның, бағалы қағаздарды ұстаушының сәйкестендіру нөмірі;</w:t>
      </w:r>
    </w:p>
    <w:bookmarkEnd w:id="280"/>
    <w:bookmarkStart w:name="z347" w:id="281"/>
    <w:p>
      <w:pPr>
        <w:spacing w:after="0"/>
        <w:ind w:left="0"/>
        <w:jc w:val="both"/>
      </w:pPr>
      <w:r>
        <w:rPr>
          <w:rFonts w:ascii="Times New Roman"/>
          <w:b w:val="false"/>
          <w:i w:val="false"/>
          <w:color w:val="000000"/>
          <w:sz w:val="28"/>
        </w:rPr>
        <w:t>
      6-жолда – бағалы қағаздарды тіркеу елі;</w:t>
      </w:r>
    </w:p>
    <w:bookmarkEnd w:id="281"/>
    <w:bookmarkStart w:name="z348" w:id="282"/>
    <w:p>
      <w:pPr>
        <w:spacing w:after="0"/>
        <w:ind w:left="0"/>
        <w:jc w:val="both"/>
      </w:pPr>
      <w:r>
        <w:rPr>
          <w:rFonts w:ascii="Times New Roman"/>
          <w:b w:val="false"/>
          <w:i w:val="false"/>
          <w:color w:val="000000"/>
          <w:sz w:val="28"/>
        </w:rPr>
        <w:t>
      7-жолда – бағалы қағаздарды ұстаушының заңды мекенжайы;</w:t>
      </w:r>
    </w:p>
    <w:bookmarkEnd w:id="282"/>
    <w:bookmarkStart w:name="z349" w:id="283"/>
    <w:p>
      <w:pPr>
        <w:spacing w:after="0"/>
        <w:ind w:left="0"/>
        <w:jc w:val="both"/>
      </w:pPr>
      <w:r>
        <w:rPr>
          <w:rFonts w:ascii="Times New Roman"/>
          <w:b w:val="false"/>
          <w:i w:val="false"/>
          <w:color w:val="000000"/>
          <w:sz w:val="28"/>
        </w:rPr>
        <w:t>
      8-жолда – бағалы қағаздар саны;</w:t>
      </w:r>
    </w:p>
    <w:bookmarkEnd w:id="283"/>
    <w:bookmarkStart w:name="z350" w:id="284"/>
    <w:p>
      <w:pPr>
        <w:spacing w:after="0"/>
        <w:ind w:left="0"/>
        <w:jc w:val="both"/>
      </w:pPr>
      <w:r>
        <w:rPr>
          <w:rFonts w:ascii="Times New Roman"/>
          <w:b w:val="false"/>
          <w:i w:val="false"/>
          <w:color w:val="000000"/>
          <w:sz w:val="28"/>
        </w:rPr>
        <w:t>
      9-жолда – бағалы қағаздардың құны;</w:t>
      </w:r>
    </w:p>
    <w:bookmarkEnd w:id="284"/>
    <w:bookmarkStart w:name="z351" w:id="285"/>
    <w:p>
      <w:pPr>
        <w:spacing w:after="0"/>
        <w:ind w:left="0"/>
        <w:jc w:val="both"/>
      </w:pPr>
      <w:r>
        <w:rPr>
          <w:rFonts w:ascii="Times New Roman"/>
          <w:b w:val="false"/>
          <w:i w:val="false"/>
          <w:color w:val="000000"/>
          <w:sz w:val="28"/>
        </w:rPr>
        <w:t>
      10-жолда – бағалы қағаздарды сатып алу кезеңі;</w:t>
      </w:r>
    </w:p>
    <w:bookmarkEnd w:id="285"/>
    <w:bookmarkStart w:name="z352" w:id="286"/>
    <w:p>
      <w:pPr>
        <w:spacing w:after="0"/>
        <w:ind w:left="0"/>
        <w:jc w:val="both"/>
      </w:pPr>
      <w:r>
        <w:rPr>
          <w:rFonts w:ascii="Times New Roman"/>
          <w:b w:val="false"/>
          <w:i w:val="false"/>
          <w:color w:val="000000"/>
          <w:sz w:val="28"/>
        </w:rPr>
        <w:t>
      11-жолда – бағалы қағаз сатып алынған көздің атауы;</w:t>
      </w:r>
    </w:p>
    <w:bookmarkEnd w:id="286"/>
    <w:bookmarkStart w:name="z353" w:id="287"/>
    <w:p>
      <w:pPr>
        <w:spacing w:after="0"/>
        <w:ind w:left="0"/>
        <w:jc w:val="both"/>
      </w:pPr>
      <w:r>
        <w:rPr>
          <w:rFonts w:ascii="Times New Roman"/>
          <w:b w:val="false"/>
          <w:i w:val="false"/>
          <w:color w:val="000000"/>
          <w:sz w:val="28"/>
        </w:rPr>
        <w:t>
      12-жолда – бағалы қағаз сатып алынған көздің ЖСН/БСН;</w:t>
      </w:r>
    </w:p>
    <w:bookmarkEnd w:id="287"/>
    <w:bookmarkStart w:name="z354" w:id="288"/>
    <w:p>
      <w:pPr>
        <w:spacing w:after="0"/>
        <w:ind w:left="0"/>
        <w:jc w:val="both"/>
      </w:pPr>
      <w:r>
        <w:rPr>
          <w:rFonts w:ascii="Times New Roman"/>
          <w:b w:val="false"/>
          <w:i w:val="false"/>
          <w:color w:val="000000"/>
          <w:sz w:val="28"/>
        </w:rPr>
        <w:t>
      13-жолда – бағалы қағаз сатып алынған сома;</w:t>
      </w:r>
    </w:p>
    <w:bookmarkEnd w:id="288"/>
    <w:bookmarkStart w:name="z355" w:id="289"/>
    <w:p>
      <w:pPr>
        <w:spacing w:after="0"/>
        <w:ind w:left="0"/>
        <w:jc w:val="both"/>
      </w:pPr>
      <w:r>
        <w:rPr>
          <w:rFonts w:ascii="Times New Roman"/>
          <w:b w:val="false"/>
          <w:i w:val="false"/>
          <w:color w:val="000000"/>
          <w:sz w:val="28"/>
        </w:rPr>
        <w:t>
      14-жолда – растайтын құжаттың, иеленілген бағалы қағаздардың атауы;</w:t>
      </w:r>
    </w:p>
    <w:bookmarkEnd w:id="289"/>
    <w:bookmarkStart w:name="z356" w:id="290"/>
    <w:p>
      <w:pPr>
        <w:spacing w:after="0"/>
        <w:ind w:left="0"/>
        <w:jc w:val="both"/>
      </w:pPr>
      <w:r>
        <w:rPr>
          <w:rFonts w:ascii="Times New Roman"/>
          <w:b w:val="false"/>
          <w:i w:val="false"/>
          <w:color w:val="000000"/>
          <w:sz w:val="28"/>
        </w:rPr>
        <w:t>
      15-жолда – 11-кестеге қоса берілетін растайтын құжат парақтарының саны;</w:t>
      </w:r>
    </w:p>
    <w:bookmarkEnd w:id="290"/>
    <w:bookmarkStart w:name="z357" w:id="291"/>
    <w:p>
      <w:pPr>
        <w:spacing w:after="0"/>
        <w:ind w:left="0"/>
        <w:jc w:val="both"/>
      </w:pPr>
      <w:r>
        <w:rPr>
          <w:rFonts w:ascii="Times New Roman"/>
          <w:b w:val="false"/>
          <w:i w:val="false"/>
          <w:color w:val="000000"/>
          <w:sz w:val="28"/>
        </w:rPr>
        <w:t>
      16-жолда – активтер бастапқы шыққанға дейін сатып алынған қаражаттың шығу көзінің атауы;</w:t>
      </w:r>
    </w:p>
    <w:bookmarkEnd w:id="291"/>
    <w:bookmarkStart w:name="z358" w:id="292"/>
    <w:p>
      <w:pPr>
        <w:spacing w:after="0"/>
        <w:ind w:left="0"/>
        <w:jc w:val="both"/>
      </w:pPr>
      <w:r>
        <w:rPr>
          <w:rFonts w:ascii="Times New Roman"/>
          <w:b w:val="false"/>
          <w:i w:val="false"/>
          <w:color w:val="000000"/>
          <w:sz w:val="28"/>
        </w:rPr>
        <w:t>
      17-жолда – қаражаттың шығу көзінің ЖСН/БСН;</w:t>
      </w:r>
    </w:p>
    <w:bookmarkEnd w:id="292"/>
    <w:bookmarkStart w:name="z359" w:id="293"/>
    <w:p>
      <w:pPr>
        <w:spacing w:after="0"/>
        <w:ind w:left="0"/>
        <w:jc w:val="both"/>
      </w:pPr>
      <w:r>
        <w:rPr>
          <w:rFonts w:ascii="Times New Roman"/>
          <w:b w:val="false"/>
          <w:i w:val="false"/>
          <w:color w:val="000000"/>
          <w:sz w:val="28"/>
        </w:rPr>
        <w:t>
      18-жолда – ақша қаражатының сомасы.</w:t>
      </w:r>
    </w:p>
    <w:bookmarkEnd w:id="293"/>
    <w:bookmarkStart w:name="z360" w:id="294"/>
    <w:p>
      <w:pPr>
        <w:spacing w:after="0"/>
        <w:ind w:left="0"/>
        <w:jc w:val="both"/>
      </w:pPr>
      <w:r>
        <w:rPr>
          <w:rFonts w:ascii="Times New Roman"/>
          <w:b w:val="false"/>
          <w:i w:val="false"/>
          <w:color w:val="000000"/>
          <w:sz w:val="28"/>
        </w:rPr>
        <w:t>
      42. "Цифрлық активтер" 12-кестеде олар болған кезде мынадай деректер көрсетіледі:</w:t>
      </w:r>
    </w:p>
    <w:bookmarkEnd w:id="294"/>
    <w:bookmarkStart w:name="z361" w:id="295"/>
    <w:p>
      <w:pPr>
        <w:spacing w:after="0"/>
        <w:ind w:left="0"/>
        <w:jc w:val="both"/>
      </w:pPr>
      <w:r>
        <w:rPr>
          <w:rFonts w:ascii="Times New Roman"/>
          <w:b w:val="false"/>
          <w:i w:val="false"/>
          <w:color w:val="000000"/>
          <w:sz w:val="28"/>
        </w:rPr>
        <w:t>
      1-жолда – толтырылатын жолдың реттік нөмірі;</w:t>
      </w:r>
    </w:p>
    <w:bookmarkEnd w:id="295"/>
    <w:bookmarkStart w:name="z362" w:id="296"/>
    <w:p>
      <w:pPr>
        <w:spacing w:after="0"/>
        <w:ind w:left="0"/>
        <w:jc w:val="both"/>
      </w:pPr>
      <w:r>
        <w:rPr>
          <w:rFonts w:ascii="Times New Roman"/>
          <w:b w:val="false"/>
          <w:i w:val="false"/>
          <w:color w:val="000000"/>
          <w:sz w:val="28"/>
        </w:rPr>
        <w:t>
      2-жолда – цифрлық активтің атауы;</w:t>
      </w:r>
    </w:p>
    <w:bookmarkEnd w:id="296"/>
    <w:bookmarkStart w:name="z363" w:id="297"/>
    <w:p>
      <w:pPr>
        <w:spacing w:after="0"/>
        <w:ind w:left="0"/>
        <w:jc w:val="both"/>
      </w:pPr>
      <w:r>
        <w:rPr>
          <w:rFonts w:ascii="Times New Roman"/>
          <w:b w:val="false"/>
          <w:i w:val="false"/>
          <w:color w:val="000000"/>
          <w:sz w:val="28"/>
        </w:rPr>
        <w:t>
      3-жолда – цифрлық активтердің саны;</w:t>
      </w:r>
    </w:p>
    <w:bookmarkEnd w:id="297"/>
    <w:bookmarkStart w:name="z364" w:id="298"/>
    <w:p>
      <w:pPr>
        <w:spacing w:after="0"/>
        <w:ind w:left="0"/>
        <w:jc w:val="both"/>
      </w:pPr>
      <w:r>
        <w:rPr>
          <w:rFonts w:ascii="Times New Roman"/>
          <w:b w:val="false"/>
          <w:i w:val="false"/>
          <w:color w:val="000000"/>
          <w:sz w:val="28"/>
        </w:rPr>
        <w:t>
      4-жолда –сандық актив орналасқан әмиянның мекенжайы;</w:t>
      </w:r>
    </w:p>
    <w:bookmarkEnd w:id="298"/>
    <w:bookmarkStart w:name="z365" w:id="299"/>
    <w:p>
      <w:pPr>
        <w:spacing w:after="0"/>
        <w:ind w:left="0"/>
        <w:jc w:val="both"/>
      </w:pPr>
      <w:r>
        <w:rPr>
          <w:rFonts w:ascii="Times New Roman"/>
          <w:b w:val="false"/>
          <w:i w:val="false"/>
          <w:color w:val="000000"/>
          <w:sz w:val="28"/>
        </w:rPr>
        <w:t>
      5-жолда – сатып алу сәтіндегі цифрлық активтің құны;</w:t>
      </w:r>
    </w:p>
    <w:bookmarkEnd w:id="299"/>
    <w:bookmarkStart w:name="z366" w:id="300"/>
    <w:p>
      <w:pPr>
        <w:spacing w:after="0"/>
        <w:ind w:left="0"/>
        <w:jc w:val="both"/>
      </w:pPr>
      <w:r>
        <w:rPr>
          <w:rFonts w:ascii="Times New Roman"/>
          <w:b w:val="false"/>
          <w:i w:val="false"/>
          <w:color w:val="000000"/>
          <w:sz w:val="28"/>
        </w:rPr>
        <w:t>
      6-жолда – сатып алу күні</w:t>
      </w:r>
    </w:p>
    <w:bookmarkEnd w:id="300"/>
    <w:bookmarkStart w:name="z367" w:id="301"/>
    <w:p>
      <w:pPr>
        <w:spacing w:after="0"/>
        <w:ind w:left="0"/>
        <w:jc w:val="both"/>
      </w:pPr>
      <w:r>
        <w:rPr>
          <w:rFonts w:ascii="Times New Roman"/>
          <w:b w:val="false"/>
          <w:i w:val="false"/>
          <w:color w:val="000000"/>
          <w:sz w:val="28"/>
        </w:rPr>
        <w:t>
      7-жолда – цифрлық актив сатып алынған цифрлық активтер биржасының атауы;</w:t>
      </w:r>
    </w:p>
    <w:bookmarkEnd w:id="301"/>
    <w:bookmarkStart w:name="z368" w:id="302"/>
    <w:p>
      <w:pPr>
        <w:spacing w:after="0"/>
        <w:ind w:left="0"/>
        <w:jc w:val="both"/>
      </w:pPr>
      <w:r>
        <w:rPr>
          <w:rFonts w:ascii="Times New Roman"/>
          <w:b w:val="false"/>
          <w:i w:val="false"/>
          <w:color w:val="000000"/>
          <w:sz w:val="28"/>
        </w:rPr>
        <w:t>
      8-жолда – цифрлық актив сатып алынған ел;</w:t>
      </w:r>
    </w:p>
    <w:bookmarkEnd w:id="302"/>
    <w:bookmarkStart w:name="z369" w:id="303"/>
    <w:p>
      <w:pPr>
        <w:spacing w:after="0"/>
        <w:ind w:left="0"/>
        <w:jc w:val="both"/>
      </w:pPr>
      <w:r>
        <w:rPr>
          <w:rFonts w:ascii="Times New Roman"/>
          <w:b w:val="false"/>
          <w:i w:val="false"/>
          <w:color w:val="000000"/>
          <w:sz w:val="28"/>
        </w:rPr>
        <w:t>
      9-жолда – цифрлық актив сатып алынған цифрлық активтер биржасының ЖСН/БСН;</w:t>
      </w:r>
    </w:p>
    <w:bookmarkEnd w:id="303"/>
    <w:bookmarkStart w:name="z370" w:id="304"/>
    <w:p>
      <w:pPr>
        <w:spacing w:after="0"/>
        <w:ind w:left="0"/>
        <w:jc w:val="both"/>
      </w:pPr>
      <w:r>
        <w:rPr>
          <w:rFonts w:ascii="Times New Roman"/>
          <w:b w:val="false"/>
          <w:i w:val="false"/>
          <w:color w:val="000000"/>
          <w:sz w:val="28"/>
        </w:rPr>
        <w:t>
      10-жолда – растайтын құжаттың, сатып алынған цифрлық активтердің атауы;</w:t>
      </w:r>
    </w:p>
    <w:bookmarkEnd w:id="304"/>
    <w:bookmarkStart w:name="z371" w:id="305"/>
    <w:p>
      <w:pPr>
        <w:spacing w:after="0"/>
        <w:ind w:left="0"/>
        <w:jc w:val="both"/>
      </w:pPr>
      <w:r>
        <w:rPr>
          <w:rFonts w:ascii="Times New Roman"/>
          <w:b w:val="false"/>
          <w:i w:val="false"/>
          <w:color w:val="000000"/>
          <w:sz w:val="28"/>
        </w:rPr>
        <w:t>
      11-жолда – 12-кестеге қоса берілетін растайтын құжат парақтарының саны.</w:t>
      </w:r>
    </w:p>
    <w:bookmarkEnd w:id="305"/>
    <w:bookmarkStart w:name="z372" w:id="306"/>
    <w:p>
      <w:pPr>
        <w:spacing w:after="0"/>
        <w:ind w:left="0"/>
        <w:jc w:val="both"/>
      </w:pPr>
      <w:r>
        <w:rPr>
          <w:rFonts w:ascii="Times New Roman"/>
          <w:b w:val="false"/>
          <w:i w:val="false"/>
          <w:color w:val="000000"/>
          <w:sz w:val="28"/>
        </w:rPr>
        <w:t>
      12-жолда – активтер бастапқы шыққанға дейін сатып алынған қаражаттың шығу көзінің атауы;</w:t>
      </w:r>
    </w:p>
    <w:bookmarkEnd w:id="306"/>
    <w:bookmarkStart w:name="z373" w:id="307"/>
    <w:p>
      <w:pPr>
        <w:spacing w:after="0"/>
        <w:ind w:left="0"/>
        <w:jc w:val="both"/>
      </w:pPr>
      <w:r>
        <w:rPr>
          <w:rFonts w:ascii="Times New Roman"/>
          <w:b w:val="false"/>
          <w:i w:val="false"/>
          <w:color w:val="000000"/>
          <w:sz w:val="28"/>
        </w:rPr>
        <w:t>
      13-жолда – қаражаттың шығу көзінің ЖСН/БСН;</w:t>
      </w:r>
    </w:p>
    <w:bookmarkEnd w:id="307"/>
    <w:bookmarkStart w:name="z374" w:id="308"/>
    <w:p>
      <w:pPr>
        <w:spacing w:after="0"/>
        <w:ind w:left="0"/>
        <w:jc w:val="both"/>
      </w:pPr>
      <w:r>
        <w:rPr>
          <w:rFonts w:ascii="Times New Roman"/>
          <w:b w:val="false"/>
          <w:i w:val="false"/>
          <w:color w:val="000000"/>
          <w:sz w:val="28"/>
        </w:rPr>
        <w:t>
      14-жолда – ақша қаражатының сомасы.</w:t>
      </w:r>
    </w:p>
    <w:bookmarkEnd w:id="308"/>
    <w:bookmarkStart w:name="z375" w:id="309"/>
    <w:p>
      <w:pPr>
        <w:spacing w:after="0"/>
        <w:ind w:left="0"/>
        <w:jc w:val="both"/>
      </w:pPr>
      <w:r>
        <w:rPr>
          <w:rFonts w:ascii="Times New Roman"/>
          <w:b w:val="false"/>
          <w:i w:val="false"/>
          <w:color w:val="000000"/>
          <w:sz w:val="28"/>
        </w:rPr>
        <w:t>
      43. "Қазақстан Республикасының аумағындағы қарыздар" деген 13-кестеде олар болған кезде мынадай деректер көрсетіледі:</w:t>
      </w:r>
    </w:p>
    <w:bookmarkEnd w:id="309"/>
    <w:bookmarkStart w:name="z376" w:id="310"/>
    <w:p>
      <w:pPr>
        <w:spacing w:after="0"/>
        <w:ind w:left="0"/>
        <w:jc w:val="both"/>
      </w:pPr>
      <w:r>
        <w:rPr>
          <w:rFonts w:ascii="Times New Roman"/>
          <w:b w:val="false"/>
          <w:i w:val="false"/>
          <w:color w:val="000000"/>
          <w:sz w:val="28"/>
        </w:rPr>
        <w:t>
      1-жолда – толтырылатын жолдың реттік нөмірі;</w:t>
      </w:r>
    </w:p>
    <w:bookmarkEnd w:id="310"/>
    <w:bookmarkStart w:name="z377" w:id="311"/>
    <w:p>
      <w:pPr>
        <w:spacing w:after="0"/>
        <w:ind w:left="0"/>
        <w:jc w:val="both"/>
      </w:pPr>
      <w:r>
        <w:rPr>
          <w:rFonts w:ascii="Times New Roman"/>
          <w:b w:val="false"/>
          <w:i w:val="false"/>
          <w:color w:val="000000"/>
          <w:sz w:val="28"/>
        </w:rPr>
        <w:t>
      2-жолда –қарыз түрі;</w:t>
      </w:r>
    </w:p>
    <w:bookmarkEnd w:id="311"/>
    <w:bookmarkStart w:name="z378" w:id="312"/>
    <w:p>
      <w:pPr>
        <w:spacing w:after="0"/>
        <w:ind w:left="0"/>
        <w:jc w:val="both"/>
      </w:pPr>
      <w:r>
        <w:rPr>
          <w:rFonts w:ascii="Times New Roman"/>
          <w:b w:val="false"/>
          <w:i w:val="false"/>
          <w:color w:val="000000"/>
          <w:sz w:val="28"/>
        </w:rPr>
        <w:t>
      3-жолда – қарыз алу кезеңі;</w:t>
      </w:r>
    </w:p>
    <w:bookmarkEnd w:id="312"/>
    <w:bookmarkStart w:name="z379" w:id="313"/>
    <w:p>
      <w:pPr>
        <w:spacing w:after="0"/>
        <w:ind w:left="0"/>
        <w:jc w:val="both"/>
      </w:pPr>
      <w:r>
        <w:rPr>
          <w:rFonts w:ascii="Times New Roman"/>
          <w:b w:val="false"/>
          <w:i w:val="false"/>
          <w:color w:val="000000"/>
          <w:sz w:val="28"/>
        </w:rPr>
        <w:t>
      4-жолда – қарыз алынған Көздің атауы;</w:t>
      </w:r>
    </w:p>
    <w:bookmarkEnd w:id="313"/>
    <w:bookmarkStart w:name="z380" w:id="314"/>
    <w:p>
      <w:pPr>
        <w:spacing w:after="0"/>
        <w:ind w:left="0"/>
        <w:jc w:val="both"/>
      </w:pPr>
      <w:r>
        <w:rPr>
          <w:rFonts w:ascii="Times New Roman"/>
          <w:b w:val="false"/>
          <w:i w:val="false"/>
          <w:color w:val="000000"/>
          <w:sz w:val="28"/>
        </w:rPr>
        <w:t>
      5 –жолда –қарыз алынған дереккөздің ЖСН/БСН;</w:t>
      </w:r>
    </w:p>
    <w:bookmarkEnd w:id="314"/>
    <w:bookmarkStart w:name="z381" w:id="315"/>
    <w:p>
      <w:pPr>
        <w:spacing w:after="0"/>
        <w:ind w:left="0"/>
        <w:jc w:val="both"/>
      </w:pPr>
      <w:r>
        <w:rPr>
          <w:rFonts w:ascii="Times New Roman"/>
          <w:b w:val="false"/>
          <w:i w:val="false"/>
          <w:color w:val="000000"/>
          <w:sz w:val="28"/>
        </w:rPr>
        <w:t>
      6-жолда – сатып алынған қарыз сомасы;</w:t>
      </w:r>
    </w:p>
    <w:bookmarkEnd w:id="315"/>
    <w:bookmarkStart w:name="z382" w:id="316"/>
    <w:p>
      <w:pPr>
        <w:spacing w:after="0"/>
        <w:ind w:left="0"/>
        <w:jc w:val="both"/>
      </w:pPr>
      <w:r>
        <w:rPr>
          <w:rFonts w:ascii="Times New Roman"/>
          <w:b w:val="false"/>
          <w:i w:val="false"/>
          <w:color w:val="000000"/>
          <w:sz w:val="28"/>
        </w:rPr>
        <w:t>
      7-жолда – алынған қарыз бойынша растайтын құжаттың атауы;</w:t>
      </w:r>
    </w:p>
    <w:bookmarkEnd w:id="316"/>
    <w:bookmarkStart w:name="z383" w:id="317"/>
    <w:p>
      <w:pPr>
        <w:spacing w:after="0"/>
        <w:ind w:left="0"/>
        <w:jc w:val="both"/>
      </w:pPr>
      <w:r>
        <w:rPr>
          <w:rFonts w:ascii="Times New Roman"/>
          <w:b w:val="false"/>
          <w:i w:val="false"/>
          <w:color w:val="000000"/>
          <w:sz w:val="28"/>
        </w:rPr>
        <w:t>
      8-жолда – 13-кестеде қоса берілетін растайтын құжат парақтарының саны.</w:t>
      </w:r>
    </w:p>
    <w:bookmarkEnd w:id="317"/>
    <w:bookmarkStart w:name="z384" w:id="318"/>
    <w:p>
      <w:pPr>
        <w:spacing w:after="0"/>
        <w:ind w:left="0"/>
        <w:jc w:val="both"/>
      </w:pPr>
      <w:r>
        <w:rPr>
          <w:rFonts w:ascii="Times New Roman"/>
          <w:b w:val="false"/>
          <w:i w:val="false"/>
          <w:color w:val="000000"/>
          <w:sz w:val="28"/>
        </w:rPr>
        <w:t>
      44. "Қазақстан Республикасынан тыс жерлердегі (болған) қарыздар" деген 14-кестеде олар болған кезде мынадай деректер көрсетіледі:</w:t>
      </w:r>
    </w:p>
    <w:bookmarkEnd w:id="318"/>
    <w:bookmarkStart w:name="z385" w:id="319"/>
    <w:p>
      <w:pPr>
        <w:spacing w:after="0"/>
        <w:ind w:left="0"/>
        <w:jc w:val="both"/>
      </w:pPr>
      <w:r>
        <w:rPr>
          <w:rFonts w:ascii="Times New Roman"/>
          <w:b w:val="false"/>
          <w:i w:val="false"/>
          <w:color w:val="000000"/>
          <w:sz w:val="28"/>
        </w:rPr>
        <w:t>
      1-жолда –толтырылатын жолдың реттік нөмірі;</w:t>
      </w:r>
    </w:p>
    <w:bookmarkEnd w:id="319"/>
    <w:bookmarkStart w:name="z386" w:id="320"/>
    <w:p>
      <w:pPr>
        <w:spacing w:after="0"/>
        <w:ind w:left="0"/>
        <w:jc w:val="both"/>
      </w:pPr>
      <w:r>
        <w:rPr>
          <w:rFonts w:ascii="Times New Roman"/>
          <w:b w:val="false"/>
          <w:i w:val="false"/>
          <w:color w:val="000000"/>
          <w:sz w:val="28"/>
        </w:rPr>
        <w:t>
      2-жолда – қарыз түрі;</w:t>
      </w:r>
    </w:p>
    <w:bookmarkEnd w:id="320"/>
    <w:bookmarkStart w:name="z387" w:id="321"/>
    <w:p>
      <w:pPr>
        <w:spacing w:after="0"/>
        <w:ind w:left="0"/>
        <w:jc w:val="both"/>
      </w:pPr>
      <w:r>
        <w:rPr>
          <w:rFonts w:ascii="Times New Roman"/>
          <w:b w:val="false"/>
          <w:i w:val="false"/>
          <w:color w:val="000000"/>
          <w:sz w:val="28"/>
        </w:rPr>
        <w:t>
      3-жолда – қарызды тіркеу елі;</w:t>
      </w:r>
    </w:p>
    <w:bookmarkEnd w:id="321"/>
    <w:bookmarkStart w:name="z388" w:id="322"/>
    <w:p>
      <w:pPr>
        <w:spacing w:after="0"/>
        <w:ind w:left="0"/>
        <w:jc w:val="both"/>
      </w:pPr>
      <w:r>
        <w:rPr>
          <w:rFonts w:ascii="Times New Roman"/>
          <w:b w:val="false"/>
          <w:i w:val="false"/>
          <w:color w:val="000000"/>
          <w:sz w:val="28"/>
        </w:rPr>
        <w:t>
      4-жолда – заңды мекенжайы;</w:t>
      </w:r>
    </w:p>
    <w:bookmarkEnd w:id="322"/>
    <w:bookmarkStart w:name="z389" w:id="323"/>
    <w:p>
      <w:pPr>
        <w:spacing w:after="0"/>
        <w:ind w:left="0"/>
        <w:jc w:val="both"/>
      </w:pPr>
      <w:r>
        <w:rPr>
          <w:rFonts w:ascii="Times New Roman"/>
          <w:b w:val="false"/>
          <w:i w:val="false"/>
          <w:color w:val="000000"/>
          <w:sz w:val="28"/>
        </w:rPr>
        <w:t>
      5-жолда – қарыз алу кезеңі;</w:t>
      </w:r>
    </w:p>
    <w:bookmarkEnd w:id="323"/>
    <w:bookmarkStart w:name="z390" w:id="324"/>
    <w:p>
      <w:pPr>
        <w:spacing w:after="0"/>
        <w:ind w:left="0"/>
        <w:jc w:val="both"/>
      </w:pPr>
      <w:r>
        <w:rPr>
          <w:rFonts w:ascii="Times New Roman"/>
          <w:b w:val="false"/>
          <w:i w:val="false"/>
          <w:color w:val="000000"/>
          <w:sz w:val="28"/>
        </w:rPr>
        <w:t>
      6-жолда – қарыз алынған Көздің атауы;</w:t>
      </w:r>
    </w:p>
    <w:bookmarkEnd w:id="324"/>
    <w:bookmarkStart w:name="z391" w:id="325"/>
    <w:p>
      <w:pPr>
        <w:spacing w:after="0"/>
        <w:ind w:left="0"/>
        <w:jc w:val="both"/>
      </w:pPr>
      <w:r>
        <w:rPr>
          <w:rFonts w:ascii="Times New Roman"/>
          <w:b w:val="false"/>
          <w:i w:val="false"/>
          <w:color w:val="000000"/>
          <w:sz w:val="28"/>
        </w:rPr>
        <w:t>
      7-жолда – қарыз алынған дереккөздің ЖСН/БСН;</w:t>
      </w:r>
    </w:p>
    <w:bookmarkEnd w:id="325"/>
    <w:bookmarkStart w:name="z392" w:id="326"/>
    <w:p>
      <w:pPr>
        <w:spacing w:after="0"/>
        <w:ind w:left="0"/>
        <w:jc w:val="both"/>
      </w:pPr>
      <w:r>
        <w:rPr>
          <w:rFonts w:ascii="Times New Roman"/>
          <w:b w:val="false"/>
          <w:i w:val="false"/>
          <w:color w:val="000000"/>
          <w:sz w:val="28"/>
        </w:rPr>
        <w:t>
      8-жолда – сатып алынған қарыз сомасы;</w:t>
      </w:r>
    </w:p>
    <w:bookmarkEnd w:id="326"/>
    <w:bookmarkStart w:name="z393" w:id="327"/>
    <w:p>
      <w:pPr>
        <w:spacing w:after="0"/>
        <w:ind w:left="0"/>
        <w:jc w:val="both"/>
      </w:pPr>
      <w:r>
        <w:rPr>
          <w:rFonts w:ascii="Times New Roman"/>
          <w:b w:val="false"/>
          <w:i w:val="false"/>
          <w:color w:val="000000"/>
          <w:sz w:val="28"/>
        </w:rPr>
        <w:t>
      9-жолда – алынған қарыз бойынша растайтын құжаттың атауы;</w:t>
      </w:r>
    </w:p>
    <w:bookmarkEnd w:id="327"/>
    <w:bookmarkStart w:name="z394" w:id="328"/>
    <w:p>
      <w:pPr>
        <w:spacing w:after="0"/>
        <w:ind w:left="0"/>
        <w:jc w:val="both"/>
      </w:pPr>
      <w:r>
        <w:rPr>
          <w:rFonts w:ascii="Times New Roman"/>
          <w:b w:val="false"/>
          <w:i w:val="false"/>
          <w:color w:val="000000"/>
          <w:sz w:val="28"/>
        </w:rPr>
        <w:t>
      10-жолда – 14-кестеге қоса берілетін растайтын құжат парақтарының саны.</w:t>
      </w:r>
    </w:p>
    <w:bookmarkEnd w:id="328"/>
    <w:bookmarkStart w:name="z395" w:id="329"/>
    <w:p>
      <w:pPr>
        <w:spacing w:after="0"/>
        <w:ind w:left="0"/>
        <w:jc w:val="both"/>
      </w:pPr>
      <w:r>
        <w:rPr>
          <w:rFonts w:ascii="Times New Roman"/>
          <w:b w:val="false"/>
          <w:i w:val="false"/>
          <w:color w:val="000000"/>
          <w:sz w:val="28"/>
        </w:rPr>
        <w:t>
      45. "Қазақстан Республикасының аумағындағы (болған) өзге де мүлік"деген 15-кестеде олар болған кезде мынадай деректер көрсетіледі:</w:t>
      </w:r>
    </w:p>
    <w:bookmarkEnd w:id="329"/>
    <w:bookmarkStart w:name="z396" w:id="330"/>
    <w:p>
      <w:pPr>
        <w:spacing w:after="0"/>
        <w:ind w:left="0"/>
        <w:jc w:val="both"/>
      </w:pPr>
      <w:r>
        <w:rPr>
          <w:rFonts w:ascii="Times New Roman"/>
          <w:b w:val="false"/>
          <w:i w:val="false"/>
          <w:color w:val="000000"/>
          <w:sz w:val="28"/>
        </w:rPr>
        <w:t>
      1-жолда – толтырылатын жолдың реттік нөмірі;</w:t>
      </w:r>
    </w:p>
    <w:bookmarkEnd w:id="330"/>
    <w:bookmarkStart w:name="z397" w:id="331"/>
    <w:p>
      <w:pPr>
        <w:spacing w:after="0"/>
        <w:ind w:left="0"/>
        <w:jc w:val="both"/>
      </w:pPr>
      <w:r>
        <w:rPr>
          <w:rFonts w:ascii="Times New Roman"/>
          <w:b w:val="false"/>
          <w:i w:val="false"/>
          <w:color w:val="000000"/>
          <w:sz w:val="28"/>
        </w:rPr>
        <w:t>
      2-жолда – мүліктің түрі;</w:t>
      </w:r>
    </w:p>
    <w:bookmarkEnd w:id="331"/>
    <w:bookmarkStart w:name="z398" w:id="332"/>
    <w:p>
      <w:pPr>
        <w:spacing w:after="0"/>
        <w:ind w:left="0"/>
        <w:jc w:val="both"/>
      </w:pPr>
      <w:r>
        <w:rPr>
          <w:rFonts w:ascii="Times New Roman"/>
          <w:b w:val="false"/>
          <w:i w:val="false"/>
          <w:color w:val="000000"/>
          <w:sz w:val="28"/>
        </w:rPr>
        <w:t>
      3- жолда – мүліктің шыққан елі;</w:t>
      </w:r>
    </w:p>
    <w:bookmarkEnd w:id="332"/>
    <w:bookmarkStart w:name="z399" w:id="333"/>
    <w:p>
      <w:pPr>
        <w:spacing w:after="0"/>
        <w:ind w:left="0"/>
        <w:jc w:val="both"/>
      </w:pPr>
      <w:r>
        <w:rPr>
          <w:rFonts w:ascii="Times New Roman"/>
          <w:b w:val="false"/>
          <w:i w:val="false"/>
          <w:color w:val="000000"/>
          <w:sz w:val="28"/>
        </w:rPr>
        <w:t>
      4-жолда – өлшем бірлігі;</w:t>
      </w:r>
    </w:p>
    <w:bookmarkEnd w:id="333"/>
    <w:bookmarkStart w:name="z400" w:id="334"/>
    <w:p>
      <w:pPr>
        <w:spacing w:after="0"/>
        <w:ind w:left="0"/>
        <w:jc w:val="both"/>
      </w:pPr>
      <w:r>
        <w:rPr>
          <w:rFonts w:ascii="Times New Roman"/>
          <w:b w:val="false"/>
          <w:i w:val="false"/>
          <w:color w:val="000000"/>
          <w:sz w:val="28"/>
        </w:rPr>
        <w:t>
      5-жолда – саны;</w:t>
      </w:r>
    </w:p>
    <w:bookmarkEnd w:id="334"/>
    <w:bookmarkStart w:name="z401" w:id="335"/>
    <w:p>
      <w:pPr>
        <w:spacing w:after="0"/>
        <w:ind w:left="0"/>
        <w:jc w:val="both"/>
      </w:pPr>
      <w:r>
        <w:rPr>
          <w:rFonts w:ascii="Times New Roman"/>
          <w:b w:val="false"/>
          <w:i w:val="false"/>
          <w:color w:val="000000"/>
          <w:sz w:val="28"/>
        </w:rPr>
        <w:t>
      6-жолда – сатып алу құны;</w:t>
      </w:r>
    </w:p>
    <w:bookmarkEnd w:id="335"/>
    <w:bookmarkStart w:name="z402" w:id="336"/>
    <w:p>
      <w:pPr>
        <w:spacing w:after="0"/>
        <w:ind w:left="0"/>
        <w:jc w:val="both"/>
      </w:pPr>
      <w:r>
        <w:rPr>
          <w:rFonts w:ascii="Times New Roman"/>
          <w:b w:val="false"/>
          <w:i w:val="false"/>
          <w:color w:val="000000"/>
          <w:sz w:val="28"/>
        </w:rPr>
        <w:t>
      7-жолда – сатып алу кезеңі;</w:t>
      </w:r>
    </w:p>
    <w:bookmarkEnd w:id="336"/>
    <w:bookmarkStart w:name="z403" w:id="337"/>
    <w:p>
      <w:pPr>
        <w:spacing w:after="0"/>
        <w:ind w:left="0"/>
        <w:jc w:val="both"/>
      </w:pPr>
      <w:r>
        <w:rPr>
          <w:rFonts w:ascii="Times New Roman"/>
          <w:b w:val="false"/>
          <w:i w:val="false"/>
          <w:color w:val="000000"/>
          <w:sz w:val="28"/>
        </w:rPr>
        <w:t>
      8-жолда – мүлік сатып алынған Көздің атауы;</w:t>
      </w:r>
    </w:p>
    <w:bookmarkEnd w:id="337"/>
    <w:bookmarkStart w:name="z404" w:id="338"/>
    <w:p>
      <w:pPr>
        <w:spacing w:after="0"/>
        <w:ind w:left="0"/>
        <w:jc w:val="both"/>
      </w:pPr>
      <w:r>
        <w:rPr>
          <w:rFonts w:ascii="Times New Roman"/>
          <w:b w:val="false"/>
          <w:i w:val="false"/>
          <w:color w:val="000000"/>
          <w:sz w:val="28"/>
        </w:rPr>
        <w:t>
      9- жолда – сатып алынған мүлік көзінің ЖСН/БСН;</w:t>
      </w:r>
    </w:p>
    <w:bookmarkEnd w:id="338"/>
    <w:bookmarkStart w:name="z405" w:id="339"/>
    <w:p>
      <w:pPr>
        <w:spacing w:after="0"/>
        <w:ind w:left="0"/>
        <w:jc w:val="both"/>
      </w:pPr>
      <w:r>
        <w:rPr>
          <w:rFonts w:ascii="Times New Roman"/>
          <w:b w:val="false"/>
          <w:i w:val="false"/>
          <w:color w:val="000000"/>
          <w:sz w:val="28"/>
        </w:rPr>
        <w:t>
      10-жолда – сатып алынған мүліктің сомасы құны (бағасы);</w:t>
      </w:r>
    </w:p>
    <w:bookmarkEnd w:id="339"/>
    <w:bookmarkStart w:name="z406" w:id="340"/>
    <w:p>
      <w:pPr>
        <w:spacing w:after="0"/>
        <w:ind w:left="0"/>
        <w:jc w:val="both"/>
      </w:pPr>
      <w:r>
        <w:rPr>
          <w:rFonts w:ascii="Times New Roman"/>
          <w:b w:val="false"/>
          <w:i w:val="false"/>
          <w:color w:val="000000"/>
          <w:sz w:val="28"/>
        </w:rPr>
        <w:t>
      11-жолда-растайтын құжаттың, сатып алынған жылжымайтын мүліктің атауы;</w:t>
      </w:r>
    </w:p>
    <w:bookmarkEnd w:id="340"/>
    <w:bookmarkStart w:name="z407" w:id="341"/>
    <w:p>
      <w:pPr>
        <w:spacing w:after="0"/>
        <w:ind w:left="0"/>
        <w:jc w:val="both"/>
      </w:pPr>
      <w:r>
        <w:rPr>
          <w:rFonts w:ascii="Times New Roman"/>
          <w:b w:val="false"/>
          <w:i w:val="false"/>
          <w:color w:val="000000"/>
          <w:sz w:val="28"/>
        </w:rPr>
        <w:t>
      12-жолда-15-кестеге қоса берілетін растайтын құжат парақтарының саны;</w:t>
      </w:r>
    </w:p>
    <w:bookmarkEnd w:id="341"/>
    <w:bookmarkStart w:name="z408" w:id="342"/>
    <w:p>
      <w:pPr>
        <w:spacing w:after="0"/>
        <w:ind w:left="0"/>
        <w:jc w:val="both"/>
      </w:pPr>
      <w:r>
        <w:rPr>
          <w:rFonts w:ascii="Times New Roman"/>
          <w:b w:val="false"/>
          <w:i w:val="false"/>
          <w:color w:val="000000"/>
          <w:sz w:val="28"/>
        </w:rPr>
        <w:t>
      13 -жолда-қаражаттың шығу көзінің атауы;</w:t>
      </w:r>
    </w:p>
    <w:bookmarkEnd w:id="342"/>
    <w:bookmarkStart w:name="z409" w:id="343"/>
    <w:p>
      <w:pPr>
        <w:spacing w:after="0"/>
        <w:ind w:left="0"/>
        <w:jc w:val="both"/>
      </w:pPr>
      <w:r>
        <w:rPr>
          <w:rFonts w:ascii="Times New Roman"/>
          <w:b w:val="false"/>
          <w:i w:val="false"/>
          <w:color w:val="000000"/>
          <w:sz w:val="28"/>
        </w:rPr>
        <w:t>
      14- жолда-қаражаттың шығу көзінің ЖСН/БСН;</w:t>
      </w:r>
    </w:p>
    <w:bookmarkEnd w:id="343"/>
    <w:bookmarkStart w:name="z410" w:id="344"/>
    <w:p>
      <w:pPr>
        <w:spacing w:after="0"/>
        <w:ind w:left="0"/>
        <w:jc w:val="both"/>
      </w:pPr>
      <w:r>
        <w:rPr>
          <w:rFonts w:ascii="Times New Roman"/>
          <w:b w:val="false"/>
          <w:i w:val="false"/>
          <w:color w:val="000000"/>
          <w:sz w:val="28"/>
        </w:rPr>
        <w:t>
      15- жолда-ақша қаражатының сомасы.</w:t>
      </w:r>
    </w:p>
    <w:bookmarkEnd w:id="344"/>
    <w:bookmarkStart w:name="z411" w:id="345"/>
    <w:p>
      <w:pPr>
        <w:spacing w:after="0"/>
        <w:ind w:left="0"/>
        <w:jc w:val="both"/>
      </w:pPr>
      <w:r>
        <w:rPr>
          <w:rFonts w:ascii="Times New Roman"/>
          <w:b w:val="false"/>
          <w:i w:val="false"/>
          <w:color w:val="000000"/>
          <w:sz w:val="28"/>
        </w:rPr>
        <w:t>
      46. "Қазақстан Республикасынан тысқары жерлердегі (болған) өзге де мүлік" деген 16-кестеге олар болған кезде мынадай деректер көрсетіледі:</w:t>
      </w:r>
    </w:p>
    <w:bookmarkEnd w:id="345"/>
    <w:bookmarkStart w:name="z412" w:id="346"/>
    <w:p>
      <w:pPr>
        <w:spacing w:after="0"/>
        <w:ind w:left="0"/>
        <w:jc w:val="both"/>
      </w:pPr>
      <w:r>
        <w:rPr>
          <w:rFonts w:ascii="Times New Roman"/>
          <w:b w:val="false"/>
          <w:i w:val="false"/>
          <w:color w:val="000000"/>
          <w:sz w:val="28"/>
        </w:rPr>
        <w:t>
      1-жолда – толтырылатын жолдың реттік нөмірі;</w:t>
      </w:r>
    </w:p>
    <w:bookmarkEnd w:id="346"/>
    <w:bookmarkStart w:name="z413" w:id="347"/>
    <w:p>
      <w:pPr>
        <w:spacing w:after="0"/>
        <w:ind w:left="0"/>
        <w:jc w:val="both"/>
      </w:pPr>
      <w:r>
        <w:rPr>
          <w:rFonts w:ascii="Times New Roman"/>
          <w:b w:val="false"/>
          <w:i w:val="false"/>
          <w:color w:val="000000"/>
          <w:sz w:val="28"/>
        </w:rPr>
        <w:t>
      2-жолда – мүліктің түрі;</w:t>
      </w:r>
    </w:p>
    <w:bookmarkEnd w:id="347"/>
    <w:bookmarkStart w:name="z414" w:id="348"/>
    <w:p>
      <w:pPr>
        <w:spacing w:after="0"/>
        <w:ind w:left="0"/>
        <w:jc w:val="both"/>
      </w:pPr>
      <w:r>
        <w:rPr>
          <w:rFonts w:ascii="Times New Roman"/>
          <w:b w:val="false"/>
          <w:i w:val="false"/>
          <w:color w:val="000000"/>
          <w:sz w:val="28"/>
        </w:rPr>
        <w:t>
      3-жолда – мүліктің шыққан елі;</w:t>
      </w:r>
    </w:p>
    <w:bookmarkEnd w:id="348"/>
    <w:bookmarkStart w:name="z415" w:id="349"/>
    <w:p>
      <w:pPr>
        <w:spacing w:after="0"/>
        <w:ind w:left="0"/>
        <w:jc w:val="both"/>
      </w:pPr>
      <w:r>
        <w:rPr>
          <w:rFonts w:ascii="Times New Roman"/>
          <w:b w:val="false"/>
          <w:i w:val="false"/>
          <w:color w:val="000000"/>
          <w:sz w:val="28"/>
        </w:rPr>
        <w:t>
      4-жолда – мүліктің орналасқан елі;</w:t>
      </w:r>
    </w:p>
    <w:bookmarkEnd w:id="349"/>
    <w:bookmarkStart w:name="z416" w:id="350"/>
    <w:p>
      <w:pPr>
        <w:spacing w:after="0"/>
        <w:ind w:left="0"/>
        <w:jc w:val="both"/>
      </w:pPr>
      <w:r>
        <w:rPr>
          <w:rFonts w:ascii="Times New Roman"/>
          <w:b w:val="false"/>
          <w:i w:val="false"/>
          <w:color w:val="000000"/>
          <w:sz w:val="28"/>
        </w:rPr>
        <w:t>
      5-жолда – өлшем бірлігі;</w:t>
      </w:r>
    </w:p>
    <w:bookmarkEnd w:id="350"/>
    <w:bookmarkStart w:name="z417" w:id="351"/>
    <w:p>
      <w:pPr>
        <w:spacing w:after="0"/>
        <w:ind w:left="0"/>
        <w:jc w:val="both"/>
      </w:pPr>
      <w:r>
        <w:rPr>
          <w:rFonts w:ascii="Times New Roman"/>
          <w:b w:val="false"/>
          <w:i w:val="false"/>
          <w:color w:val="000000"/>
          <w:sz w:val="28"/>
        </w:rPr>
        <w:t>
      6-жолда – саны;</w:t>
      </w:r>
    </w:p>
    <w:bookmarkEnd w:id="351"/>
    <w:bookmarkStart w:name="z418" w:id="352"/>
    <w:p>
      <w:pPr>
        <w:spacing w:after="0"/>
        <w:ind w:left="0"/>
        <w:jc w:val="both"/>
      </w:pPr>
      <w:r>
        <w:rPr>
          <w:rFonts w:ascii="Times New Roman"/>
          <w:b w:val="false"/>
          <w:i w:val="false"/>
          <w:color w:val="000000"/>
          <w:sz w:val="28"/>
        </w:rPr>
        <w:t>
      7-жолда – сатып алу құны;</w:t>
      </w:r>
    </w:p>
    <w:bookmarkEnd w:id="352"/>
    <w:bookmarkStart w:name="z419" w:id="353"/>
    <w:p>
      <w:pPr>
        <w:spacing w:after="0"/>
        <w:ind w:left="0"/>
        <w:jc w:val="both"/>
      </w:pPr>
      <w:r>
        <w:rPr>
          <w:rFonts w:ascii="Times New Roman"/>
          <w:b w:val="false"/>
          <w:i w:val="false"/>
          <w:color w:val="000000"/>
          <w:sz w:val="28"/>
        </w:rPr>
        <w:t>
      8-жолда – сатып алу кезеңі;</w:t>
      </w:r>
    </w:p>
    <w:bookmarkEnd w:id="353"/>
    <w:bookmarkStart w:name="z420" w:id="354"/>
    <w:p>
      <w:pPr>
        <w:spacing w:after="0"/>
        <w:ind w:left="0"/>
        <w:jc w:val="both"/>
      </w:pPr>
      <w:r>
        <w:rPr>
          <w:rFonts w:ascii="Times New Roman"/>
          <w:b w:val="false"/>
          <w:i w:val="false"/>
          <w:color w:val="000000"/>
          <w:sz w:val="28"/>
        </w:rPr>
        <w:t>
      9-жолда – мүлік сатып алынған Көздің атауы;</w:t>
      </w:r>
    </w:p>
    <w:bookmarkEnd w:id="354"/>
    <w:bookmarkStart w:name="z421" w:id="355"/>
    <w:p>
      <w:pPr>
        <w:spacing w:after="0"/>
        <w:ind w:left="0"/>
        <w:jc w:val="both"/>
      </w:pPr>
      <w:r>
        <w:rPr>
          <w:rFonts w:ascii="Times New Roman"/>
          <w:b w:val="false"/>
          <w:i w:val="false"/>
          <w:color w:val="000000"/>
          <w:sz w:val="28"/>
        </w:rPr>
        <w:t>
      10- жолда –сатып алынған мүлік көзінің ЖСН/БСН;</w:t>
      </w:r>
    </w:p>
    <w:bookmarkEnd w:id="355"/>
    <w:bookmarkStart w:name="z422" w:id="356"/>
    <w:p>
      <w:pPr>
        <w:spacing w:after="0"/>
        <w:ind w:left="0"/>
        <w:jc w:val="both"/>
      </w:pPr>
      <w:r>
        <w:rPr>
          <w:rFonts w:ascii="Times New Roman"/>
          <w:b w:val="false"/>
          <w:i w:val="false"/>
          <w:color w:val="000000"/>
          <w:sz w:val="28"/>
        </w:rPr>
        <w:t>
      11-жолда – сатып алынған мүліктің сомасы құны (бағасы);</w:t>
      </w:r>
    </w:p>
    <w:bookmarkEnd w:id="356"/>
    <w:bookmarkStart w:name="z423" w:id="357"/>
    <w:p>
      <w:pPr>
        <w:spacing w:after="0"/>
        <w:ind w:left="0"/>
        <w:jc w:val="both"/>
      </w:pPr>
      <w:r>
        <w:rPr>
          <w:rFonts w:ascii="Times New Roman"/>
          <w:b w:val="false"/>
          <w:i w:val="false"/>
          <w:color w:val="000000"/>
          <w:sz w:val="28"/>
        </w:rPr>
        <w:t>
      12-жолда – растайтын құжаттың, сатып алынған жылжымайтын мүліктің атауы;</w:t>
      </w:r>
    </w:p>
    <w:bookmarkEnd w:id="357"/>
    <w:bookmarkStart w:name="z424" w:id="358"/>
    <w:p>
      <w:pPr>
        <w:spacing w:after="0"/>
        <w:ind w:left="0"/>
        <w:jc w:val="both"/>
      </w:pPr>
      <w:r>
        <w:rPr>
          <w:rFonts w:ascii="Times New Roman"/>
          <w:b w:val="false"/>
          <w:i w:val="false"/>
          <w:color w:val="000000"/>
          <w:sz w:val="28"/>
        </w:rPr>
        <w:t>
      13-жолда – 15-кестеге қоса берілетін растайтын құжат парақтарының саны;</w:t>
      </w:r>
    </w:p>
    <w:bookmarkEnd w:id="358"/>
    <w:bookmarkStart w:name="z425" w:id="359"/>
    <w:p>
      <w:pPr>
        <w:spacing w:after="0"/>
        <w:ind w:left="0"/>
        <w:jc w:val="both"/>
      </w:pPr>
      <w:r>
        <w:rPr>
          <w:rFonts w:ascii="Times New Roman"/>
          <w:b w:val="false"/>
          <w:i w:val="false"/>
          <w:color w:val="000000"/>
          <w:sz w:val="28"/>
        </w:rPr>
        <w:t>
      14-жолда – қаражаттың шығу көзінің атауы;</w:t>
      </w:r>
    </w:p>
    <w:bookmarkEnd w:id="359"/>
    <w:bookmarkStart w:name="z426" w:id="360"/>
    <w:p>
      <w:pPr>
        <w:spacing w:after="0"/>
        <w:ind w:left="0"/>
        <w:jc w:val="both"/>
      </w:pPr>
      <w:r>
        <w:rPr>
          <w:rFonts w:ascii="Times New Roman"/>
          <w:b w:val="false"/>
          <w:i w:val="false"/>
          <w:color w:val="000000"/>
          <w:sz w:val="28"/>
        </w:rPr>
        <w:t>
      15- жолда – қаражаттың шығу көзінің ЖСН/БСН;</w:t>
      </w:r>
    </w:p>
    <w:bookmarkEnd w:id="360"/>
    <w:bookmarkStart w:name="z427" w:id="361"/>
    <w:p>
      <w:pPr>
        <w:spacing w:after="0"/>
        <w:ind w:left="0"/>
        <w:jc w:val="both"/>
      </w:pPr>
      <w:r>
        <w:rPr>
          <w:rFonts w:ascii="Times New Roman"/>
          <w:b w:val="false"/>
          <w:i w:val="false"/>
          <w:color w:val="000000"/>
          <w:sz w:val="28"/>
        </w:rPr>
        <w:t>
      16- жолда – ақша қаражатының сомасы.</w:t>
      </w:r>
    </w:p>
    <w:bookmarkEnd w:id="3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