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9ad8" w14:textId="aa69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 беру жоспары шеңберінде тауар биржаларынан тыс бөлінген сұйытылған мұнай газын бөлу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9 қазандағы № 358 бұйрығы. Қазақстан Республикасының Әділет министрлігінде 2023 жылғы 12 қазанда № 33541 болып тіркелді.</w:t>
      </w:r>
    </w:p>
    <w:p>
      <w:pPr>
        <w:spacing w:after="0"/>
        <w:ind w:left="0"/>
        <w:jc w:val="both"/>
      </w:pPr>
      <w:bookmarkStart w:name="z4" w:id="0"/>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18-8)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Өнім беру жоспары шеңберінде тауар биржаларынан тыс бөлінген сұйытылған мұнай газын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9 қазандағы</w:t>
            </w:r>
            <w:r>
              <w:br/>
            </w:r>
            <w:r>
              <w:rPr>
                <w:rFonts w:ascii="Times New Roman"/>
                <w:b w:val="false"/>
                <w:i w:val="false"/>
                <w:color w:val="000000"/>
                <w:sz w:val="20"/>
              </w:rPr>
              <w:t>№ 358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Өнім беру жоспары шеңберінде тауар биржаларынан тыс бөлінген сұйытылған мұнай газын бөлу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Өнім беру жоспары шеңберінде тауар биржаларынан тыс бөлінген сұйытылған мұнай газын бөлу қағидалары (бұдан әрі – Қағидалар) "Газ және газбен жабдықтау туралы" Қазақстан Республикасы Заңы 6-бабының </w:t>
      </w:r>
      <w:r>
        <w:rPr>
          <w:rFonts w:ascii="Times New Roman"/>
          <w:b w:val="false"/>
          <w:i w:val="false"/>
          <w:color w:val="000000"/>
          <w:sz w:val="28"/>
        </w:rPr>
        <w:t>18-8) тармақшасына</w:t>
      </w:r>
      <w:r>
        <w:rPr>
          <w:rFonts w:ascii="Times New Roman"/>
          <w:b w:val="false"/>
          <w:i w:val="false"/>
          <w:color w:val="000000"/>
          <w:sz w:val="28"/>
        </w:rPr>
        <w:t xml:space="preserve"> (бұдан әрі – Заң) сәйкес әзірленді және Қазақстан Республикасының ішкі нарығына сұйытылған мұнай газын беру жоспары (бұдан әрі – өнім беру жоспары) шеңберінде тауар биржаларынан тыс бөлінген сұйытылған мұнай газын бөлу тәртібін анықтайды.</w:t>
      </w:r>
    </w:p>
    <w:bookmarkEnd w:id="10"/>
    <w:bookmarkStart w:name="z17"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8" w:id="12"/>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bookmarkEnd w:id="12"/>
    <w:bookmarkStart w:name="z19" w:id="13"/>
    <w:p>
      <w:pPr>
        <w:spacing w:after="0"/>
        <w:ind w:left="0"/>
        <w:jc w:val="both"/>
      </w:pPr>
      <w:r>
        <w:rPr>
          <w:rFonts w:ascii="Times New Roman"/>
          <w:b w:val="false"/>
          <w:i w:val="false"/>
          <w:color w:val="000000"/>
          <w:sz w:val="28"/>
        </w:rPr>
        <w:t xml:space="preserve">
      2) өнім беруші –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өнім беру жоспарын орындау және сұйытылған мұнай газының бөлінген көлемдерін бөлу міндеті жүктелген сұйытылған мұнай газын өндіруші немесе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иесі;</w:t>
      </w:r>
    </w:p>
    <w:bookmarkEnd w:id="13"/>
    <w:bookmarkStart w:name="z20" w:id="14"/>
    <w:p>
      <w:pPr>
        <w:spacing w:after="0"/>
        <w:ind w:left="0"/>
        <w:jc w:val="both"/>
      </w:pPr>
      <w:r>
        <w:rPr>
          <w:rFonts w:ascii="Times New Roman"/>
          <w:b w:val="false"/>
          <w:i w:val="false"/>
          <w:color w:val="000000"/>
          <w:sz w:val="28"/>
        </w:rPr>
        <w:t xml:space="preserve">
      3) өтінім – облыстардың, республикалық маңызы бар қалалардың және астананың, аудандардың (облыстық маңызы бар қалалардың) жергілікті атқарушы органына (бұдан әрі – жергілікті атқарушы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жүгіну;</w:t>
      </w:r>
    </w:p>
    <w:bookmarkEnd w:id="14"/>
    <w:bookmarkStart w:name="z173" w:id="15"/>
    <w:p>
      <w:pPr>
        <w:spacing w:after="0"/>
        <w:ind w:left="0"/>
        <w:jc w:val="both"/>
      </w:pPr>
      <w:r>
        <w:rPr>
          <w:rFonts w:ascii="Times New Roman"/>
          <w:b w:val="false"/>
          <w:i w:val="false"/>
          <w:color w:val="000000"/>
          <w:sz w:val="28"/>
        </w:rPr>
        <w:t>
      3-1) жергілікті атқарушы органдардың тізілімі - қоғамдық маңызы бар нарықтардың субъектілері болып табылатын топтық резервуарлық қондырғылардың иелерінің тізілімін;</w:t>
      </w:r>
    </w:p>
    <w:bookmarkEnd w:id="15"/>
    <w:bookmarkStart w:name="z174" w:id="16"/>
    <w:p>
      <w:pPr>
        <w:spacing w:after="0"/>
        <w:ind w:left="0"/>
        <w:jc w:val="both"/>
      </w:pPr>
      <w:r>
        <w:rPr>
          <w:rFonts w:ascii="Times New Roman"/>
          <w:b w:val="false"/>
          <w:i w:val="false"/>
          <w:color w:val="000000"/>
          <w:sz w:val="28"/>
        </w:rPr>
        <w:t>
      3-2) өнеркәсіптік қауіпсіздік саласындағы уәкілетті органның тізілімі - газ толтыру станциялары, газ толтыру пункттері, автогаз құю станциялары иелерінің және өнеркәсіптік тұтынушылардың – қысыммен жұмыс істейтін сұйытылған мұнай газын сақтау үшін пайдаланатын түтіктердің иелерінің тізілімін;</w:t>
      </w:r>
    </w:p>
    <w:bookmarkEnd w:id="16"/>
    <w:bookmarkStart w:name="z21" w:id="17"/>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7"/>
    <w:bookmarkStart w:name="z169" w:id="18"/>
    <w:p>
      <w:pPr>
        <w:spacing w:after="0"/>
        <w:ind w:left="0"/>
        <w:jc w:val="both"/>
      </w:pPr>
      <w:r>
        <w:rPr>
          <w:rFonts w:ascii="Times New Roman"/>
          <w:b w:val="false"/>
          <w:i w:val="false"/>
          <w:color w:val="000000"/>
          <w:sz w:val="28"/>
        </w:rPr>
        <w:t>
      5)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18"/>
    <w:bookmarkStart w:name="z22" w:id="19"/>
    <w:p>
      <w:pPr>
        <w:spacing w:after="0"/>
        <w:ind w:left="0"/>
        <w:jc w:val="both"/>
      </w:pPr>
      <w:r>
        <w:rPr>
          <w:rFonts w:ascii="Times New Roman"/>
          <w:b w:val="false"/>
          <w:i w:val="false"/>
          <w:color w:val="000000"/>
          <w:sz w:val="28"/>
        </w:rPr>
        <w:t>
      Осы Қағидаларда пайдаланылатын өзге де ұғымдар Заңға сәйкес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3. Заңның 7-бабы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1-6) тармақшасына және 27-1-бабының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өнім беру жоспары шеңберінде өткізілетін сұйытылған мұнай газын сатып алу құқығына:</w:t>
      </w:r>
    </w:p>
    <w:bookmarkEnd w:id="20"/>
    <w:bookmarkStart w:name="z24" w:id="21"/>
    <w:p>
      <w:pPr>
        <w:spacing w:after="0"/>
        <w:ind w:left="0"/>
        <w:jc w:val="both"/>
      </w:pPr>
      <w:r>
        <w:rPr>
          <w:rFonts w:ascii="Times New Roman"/>
          <w:b w:val="false"/>
          <w:i w:val="false"/>
          <w:color w:val="000000"/>
          <w:sz w:val="28"/>
        </w:rPr>
        <w:t>
      1) жергілікті атқарушы органдардың тізілімдеріне енгізілген,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w:t>
      </w:r>
    </w:p>
    <w:bookmarkEnd w:id="21"/>
    <w:bookmarkStart w:name="z25" w:id="22"/>
    <w:p>
      <w:pPr>
        <w:spacing w:after="0"/>
        <w:ind w:left="0"/>
        <w:jc w:val="both"/>
      </w:pPr>
      <w:r>
        <w:rPr>
          <w:rFonts w:ascii="Times New Roman"/>
          <w:b w:val="false"/>
          <w:i w:val="false"/>
          <w:color w:val="000000"/>
          <w:sz w:val="28"/>
        </w:rPr>
        <w:t>
      2) өнеркәсіптік қауіпсіздік саласындағы уәкілетті органның тізіліміне енгізілген:</w:t>
      </w:r>
    </w:p>
    <w:bookmarkEnd w:id="22"/>
    <w:bookmarkStart w:name="z26" w:id="23"/>
    <w:p>
      <w:pPr>
        <w:spacing w:after="0"/>
        <w:ind w:left="0"/>
        <w:jc w:val="both"/>
      </w:pPr>
      <w:r>
        <w:rPr>
          <w:rFonts w:ascii="Times New Roman"/>
          <w:b w:val="false"/>
          <w:i w:val="false"/>
          <w:color w:val="000000"/>
          <w:sz w:val="28"/>
        </w:rPr>
        <w:t>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23"/>
    <w:bookmarkStart w:name="z27" w:id="24"/>
    <w:p>
      <w:pPr>
        <w:spacing w:after="0"/>
        <w:ind w:left="0"/>
        <w:jc w:val="both"/>
      </w:pPr>
      <w:r>
        <w:rPr>
          <w:rFonts w:ascii="Times New Roman"/>
          <w:b w:val="false"/>
          <w:i w:val="false"/>
          <w:color w:val="000000"/>
          <w:sz w:val="28"/>
        </w:rPr>
        <w:t>
      газ толтыру пункттерінің иелері – тұрмыстық баллондарда кейіннен бөлшек саудада өткізу үшін қажетті көлемдерде;</w:t>
      </w:r>
    </w:p>
    <w:bookmarkEnd w:id="24"/>
    <w:bookmarkStart w:name="z28" w:id="25"/>
    <w:p>
      <w:pPr>
        <w:spacing w:after="0"/>
        <w:ind w:left="0"/>
        <w:jc w:val="both"/>
      </w:pPr>
      <w:r>
        <w:rPr>
          <w:rFonts w:ascii="Times New Roman"/>
          <w:b w:val="false"/>
          <w:i w:val="false"/>
          <w:color w:val="000000"/>
          <w:sz w:val="28"/>
        </w:rPr>
        <w:t>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25"/>
    <w:bookmarkStart w:name="z29" w:id="26"/>
    <w:p>
      <w:pPr>
        <w:spacing w:after="0"/>
        <w:ind w:left="0"/>
        <w:jc w:val="both"/>
      </w:pPr>
      <w:r>
        <w:rPr>
          <w:rFonts w:ascii="Times New Roman"/>
          <w:b w:val="false"/>
          <w:i w:val="false"/>
          <w:color w:val="000000"/>
          <w:sz w:val="28"/>
        </w:rPr>
        <w:t xml:space="preserve">
      3) Заңның 27-1-бабының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тізбеге (бұдан әрі – Тізбе) енгізілген, сұйытылған мұнай газын мұнай-газ-химия өнімдерін өндіру үшін шикізат ретінде пайдаланатын өнеркәсіптік тұтынушылар – мұнай-газ-химия өнімдерін өндіру кезінде шикізат ретінде пайдалану үшін қажетті көлемдерде ие болады.</w:t>
      </w:r>
    </w:p>
    <w:bookmarkEnd w:id="26"/>
    <w:bookmarkStart w:name="z30" w:id="27"/>
    <w:p>
      <w:pPr>
        <w:spacing w:after="0"/>
        <w:ind w:left="0"/>
        <w:jc w:val="both"/>
      </w:pPr>
      <w:r>
        <w:rPr>
          <w:rFonts w:ascii="Times New Roman"/>
          <w:b w:val="false"/>
          <w:i w:val="false"/>
          <w:color w:val="000000"/>
          <w:sz w:val="28"/>
        </w:rPr>
        <w:t>
      Сұйытылған мұнай газын мұнай-газ-химия өнімдерін өндіру үшін шикізат ретінде пайдаланатын өнеркәсіптік тұтынушыларға жеткізу мақсаттары үшін де пропан-пропилен және (немесе) бутан-бутилен фракциялары сұйытылған мұнай газ деп танылады.</w:t>
      </w:r>
    </w:p>
    <w:bookmarkEnd w:id="27"/>
    <w:bookmarkStart w:name="z31" w:id="28"/>
    <w:p>
      <w:pPr>
        <w:spacing w:after="0"/>
        <w:ind w:left="0"/>
        <w:jc w:val="left"/>
      </w:pPr>
      <w:r>
        <w:rPr>
          <w:rFonts w:ascii="Times New Roman"/>
          <w:b/>
          <w:i w:val="false"/>
          <w:color w:val="000000"/>
        </w:rPr>
        <w:t xml:space="preserve"> 2-тарау. Өнім беру жоспары шеңберінде тауар биржаларынан тыс бөлінген сұйытылған мұнай газын бөлу тәртібі</w:t>
      </w:r>
    </w:p>
    <w:bookmarkEnd w:id="28"/>
    <w:bookmarkStart w:name="z32" w:id="29"/>
    <w:p>
      <w:pPr>
        <w:spacing w:after="0"/>
        <w:ind w:left="0"/>
        <w:jc w:val="both"/>
      </w:pPr>
      <w:r>
        <w:rPr>
          <w:rFonts w:ascii="Times New Roman"/>
          <w:b w:val="false"/>
          <w:i w:val="false"/>
          <w:color w:val="000000"/>
          <w:sz w:val="28"/>
        </w:rPr>
        <w:t xml:space="preserve">
      4. Сұйытылған мұнай газының көлемдерін облыстың, республикалық маңызы бар қаланың, астананың алушылары арасында бөлу кезінде Заңның 27-1-бабының </w:t>
      </w:r>
      <w:r>
        <w:rPr>
          <w:rFonts w:ascii="Times New Roman"/>
          <w:b w:val="false"/>
          <w:i w:val="false"/>
          <w:color w:val="000000"/>
          <w:sz w:val="28"/>
        </w:rPr>
        <w:t>7-тармағына</w:t>
      </w:r>
      <w:r>
        <w:rPr>
          <w:rFonts w:ascii="Times New Roman"/>
          <w:b w:val="false"/>
          <w:i w:val="false"/>
          <w:color w:val="000000"/>
          <w:sz w:val="28"/>
        </w:rPr>
        <w:t xml:space="preserve"> сәйкес сұйытылған мұнай газын:</w:t>
      </w:r>
    </w:p>
    <w:bookmarkEnd w:id="29"/>
    <w:bookmarkStart w:name="z33" w:id="30"/>
    <w:p>
      <w:pPr>
        <w:spacing w:after="0"/>
        <w:ind w:left="0"/>
        <w:jc w:val="both"/>
      </w:pPr>
      <w:r>
        <w:rPr>
          <w:rFonts w:ascii="Times New Roman"/>
          <w:b w:val="false"/>
          <w:i w:val="false"/>
          <w:color w:val="000000"/>
          <w:sz w:val="28"/>
        </w:rPr>
        <w:t>
      1) топтық резервуарлық қондырғылар арқылы;</w:t>
      </w:r>
    </w:p>
    <w:bookmarkEnd w:id="30"/>
    <w:bookmarkStart w:name="z34" w:id="31"/>
    <w:p>
      <w:pPr>
        <w:spacing w:after="0"/>
        <w:ind w:left="0"/>
        <w:jc w:val="both"/>
      </w:pPr>
      <w:r>
        <w:rPr>
          <w:rFonts w:ascii="Times New Roman"/>
          <w:b w:val="false"/>
          <w:i w:val="false"/>
          <w:color w:val="000000"/>
          <w:sz w:val="28"/>
        </w:rPr>
        <w:t xml:space="preserve">
      2) Қазақстан Республикасы Энергетика министрінің 2022 жылғы 4 тамыздағы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29040 болып тіркелген) Тұрмыстық баллондарды сәйкестендіру және тұрмыстық баллондарды есепке алу жүйелерінің жұмыс істеу қағидаларына (бұдан әрі – Тұрмыстық баллондарды сәйкестендіру қағидалары) сәйкес тұрмыстық баллондарды есепке алу жүйелері берген бірегей кодтары бар тұрмыстық баллондарда (бұдан әрі – есепке алу жүйелері бар тұрмыстық баллондар);</w:t>
      </w:r>
    </w:p>
    <w:bookmarkEnd w:id="31"/>
    <w:bookmarkStart w:name="z35" w:id="32"/>
    <w:p>
      <w:pPr>
        <w:spacing w:after="0"/>
        <w:ind w:left="0"/>
        <w:jc w:val="both"/>
      </w:pPr>
      <w:r>
        <w:rPr>
          <w:rFonts w:ascii="Times New Roman"/>
          <w:b w:val="false"/>
          <w:i w:val="false"/>
          <w:color w:val="000000"/>
          <w:sz w:val="28"/>
        </w:rPr>
        <w:t>
      3) автогаз құю станциялары арқылы кейіннен бөлшек саудада өткізу мақсаттары үшін беруге арналған өтінімдердің орындалуына басымдық беріледі.</w:t>
      </w:r>
    </w:p>
    <w:bookmarkEnd w:id="32"/>
    <w:bookmarkStart w:name="z170" w:id="33"/>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айқындалатын тәртіппен сұйытылған мұнай газының көлемдерін бөлу уәкілетті органның ақпараттық жүйесі арқылы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34"/>
    <w:p>
      <w:pPr>
        <w:spacing w:after="0"/>
        <w:ind w:left="0"/>
        <w:jc w:val="both"/>
      </w:pPr>
      <w:r>
        <w:rPr>
          <w:rFonts w:ascii="Times New Roman"/>
          <w:b w:val="false"/>
          <w:i w:val="false"/>
          <w:color w:val="000000"/>
          <w:sz w:val="28"/>
        </w:rPr>
        <w:t>
      4-2. Ақпараттық жүйе арқылы сұйытылған мұнай газының көлемін бөлуді жалғастыруға мүмкіндік бермейтіндей ақпараттық жүйе жұмыс қабілеттілігінен (бұдан әрі – техникалық ақау) айырылған кезде жергілікті атқарушы орган сұйытылған мұнай газының көлемін бөлуді тоқтата тұрады және 1 (бір) жұмыс күні ішінде уәкілетті органды хабардар етеді.</w:t>
      </w:r>
    </w:p>
    <w:bookmarkEnd w:id="34"/>
    <w:p>
      <w:pPr>
        <w:spacing w:after="0"/>
        <w:ind w:left="0"/>
        <w:jc w:val="both"/>
      </w:pPr>
      <w:r>
        <w:rPr>
          <w:rFonts w:ascii="Times New Roman"/>
          <w:b w:val="false"/>
          <w:i w:val="false"/>
          <w:color w:val="000000"/>
          <w:sz w:val="28"/>
        </w:rPr>
        <w:t>
      Ақпараттық жүйенің жұмыс қабілеттілігі қалпына келтірілгеннен кейін ақпараттық жүйеде сұйытылған мұнай газының көлемдерін бөлу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35"/>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мерзімді ескере отырып, ақпараттық жүйенің техникалық ақауы жойылмаған кезде жергілікті атқарушы органдар уәкілетті органды хабардар етеді және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сұйытылған мұнай газының көлемін қағаз түрінде бөлуді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5. Осы Қағидалардың 3-тармағында көрсетілген тұлғалар жоспарланатын тоқсанның басталуына дейін күнтізбелік 25 (жиырма бес) күннен кешіктірілмейтін мерзімде тиісті жергілікті атқарушы органға растайтын құжаттардың көшірмелерін қоса бере отырып, осы Қағидаларға 1-қосымшаға сәйкес нысан бойынша жасалған сұйытылған мұнай газын беруге өтінімдер ұсынады.</w:t>
      </w:r>
    </w:p>
    <w:bookmarkEnd w:id="36"/>
    <w:p>
      <w:pPr>
        <w:spacing w:after="0"/>
        <w:ind w:left="0"/>
        <w:jc w:val="both"/>
      </w:pPr>
      <w:r>
        <w:rPr>
          <w:rFonts w:ascii="Times New Roman"/>
          <w:b w:val="false"/>
          <w:i w:val="false"/>
          <w:color w:val="000000"/>
          <w:sz w:val="28"/>
        </w:rPr>
        <w:t>
      Өтінімдегі мәліметтер өзгерген кезде осы Қағидалардың 3-тармағында көрсетілген тұлғалар 3 (үш) жұмыс күні ішінде тиісті жергілікті атқарушы органға өзгерген мәліметтер бойынша растайтын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6. Сұйытылған мұнай газын мұнай-газ-химия өнімін өндіру үшін шикізат ретінде пайдаланатын өнеркәсіптік тұтынушыларды қоспағанда, осы Қағидалардың 3-тармағында көрсетілген тұлғалар пайдаланатын сұйытылған мұнай газының көлемдері өтінімдерге енгізілмейді.</w:t>
      </w:r>
    </w:p>
    <w:bookmarkEnd w:id="37"/>
    <w:bookmarkStart w:name="z39" w:id="38"/>
    <w:p>
      <w:pPr>
        <w:spacing w:after="0"/>
        <w:ind w:left="0"/>
        <w:jc w:val="both"/>
      </w:pPr>
      <w:r>
        <w:rPr>
          <w:rFonts w:ascii="Times New Roman"/>
          <w:b w:val="false"/>
          <w:i w:val="false"/>
          <w:color w:val="000000"/>
          <w:sz w:val="28"/>
        </w:rPr>
        <w:t>
      7. Сұйытылған мұнай газын мұнай-газ-химия өнімін өндіру үшін шикізат ретінде пайдаланатын өнеркәсіптік тұтынушылардың өтінімдерінде мұнай-газ-химия өнімін өндіру процесінде химиялық өзгеріске түспеген сұйытылған мұнай газының көлемдері (бар болған жағдайда) жеке көрсетіледі.</w:t>
      </w:r>
    </w:p>
    <w:bookmarkEnd w:id="38"/>
    <w:bookmarkStart w:name="z40" w:id="39"/>
    <w:p>
      <w:pPr>
        <w:spacing w:after="0"/>
        <w:ind w:left="0"/>
        <w:jc w:val="both"/>
      </w:pPr>
      <w:r>
        <w:rPr>
          <w:rFonts w:ascii="Times New Roman"/>
          <w:b w:val="false"/>
          <w:i w:val="false"/>
          <w:color w:val="000000"/>
          <w:sz w:val="28"/>
        </w:rPr>
        <w:t>
      8. Жергілікті атқарушы орган 5 (бес) жұмыс күні ішінде өтінімді қабылдайды немесе өтініш берушіге:</w:t>
      </w:r>
    </w:p>
    <w:bookmarkEnd w:id="39"/>
    <w:bookmarkStart w:name="z41" w:id="40"/>
    <w:p>
      <w:pPr>
        <w:spacing w:after="0"/>
        <w:ind w:left="0"/>
        <w:jc w:val="both"/>
      </w:pPr>
      <w:r>
        <w:rPr>
          <w:rFonts w:ascii="Times New Roman"/>
          <w:b w:val="false"/>
          <w:i w:val="false"/>
          <w:color w:val="000000"/>
          <w:sz w:val="28"/>
        </w:rPr>
        <w:t>
      осы Қағидалардың 9-тармағында көзделген жағдайларда – өтінімді қабылдаудан бас тарта отырып;</w:t>
      </w:r>
    </w:p>
    <w:bookmarkEnd w:id="40"/>
    <w:bookmarkStart w:name="z42" w:id="41"/>
    <w:p>
      <w:pPr>
        <w:spacing w:after="0"/>
        <w:ind w:left="0"/>
        <w:jc w:val="both"/>
      </w:pPr>
      <w:r>
        <w:rPr>
          <w:rFonts w:ascii="Times New Roman"/>
          <w:b w:val="false"/>
          <w:i w:val="false"/>
          <w:color w:val="000000"/>
          <w:sz w:val="28"/>
        </w:rPr>
        <w:t>
      осы Қағидалардың 5, 39 және 41-тармақтарында көрсетілген растайтын құжаттардың көшірмелерін ұсынбаған жағдайларда – оны түзету қажеттілігі туралы дәлелді жауап жолдайды.</w:t>
      </w:r>
    </w:p>
    <w:bookmarkEnd w:id="41"/>
    <w:bookmarkStart w:name="z43" w:id="42"/>
    <w:p>
      <w:pPr>
        <w:spacing w:after="0"/>
        <w:ind w:left="0"/>
        <w:jc w:val="both"/>
      </w:pPr>
      <w:r>
        <w:rPr>
          <w:rFonts w:ascii="Times New Roman"/>
          <w:b w:val="false"/>
          <w:i w:val="false"/>
          <w:color w:val="000000"/>
          <w:sz w:val="28"/>
        </w:rPr>
        <w:t>
      Бұл ретте түзетілген өтінім жергілікті атқарушы органның дәлелді жауабын алған күннен бастап 5 (бес) жұмыс күнінен кешіктірілмей беріледі.</w:t>
      </w:r>
    </w:p>
    <w:bookmarkEnd w:id="42"/>
    <w:bookmarkStart w:name="z44" w:id="43"/>
    <w:p>
      <w:pPr>
        <w:spacing w:after="0"/>
        <w:ind w:left="0"/>
        <w:jc w:val="both"/>
      </w:pPr>
      <w:r>
        <w:rPr>
          <w:rFonts w:ascii="Times New Roman"/>
          <w:b w:val="false"/>
          <w:i w:val="false"/>
          <w:color w:val="000000"/>
          <w:sz w:val="28"/>
        </w:rPr>
        <w:t>
      9. Жергілікті атқарушы органның қарауына мынадай:</w:t>
      </w:r>
    </w:p>
    <w:bookmarkEnd w:id="43"/>
    <w:bookmarkStart w:name="z175" w:id="44"/>
    <w:p>
      <w:pPr>
        <w:spacing w:after="0"/>
        <w:ind w:left="0"/>
        <w:jc w:val="both"/>
      </w:pPr>
      <w:r>
        <w:rPr>
          <w:rFonts w:ascii="Times New Roman"/>
          <w:b w:val="false"/>
          <w:i w:val="false"/>
          <w:color w:val="000000"/>
          <w:sz w:val="28"/>
        </w:rPr>
        <w:t>
      1) инфрақұрылымның және олардың қуаттарының болуы бойынша, сондай-ақ өтініш берілген айдың алдындағы қатарынан үш күнтізбелік ай ішінде сұйытылған мұнай газын өткізу туралы мәліметтер ұсынбаған немесе толық емес және (немесе) анық емес мәліметтер ұсынған тұлғалардың;</w:t>
      </w:r>
    </w:p>
    <w:bookmarkEnd w:id="44"/>
    <w:bookmarkStart w:name="z176" w:id="45"/>
    <w:p>
      <w:pPr>
        <w:spacing w:after="0"/>
        <w:ind w:left="0"/>
        <w:jc w:val="both"/>
      </w:pPr>
      <w:r>
        <w:rPr>
          <w:rFonts w:ascii="Times New Roman"/>
          <w:b w:val="false"/>
          <w:i w:val="false"/>
          <w:color w:val="000000"/>
          <w:sz w:val="28"/>
        </w:rPr>
        <w:t>
      2) ағымдағы немесе алдыңғы тоқсанда инфрақұрылымның болуы және оның қуаты туралы, сондай-ақ сұйытылған мұнай газын өткізу туралы анық мәліметтер негізінде сұйытылған мұнай газын бөлуде көлемін алған тұлғалардың;</w:t>
      </w:r>
    </w:p>
    <w:bookmarkEnd w:id="45"/>
    <w:bookmarkStart w:name="z177" w:id="46"/>
    <w:p>
      <w:pPr>
        <w:spacing w:after="0"/>
        <w:ind w:left="0"/>
        <w:jc w:val="both"/>
      </w:pPr>
      <w:r>
        <w:rPr>
          <w:rFonts w:ascii="Times New Roman"/>
          <w:b w:val="false"/>
          <w:i w:val="false"/>
          <w:color w:val="000000"/>
          <w:sz w:val="28"/>
        </w:rPr>
        <w:t xml:space="preserve">
      3) сұйытылған мұнай газын өндіру, тасымалдау (тасу), сақтау, тиеп-жөнелту және өткізу мониторингін жүргізу шеңберінде Заңның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белгіленген сұйытылған мұнай газын өткізу тәртібінің бұзушылығы анықталған тұлғалардың;</w:t>
      </w:r>
    </w:p>
    <w:bookmarkEnd w:id="46"/>
    <w:bookmarkStart w:name="z178" w:id="47"/>
    <w:p>
      <w:pPr>
        <w:spacing w:after="0"/>
        <w:ind w:left="0"/>
        <w:jc w:val="both"/>
      </w:pPr>
      <w:r>
        <w:rPr>
          <w:rFonts w:ascii="Times New Roman"/>
          <w:b w:val="false"/>
          <w:i w:val="false"/>
          <w:color w:val="000000"/>
          <w:sz w:val="28"/>
        </w:rPr>
        <w:t xml:space="preserve">
      4) осы Қағидалардың 3-тармағына сәйкес өнім беру жоспары шеңберінде өткізілетін сұйытылған мұнай газын сатып алу құқығы жоқ тұлғалардың; </w:t>
      </w:r>
    </w:p>
    <w:bookmarkEnd w:id="47"/>
    <w:bookmarkStart w:name="z179" w:id="48"/>
    <w:p>
      <w:pPr>
        <w:spacing w:after="0"/>
        <w:ind w:left="0"/>
        <w:jc w:val="both"/>
      </w:pPr>
      <w:r>
        <w:rPr>
          <w:rFonts w:ascii="Times New Roman"/>
          <w:b w:val="false"/>
          <w:i w:val="false"/>
          <w:color w:val="000000"/>
          <w:sz w:val="28"/>
        </w:rPr>
        <w:t>
      5) осы Қағидаларда көзделген мерзімдерді бұза отырып, сұйытылған мұнай газын жеткізуге өтінім берген тұлғалардың өтінімдері қабылданбайды.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10. Жергілікті атқарушы органдар бару арқылы сұйытылған мұнай газын қабылдау, сақтау және өткізу үшін өтінімде көрсетілген объектілердің өтінім берушіде нақты болуын растайды.</w:t>
      </w:r>
    </w:p>
    <w:bookmarkEnd w:id="49"/>
    <w:bookmarkStart w:name="z49" w:id="50"/>
    <w:p>
      <w:pPr>
        <w:spacing w:after="0"/>
        <w:ind w:left="0"/>
        <w:jc w:val="both"/>
      </w:pPr>
      <w:r>
        <w:rPr>
          <w:rFonts w:ascii="Times New Roman"/>
          <w:b w:val="false"/>
          <w:i w:val="false"/>
          <w:color w:val="000000"/>
          <w:sz w:val="28"/>
        </w:rPr>
        <w:t>
      11. Сұйытылған мұнай газын мұнай-газ-химия өнімін өндіру үшін шикізат ретінде пайдаланатын өнеркәсіптік тұтынушылар ұсынған өтінімдер әкімшілік-аумақтық бірліктің сұйытылған мұнай газына деген қажеттілігін ескере отырып, олардың негізділігі мәніне төмендегі өлшемшарттар негізінде қарастырылады:</w:t>
      </w:r>
    </w:p>
    <w:bookmarkEnd w:id="50"/>
    <w:bookmarkStart w:name="z50" w:id="51"/>
    <w:p>
      <w:pPr>
        <w:spacing w:after="0"/>
        <w:ind w:left="0"/>
        <w:jc w:val="both"/>
      </w:pPr>
      <w:r>
        <w:rPr>
          <w:rFonts w:ascii="Times New Roman"/>
          <w:b w:val="false"/>
          <w:i w:val="false"/>
          <w:color w:val="000000"/>
          <w:sz w:val="28"/>
        </w:rPr>
        <w:t>
      1) өтінім беруші сұрататын сұйытылған мұнай газ көлемдерінің Тізбеде көрсетілген көлемдерге сәйкес келуі;</w:t>
      </w:r>
    </w:p>
    <w:bookmarkEnd w:id="51"/>
    <w:bookmarkStart w:name="z51" w:id="52"/>
    <w:p>
      <w:pPr>
        <w:spacing w:after="0"/>
        <w:ind w:left="0"/>
        <w:jc w:val="both"/>
      </w:pPr>
      <w:r>
        <w:rPr>
          <w:rFonts w:ascii="Times New Roman"/>
          <w:b w:val="false"/>
          <w:i w:val="false"/>
          <w:color w:val="000000"/>
          <w:sz w:val="28"/>
        </w:rPr>
        <w:t>
      2) өтінім берушілердің алдыңғы кезеңдерде сұйытылған мұнай газын тұтынуының нақты көлемдері.</w:t>
      </w:r>
    </w:p>
    <w:bookmarkEnd w:id="52"/>
    <w:bookmarkStart w:name="z52" w:id="53"/>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өтінімдердің негізінде жергілікті атқарушы орган жоспарланған күнтізбелік тоқсанға сұйытылған мұнай газын бөлу жобасын әзірлейді, онда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арасында сұйытылған мұнай газының көлемі бөлінеді.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xml:space="preserve">
      13. Ұсынылған өтінімдер мен бөлу жобасын тиісті әкімшілік-аумақтық бірліктің аумағында сұйытылған мұнай газын болжамды тұтынуды ескере отырып, Заңның 7-бабы </w:t>
      </w:r>
      <w:r>
        <w:rPr>
          <w:rFonts w:ascii="Times New Roman"/>
          <w:b w:val="false"/>
          <w:i w:val="false"/>
          <w:color w:val="000000"/>
          <w:sz w:val="28"/>
        </w:rPr>
        <w:t>5-тармағының</w:t>
      </w:r>
      <w:r>
        <w:rPr>
          <w:rFonts w:ascii="Times New Roman"/>
          <w:b w:val="false"/>
          <w:i w:val="false"/>
          <w:color w:val="000000"/>
          <w:sz w:val="28"/>
        </w:rPr>
        <w:t xml:space="preserve"> 1-3) және 1-4) тармақшаларына сәйкес құрылатын өнім беру жоспары шеңберінде тауар биржаларынан тыс бөлінген сұйытылған мұнай газының көлемдерін бөлу жөніндегі комиссия (бұдан әрі – Комиссия) олардың негізділігі тұрғысынан қарайды.</w:t>
      </w:r>
    </w:p>
    <w:bookmarkEnd w:id="54"/>
    <w:bookmarkStart w:name="z54" w:id="55"/>
    <w:p>
      <w:pPr>
        <w:spacing w:after="0"/>
        <w:ind w:left="0"/>
        <w:jc w:val="both"/>
      </w:pPr>
      <w:r>
        <w:rPr>
          <w:rFonts w:ascii="Times New Roman"/>
          <w:b w:val="false"/>
          <w:i w:val="false"/>
          <w:color w:val="000000"/>
          <w:sz w:val="28"/>
        </w:rPr>
        <w:t>
      14. Сұйытылған мұнай газын темір жол көлігімен тиеп-жөнелту кезінде сұйытылған мұнай газының көлемін осы Қағидалардың 3-тармағында көрсетілген тұлғалар арасында бөлуді жергілікті атқарушы органдар вагон-норманың еселенген көлемінде жүзеге асырады.</w:t>
      </w:r>
    </w:p>
    <w:bookmarkEnd w:id="55"/>
    <w:bookmarkStart w:name="z55" w:id="56"/>
    <w:p>
      <w:pPr>
        <w:spacing w:after="0"/>
        <w:ind w:left="0"/>
        <w:jc w:val="both"/>
      </w:pPr>
      <w:r>
        <w:rPr>
          <w:rFonts w:ascii="Times New Roman"/>
          <w:b w:val="false"/>
          <w:i w:val="false"/>
          <w:color w:val="000000"/>
          <w:sz w:val="28"/>
        </w:rPr>
        <w:t>
      15. Сұйытылған мұнай газын бөлу жобасын қарау нәтижелері бойынша Комиссия оны мақұлдау не пысықтау қажеттігі туралы шешім қабылдайды.</w:t>
      </w:r>
    </w:p>
    <w:bookmarkEnd w:id="56"/>
    <w:p>
      <w:pPr>
        <w:spacing w:after="0"/>
        <w:ind w:left="0"/>
        <w:jc w:val="both"/>
      </w:pPr>
      <w:r>
        <w:rPr>
          <w:rFonts w:ascii="Times New Roman"/>
          <w:b w:val="false"/>
          <w:i w:val="false"/>
          <w:color w:val="000000"/>
          <w:sz w:val="28"/>
        </w:rPr>
        <w:t>
      Комиссия бөлу жобасын пысықтауға жіберу туралы шешімді:</w:t>
      </w:r>
    </w:p>
    <w:p>
      <w:pPr>
        <w:spacing w:after="0"/>
        <w:ind w:left="0"/>
        <w:jc w:val="both"/>
      </w:pPr>
      <w:r>
        <w:rPr>
          <w:rFonts w:ascii="Times New Roman"/>
          <w:b w:val="false"/>
          <w:i w:val="false"/>
          <w:color w:val="000000"/>
          <w:sz w:val="28"/>
        </w:rPr>
        <w:t>
      1) осы Қағидаларға сәйкес келтіру;</w:t>
      </w:r>
    </w:p>
    <w:p>
      <w:pPr>
        <w:spacing w:after="0"/>
        <w:ind w:left="0"/>
        <w:jc w:val="both"/>
      </w:pPr>
      <w:r>
        <w:rPr>
          <w:rFonts w:ascii="Times New Roman"/>
          <w:b w:val="false"/>
          <w:i w:val="false"/>
          <w:color w:val="000000"/>
          <w:sz w:val="28"/>
        </w:rPr>
        <w:t>
      2) сұйытылған мұнай газын теміржол көлігімен тиеп-жөнелткен кезде – бөлінген көлемдердің вагон-нормаға еселігін қамтамасыз ету мақсатында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16. Егер бөлу жобасын қалыптастыру немесе оны өзгерту кезінде осы Қағидаларға сәйкес бөлінген көлемнің барлығы немесе оның бір бөлігі мыналарды құрайды:</w:t>
      </w:r>
    </w:p>
    <w:bookmarkEnd w:id="57"/>
    <w:bookmarkStart w:name="z180" w:id="58"/>
    <w:p>
      <w:pPr>
        <w:spacing w:after="0"/>
        <w:ind w:left="0"/>
        <w:jc w:val="both"/>
      </w:pPr>
      <w:r>
        <w:rPr>
          <w:rFonts w:ascii="Times New Roman"/>
          <w:b w:val="false"/>
          <w:i w:val="false"/>
          <w:color w:val="000000"/>
          <w:sz w:val="28"/>
        </w:rPr>
        <w:t>
      1) теміржол көлігімен тиеп-жөнелткен кезде мынадай:</w:t>
      </w:r>
    </w:p>
    <w:bookmarkEnd w:id="58"/>
    <w:p>
      <w:pPr>
        <w:spacing w:after="0"/>
        <w:ind w:left="0"/>
        <w:jc w:val="both"/>
      </w:pPr>
      <w:r>
        <w:rPr>
          <w:rFonts w:ascii="Times New Roman"/>
          <w:b w:val="false"/>
          <w:i w:val="false"/>
          <w:color w:val="000000"/>
          <w:sz w:val="28"/>
        </w:rPr>
        <w:t>
      18 (он сегіз) тоннадан кем болса – онда мұндай өтінім берушіге сұйытылған мұнай газы бөлінбейді;</w:t>
      </w:r>
    </w:p>
    <w:p>
      <w:pPr>
        <w:spacing w:after="0"/>
        <w:ind w:left="0"/>
        <w:jc w:val="both"/>
      </w:pPr>
      <w:r>
        <w:rPr>
          <w:rFonts w:ascii="Times New Roman"/>
          <w:b w:val="false"/>
          <w:i w:val="false"/>
          <w:color w:val="000000"/>
          <w:sz w:val="28"/>
        </w:rPr>
        <w:t>
      18 (он сегіз) тонна және одан астам, бірақ вагон-нормадан кем болса – онда мұндай өтінім берушіге вагон-норма көлемінде сұйытылған мұнай газы бөлінеді;</w:t>
      </w:r>
    </w:p>
    <w:bookmarkStart w:name="z181" w:id="59"/>
    <w:p>
      <w:pPr>
        <w:spacing w:after="0"/>
        <w:ind w:left="0"/>
        <w:jc w:val="both"/>
      </w:pPr>
      <w:r>
        <w:rPr>
          <w:rFonts w:ascii="Times New Roman"/>
          <w:b w:val="false"/>
          <w:i w:val="false"/>
          <w:color w:val="000000"/>
          <w:sz w:val="28"/>
        </w:rPr>
        <w:t>
      2) автомобиль көлігімен тиеп-жөнелткен кезде 20 (жиырма) тоннадан кем болса – онда мұндай өтінім берушіге сұйытылған мұнай газы бөлінбейді.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xml:space="preserve">
      17.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Комиссия шешімімен мақұлданған сұйытылған мұнай газын бөлу жобасын тиісті жергілікті атқарушы орган бекітеді және өнім беру жоспары уәкілетті органның интернет-ресурсында жарияланған күннен бастап күнтізбелік 10 (он) күннен кешіктірілмейтін мерзімде Комиссия отырысының хаттамасы мен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жүргізілген,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арасында тиісті әкімшілік-аумақтық бірліктің аумағында сұйытылған мұнай газын бөлу есептеулерін қоса бере отырып, тиісті жергілікті атқарушы органның интернет-ресурсында жарияланады, сондай-ақ уәкілетті органға және сұйытылған мұнай газын өндірушілерге жіберіледі.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xml:space="preserve">
      18.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жергілікті атқарушы орган бекіткен сұйытылған мұнай газын бөлумен келіспеген жағдайда мүдделі тұлға Қазақстан Республикасы Әкімшілік рәсімдік-процестік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көрсетілген бөлуге шағым жасай алады.</w:t>
      </w:r>
    </w:p>
    <w:bookmarkEnd w:id="61"/>
    <w:bookmarkStart w:name="z66" w:id="62"/>
    <w:p>
      <w:pPr>
        <w:spacing w:after="0"/>
        <w:ind w:left="0"/>
        <w:jc w:val="both"/>
      </w:pPr>
      <w:r>
        <w:rPr>
          <w:rFonts w:ascii="Times New Roman"/>
          <w:b w:val="false"/>
          <w:i w:val="false"/>
          <w:color w:val="000000"/>
          <w:sz w:val="28"/>
        </w:rPr>
        <w:t>
      19. Тиісті әкімшілік-аумақтық бірліктің аумағында тауар биржаларынан тыс сұйытылған мұнай газын жеткізу үшін бірнеше өнім берушілер анықталған кезде осы Қағидалардың 3-тармағында көрсетілген тұлғалар мен аталған өнім берушілер арасында сұйытылған мұнай газының көлемдерін бөлу пропорционалды және (теміржол көлігімен жеткізу кезінде) вагон-нормасын ескере отырып жүзеге асырылады.</w:t>
      </w:r>
    </w:p>
    <w:bookmarkEnd w:id="62"/>
    <w:bookmarkStart w:name="z67" w:id="63"/>
    <w:p>
      <w:pPr>
        <w:spacing w:after="0"/>
        <w:ind w:left="0"/>
        <w:jc w:val="both"/>
      </w:pPr>
      <w:r>
        <w:rPr>
          <w:rFonts w:ascii="Times New Roman"/>
          <w:b w:val="false"/>
          <w:i w:val="false"/>
          <w:color w:val="000000"/>
          <w:sz w:val="28"/>
        </w:rPr>
        <w:t>
      20. Сұйытылған мұнай газын мұнай-газ-химия өнімін өндіру үшін шикізат ретінде пайдаланатын өнеркәсіптік тұтынушыларға сұйытылған мұнай газын жеткізу үшін өнім берушілерді анықтау өнім берушілердің өндірістік қуатының географиялық орналасқан жерін есепке ала отырып, сондай-ақ (қажет болған жағдайда) сұйытылған мұнай газының құрамында қажетті фракциялардың бар болуын есепке ала отырып жүзеге асырылады.</w:t>
      </w:r>
    </w:p>
    <w:bookmarkEnd w:id="63"/>
    <w:bookmarkStart w:name="z68" w:id="64"/>
    <w:p>
      <w:pPr>
        <w:spacing w:after="0"/>
        <w:ind w:left="0"/>
        <w:jc w:val="both"/>
      </w:pPr>
      <w:r>
        <w:rPr>
          <w:rFonts w:ascii="Times New Roman"/>
          <w:b w:val="false"/>
          <w:i w:val="false"/>
          <w:color w:val="000000"/>
          <w:sz w:val="28"/>
        </w:rPr>
        <w:t xml:space="preserve">
      21.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сұйытылған мұнай газын өндірушілер,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 өнім беру жоспарын, қосымша өнім беру жоспарын және сұйытылған мұнай газының бөлінген көлемдерін бөлуді орындауға міндетті. </w:t>
      </w:r>
    </w:p>
    <w:bookmarkEnd w:id="64"/>
    <w:p>
      <w:pPr>
        <w:spacing w:after="0"/>
        <w:ind w:left="0"/>
        <w:jc w:val="both"/>
      </w:pPr>
      <w:r>
        <w:rPr>
          <w:rFonts w:ascii="Times New Roman"/>
          <w:b w:val="false"/>
          <w:i w:val="false"/>
          <w:color w:val="000000"/>
          <w:sz w:val="28"/>
        </w:rPr>
        <w:t>
      Ағымдағы айда өнім беру жоспары, қосымша өнім беру және бөлу жоспары орындалмаған кезде сұйытылған мұнай газының жеткізілмеген көлемдері осындай айға өнім беру жоспарында көзделген сұйытылған мұнай газының көлеміне қосымша келесі айда жеткізілуге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22. Заңды тұлға тиісті әкімшілік-аумақтық бірліктің аумағында жаңа газ толтыру станциясын пайдалануға берген кезде мұндай газ толтыру станциясының иесіне алғашқы тоқсан бойы әкімшілік-аумақтық бірлікке бөлінетін сұйытылған мұнай газының жалпы көлемін ұлғайту арқылы осы Қағидалардың 42, 43 және 44-тармақтарына сәйкес бөлінген көлемге қосымша 180 (бір жүз сексен) тоннадан сұйытылған мұнай газы бөлінеді.</w:t>
      </w:r>
    </w:p>
    <w:bookmarkEnd w:id="65"/>
    <w:bookmarkStart w:name="z71" w:id="66"/>
    <w:p>
      <w:pPr>
        <w:spacing w:after="0"/>
        <w:ind w:left="0"/>
        <w:jc w:val="both"/>
      </w:pPr>
      <w:r>
        <w:rPr>
          <w:rFonts w:ascii="Times New Roman"/>
          <w:b w:val="false"/>
          <w:i w:val="false"/>
          <w:color w:val="000000"/>
          <w:sz w:val="28"/>
        </w:rPr>
        <w:t>
      23. Осы Қағидалардың 3-тармағында көрсетілген тұлға сұйытылған мұнай газын бөлу шеңберінде сұйытылған мұнай газының көлемдерінен бас тартқан кезде, осы Қағидалардың 3-тарауына сәйкес есептелетін сұйытылған мұнай газының көлемі келесі тоқсанға сатып алынбаған көлемдердің шамасына азайтылуға жатады.</w:t>
      </w:r>
    </w:p>
    <w:bookmarkEnd w:id="66"/>
    <w:bookmarkStart w:name="z72" w:id="67"/>
    <w:p>
      <w:pPr>
        <w:spacing w:after="0"/>
        <w:ind w:left="0"/>
        <w:jc w:val="both"/>
      </w:pPr>
      <w:r>
        <w:rPr>
          <w:rFonts w:ascii="Times New Roman"/>
          <w:b w:val="false"/>
          <w:i w:val="false"/>
          <w:color w:val="000000"/>
          <w:sz w:val="28"/>
        </w:rPr>
        <w:t>
      Бұл ретте сұйытылған мұнай газының қалған көлемін тиісті әкімшілік-аумақтың бірліктің осы Қағидалардың 36-тармағында көрсетілген тұлғаларының пайдасына пропорционалды қайта бөлу жүргізіледі.</w:t>
      </w:r>
    </w:p>
    <w:bookmarkEnd w:id="67"/>
    <w:bookmarkStart w:name="z73" w:id="68"/>
    <w:p>
      <w:pPr>
        <w:spacing w:after="0"/>
        <w:ind w:left="0"/>
        <w:jc w:val="both"/>
      </w:pPr>
      <w:r>
        <w:rPr>
          <w:rFonts w:ascii="Times New Roman"/>
          <w:b w:val="false"/>
          <w:i w:val="false"/>
          <w:color w:val="000000"/>
          <w:sz w:val="28"/>
        </w:rPr>
        <w:t>
      24. Сұйытылған мұнай газын Заңда рұқсат етілгеннен өзге тұлғаларға жеткізу фактісі анықталған жағдайда, мұндай өтініш берушілердің келесі тоқсанға арналған өтінімдері анықталған бұзушылықтардың шамасына қысқартылуға жатады.</w:t>
      </w:r>
    </w:p>
    <w:bookmarkEnd w:id="68"/>
    <w:bookmarkStart w:name="z74" w:id="69"/>
    <w:p>
      <w:pPr>
        <w:spacing w:after="0"/>
        <w:ind w:left="0"/>
        <w:jc w:val="both"/>
      </w:pPr>
      <w:r>
        <w:rPr>
          <w:rFonts w:ascii="Times New Roman"/>
          <w:b w:val="false"/>
          <w:i w:val="false"/>
          <w:color w:val="000000"/>
          <w:sz w:val="28"/>
        </w:rPr>
        <w:t>
      Бұл ретте сұйытылған мұнай газының қалған көлемін тиісті әкімшілік-аумақтың бірліктің осы Қағидалардың 36-тармағында көрсетілген тұлғаларының пайдасына пропорционалды қайта бөлу жүргізіледі.</w:t>
      </w:r>
    </w:p>
    <w:bookmarkEnd w:id="69"/>
    <w:bookmarkStart w:name="z75" w:id="70"/>
    <w:p>
      <w:pPr>
        <w:spacing w:after="0"/>
        <w:ind w:left="0"/>
        <w:jc w:val="both"/>
      </w:pPr>
      <w:r>
        <w:rPr>
          <w:rFonts w:ascii="Times New Roman"/>
          <w:b w:val="false"/>
          <w:i w:val="false"/>
          <w:color w:val="000000"/>
          <w:sz w:val="28"/>
        </w:rPr>
        <w:t>
      25. Газ толтыру станциясы, топтық резервуарлық қондырғы, газ толтыру пункті, автогаз құю станциясы иесінің қызметі тоқтатыла тұрған кезде, сондай-ақ олар өнеркәсіптік қауіпсіздік саласындағы уәкілетті органның және жергілікті атқарушы органдардың тиісті тізілімдерінен шығарылған жағдайда сұйытылған мұнай газының толық жеткізілмеген көлемі осы Қағидаларға сәйкес қалған өтінім берушілер арасында қайта бөлінеді.</w:t>
      </w:r>
    </w:p>
    <w:bookmarkEnd w:id="70"/>
    <w:bookmarkStart w:name="z76" w:id="71"/>
    <w:p>
      <w:pPr>
        <w:spacing w:after="0"/>
        <w:ind w:left="0"/>
        <w:jc w:val="both"/>
      </w:pPr>
      <w:r>
        <w:rPr>
          <w:rFonts w:ascii="Times New Roman"/>
          <w:b w:val="false"/>
          <w:i w:val="false"/>
          <w:color w:val="000000"/>
          <w:sz w:val="28"/>
        </w:rPr>
        <w:t>
      26. Сұйытылған мұнай газын өндіру көлемі тиісті өнім берушіге өнім беру жоспарын орындауға мүмкіндік бермейтін деңгейге дейін төмендеген кезде осы Қағидалардың 36-тармағында көрсетілген тұлғалар алатын көлемдерді пропорционалды қысқарту жүргізіледі.</w:t>
      </w:r>
    </w:p>
    <w:bookmarkEnd w:id="71"/>
    <w:bookmarkStart w:name="z77" w:id="72"/>
    <w:p>
      <w:pPr>
        <w:spacing w:after="0"/>
        <w:ind w:left="0"/>
        <w:jc w:val="both"/>
      </w:pPr>
      <w:r>
        <w:rPr>
          <w:rFonts w:ascii="Times New Roman"/>
          <w:b w:val="false"/>
          <w:i w:val="false"/>
          <w:color w:val="000000"/>
          <w:sz w:val="28"/>
        </w:rPr>
        <w:t>
      27. Осы Қағидалардың 36-тармағында көрсетілген тұлғалар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 осы Қағидаларға сәйкес тиісті әкімшілік-аумақтық бірліктің осы Қағидалардың 36-тармағында көрсетілген қалған тұлғаларының пайдасына сұйытылған мұнай газын пропорционалды қайта бөлу жүргізіледі.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28. Есепке алу жүйесі бар тұрмыстық баллондарда сұйытылған мұнай газын бөлшек саудада өткізуді жүзеге асыратын газ толтыру станциясының немесе газ толтыру пунктінің иесі, сондай-ақ топтық резервуарлық қондырғының иесі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 өнім беру жоспары шеңберінде сұйытылған мұнай газын сатып алу қызметі немесе қатысуы тоқтатылғанға дейін осындай тұлғадан сатып алған тұтынушыларға сұйытылған мұнай газын өткізуді жүзеге асыруға ниет білдірген тиісті әкімшілік-аумақтық бірліктің өзге де өтінім берушілерінің пайдасына сұйытылған мұнай газын қайта бөлу жүргізіледі.</w:t>
      </w:r>
    </w:p>
    <w:bookmarkEnd w:id="73"/>
    <w:bookmarkStart w:name="z182" w:id="74"/>
    <w:p>
      <w:pPr>
        <w:spacing w:after="0"/>
        <w:ind w:left="0"/>
        <w:jc w:val="both"/>
      </w:pPr>
      <w:r>
        <w:rPr>
          <w:rFonts w:ascii="Times New Roman"/>
          <w:b w:val="false"/>
          <w:i w:val="false"/>
          <w:color w:val="000000"/>
          <w:sz w:val="28"/>
        </w:rPr>
        <w:t>
      28-1. Жергілікті атқарушы орган ағымдағы немесе алдыңғы тоқсанда инфрақұрылымның болуы және оның қуаты туралы, сондай-ақ сұйытылған мұнай газын өткізу туралы анық емес мәліметтер негізінде бөлуде көлемдерді алу фактісін анықтаған жағдайда тиісті тұлға бөлуді түзету жолымен сұйытылған мұнай газын ағымдағы тоқсанға бөлуден алып тастауға жатады. Сұйытылған мұнай газының қалған жеткізілмеген көлемін жергілікті атқарушы орган осы Қағидалардың 3-тармағында көрсетілген қалған тұлғалардың пайдасы осы Қағидаларға сәйкес тиісті әкімшілік-аумақтық бірлік шегінде тиісті тоқсанға немесе айға қайта бөледі.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28-1-тармақпен толықтырылды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29. Осы Қағидалардың 36-тармағында көрсетілген тұлға сұйытылған мұнай газының осы Қағидалардың 3-тарауына сәйкес есептелгеннен аз көлеміне өтінім берген кезде сұйытылған мұнай газының көрсетілген көлемдерінің арасындағы айырма осы Қағидаларға сәйкес тиісті әкімшілік-аумақтық бірліктің қалған өтінім берушілері арасында қайта бөлінеді.</w:t>
      </w:r>
    </w:p>
    <w:bookmarkEnd w:id="75"/>
    <w:bookmarkStart w:name="z80" w:id="76"/>
    <w:p>
      <w:pPr>
        <w:spacing w:after="0"/>
        <w:ind w:left="0"/>
        <w:jc w:val="both"/>
      </w:pPr>
      <w:r>
        <w:rPr>
          <w:rFonts w:ascii="Times New Roman"/>
          <w:b w:val="false"/>
          <w:i w:val="false"/>
          <w:color w:val="000000"/>
          <w:sz w:val="28"/>
        </w:rPr>
        <w:t>
      30. Тиісті әкімшілік-аумақтық бірлік үшін өнім беру жоспарына қосымша бөлінген сұйытылған мұнай газының көлемін бөлу мынадай:</w:t>
      </w:r>
    </w:p>
    <w:bookmarkEnd w:id="76"/>
    <w:p>
      <w:pPr>
        <w:spacing w:after="0"/>
        <w:ind w:left="0"/>
        <w:jc w:val="both"/>
      </w:pPr>
      <w:r>
        <w:rPr>
          <w:rFonts w:ascii="Times New Roman"/>
          <w:b w:val="false"/>
          <w:i w:val="false"/>
          <w:color w:val="000000"/>
          <w:sz w:val="28"/>
        </w:rPr>
        <w:t>
      қосымша көлемі 1000 (бір мың) тоннадан аз және теміржол көлігімен әкету кезінде – осы Қағидаларға сәйкес сұйытылған мұнай газының қосымша көлеміне өтінім берген әкімшілік-аумақтық бірліктің газ толтыру станцияларының иелері арасында;</w:t>
      </w:r>
    </w:p>
    <w:p>
      <w:pPr>
        <w:spacing w:after="0"/>
        <w:ind w:left="0"/>
        <w:jc w:val="both"/>
      </w:pPr>
      <w:r>
        <w:rPr>
          <w:rFonts w:ascii="Times New Roman"/>
          <w:b w:val="false"/>
          <w:i w:val="false"/>
          <w:color w:val="000000"/>
          <w:sz w:val="28"/>
        </w:rPr>
        <w:t>
      қосымша көлемі 1000 (бір мың) тоннадан артық және теміржол көлігімен әкету кезінде – осы Қағидаларға сәйкес сұйытылған мұнай газының қосымша көлеміне өтінім берген, осы Қағидалардың 36-тармағында көрсетілген тұлғалар арасында;</w:t>
      </w:r>
    </w:p>
    <w:p>
      <w:pPr>
        <w:spacing w:after="0"/>
        <w:ind w:left="0"/>
        <w:jc w:val="both"/>
      </w:pPr>
      <w:r>
        <w:rPr>
          <w:rFonts w:ascii="Times New Roman"/>
          <w:b w:val="false"/>
          <w:i w:val="false"/>
          <w:color w:val="000000"/>
          <w:sz w:val="28"/>
        </w:rPr>
        <w:t>
      автомобиль көлігімен әкету кезінде – осы Қағидаларға сәйкес сұйытылған мұнай газының қосымша көлеміне өтінім берген, осы Қағидалардың 36-тармағында көрсетілген тұлғалардың арасында жүзеге асырылады.</w:t>
      </w:r>
    </w:p>
    <w:p>
      <w:pPr>
        <w:spacing w:after="0"/>
        <w:ind w:left="0"/>
        <w:jc w:val="both"/>
      </w:pPr>
      <w:r>
        <w:rPr>
          <w:rFonts w:ascii="Times New Roman"/>
          <w:b w:val="false"/>
          <w:i w:val="false"/>
          <w:color w:val="000000"/>
          <w:sz w:val="28"/>
        </w:rPr>
        <w:t>
      Осы тармақтың мақсаттары үшін республикалық маңызы бар қалалар, астана және оларға іргелес жатқан тиісті облыстардың әкімшілік-аумақтық бірлігіне кіретін газ толтыру станциялары ретінде республикалық маңызы бар қаланың, астананың аумағында, сондай-ақ оларға іргелес жатқан тиісті облыстардың аумағында орналасқан газ толтыру станциялары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77"/>
    <w:p>
      <w:pPr>
        <w:spacing w:after="0"/>
        <w:ind w:left="0"/>
        <w:jc w:val="both"/>
      </w:pPr>
      <w:r>
        <w:rPr>
          <w:rFonts w:ascii="Times New Roman"/>
          <w:b w:val="false"/>
          <w:i w:val="false"/>
          <w:color w:val="000000"/>
          <w:sz w:val="28"/>
        </w:rPr>
        <w:t>
      30-1. Тиісті әкімшілік-аумақтық бірлікке жеткізу жоспарына қосымша бөлінген сұйытылған мұнай газының көлемі осы Қағидалардың 3-тарауында айқындалған тәртіпте осы Қағидалардың 3-тармағында көрсетілген тұлғалар арасында бөлінеді.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78"/>
    <w:p>
      <w:pPr>
        <w:spacing w:after="0"/>
        <w:ind w:left="0"/>
        <w:jc w:val="both"/>
      </w:pPr>
      <w:r>
        <w:rPr>
          <w:rFonts w:ascii="Times New Roman"/>
          <w:b w:val="false"/>
          <w:i w:val="false"/>
          <w:color w:val="000000"/>
          <w:sz w:val="28"/>
        </w:rPr>
        <w:t>
      30-2. Жеткізу жоспарына қосымша бөлінген сұйытылған мұнай газы көлемін бөлу жобасын жергілікті атқарушы орган әзірлейді және оны осы Қағидалардың 12–16-тармақтарына сәйкес Комиссия қарастырады.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30-2-тармақпен толықтырылды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79"/>
    <w:p>
      <w:pPr>
        <w:spacing w:after="0"/>
        <w:ind w:left="0"/>
        <w:jc w:val="both"/>
      </w:pPr>
      <w:r>
        <w:rPr>
          <w:rFonts w:ascii="Times New Roman"/>
          <w:b w:val="false"/>
          <w:i w:val="false"/>
          <w:color w:val="000000"/>
          <w:sz w:val="28"/>
        </w:rPr>
        <w:t>
      30-3. Комиссия шешімімен мақұлданған, жеткізу жоспарына қосымша бөлінген сұйытылған мұнай газы көлемін бөлу жобасы тиісті жергілікті атқарушы органмен бекітіледі және үш күнтізбелік күннен кешіктірілмей тиісті жергілікті атқарушы органның интернет-ресурсында Комиссия отырысының хаттамасы осы Қағидалардың 3-тарауымен көзделген тетікке сәйкес жүргізілген осы Қағидалардың 3-тармағында көрсетілген тұлғалардың арасында сұйытылған мұнай газын тиісті әкімшілік-аумақтық бірліктің аумағында бөлудің есептеулері қоса беріле отырып жарияланады. Сонымен қатар ол уәкілетті органға және сұйытылған мұнай газын өндірушілерге жіберіледі.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30-3-тармақпен толықтырылды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31. Өнім берушілер жоспарланған ай басталғанға дейін өндірушіден және жергілікті атқарушы органдардан сұйық мұнай газының көлемін бөлуді алғанға дейін 10 (он) жұмыс күнінен ерте емес және 5 (бес) жұмыс күнінен кешіктірмей осы Қағидалардың 3-тармағында көрсетілген тұлғалардың атына өз тарапынан қол қойылған сұйытылған мұнай газын беру шартын (шартқа қосымша келісімді) жолдайды.</w:t>
      </w:r>
    </w:p>
    <w:bookmarkEnd w:id="80"/>
    <w:bookmarkStart w:name="z186" w:id="81"/>
    <w:p>
      <w:pPr>
        <w:spacing w:after="0"/>
        <w:ind w:left="0"/>
        <w:jc w:val="both"/>
      </w:pPr>
      <w:r>
        <w:rPr>
          <w:rFonts w:ascii="Times New Roman"/>
          <w:b w:val="false"/>
          <w:i w:val="false"/>
          <w:color w:val="000000"/>
          <w:sz w:val="28"/>
        </w:rPr>
        <w:t>
      Осы Қағидалардың 3-тармағында көрсетілген тұлғалар 5 (бес) жұмыс күн ішінде өнім берушіге мыналарды:</w:t>
      </w:r>
    </w:p>
    <w:bookmarkEnd w:id="81"/>
    <w:bookmarkStart w:name="z187" w:id="82"/>
    <w:p>
      <w:pPr>
        <w:spacing w:after="0"/>
        <w:ind w:left="0"/>
        <w:jc w:val="both"/>
      </w:pPr>
      <w:r>
        <w:rPr>
          <w:rFonts w:ascii="Times New Roman"/>
          <w:b w:val="false"/>
          <w:i w:val="false"/>
          <w:color w:val="000000"/>
          <w:sz w:val="28"/>
        </w:rPr>
        <w:t>
      1) өз тарапынан қол қойылған сұйытылған мұнай газын беру шартын (шартқа қосымша келісімді), сондай-ақ сұйытылған мұнай газының төлемі мен оны жеткізу үшін көрсетілген қызметтері туралы мәліметті;</w:t>
      </w:r>
    </w:p>
    <w:bookmarkEnd w:id="82"/>
    <w:bookmarkStart w:name="z188" w:id="83"/>
    <w:p>
      <w:pPr>
        <w:spacing w:after="0"/>
        <w:ind w:left="0"/>
        <w:jc w:val="both"/>
      </w:pPr>
      <w:r>
        <w:rPr>
          <w:rFonts w:ascii="Times New Roman"/>
          <w:b w:val="false"/>
          <w:i w:val="false"/>
          <w:color w:val="000000"/>
          <w:sz w:val="28"/>
        </w:rPr>
        <w:t>
      2) төленген сұйытылған мұнай газын алудан бас тартуы туралы себебін көрсете отырып, осы Қағидалардың 3-тармағында көрсетілген тұлғаның уәкілетті өкілі қол қойған хатты жібереді.</w:t>
      </w:r>
    </w:p>
    <w:bookmarkEnd w:id="83"/>
    <w:p>
      <w:pPr>
        <w:spacing w:after="0"/>
        <w:ind w:left="0"/>
        <w:jc w:val="both"/>
      </w:pPr>
      <w:r>
        <w:rPr>
          <w:rFonts w:ascii="Times New Roman"/>
          <w:b w:val="false"/>
          <w:i w:val="false"/>
          <w:color w:val="000000"/>
          <w:sz w:val="28"/>
        </w:rPr>
        <w:t>
      Осы Қағидалардың 3-тармағында көрсетілген тұлғаның көрсетілген мерзім ішінде ресми жауап бермеуі, еңсерілмейтін күш мән-жайлары туындаған жағдайларды қоспағанда сұйытылған мұнай газын сатып алудан бас тарту деп танылады.</w:t>
      </w:r>
    </w:p>
    <w:p>
      <w:pPr>
        <w:spacing w:after="0"/>
        <w:ind w:left="0"/>
        <w:jc w:val="both"/>
      </w:pPr>
      <w:r>
        <w:rPr>
          <w:rFonts w:ascii="Times New Roman"/>
          <w:b w:val="false"/>
          <w:i w:val="false"/>
          <w:color w:val="000000"/>
          <w:sz w:val="28"/>
        </w:rPr>
        <w:t>
      Өнім берушілер күнтізбелік 5 (бес) күн ішінде уәкілетті органға және тиісті жергілікті атқарушы органға осы Қағидалардың 3-тармағында көрсетілген тұлғаның сұйытылған мұнай газы көлемдерінен бас тартқаны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32. Сұйытылған мұнай газын теміржол көлігімен тиеп-жөнелту кезінде өнім берушіде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 осы Қағидалардың 3-тармағында көрсетілген тұлғаларға беруге міндетті сұйытылған мұнай газының тиеп-жөнелтілмеген қалдықтары пайда болған кезде:</w:t>
      </w:r>
    </w:p>
    <w:bookmarkEnd w:id="84"/>
    <w:bookmarkStart w:name="z92" w:id="85"/>
    <w:p>
      <w:pPr>
        <w:spacing w:after="0"/>
        <w:ind w:left="0"/>
        <w:jc w:val="both"/>
      </w:pPr>
      <w:r>
        <w:rPr>
          <w:rFonts w:ascii="Times New Roman"/>
          <w:b w:val="false"/>
          <w:i w:val="false"/>
          <w:color w:val="000000"/>
          <w:sz w:val="28"/>
        </w:rPr>
        <w:t xml:space="preserve">
      1) көлемі 18 (он сегіз) тонна және одан аз болған кезде – тиеп-жөнелту жүзеге асырылмайды; </w:t>
      </w:r>
    </w:p>
    <w:bookmarkEnd w:id="85"/>
    <w:bookmarkStart w:name="z93" w:id="86"/>
    <w:p>
      <w:pPr>
        <w:spacing w:after="0"/>
        <w:ind w:left="0"/>
        <w:jc w:val="both"/>
      </w:pPr>
      <w:r>
        <w:rPr>
          <w:rFonts w:ascii="Times New Roman"/>
          <w:b w:val="false"/>
          <w:i w:val="false"/>
          <w:color w:val="000000"/>
          <w:sz w:val="28"/>
        </w:rPr>
        <w:t>
      2) көлемі 18 (он сегіз) тоннадан артық, бірақ вагон-нормадан аз болған кезде – тиеп-жөнелту вагон-норма көлемінде жүзеге асырылады.</w:t>
      </w:r>
    </w:p>
    <w:bookmarkEnd w:id="86"/>
    <w:bookmarkStart w:name="z94" w:id="87"/>
    <w:p>
      <w:pPr>
        <w:spacing w:after="0"/>
        <w:ind w:left="0"/>
        <w:jc w:val="both"/>
      </w:pPr>
      <w:r>
        <w:rPr>
          <w:rFonts w:ascii="Times New Roman"/>
          <w:b w:val="false"/>
          <w:i w:val="false"/>
          <w:color w:val="000000"/>
          <w:sz w:val="28"/>
        </w:rPr>
        <w:t>
      33. Осы Қағидалардың 25 – 28-тармақтарында көзделген жағдайларда сұйытылған мұнай газының көлемі өзгерген кезде облыстың жергілікті атқарушы органы өнім беру жоспары шеңберінде бөлінген сұйытылған мұнай газының көлемінің бекітілген бөлінуін түзетеді, уәкілетті органға және сұйытылған мұнай газын өндірушілерге хабарлама жібереді, сондай-ақ оны өзінің интернет-ресурсында жариялайды.</w:t>
      </w:r>
    </w:p>
    <w:bookmarkEnd w:id="87"/>
    <w:bookmarkStart w:name="z95" w:id="88"/>
    <w:p>
      <w:pPr>
        <w:spacing w:after="0"/>
        <w:ind w:left="0"/>
        <w:jc w:val="left"/>
      </w:pPr>
      <w:r>
        <w:rPr>
          <w:rFonts w:ascii="Times New Roman"/>
          <w:b/>
          <w:i w:val="false"/>
          <w:color w:val="000000"/>
        </w:rPr>
        <w:t xml:space="preserve"> 3-тарау. Сұйытылған мұнай газын бөлу үшін көлемдерді анықтау тетігі</w:t>
      </w:r>
    </w:p>
    <w:bookmarkEnd w:id="88"/>
    <w:bookmarkStart w:name="z96" w:id="89"/>
    <w:p>
      <w:pPr>
        <w:spacing w:after="0"/>
        <w:ind w:left="0"/>
        <w:jc w:val="both"/>
      </w:pPr>
      <w:r>
        <w:rPr>
          <w:rFonts w:ascii="Times New Roman"/>
          <w:b w:val="false"/>
          <w:i w:val="false"/>
          <w:color w:val="000000"/>
          <w:sz w:val="28"/>
        </w:rPr>
        <w:t>
      34. Есепке алу жүйесі бар тұрмыстық баллондарда сұйытылған мұнай газын өткізетін газ толтыру станциялары мен газ толтыру пункттерінің иелеріне Тұрмыстық баллондарды сәйкестендіру қағидаларына сәйкес сұйытылған мұнай газының алдыңғы күнтізбелік 3 (үш) айдағы осындай баллондарда олар өткізген нақты орташа айлық мөлшеріне сәйкес келетін көлемі бөлінеді.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35. Қоғамдық маңызы бар нарықтардың субъектілері болып табылатын топтық резервуарлық қондырғылардың иелеріне сұйытылған мұнай газы алдыңғы үш күнтізбелік айдағы орташа айлық тұтынуды ескере отырып және олардың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толық көлемде бөлінеді.</w:t>
      </w:r>
    </w:p>
    <w:bookmarkEnd w:id="90"/>
    <w:bookmarkStart w:name="z98" w:id="91"/>
    <w:p>
      <w:pPr>
        <w:spacing w:after="0"/>
        <w:ind w:left="0"/>
        <w:jc w:val="both"/>
      </w:pPr>
      <w:r>
        <w:rPr>
          <w:rFonts w:ascii="Times New Roman"/>
          <w:b w:val="false"/>
          <w:i w:val="false"/>
          <w:color w:val="000000"/>
          <w:sz w:val="28"/>
        </w:rPr>
        <w:t>
      36. Сұйытылған мұнай газының көлемін газ толтыру станцияларының (есепке алу жүйесі бар тұрмыстық баллондарда өткізілетін көлемдерді қоспағанда), есепке алу жүйесі жоқ тұрмыстық баллондарда сұйытылған мұнай газын өткізетін газ толтыру пункттерінің, автогаз құю станцияларының иелері арасында бөлу мынадай өлшемшарттарға:</w:t>
      </w:r>
    </w:p>
    <w:bookmarkEnd w:id="91"/>
    <w:bookmarkStart w:name="z189" w:id="92"/>
    <w:p>
      <w:pPr>
        <w:spacing w:after="0"/>
        <w:ind w:left="0"/>
        <w:jc w:val="both"/>
      </w:pPr>
      <w:r>
        <w:rPr>
          <w:rFonts w:ascii="Times New Roman"/>
          <w:b w:val="false"/>
          <w:i w:val="false"/>
          <w:color w:val="000000"/>
          <w:sz w:val="28"/>
        </w:rPr>
        <w:t>
      1) өнеркәсіптік қауіпсіздік саласындағы уәкілетті органның тізіліміне енгізілген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иелерінің мәлімделген әкімшілік-аумақтық бірлікте осындай тұлғалар пайдаланатын объектілердің жобалық қуатына (бұдан әрі – P</w:t>
      </w:r>
      <w:r>
        <w:rPr>
          <w:rFonts w:ascii="Times New Roman"/>
          <w:b w:val="false"/>
          <w:i w:val="false"/>
          <w:color w:val="000000"/>
          <w:vertAlign w:val="subscript"/>
        </w:rPr>
        <w:t>1</w:t>
      </w:r>
      <w:r>
        <w:rPr>
          <w:rFonts w:ascii="Times New Roman"/>
          <w:b w:val="false"/>
          <w:i w:val="false"/>
          <w:color w:val="000000"/>
          <w:sz w:val="28"/>
        </w:rPr>
        <w:t xml:space="preserve"> көрсеткіші);</w:t>
      </w:r>
    </w:p>
    <w:bookmarkEnd w:id="92"/>
    <w:bookmarkStart w:name="z190" w:id="93"/>
    <w:p>
      <w:pPr>
        <w:spacing w:after="0"/>
        <w:ind w:left="0"/>
        <w:jc w:val="both"/>
      </w:pPr>
      <w:r>
        <w:rPr>
          <w:rFonts w:ascii="Times New Roman"/>
          <w:b w:val="false"/>
          <w:i w:val="false"/>
          <w:color w:val="000000"/>
          <w:sz w:val="28"/>
        </w:rPr>
        <w:t>
      2) өнеркәсіптік қауіпсіздік саласындағы уәкілетті органның тізіліміне енгізілген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иелерінің өнеркәсіптік тұтынушыларының тізіліміне енгізілген объектілер арқылы өтінім берілген әкімшілік-аумақтық бірлікте өткен кезеңдердегі сұйытылған мұнай газын өткізудің нақты көлемдерін (бұдан әрі – P</w:t>
      </w:r>
      <w:r>
        <w:rPr>
          <w:rFonts w:ascii="Times New Roman"/>
          <w:b w:val="false"/>
          <w:i w:val="false"/>
          <w:color w:val="000000"/>
          <w:vertAlign w:val="subscript"/>
        </w:rPr>
        <w:t>2</w:t>
      </w:r>
      <w:r>
        <w:rPr>
          <w:rFonts w:ascii="Times New Roman"/>
          <w:b w:val="false"/>
          <w:i w:val="false"/>
          <w:color w:val="000000"/>
          <w:sz w:val="28"/>
        </w:rPr>
        <w:t xml:space="preserve"> көрсеткіші) сүйене отырып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37. Өлшемшарттардың әрқайсысы бойынша жалпы мәннің пайыздық үлесі қойылады. Осы Қағидалардың 36-тармағында көрсетілген тұлғалар үшін көрсеткіштің қорытынды мәні көрсеткіштердің пайыздық мәндегі орташа өлшенген мәні ретінде айқындалады.</w:t>
      </w:r>
    </w:p>
    <w:bookmarkEnd w:id="94"/>
    <w:bookmarkStart w:name="z102" w:id="95"/>
    <w:p>
      <w:pPr>
        <w:spacing w:after="0"/>
        <w:ind w:left="0"/>
        <w:jc w:val="both"/>
      </w:pPr>
      <w:r>
        <w:rPr>
          <w:rFonts w:ascii="Times New Roman"/>
          <w:b w:val="false"/>
          <w:i w:val="false"/>
          <w:color w:val="000000"/>
          <w:sz w:val="28"/>
        </w:rPr>
        <w:t>
      38. Жалпы көлемнің үлесі:</w:t>
      </w:r>
    </w:p>
    <w:bookmarkEnd w:id="95"/>
    <w:bookmarkStart w:name="z103" w:id="96"/>
    <w:p>
      <w:pPr>
        <w:spacing w:after="0"/>
        <w:ind w:left="0"/>
        <w:jc w:val="both"/>
      </w:pPr>
      <w:r>
        <w:rPr>
          <w:rFonts w:ascii="Times New Roman"/>
          <w:b w:val="false"/>
          <w:i w:val="false"/>
          <w:color w:val="000000"/>
          <w:sz w:val="28"/>
        </w:rPr>
        <w:t>
      1) тиісті тұлғаның инфрақұрылымы ұлғайған кезінде;</w:t>
      </w:r>
    </w:p>
    <w:bookmarkEnd w:id="96"/>
    <w:bookmarkStart w:name="z104" w:id="97"/>
    <w:p>
      <w:pPr>
        <w:spacing w:after="0"/>
        <w:ind w:left="0"/>
        <w:jc w:val="both"/>
      </w:pPr>
      <w:r>
        <w:rPr>
          <w:rFonts w:ascii="Times New Roman"/>
          <w:b w:val="false"/>
          <w:i w:val="false"/>
          <w:color w:val="000000"/>
          <w:sz w:val="28"/>
        </w:rPr>
        <w:t>
      2) тиісті тұлғаның алдыңғы үш күнтізбелік айдағы орташа айлық өткізу көлемі ұлғайған кезде ұлғайтылуға жатады.</w:t>
      </w:r>
    </w:p>
    <w:bookmarkEnd w:id="97"/>
    <w:bookmarkStart w:name="z105" w:id="98"/>
    <w:p>
      <w:pPr>
        <w:spacing w:after="0"/>
        <w:ind w:left="0"/>
        <w:jc w:val="both"/>
      </w:pPr>
      <w:r>
        <w:rPr>
          <w:rFonts w:ascii="Times New Roman"/>
          <w:b w:val="false"/>
          <w:i w:val="false"/>
          <w:color w:val="000000"/>
          <w:sz w:val="28"/>
        </w:rPr>
        <w:t>
      39. P</w:t>
      </w:r>
      <w:r>
        <w:rPr>
          <w:rFonts w:ascii="Times New Roman"/>
          <w:b w:val="false"/>
          <w:i w:val="false"/>
          <w:color w:val="000000"/>
          <w:vertAlign w:val="subscript"/>
        </w:rPr>
        <w:t>1</w:t>
      </w:r>
      <w:r>
        <w:rPr>
          <w:rFonts w:ascii="Times New Roman"/>
          <w:b w:val="false"/>
          <w:i w:val="false"/>
          <w:color w:val="000000"/>
          <w:sz w:val="28"/>
        </w:rPr>
        <w:t xml:space="preserve"> көрсеткішін бағалау кезінде өтінім берілген әкімшілік-аумақтық бірлікте орналасқан осы Қағидалардың 36-тармағында көрсетілген тұлғаның өнеркәсіптік қауіпсіздік саласындағы уәкілетті органның тізіліміне енгізілген пайдаланылып отырған қуаттарының жалпы көлемінің жиынтық көрсеткіші көрсетіледі, оның ішінде мыналарды қоса алғанда:</w:t>
      </w:r>
    </w:p>
    <w:bookmarkEnd w:id="98"/>
    <w:bookmarkStart w:name="z191" w:id="99"/>
    <w:p>
      <w:pPr>
        <w:spacing w:after="0"/>
        <w:ind w:left="0"/>
        <w:jc w:val="both"/>
      </w:pPr>
      <w:r>
        <w:rPr>
          <w:rFonts w:ascii="Times New Roman"/>
          <w:b w:val="false"/>
          <w:i w:val="false"/>
          <w:color w:val="000000"/>
          <w:sz w:val="28"/>
        </w:rPr>
        <w:t>
      1) газ толтыру станциялары;</w:t>
      </w:r>
    </w:p>
    <w:bookmarkEnd w:id="99"/>
    <w:bookmarkStart w:name="z192" w:id="100"/>
    <w:p>
      <w:pPr>
        <w:spacing w:after="0"/>
        <w:ind w:left="0"/>
        <w:jc w:val="both"/>
      </w:pPr>
      <w:r>
        <w:rPr>
          <w:rFonts w:ascii="Times New Roman"/>
          <w:b w:val="false"/>
          <w:i w:val="false"/>
          <w:color w:val="000000"/>
          <w:sz w:val="28"/>
        </w:rPr>
        <w:t>
      2) есепке алу жүйесі жоқ тұрмыстық баллондарда сұйытылған мұнай газын өткізетін газ толтыру пункттері;</w:t>
      </w:r>
    </w:p>
    <w:bookmarkEnd w:id="100"/>
    <w:bookmarkStart w:name="z193" w:id="101"/>
    <w:p>
      <w:pPr>
        <w:spacing w:after="0"/>
        <w:ind w:left="0"/>
        <w:jc w:val="both"/>
      </w:pPr>
      <w:r>
        <w:rPr>
          <w:rFonts w:ascii="Times New Roman"/>
          <w:b w:val="false"/>
          <w:i w:val="false"/>
          <w:color w:val="000000"/>
          <w:sz w:val="28"/>
        </w:rPr>
        <w:t>
      3) моноблоктарды қоса алғанда, автогаз құю станциялары.</w:t>
      </w:r>
    </w:p>
    <w:bookmarkEnd w:id="101"/>
    <w:p>
      <w:pPr>
        <w:spacing w:after="0"/>
        <w:ind w:left="0"/>
        <w:jc w:val="both"/>
      </w:pPr>
      <w:r>
        <w:rPr>
          <w:rFonts w:ascii="Times New Roman"/>
          <w:b w:val="false"/>
          <w:i w:val="false"/>
          <w:color w:val="000000"/>
          <w:sz w:val="28"/>
        </w:rPr>
        <w:t>
      Осы Қағидалардың 36-тармағында көрсетілген тұлғалардың мәліметтері өзгерген кезде үш жұмыс күні ішінде тиісті жергілікті атқарушы органға мәліметтердің өзгергендігі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40. P</w:t>
      </w:r>
      <w:r>
        <w:rPr>
          <w:rFonts w:ascii="Times New Roman"/>
          <w:b w:val="false"/>
          <w:i w:val="false"/>
          <w:color w:val="000000"/>
          <w:vertAlign w:val="subscript"/>
        </w:rPr>
        <w:t>2</w:t>
      </w:r>
      <w:r>
        <w:rPr>
          <w:rFonts w:ascii="Times New Roman"/>
          <w:b w:val="false"/>
          <w:i w:val="false"/>
          <w:color w:val="000000"/>
          <w:sz w:val="28"/>
        </w:rPr>
        <w:t xml:space="preserve"> көрсеткішін бағалау кезінде осы Қағидалардың 36-тармағында көрсетілген тұлғалардың өтініш берілген айдың алдындағы қатарынан үш күнтізбелік ай ішінде тиісті әкімшілік-аумақтық бірліктің аумағында өнеркәсіптік қауіпсіздік саласындағы уәкілетті органның тізіліміне енгізілген газ толтыру станциялары, газ толтыру пункттері және автогаз құю станциялары арқылы жүзеге асырған сұйытылған мұнай газын өткізуінің нақты көлемі көрсетіледі, бұл ретте топтық резервуарлық қондырғылар және тұрмыстық баллондарды есепке алу жүйесі арқылы өткізілген сұйытылған мұнай газының көлемі есепке алынбайды.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xml:space="preserve">
      41. Сұйытылған мұнай газының көлемдерін нақты өткізу туралы мәліметтерді растау үшін осы Қағидалардың 36-тармағында көрсетілген тұлғалар топтық резервуарлық қондырғылар арқылы және есепке алу жүйесі бар тұрмыстық баллондар арқылы сұйытылған мұнай газын өткізу көлемдерін қоспағанда, өтініммен бірге жергілікті атқарушы органға өтініш берілген әкімшілік-аумақтық бірлік аумағында өнеркәсіптік қауіпсіздік саласындағы уәкілетті органның тізіліміне енгізілген газ толтыру станциялары, газ толтыру пункттері және автогаз құю станциялары арқылы өтініш берілген айдың алдындағы қатарынан үш күнтізбелік ай ішінде жүзеге асырылған сұйытылған мұнай газын өткізу туралы ақпаратты ұсынады. </w:t>
      </w:r>
    </w:p>
    <w:bookmarkEnd w:id="103"/>
    <w:p>
      <w:pPr>
        <w:spacing w:after="0"/>
        <w:ind w:left="0"/>
        <w:jc w:val="both"/>
      </w:pPr>
      <w:r>
        <w:rPr>
          <w:rFonts w:ascii="Times New Roman"/>
          <w:b w:val="false"/>
          <w:i w:val="false"/>
          <w:color w:val="000000"/>
          <w:sz w:val="28"/>
        </w:rPr>
        <w:t xml:space="preserve">
      Сондай-ақ осы Қағидалардың 36-тармағында көрсетілген тұлғалар жергілікті атқарушы органға сұйытылған мұнай газын сатып алу көлемін растайтын құжаттардың көшірмелерін (жеткізу шарттарын, электрондық шот-фактураларды, электрондық шот-фактуралардың ақпараттық жүйесінде тіркеу нөмірлері бар тауарға ілеспе жүкқұжаттарын, қорларды басқа жаққа босатуға арналған жүкқұжаттарды, тауар-көлік немесе теміржол жүкқұжаттарын), сондай-ақ өнеркәсіптік қауіпсіздік саласындағы уәкілетті органның тізіліміне енгізілген және сұйытылған мұнай газын өткізу жүзеге асырылатын барлық объектілер бойынша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16508 болып тіркелген) деректерді тіркеу және (немесе) беру функциясы бар бақылау-касса машиналарының тіркеу карточкаларының көшірмелерін ұсынады.</w:t>
      </w:r>
    </w:p>
    <w:p>
      <w:pPr>
        <w:spacing w:after="0"/>
        <w:ind w:left="0"/>
        <w:jc w:val="both"/>
      </w:pPr>
      <w:r>
        <w:rPr>
          <w:rFonts w:ascii="Times New Roman"/>
          <w:b w:val="false"/>
          <w:i w:val="false"/>
          <w:color w:val="000000"/>
          <w:sz w:val="28"/>
        </w:rPr>
        <w:t>
      Еуразиялық экономикалық одақ аумағынан сұйытылған мұнай газын импорттаған жағдайда осы Қағидалардың 36-тармағында көрсетілген тұлғалар жергілікті атқарушы органға тауарларды әкелу және жанама салықтарды төлеу туралы өтініштің көшірмесін және мемлекеттік кірістер органының салық есептілігін қабылдағаны немесе қабылдамағаны туралы электрондық форматтағы хабарламасын ұсынады.</w:t>
      </w:r>
    </w:p>
    <w:p>
      <w:pPr>
        <w:spacing w:after="0"/>
        <w:ind w:left="0"/>
        <w:jc w:val="both"/>
      </w:pPr>
      <w:r>
        <w:rPr>
          <w:rFonts w:ascii="Times New Roman"/>
          <w:b w:val="false"/>
          <w:i w:val="false"/>
          <w:color w:val="000000"/>
          <w:sz w:val="28"/>
        </w:rPr>
        <w:t xml:space="preserve">
      Бұдан басқа, Заңның 7-бабы 5-тармағының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жергілікті атқарушы органның сұрау салуы бойынша осы Қағидалардың 36-тармағында көрсетілген тұлғалар тиісті әкімшілік-аумақтық бірліктің аумағында орналасқан сұйытылған мұнай газын автогаз құю станциялары арқылы өткізу фактісін растайтын бақылау-касса машиналарының тәуліктік есептерінің (Z-есептерінің) көшермелерін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42. Өлшемшарттардың әрқайсысының үлесі мына формулалар бойынша есептеледі:</w:t>
      </w:r>
    </w:p>
    <w:bookmarkEnd w:id="104"/>
    <w:bookmarkStart w:name="z115" w:id="105"/>
    <w:p>
      <w:pPr>
        <w:spacing w:after="0"/>
        <w:ind w:left="0"/>
        <w:jc w:val="both"/>
      </w:pPr>
      <w:r>
        <w:rPr>
          <w:rFonts w:ascii="Times New Roman"/>
          <w:b w:val="false"/>
          <w:i w:val="false"/>
          <w:color w:val="000000"/>
          <w:sz w:val="28"/>
        </w:rPr>
        <w:t>
      P1 көрсеткіш (%) = (P(көлем)/Pжалпы (көлем))*100,</w:t>
      </w:r>
    </w:p>
    <w:bookmarkEnd w:id="105"/>
    <w:bookmarkStart w:name="z116" w:id="106"/>
    <w:p>
      <w:pPr>
        <w:spacing w:after="0"/>
        <w:ind w:left="0"/>
        <w:jc w:val="both"/>
      </w:pPr>
      <w:r>
        <w:rPr>
          <w:rFonts w:ascii="Times New Roman"/>
          <w:b w:val="false"/>
          <w:i w:val="false"/>
          <w:color w:val="000000"/>
          <w:sz w:val="28"/>
        </w:rPr>
        <w:t>
      мұнда:</w:t>
      </w:r>
    </w:p>
    <w:bookmarkEnd w:id="106"/>
    <w:bookmarkStart w:name="z117" w:id="107"/>
    <w:p>
      <w:pPr>
        <w:spacing w:after="0"/>
        <w:ind w:left="0"/>
        <w:jc w:val="both"/>
      </w:pPr>
      <w:r>
        <w:rPr>
          <w:rFonts w:ascii="Times New Roman"/>
          <w:b w:val="false"/>
          <w:i w:val="false"/>
          <w:color w:val="000000"/>
          <w:sz w:val="28"/>
        </w:rPr>
        <w:t>
      P1 көрсеткіш – әкімшілік-аумақтық бірліктің осы Қағидалардың 36-тармағында көрсетілген тұлғаларының қуаттарының жалпы көлемінен үлесі;</w:t>
      </w:r>
    </w:p>
    <w:bookmarkEnd w:id="107"/>
    <w:bookmarkStart w:name="z118" w:id="108"/>
    <w:p>
      <w:pPr>
        <w:spacing w:after="0"/>
        <w:ind w:left="0"/>
        <w:jc w:val="both"/>
      </w:pPr>
      <w:r>
        <w:rPr>
          <w:rFonts w:ascii="Times New Roman"/>
          <w:b w:val="false"/>
          <w:i w:val="false"/>
          <w:color w:val="000000"/>
          <w:sz w:val="28"/>
        </w:rPr>
        <w:t>
      P(көлем) – осы Қағидалардың 36-тармағында көрсетілген тұлға қуаттарының нақты көлемі;</w:t>
      </w:r>
    </w:p>
    <w:bookmarkEnd w:id="108"/>
    <w:bookmarkStart w:name="z119" w:id="109"/>
    <w:p>
      <w:pPr>
        <w:spacing w:after="0"/>
        <w:ind w:left="0"/>
        <w:jc w:val="both"/>
      </w:pPr>
      <w:r>
        <w:rPr>
          <w:rFonts w:ascii="Times New Roman"/>
          <w:b w:val="false"/>
          <w:i w:val="false"/>
          <w:color w:val="000000"/>
          <w:sz w:val="28"/>
        </w:rPr>
        <w:t>
      Pжалпы (көлем) – әкімшілік-аумақтық бірліктің осы Қағидалардың 36-тармағында көрсетілген тұлғаларының қуаттарының жалпы көлемі;</w:t>
      </w:r>
    </w:p>
    <w:bookmarkEnd w:id="109"/>
    <w:bookmarkStart w:name="z120" w:id="110"/>
    <w:p>
      <w:pPr>
        <w:spacing w:after="0"/>
        <w:ind w:left="0"/>
        <w:jc w:val="both"/>
      </w:pPr>
      <w:r>
        <w:rPr>
          <w:rFonts w:ascii="Times New Roman"/>
          <w:b w:val="false"/>
          <w:i w:val="false"/>
          <w:color w:val="000000"/>
          <w:sz w:val="28"/>
        </w:rPr>
        <w:t>
      P2көрсеткіш (%) = (P(нақ.көлем)/Pжалпы (нақ.көлем))*100,</w:t>
      </w:r>
    </w:p>
    <w:bookmarkEnd w:id="110"/>
    <w:bookmarkStart w:name="z121" w:id="111"/>
    <w:p>
      <w:pPr>
        <w:spacing w:after="0"/>
        <w:ind w:left="0"/>
        <w:jc w:val="both"/>
      </w:pPr>
      <w:r>
        <w:rPr>
          <w:rFonts w:ascii="Times New Roman"/>
          <w:b w:val="false"/>
          <w:i w:val="false"/>
          <w:color w:val="000000"/>
          <w:sz w:val="28"/>
        </w:rPr>
        <w:t>
      мұнда:</w:t>
      </w:r>
    </w:p>
    <w:bookmarkEnd w:id="111"/>
    <w:bookmarkStart w:name="z122" w:id="112"/>
    <w:p>
      <w:pPr>
        <w:spacing w:after="0"/>
        <w:ind w:left="0"/>
        <w:jc w:val="both"/>
      </w:pPr>
      <w:r>
        <w:rPr>
          <w:rFonts w:ascii="Times New Roman"/>
          <w:b w:val="false"/>
          <w:i w:val="false"/>
          <w:color w:val="000000"/>
          <w:sz w:val="28"/>
        </w:rPr>
        <w:t>
      P2 көрсеткіш (%) – алдыңғы күнтізбелік үш ай үшін әкімшілік-аумақтық бірліктің осы Қағидалардың 36-тармағында көрсетілген тұлғасының өткізу көлемінің үлесі;</w:t>
      </w:r>
    </w:p>
    <w:bookmarkEnd w:id="112"/>
    <w:bookmarkStart w:name="z123" w:id="113"/>
    <w:p>
      <w:pPr>
        <w:spacing w:after="0"/>
        <w:ind w:left="0"/>
        <w:jc w:val="both"/>
      </w:pPr>
      <w:r>
        <w:rPr>
          <w:rFonts w:ascii="Times New Roman"/>
          <w:b w:val="false"/>
          <w:i w:val="false"/>
          <w:color w:val="000000"/>
          <w:sz w:val="28"/>
        </w:rPr>
        <w:t>
      P(нақ.көлем) – алдыңғы үш күнтізбелік ай ішінде осы Қағидалардың 36-тармағында көрсетілген тұлғаның өткізген нақты көлемі;</w:t>
      </w:r>
    </w:p>
    <w:bookmarkEnd w:id="113"/>
    <w:bookmarkStart w:name="z124" w:id="114"/>
    <w:p>
      <w:pPr>
        <w:spacing w:after="0"/>
        <w:ind w:left="0"/>
        <w:jc w:val="both"/>
      </w:pPr>
      <w:r>
        <w:rPr>
          <w:rFonts w:ascii="Times New Roman"/>
          <w:b w:val="false"/>
          <w:i w:val="false"/>
          <w:color w:val="000000"/>
          <w:sz w:val="28"/>
        </w:rPr>
        <w:t xml:space="preserve">
      Pжалпы (нақ.көлем) – алдыңғы үш күнтізбелік ай ішінде әкімшілік-аумақтық бірліктің осы Қағидалардың 36-тармағында көрсетілген тұлғаларының өткізген жалпы көлемі </w:t>
      </w:r>
    </w:p>
    <w:bookmarkEnd w:id="114"/>
    <w:bookmarkStart w:name="z125" w:id="115"/>
    <w:p>
      <w:pPr>
        <w:spacing w:after="0"/>
        <w:ind w:left="0"/>
        <w:jc w:val="both"/>
      </w:pPr>
      <w:r>
        <w:rPr>
          <w:rFonts w:ascii="Times New Roman"/>
          <w:b w:val="false"/>
          <w:i w:val="false"/>
          <w:color w:val="000000"/>
          <w:sz w:val="28"/>
        </w:rPr>
        <w:t>
      43. Осы Қағидалардың 36-тармағында көрсетілген тұлғаның көрсеткішінің қорытынды мәні (Ри) көрсеткіштердің пайыздық көрсеткенде орташа өлшенген мәні ретінде анықталады:</w:t>
      </w:r>
    </w:p>
    <w:bookmarkEnd w:id="11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w:t>
      </w:r>
      <w:r>
        <w:rPr>
          <w:rFonts w:ascii="Times New Roman"/>
          <w:b w:val="false"/>
          <w:i w:val="false"/>
          <w:color w:val="000000"/>
          <w:sz w:val="28"/>
        </w:rPr>
        <w:t xml:space="preserve"> (%) = Р</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30 %;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70 %;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24.07.2025 </w:t>
      </w:r>
      <w:r>
        <w:rPr>
          <w:rFonts w:ascii="Times New Roman"/>
          <w:b w:val="false"/>
          <w:i w:val="false"/>
          <w:color w:val="00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44. Тауар биржаларынан тыс өнім беру жоспары шеңберінде осы Қағидалардың 36-тармағында көрсетілген тұлғалардың өткізу көлемінің қорытынды мәні мына формула бойынша көлемдік көріністе анықталады:</w:t>
      </w:r>
    </w:p>
    <w:bookmarkEnd w:id="116"/>
    <w:bookmarkStart w:name="z131" w:id="117"/>
    <w:p>
      <w:pPr>
        <w:spacing w:after="0"/>
        <w:ind w:left="0"/>
        <w:jc w:val="both"/>
      </w:pPr>
      <w:r>
        <w:rPr>
          <w:rFonts w:ascii="Times New Roman"/>
          <w:b w:val="false"/>
          <w:i w:val="false"/>
          <w:color w:val="000000"/>
          <w:sz w:val="28"/>
        </w:rPr>
        <w:t>
      V(б) = (Vжоспар*Рқ) /100% + VТРҚ + VТБ,</w:t>
      </w:r>
    </w:p>
    <w:bookmarkEnd w:id="117"/>
    <w:bookmarkStart w:name="z132" w:id="118"/>
    <w:p>
      <w:pPr>
        <w:spacing w:after="0"/>
        <w:ind w:left="0"/>
        <w:jc w:val="both"/>
      </w:pPr>
      <w:r>
        <w:rPr>
          <w:rFonts w:ascii="Times New Roman"/>
          <w:b w:val="false"/>
          <w:i w:val="false"/>
          <w:color w:val="000000"/>
          <w:sz w:val="28"/>
        </w:rPr>
        <w:t>
      мұнда:</w:t>
      </w:r>
    </w:p>
    <w:bookmarkEnd w:id="118"/>
    <w:bookmarkStart w:name="z133" w:id="119"/>
    <w:p>
      <w:pPr>
        <w:spacing w:after="0"/>
        <w:ind w:left="0"/>
        <w:jc w:val="both"/>
      </w:pPr>
      <w:r>
        <w:rPr>
          <w:rFonts w:ascii="Times New Roman"/>
          <w:b w:val="false"/>
          <w:i w:val="false"/>
          <w:color w:val="000000"/>
          <w:sz w:val="28"/>
        </w:rPr>
        <w:t>
      V(б) – осы Қағидалардың 36-тармағында көрсетілген әрбір тұлға үшін тауар биржаларынан тыс бөлінуге жататын көлем;</w:t>
      </w:r>
    </w:p>
    <w:bookmarkEnd w:id="119"/>
    <w:bookmarkStart w:name="z134" w:id="120"/>
    <w:p>
      <w:pPr>
        <w:spacing w:after="0"/>
        <w:ind w:left="0"/>
        <w:jc w:val="both"/>
      </w:pPr>
      <w:r>
        <w:rPr>
          <w:rFonts w:ascii="Times New Roman"/>
          <w:b w:val="false"/>
          <w:i w:val="false"/>
          <w:color w:val="000000"/>
          <w:sz w:val="28"/>
        </w:rPr>
        <w:t>
      Vжоспар – топтық резервуарлық қондырғылар және есепке алу жүйесі бар тұрмыстық баллондар арқылы өткізу үшін бөлінген сұйытылған мұнай газының көлемін қоспағанда, әрбір әкімшілік-аумақтық бірлік үшін өнім беру жоспары шеңберінде көзделген жалпы көлем;</w:t>
      </w:r>
    </w:p>
    <w:bookmarkEnd w:id="120"/>
    <w:bookmarkStart w:name="z135" w:id="121"/>
    <w:p>
      <w:pPr>
        <w:spacing w:after="0"/>
        <w:ind w:left="0"/>
        <w:jc w:val="both"/>
      </w:pPr>
      <w:r>
        <w:rPr>
          <w:rFonts w:ascii="Times New Roman"/>
          <w:b w:val="false"/>
          <w:i w:val="false"/>
          <w:color w:val="000000"/>
          <w:sz w:val="28"/>
        </w:rPr>
        <w:t>
      VТРҚ – қоғамдық маңызы бар нарықтарда топтық резервуарлық қондырғылар арқылы өткізілетін сұйытылған мұнай газының көлемі;</w:t>
      </w:r>
    </w:p>
    <w:bookmarkEnd w:id="121"/>
    <w:bookmarkStart w:name="z136" w:id="122"/>
    <w:p>
      <w:pPr>
        <w:spacing w:after="0"/>
        <w:ind w:left="0"/>
        <w:jc w:val="both"/>
      </w:pPr>
      <w:r>
        <w:rPr>
          <w:rFonts w:ascii="Times New Roman"/>
          <w:b w:val="false"/>
          <w:i w:val="false"/>
          <w:color w:val="000000"/>
          <w:sz w:val="28"/>
        </w:rPr>
        <w:t>
      VТБ – есепке алу жүйесі бар тұрмыстық баллондар арқылы өткізілетін сұйытылған мұнай газының көлемі.</w:t>
      </w:r>
    </w:p>
    <w:bookmarkEnd w:id="122"/>
    <w:bookmarkStart w:name="z137" w:id="123"/>
    <w:p>
      <w:pPr>
        <w:spacing w:after="0"/>
        <w:ind w:left="0"/>
        <w:jc w:val="both"/>
      </w:pPr>
      <w:r>
        <w:rPr>
          <w:rFonts w:ascii="Times New Roman"/>
          <w:b w:val="false"/>
          <w:i w:val="false"/>
          <w:color w:val="000000"/>
          <w:sz w:val="28"/>
        </w:rPr>
        <w:t>
      45. Егер жергілікті атқарушы органға 150 (бір жүз елуден) астам өтінім берілген жағдайда, ол сұйытылған мұнай газын бөлуді мұндай жергілікті атқарушы орган бекіткен Тетікке сәйкес жүзеге асырады.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 жоспары шеңберінде</w:t>
            </w:r>
            <w:r>
              <w:br/>
            </w:r>
            <w:r>
              <w:rPr>
                <w:rFonts w:ascii="Times New Roman"/>
                <w:b w:val="false"/>
                <w:i w:val="false"/>
                <w:color w:val="000000"/>
                <w:sz w:val="20"/>
              </w:rPr>
              <w:t>тауар биржаларынан тыс</w:t>
            </w:r>
            <w:r>
              <w:br/>
            </w:r>
            <w:r>
              <w:rPr>
                <w:rFonts w:ascii="Times New Roman"/>
                <w:b w:val="false"/>
                <w:i w:val="false"/>
                <w:color w:val="000000"/>
                <w:sz w:val="20"/>
              </w:rPr>
              <w:t>бөлінген сұйытылған мұнай</w:t>
            </w:r>
            <w:r>
              <w:br/>
            </w:r>
            <w:r>
              <w:rPr>
                <w:rFonts w:ascii="Times New Roman"/>
                <w:b w:val="false"/>
                <w:i w:val="false"/>
                <w:color w:val="000000"/>
                <w:sz w:val="20"/>
              </w:rPr>
              <w:t>газын бөлу қағидаларына</w:t>
            </w:r>
            <w:r>
              <w:br/>
            </w:r>
            <w:r>
              <w:rPr>
                <w:rFonts w:ascii="Times New Roman"/>
                <w:b w:val="false"/>
                <w:i w:val="false"/>
                <w:color w:val="000000"/>
                <w:sz w:val="20"/>
              </w:rPr>
              <w:t>1-қосымша</w:t>
            </w:r>
          </w:p>
        </w:tc>
      </w:tr>
    </w:tbl>
    <w:bookmarkStart w:name="z139" w:id="124"/>
    <w:p>
      <w:pPr>
        <w:spacing w:after="0"/>
        <w:ind w:left="0"/>
        <w:jc w:val="left"/>
      </w:pPr>
      <w:r>
        <w:rPr>
          <w:rFonts w:ascii="Times New Roman"/>
          <w:b/>
          <w:i w:val="false"/>
          <w:color w:val="000000"/>
        </w:rPr>
        <w:t xml:space="preserve"> Сұйытылған мұнай газын жеткізуге арналған өтінім</w:t>
      </w:r>
    </w:p>
    <w:bookmarkEnd w:id="124"/>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24.07.2025 </w:t>
      </w:r>
      <w:r>
        <w:rPr>
          <w:rFonts w:ascii="Times New Roman"/>
          <w:b w:val="false"/>
          <w:i w:val="false"/>
          <w:color w:val="ff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(алушының атауы) орналасқан жері</w:t>
      </w:r>
    </w:p>
    <w:p>
      <w:pPr>
        <w:spacing w:after="0"/>
        <w:ind w:left="0"/>
        <w:jc w:val="both"/>
      </w:pPr>
      <w:r>
        <w:rPr>
          <w:rFonts w:ascii="Times New Roman"/>
          <w:b w:val="false"/>
          <w:i w:val="false"/>
          <w:color w:val="000000"/>
          <w:sz w:val="28"/>
        </w:rPr>
        <w:t>
      _____________________________________________________ _____(тоқсан)</w:t>
      </w:r>
    </w:p>
    <w:p>
      <w:pPr>
        <w:spacing w:after="0"/>
        <w:ind w:left="0"/>
        <w:jc w:val="both"/>
      </w:pPr>
      <w:r>
        <w:rPr>
          <w:rFonts w:ascii="Times New Roman"/>
          <w:b w:val="false"/>
          <w:i w:val="false"/>
          <w:color w:val="000000"/>
          <w:sz w:val="28"/>
        </w:rPr>
        <w:t>
      ____________ жыл, жеткізудің әкімшілік-аумақтық бірлігі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(жеткізудің әкімшілік-аумақтық бірлігі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тонналарда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жеткізу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 құю станциялары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түскен сұйытылған мұнай газының көлемі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жөнелтілетін темір жол станциясын көрсете отырып, меншікті газ толтыру станциясының және/немесе сақтау (ауыстырып тиеу) шарты бойынша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нақты өткізу көлемі***,</w:t>
            </w:r>
          </w:p>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25"/>
    <w:p>
      <w:pPr>
        <w:spacing w:after="0"/>
        <w:ind w:left="0"/>
        <w:jc w:val="both"/>
      </w:pPr>
      <w:r>
        <w:rPr>
          <w:rFonts w:ascii="Times New Roman"/>
          <w:b w:val="false"/>
          <w:i w:val="false"/>
          <w:color w:val="000000"/>
          <w:sz w:val="28"/>
        </w:rPr>
        <w:t>
      Ескертпе:</w:t>
      </w:r>
    </w:p>
    <w:bookmarkEnd w:id="125"/>
    <w:p>
      <w:pPr>
        <w:spacing w:after="0"/>
        <w:ind w:left="0"/>
        <w:jc w:val="both"/>
      </w:pPr>
      <w:r>
        <w:rPr>
          <w:rFonts w:ascii="Times New Roman"/>
          <w:b w:val="false"/>
          <w:i w:val="false"/>
          <w:color w:val="000000"/>
          <w:sz w:val="28"/>
        </w:rPr>
        <w:t>
      *тек Қазақстан Республикасы заңнамасына сәйкес қоғамдық маңызы бар нарық субъектілері болып табылатын топтық резервуарлық қондырғылардың иелері ғана толтырады;</w:t>
      </w:r>
    </w:p>
    <w:p>
      <w:pPr>
        <w:spacing w:after="0"/>
        <w:ind w:left="0"/>
        <w:jc w:val="both"/>
      </w:pPr>
      <w:r>
        <w:rPr>
          <w:rFonts w:ascii="Times New Roman"/>
          <w:b w:val="false"/>
          <w:i w:val="false"/>
          <w:color w:val="000000"/>
          <w:sz w:val="28"/>
        </w:rPr>
        <w:t>
      ** сұйытылған мұнай газын автомобиль көлігімен зауыттардан жеткізу кезінде газ толтыру станциясымен сақтау (ауыстырып тиеу) шарты талап етілмейді;</w:t>
      </w:r>
    </w:p>
    <w:p>
      <w:pPr>
        <w:spacing w:after="0"/>
        <w:ind w:left="0"/>
        <w:jc w:val="both"/>
      </w:pPr>
      <w:r>
        <w:rPr>
          <w:rFonts w:ascii="Times New Roman"/>
          <w:b w:val="false"/>
          <w:i w:val="false"/>
          <w:color w:val="000000"/>
          <w:sz w:val="28"/>
        </w:rPr>
        <w:t>
      *** сұйытылған мұнай газының нақты өткізу көлемі туралы мәліметтерді растау үшін өтініммен бірге осы Қағидалардың 41-тармағында көзделген құжаттар ұсынылады.</w:t>
      </w:r>
    </w:p>
    <w:p>
      <w:pPr>
        <w:spacing w:after="0"/>
        <w:ind w:left="0"/>
        <w:jc w:val="both"/>
      </w:pPr>
      <w:r>
        <w:rPr>
          <w:rFonts w:ascii="Times New Roman"/>
          <w:b w:val="false"/>
          <w:i w:val="false"/>
          <w:color w:val="000000"/>
          <w:sz w:val="28"/>
        </w:rPr>
        <w:t>
      Өтінімде көрсетілетін мәліметтер өзгерген кезде газ толтыру станцияларының, топтық резервуарлық қондырғылардың, газ толтыру пункттерінің, автогаз құю станцияларының иелері үш жұмыс күні ішінде тиісті жергілікті атқарушы органға өзгерген мәліметтер бойынша растайтын құжаттардың көшірмелерін ұсынады.</w:t>
      </w:r>
    </w:p>
    <w:p>
      <w:pPr>
        <w:spacing w:after="0"/>
        <w:ind w:left="0"/>
        <w:jc w:val="both"/>
      </w:pPr>
      <w:r>
        <w:rPr>
          <w:rFonts w:ascii="Times New Roman"/>
          <w:b w:val="false"/>
          <w:i w:val="false"/>
          <w:color w:val="000000"/>
          <w:sz w:val="28"/>
        </w:rPr>
        <w:t>
      Мұнай-газ-химия өнімдерін өндіру үшін сұйытылған мұнай газын пайдаланатын өнеркәсіптік кәсіпорындар 1 және 10-бағандарды толтырады.</w:t>
      </w:r>
    </w:p>
    <w:p>
      <w:pPr>
        <w:spacing w:after="0"/>
        <w:ind w:left="0"/>
        <w:jc w:val="both"/>
      </w:pPr>
      <w:r>
        <w:rPr>
          <w:rFonts w:ascii="Times New Roman"/>
          <w:b w:val="false"/>
          <w:i w:val="false"/>
          <w:color w:val="000000"/>
          <w:sz w:val="28"/>
        </w:rPr>
        <w:t>
      Осы арқылы ____________________________________________________,</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береді және мыналарды:</w:t>
      </w:r>
    </w:p>
    <w:p>
      <w:pPr>
        <w:spacing w:after="0"/>
        <w:ind w:left="0"/>
        <w:jc w:val="both"/>
      </w:pPr>
      <w:r>
        <w:rPr>
          <w:rFonts w:ascii="Times New Roman"/>
          <w:b w:val="false"/>
          <w:i w:val="false"/>
          <w:color w:val="000000"/>
          <w:sz w:val="28"/>
        </w:rPr>
        <w:t>
      1) ұсынылған ақпараттың дұрыстығын, "Әкімшілік құқық бұзушылық туралы" Қазақстан Республикасы Кодексінің (бұдан әрі – Әкімшілік құқық бұзушылық туралы кодекс) 170-бабына сәйкес жалған мәліметтерді ұсынғаны үшін жауапкершілік туралы хабардар екенін;</w:t>
      </w:r>
    </w:p>
    <w:p>
      <w:pPr>
        <w:spacing w:after="0"/>
        <w:ind w:left="0"/>
        <w:jc w:val="both"/>
      </w:pPr>
      <w:r>
        <w:rPr>
          <w:rFonts w:ascii="Times New Roman"/>
          <w:b w:val="false"/>
          <w:i w:val="false"/>
          <w:color w:val="000000"/>
          <w:sz w:val="28"/>
        </w:rPr>
        <w:t>
      2) оған қатысты тарату, оңалту немесе банкроттық рәсімдері басталмағанын, сондай-ақ оның қызметі Әкімшілік құқық бұзушылық туралы кодекстің 170-бабына сәйкес тоқтатылмағанын;</w:t>
      </w:r>
    </w:p>
    <w:p>
      <w:pPr>
        <w:spacing w:after="0"/>
        <w:ind w:left="0"/>
        <w:jc w:val="both"/>
      </w:pPr>
      <w:r>
        <w:rPr>
          <w:rFonts w:ascii="Times New Roman"/>
          <w:b w:val="false"/>
          <w:i w:val="false"/>
          <w:color w:val="000000"/>
          <w:sz w:val="28"/>
        </w:rPr>
        <w:t>
      3) мәлімделген әкімшілік-аумақтық бірлікте сұйытылған мұнай газын өткізуді растайды.</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 жоспары шеңберінде</w:t>
            </w:r>
            <w:r>
              <w:br/>
            </w:r>
            <w:r>
              <w:rPr>
                <w:rFonts w:ascii="Times New Roman"/>
                <w:b w:val="false"/>
                <w:i w:val="false"/>
                <w:color w:val="000000"/>
                <w:sz w:val="20"/>
              </w:rPr>
              <w:t>тауар биржаларынан тыс</w:t>
            </w:r>
            <w:r>
              <w:br/>
            </w:r>
            <w:r>
              <w:rPr>
                <w:rFonts w:ascii="Times New Roman"/>
                <w:b w:val="false"/>
                <w:i w:val="false"/>
                <w:color w:val="000000"/>
                <w:sz w:val="20"/>
              </w:rPr>
              <w:t>бөлінген сұйытылған мұнай</w:t>
            </w:r>
            <w:r>
              <w:br/>
            </w:r>
            <w:r>
              <w:rPr>
                <w:rFonts w:ascii="Times New Roman"/>
                <w:b w:val="false"/>
                <w:i w:val="false"/>
                <w:color w:val="000000"/>
                <w:sz w:val="20"/>
              </w:rPr>
              <w:t>газын бөлу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 (жылдың) ____________ (тоқсанына) __________________________________________________ (әкімшілік-аумақтық бірліктің атауы) сұйытылған мұнай газын бөлу</w:t>
      </w:r>
    </w:p>
    <w:bookmarkStart w:name="z166" w:id="126"/>
    <w:p>
      <w:pPr>
        <w:spacing w:after="0"/>
        <w:ind w:left="0"/>
        <w:jc w:val="both"/>
      </w:pPr>
      <w:r>
        <w:rPr>
          <w:rFonts w:ascii="Times New Roman"/>
          <w:b w:val="false"/>
          <w:i w:val="false"/>
          <w:color w:val="000000"/>
          <w:sz w:val="28"/>
        </w:rPr>
        <w:t>
      20__ жылдың __ тоқсанына өнім беру жоспарына сәйкес ____________________ (әкімшілік-аумақтық бірліктің атауы) _____ тонна сұйытылған мұнай газы бөлінді, оның ішінде тауар биржаларынан тыс - ___% немесе _____ тонна, тауар биржалары арқылы ___% немесе _____ тонна, оның ішінде: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тонналарда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бөлінетін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АГҚС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жүйесі бар ГТП арқылы (тұрмыстық баллондар)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ТРҚ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27"/>
    <w:p>
      <w:pPr>
        <w:spacing w:after="0"/>
        <w:ind w:left="0"/>
        <w:jc w:val="both"/>
      </w:pPr>
      <w:r>
        <w:rPr>
          <w:rFonts w:ascii="Times New Roman"/>
          <w:b w:val="false"/>
          <w:i w:val="false"/>
          <w:color w:val="000000"/>
          <w:sz w:val="28"/>
        </w:rPr>
        <w:t>
      Кестенің жалғасы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жүйесі жоқ ГТП (тұрмыстық баллондар)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Түсіру орны: темір жол көлігімен әкетуге арналған мекенжай – ГТС мекенжайы (сақтау (ауыстырып тиеу) шарты бойынша көрсетілген);</w:t>
            </w:r>
          </w:p>
          <w:bookmarkEnd w:id="128"/>
          <w:p>
            <w:pPr>
              <w:spacing w:after="20"/>
              <w:ind w:left="20"/>
              <w:jc w:val="both"/>
            </w:pPr>
            <w:r>
              <w:rPr>
                <w:rFonts w:ascii="Times New Roman"/>
                <w:b w:val="false"/>
                <w:i w:val="false"/>
                <w:color w:val="000000"/>
                <w:sz w:val="20"/>
              </w:rPr>
              <w:t>
автокөлікпен әкету үшін-АГҚС, ГТП немесе ТРҚ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ӘМАТТ өндіру үшін өнеркәсіптік тұтынушыларға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АГҚС - автогаз құю станциясы;</w:t>
      </w:r>
    </w:p>
    <w:p>
      <w:pPr>
        <w:spacing w:after="0"/>
        <w:ind w:left="0"/>
        <w:jc w:val="both"/>
      </w:pPr>
      <w:r>
        <w:rPr>
          <w:rFonts w:ascii="Times New Roman"/>
          <w:b w:val="false"/>
          <w:i w:val="false"/>
          <w:color w:val="000000"/>
          <w:sz w:val="28"/>
        </w:rPr>
        <w:t>
      ГТП - газ толтыру пункті;</w:t>
      </w:r>
    </w:p>
    <w:p>
      <w:pPr>
        <w:spacing w:after="0"/>
        <w:ind w:left="0"/>
        <w:jc w:val="both"/>
      </w:pPr>
      <w:r>
        <w:rPr>
          <w:rFonts w:ascii="Times New Roman"/>
          <w:b w:val="false"/>
          <w:i w:val="false"/>
          <w:color w:val="000000"/>
          <w:sz w:val="28"/>
        </w:rPr>
        <w:t>
      ТРҚ - топтық резервуарлық қондырғылар;</w:t>
      </w:r>
    </w:p>
    <w:p>
      <w:pPr>
        <w:spacing w:after="0"/>
        <w:ind w:left="0"/>
        <w:jc w:val="both"/>
      </w:pPr>
      <w:r>
        <w:rPr>
          <w:rFonts w:ascii="Times New Roman"/>
          <w:b w:val="false"/>
          <w:i w:val="false"/>
          <w:color w:val="000000"/>
          <w:sz w:val="28"/>
        </w:rPr>
        <w:t>
      ӘМАТ - әлеуметтік маңызы бар азық-түлік тауарлары;</w:t>
      </w:r>
    </w:p>
    <w:p>
      <w:pPr>
        <w:spacing w:after="0"/>
        <w:ind w:left="0"/>
        <w:jc w:val="both"/>
      </w:pPr>
      <w:r>
        <w:rPr>
          <w:rFonts w:ascii="Times New Roman"/>
          <w:b w:val="false"/>
          <w:i w:val="false"/>
          <w:color w:val="000000"/>
          <w:sz w:val="28"/>
        </w:rPr>
        <w:t>
      ГТС - газ толтыру 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