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414e" w14:textId="a6a4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террористік тұрғыдан осал объектілерін және террористік тұрғыдан осал ішкі сауда объектілерін терроризмге қарсы қорғауды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2023 жылғы 5 қазандағы № 366-НҚ бұйрығы. Қазақстан Республикасының Әділет министрлігінде 2023 жылғы 11 қазанда № 33534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Сауда және интеграция министрінің м.а. 29.07.2024 </w:t>
      </w:r>
      <w:r>
        <w:rPr>
          <w:rFonts w:ascii="Times New Roman"/>
          <w:b w:val="false"/>
          <w:i w:val="false"/>
          <w:color w:val="ff0000"/>
          <w:sz w:val="28"/>
        </w:rPr>
        <w:t>№ 291-НҚ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террористік тұрғыдан осал объектілерін және террористік тұрғыдан осал ішкі сауда объектілерін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қосымшаға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29.07.2024 </w:t>
      </w:r>
      <w:r>
        <w:rPr>
          <w:rFonts w:ascii="Times New Roman"/>
          <w:b w:val="false"/>
          <w:i w:val="false"/>
          <w:color w:val="000000"/>
          <w:sz w:val="28"/>
        </w:rPr>
        <w:t>№ 291-НҚ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Қазақстан Республикасы Сауда және интеграция министрлігінің Қаржы және әкімшілік жұмысы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2023 жылғы 5 қазандағы</w:t>
            </w:r>
            <w:r>
              <w:br/>
            </w:r>
            <w:r>
              <w:rPr>
                <w:rFonts w:ascii="Times New Roman"/>
                <w:b w:val="false"/>
                <w:i w:val="false"/>
                <w:color w:val="000000"/>
                <w:sz w:val="20"/>
              </w:rPr>
              <w:t>№ 366-НҚ бұйрығына</w:t>
            </w:r>
            <w:r>
              <w:br/>
            </w:r>
            <w:r>
              <w:rPr>
                <w:rFonts w:ascii="Times New Roman"/>
                <w:b w:val="false"/>
                <w:i w:val="false"/>
                <w:color w:val="000000"/>
                <w:sz w:val="20"/>
              </w:rPr>
              <w:t>қосымша</w:t>
            </w:r>
          </w:p>
        </w:tc>
      </w:tr>
    </w:tbl>
    <w:bookmarkStart w:name="z23" w:id="7"/>
    <w:p>
      <w:pPr>
        <w:spacing w:after="0"/>
        <w:ind w:left="0"/>
        <w:jc w:val="left"/>
      </w:pPr>
      <w:r>
        <w:rPr>
          <w:rFonts w:ascii="Times New Roman"/>
          <w:b/>
          <w:i w:val="false"/>
          <w:color w:val="000000"/>
        </w:rPr>
        <w:t xml:space="preserve"> Қазақстан Республикасы Сауда және интеграция министрлігінің террористік тұрғыдан осал объектілерін және террористік тұрғыдан осал ішкі сауда объектілерін терроризмге қарсы қорғауды ұйымдастыру жөніндегі нұсқаулық</w:t>
      </w:r>
    </w:p>
    <w:bookmarkEnd w:id="7"/>
    <w:p>
      <w:pPr>
        <w:spacing w:after="0"/>
        <w:ind w:left="0"/>
        <w:jc w:val="both"/>
      </w:pPr>
      <w:r>
        <w:rPr>
          <w:rFonts w:ascii="Times New Roman"/>
          <w:b w:val="false"/>
          <w:i w:val="false"/>
          <w:color w:val="ff0000"/>
          <w:sz w:val="28"/>
        </w:rPr>
        <w:t xml:space="preserve">
      Ескерту. Тақырып жаңа редакцияда - ҚР Сауда және интеграция министрінің м.а. 29.07.2024 </w:t>
      </w:r>
      <w:r>
        <w:rPr>
          <w:rFonts w:ascii="Times New Roman"/>
          <w:b w:val="false"/>
          <w:i w:val="false"/>
          <w:color w:val="ff0000"/>
          <w:sz w:val="28"/>
        </w:rPr>
        <w:t>№ 291-НҚ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8"/>
    <w:p>
      <w:pPr>
        <w:spacing w:after="0"/>
        <w:ind w:left="0"/>
        <w:jc w:val="left"/>
      </w:pPr>
      <w:r>
        <w:rPr>
          <w:rFonts w:ascii="Times New Roman"/>
          <w:b/>
          <w:i w:val="false"/>
          <w:color w:val="000000"/>
        </w:rPr>
        <w:t xml:space="preserve"> 1 тарау. Жалпы ережелер</w:t>
      </w:r>
    </w:p>
    <w:bookmarkEnd w:id="8"/>
    <w:bookmarkStart w:name="z25" w:id="9"/>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террористік тұрғыдан осал объектілерін және террористік тұрғыдан осал ішкі сауда объектілерін терроризмге қарсы қорғауды ұйымдастыру жөніндегі нұсқаулық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 терроризмге қарсы қорғауды ұйымдастыруға қойылатын талаптарға (бұдан әрі-Талаптар) сәйкес әзірленді.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29.07.2024 </w:t>
      </w:r>
      <w:r>
        <w:rPr>
          <w:rFonts w:ascii="Times New Roman"/>
          <w:b w:val="false"/>
          <w:i w:val="false"/>
          <w:color w:val="000000"/>
          <w:sz w:val="28"/>
        </w:rPr>
        <w:t>№ 291-НҚ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xml:space="preserve">
      2. Негізгі Нұсқаулық Қазақстан Республикасы Сауда және интеграция министрлігінің және оның ведомстволарының, олардың қарамағындағы ұйымдардың объектілеріне, сондай-ақ террористік тұрғыдан осал объектілерге жатқызылған, ішкі сауда саласындағы қызметті жүзеге асыратын объектілерге (бұдан әрі-Объектілер) террористік тұрғыдан осал объектілерге жатқызу Қағидалары мен критерийлеріне сәйкес,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Қағида).</w:t>
      </w:r>
    </w:p>
    <w:bookmarkEnd w:id="10"/>
    <w:bookmarkStart w:name="z27" w:id="11"/>
    <w:p>
      <w:pPr>
        <w:spacing w:after="0"/>
        <w:ind w:left="0"/>
        <w:jc w:val="both"/>
      </w:pPr>
      <w:r>
        <w:rPr>
          <w:rFonts w:ascii="Times New Roman"/>
          <w:b w:val="false"/>
          <w:i w:val="false"/>
          <w:color w:val="000000"/>
          <w:sz w:val="28"/>
        </w:rPr>
        <w:t>
      Егер Қазақстан Республикасы Сауда және интеграция министрлігінің, оның ведомстволарының және оның қарамағындағы ұйымдардың теңгерімінде тұрған объектілерде соңғыларының қарамағындағы және Қағидаларға сәйкес жатқызылған өзге де ұйымдар орналастырылса, онда оларға осы ұйымдар қарамағында не өз қызметін жүзеге асыратын реттелетін саясат саласында болатын мемлекеттік органдардың Бірінші басшыларының нормативтік құқықтық актілерімен бекітілген терроризмге қарсы қорғауды ұйымдастыру жөніндегі нұсқаулықтар қолданылады.</w:t>
      </w:r>
    </w:p>
    <w:bookmarkEnd w:id="11"/>
    <w:bookmarkStart w:name="z28" w:id="12"/>
    <w:p>
      <w:pPr>
        <w:spacing w:after="0"/>
        <w:ind w:left="0"/>
        <w:jc w:val="both"/>
      </w:pPr>
      <w:r>
        <w:rPr>
          <w:rFonts w:ascii="Times New Roman"/>
          <w:b w:val="false"/>
          <w:i w:val="false"/>
          <w:color w:val="000000"/>
          <w:sz w:val="28"/>
        </w:rPr>
        <w:t>
      3. Объектілерді олардың басшылары, меншік иелері, иелері пайдалану кезінде осы Нұсқаулықтың ережелері мен талаптарының сақталуын қамтамасыз етеді.</w:t>
      </w:r>
    </w:p>
    <w:bookmarkEnd w:id="12"/>
    <w:bookmarkStart w:name="z29" w:id="13"/>
    <w:p>
      <w:pPr>
        <w:spacing w:after="0"/>
        <w:ind w:left="0"/>
        <w:jc w:val="both"/>
      </w:pPr>
      <w:r>
        <w:rPr>
          <w:rFonts w:ascii="Times New Roman"/>
          <w:b w:val="false"/>
          <w:i w:val="false"/>
          <w:color w:val="000000"/>
          <w:sz w:val="28"/>
        </w:rPr>
        <w:t>
      4. Бұл Нұсқаулықта келесі негізгі ұғымдар қолданылады:</w:t>
      </w:r>
    </w:p>
    <w:bookmarkEnd w:id="13"/>
    <w:bookmarkStart w:name="z30" w:id="14"/>
    <w:p>
      <w:pPr>
        <w:spacing w:after="0"/>
        <w:ind w:left="0"/>
        <w:jc w:val="both"/>
      </w:pPr>
      <w:r>
        <w:rPr>
          <w:rFonts w:ascii="Times New Roman"/>
          <w:b w:val="false"/>
          <w:i w:val="false"/>
          <w:color w:val="000000"/>
          <w:sz w:val="28"/>
        </w:rPr>
        <w:t>
      1) алғашқы ден қою шаралары - объектінің персоналы мен күзет қызметі субъектісінің қызметкерлері қабылдайтын, уәкілетті мемлекеттік органдарды терроризм актісінің қатері немесе жасалғаны туралы, сондай-ақ терроризм актісінің ықтимал салдарын барынша азайту және жою жөніндегі іс-қимылдар туралы уақтылы хабардар етуге (шұғыл (алғашқы) ден қою күштерімен бастапқы және тергеу іс-қимылдарын жүзеге асыруға көмек көрсетуге, зардап шеккендерге алғашқы медициналық көмек көрсету, эвакуациялау және т. б.);</w:t>
      </w:r>
    </w:p>
    <w:bookmarkEnd w:id="14"/>
    <w:bookmarkStart w:name="z31" w:id="15"/>
    <w:p>
      <w:pPr>
        <w:spacing w:after="0"/>
        <w:ind w:left="0"/>
        <w:jc w:val="both"/>
      </w:pPr>
      <w:r>
        <w:rPr>
          <w:rFonts w:ascii="Times New Roman"/>
          <w:b w:val="false"/>
          <w:i w:val="false"/>
          <w:color w:val="000000"/>
          <w:sz w:val="28"/>
        </w:rPr>
        <w:t>
      2)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5"/>
    <w:bookmarkStart w:name="z32" w:id="16"/>
    <w:p>
      <w:pPr>
        <w:spacing w:after="0"/>
        <w:ind w:left="0"/>
        <w:jc w:val="both"/>
      </w:pPr>
      <w:r>
        <w:rPr>
          <w:rFonts w:ascii="Times New Roman"/>
          <w:b w:val="false"/>
          <w:i w:val="false"/>
          <w:color w:val="000000"/>
          <w:sz w:val="28"/>
        </w:rPr>
        <w:t>
      3) бақылау-өткізу пункті - адамдар мен көлік құралдарын бақылауды, өткізуді қамтамасыз етуге арналған арнайы жабдықталған орын;</w:t>
      </w:r>
    </w:p>
    <w:bookmarkEnd w:id="16"/>
    <w:bookmarkStart w:name="z33" w:id="17"/>
    <w:p>
      <w:pPr>
        <w:spacing w:after="0"/>
        <w:ind w:left="0"/>
        <w:jc w:val="both"/>
      </w:pPr>
      <w:r>
        <w:rPr>
          <w:rFonts w:ascii="Times New Roman"/>
          <w:b w:val="false"/>
          <w:i w:val="false"/>
          <w:color w:val="000000"/>
          <w:sz w:val="28"/>
        </w:rPr>
        <w:t>
      4) дағдарыстық жағдай – жасалған немесе жасалынып тұрған террористік шабуылды білдіретін және шұғыл ден қою шараларын қабылдауды талап ететін жағдай;</w:t>
      </w:r>
    </w:p>
    <w:bookmarkEnd w:id="17"/>
    <w:bookmarkStart w:name="z34" w:id="18"/>
    <w:p>
      <w:pPr>
        <w:spacing w:after="0"/>
        <w:ind w:left="0"/>
        <w:jc w:val="both"/>
      </w:pPr>
      <w:r>
        <w:rPr>
          <w:rFonts w:ascii="Times New Roman"/>
          <w:b w:val="false"/>
          <w:i w:val="false"/>
          <w:color w:val="000000"/>
          <w:sz w:val="28"/>
        </w:rPr>
        <w:t>
      5) жарықтандыру жүйесі - бейнебақылау жүйесі үшін жарықтың қажетті деңгейін, тәуліктің қараңғы уақытында объектіде адамдар мен көлік құралдарының көрінуін қамтамасыз етуге мүмкіндік беретін техникалық құралдар жиынтығы;</w:t>
      </w:r>
    </w:p>
    <w:bookmarkEnd w:id="18"/>
    <w:bookmarkStart w:name="z35" w:id="19"/>
    <w:p>
      <w:pPr>
        <w:spacing w:after="0"/>
        <w:ind w:left="0"/>
        <w:jc w:val="both"/>
      </w:pPr>
      <w:r>
        <w:rPr>
          <w:rFonts w:ascii="Times New Roman"/>
          <w:b w:val="false"/>
          <w:i w:val="false"/>
          <w:color w:val="000000"/>
          <w:sz w:val="28"/>
        </w:rPr>
        <w:t>
      6) инженерлік-техникалық нығайту - объектіге не оның бір бөлігіне рұқсатсыз кіруге қажетті қарсы іс-қимылды қамтамасыз ететін конструктивтік элементтер, инженерлік, техникалық құралдар және (немесе) олардың жиынтығы;</w:t>
      </w:r>
    </w:p>
    <w:bookmarkEnd w:id="19"/>
    <w:bookmarkStart w:name="z36" w:id="20"/>
    <w:p>
      <w:pPr>
        <w:spacing w:after="0"/>
        <w:ind w:left="0"/>
        <w:jc w:val="both"/>
      </w:pPr>
      <w:r>
        <w:rPr>
          <w:rFonts w:ascii="Times New Roman"/>
          <w:b w:val="false"/>
          <w:i w:val="false"/>
          <w:color w:val="000000"/>
          <w:sz w:val="28"/>
        </w:rPr>
        <w:t>
      7) ішкі сауда объектілері - сауда объектілері және қоғамдық тамақтану объектілері;</w:t>
      </w:r>
    </w:p>
    <w:bookmarkEnd w:id="20"/>
    <w:bookmarkStart w:name="z37" w:id="21"/>
    <w:p>
      <w:pPr>
        <w:spacing w:after="0"/>
        <w:ind w:left="0"/>
        <w:jc w:val="both"/>
      </w:pPr>
      <w:r>
        <w:rPr>
          <w:rFonts w:ascii="Times New Roman"/>
          <w:b w:val="false"/>
          <w:i w:val="false"/>
          <w:color w:val="000000"/>
          <w:sz w:val="28"/>
        </w:rPr>
        <w:t>
      8) күзет қызметінің субъектілері - бұл Қазақстан Республикасы Ішкі істер органдарының мамандандырылған күзет бөлімшелері және жеке күзет ұйымдары;</w:t>
      </w:r>
    </w:p>
    <w:bookmarkEnd w:id="21"/>
    <w:bookmarkStart w:name="z38" w:id="22"/>
    <w:p>
      <w:pPr>
        <w:spacing w:after="0"/>
        <w:ind w:left="0"/>
        <w:jc w:val="both"/>
      </w:pPr>
      <w:r>
        <w:rPr>
          <w:rFonts w:ascii="Times New Roman"/>
          <w:b w:val="false"/>
          <w:i w:val="false"/>
          <w:color w:val="000000"/>
          <w:sz w:val="28"/>
        </w:rPr>
        <w:t>
      9) қорғалатын аймақ (учаске) – қорғалуға жататын аумақ, сондай-ақ объектіде бөлінген аймақтар (учаскелер), ғимараттардың (құрылыстар мен құрылыстардың) бөліктері, үй-жайлар және олардың конструктивтік элементтері;</w:t>
      </w:r>
    </w:p>
    <w:bookmarkEnd w:id="22"/>
    <w:bookmarkStart w:name="z39" w:id="23"/>
    <w:p>
      <w:pPr>
        <w:spacing w:after="0"/>
        <w:ind w:left="0"/>
        <w:jc w:val="both"/>
      </w:pPr>
      <w:r>
        <w:rPr>
          <w:rFonts w:ascii="Times New Roman"/>
          <w:b w:val="false"/>
          <w:i w:val="false"/>
          <w:color w:val="000000"/>
          <w:sz w:val="28"/>
        </w:rPr>
        <w:t>
      10) қол жеткізуді бақылау және басқару жүйесі - қол жеткізуді бақылауға, объектіге және (немесе) оның жекелеген аймақтарына кіруге және (немесе) шығуға, персонал мен келушілердің құқықтарын шектеуге, ақпаратты жинауға және сақтауға арналған техникалық үйлесімді аппараттық құралдардың және (немесе) бағдарламалық қамтамасыз етудің жиынтығы;</w:t>
      </w:r>
    </w:p>
    <w:bookmarkEnd w:id="23"/>
    <w:bookmarkStart w:name="z40" w:id="24"/>
    <w:p>
      <w:pPr>
        <w:spacing w:after="0"/>
        <w:ind w:left="0"/>
        <w:jc w:val="both"/>
      </w:pPr>
      <w:r>
        <w:rPr>
          <w:rFonts w:ascii="Times New Roman"/>
          <w:b w:val="false"/>
          <w:i w:val="false"/>
          <w:color w:val="000000"/>
          <w:sz w:val="28"/>
        </w:rPr>
        <w:t>
      11) қоғамдық тамақтану - тамақ өнімдерін өндірумен, қайта өңдеумен, өткізумен және тұтынуды ұйымдастырумен байланысты кәсіпкерлік қызмет;</w:t>
      </w:r>
    </w:p>
    <w:bookmarkEnd w:id="24"/>
    <w:bookmarkStart w:name="z41" w:id="25"/>
    <w:p>
      <w:pPr>
        <w:spacing w:after="0"/>
        <w:ind w:left="0"/>
        <w:jc w:val="both"/>
      </w:pPr>
      <w:r>
        <w:rPr>
          <w:rFonts w:ascii="Times New Roman"/>
          <w:b w:val="false"/>
          <w:i w:val="false"/>
          <w:color w:val="000000"/>
          <w:sz w:val="28"/>
        </w:rPr>
        <w:t>
      12) қоғамдық тамақтану объектілері - асхана, бар, кафе, мейрамхана және олардың нақты атауына қарамастан қоғамдық тамақтану қызметтерін ұсынатын өзге де мекемелер.</w:t>
      </w:r>
    </w:p>
    <w:bookmarkEnd w:id="25"/>
    <w:bookmarkStart w:name="z42" w:id="26"/>
    <w:p>
      <w:pPr>
        <w:spacing w:after="0"/>
        <w:ind w:left="0"/>
        <w:jc w:val="both"/>
      </w:pPr>
      <w:r>
        <w:rPr>
          <w:rFonts w:ascii="Times New Roman"/>
          <w:b w:val="false"/>
          <w:i w:val="false"/>
          <w:color w:val="000000"/>
          <w:sz w:val="28"/>
        </w:rPr>
        <w:t>
      13) объектінің ықтимал қауіпті учаскелері – аумақтық бөлінген аймақтар (учаскелер), жарылыс-өрт қаупі бар, қауіпті химиялық заттар, қару-жарақ пен оқ-дәрілер, улы заттар мен препараттар пайдаланылатын, сақталатын немесе пайдаланылатын объектінің конструктивтік және технологиялық элементтері, технологиялық тізбектердің, жүйелердің, жабдықтардың немесе құрылғылардың элементтері, объектінің сыни аймақтары, сондай-ақ объектіде адамдардың жаппай болуы мүмкін орындар, акті жасау өмір мен денсаулыққа зиян келтіруге, апаттың пайда болуына ықпал етуі мүмкін терроризм, терроризм актісін жасау үшін одан әрі пайдалану мақсатында қауіпті әлеуметтік-экономикалық салдарлармен төтенше жағдайға қауіп төндіруге, қауіпті заттар мен материалдарды ұрлау;</w:t>
      </w:r>
    </w:p>
    <w:bookmarkEnd w:id="26"/>
    <w:bookmarkStart w:name="z43" w:id="27"/>
    <w:p>
      <w:pPr>
        <w:spacing w:after="0"/>
        <w:ind w:left="0"/>
        <w:jc w:val="both"/>
      </w:pPr>
      <w:r>
        <w:rPr>
          <w:rFonts w:ascii="Times New Roman"/>
          <w:b w:val="false"/>
          <w:i w:val="false"/>
          <w:color w:val="000000"/>
          <w:sz w:val="28"/>
        </w:rPr>
        <w:t>
      14) объектінің периметрі – құқық белгілейтін құжаттарға сәйкес объектінің шекарасы;</w:t>
      </w:r>
    </w:p>
    <w:bookmarkEnd w:id="27"/>
    <w:bookmarkStart w:name="z44" w:id="28"/>
    <w:p>
      <w:pPr>
        <w:spacing w:after="0"/>
        <w:ind w:left="0"/>
        <w:jc w:val="both"/>
      </w:pPr>
      <w:r>
        <w:rPr>
          <w:rFonts w:ascii="Times New Roman"/>
          <w:b w:val="false"/>
          <w:i w:val="false"/>
          <w:color w:val="000000"/>
          <w:sz w:val="28"/>
        </w:rPr>
        <w:t>
      15) оқу (профилактикалық) іс-шаралары - алғашқы ден қою дағдыларын қалыптастыру мақсатында нұсқамалар мен сабақтар түрінде іске асырылатын персоналды оқыту мен күзетудің алдын алу тәсілдері;</w:t>
      </w:r>
    </w:p>
    <w:bookmarkEnd w:id="28"/>
    <w:bookmarkStart w:name="z45" w:id="29"/>
    <w:p>
      <w:pPr>
        <w:spacing w:after="0"/>
        <w:ind w:left="0"/>
        <w:jc w:val="both"/>
      </w:pPr>
      <w:r>
        <w:rPr>
          <w:rFonts w:ascii="Times New Roman"/>
          <w:b w:val="false"/>
          <w:i w:val="false"/>
          <w:color w:val="000000"/>
          <w:sz w:val="28"/>
        </w:rPr>
        <w:t>
      16) объектіні терроризмге қарсы қорғауды бағалау (эксперимент) - өткізу режимін, объектілердің, сондай-ақ оларда күзет қызметін жүзеге асыратын субъектілердің терроризм актісін жасауға кедергі келтіруге, салдарларды барынша азайтуды және жоюды қамтамасыз етуге даярлығын бағалауға бағытталған іс-шара;</w:t>
      </w:r>
    </w:p>
    <w:bookmarkEnd w:id="29"/>
    <w:bookmarkStart w:name="z46" w:id="30"/>
    <w:p>
      <w:pPr>
        <w:spacing w:after="0"/>
        <w:ind w:left="0"/>
        <w:jc w:val="both"/>
      </w:pPr>
      <w:r>
        <w:rPr>
          <w:rFonts w:ascii="Times New Roman"/>
          <w:b w:val="false"/>
          <w:i w:val="false"/>
          <w:color w:val="000000"/>
          <w:sz w:val="28"/>
        </w:rPr>
        <w:t>
      17) объект - персоналдың ұйымдасқан жиынтығы бар ұйым (мекеме) және (немесе) ғимарат, құрылыс, ғимараттар мен құрылыстар кешені не олардың бөліктері;</w:t>
      </w:r>
    </w:p>
    <w:bookmarkEnd w:id="30"/>
    <w:bookmarkStart w:name="z47" w:id="31"/>
    <w:p>
      <w:pPr>
        <w:spacing w:after="0"/>
        <w:ind w:left="0"/>
        <w:jc w:val="both"/>
      </w:pPr>
      <w:r>
        <w:rPr>
          <w:rFonts w:ascii="Times New Roman"/>
          <w:b w:val="false"/>
          <w:i w:val="false"/>
          <w:color w:val="000000"/>
          <w:sz w:val="28"/>
        </w:rPr>
        <w:t>
      18) объектілердің персоналы - объектінің басшылары мен қызметкерлері, оның ішінде қызметті объектінің жалға берілетін алаңдарында жүзеге асыратын тұлғалар (жалға алушылар);</w:t>
      </w:r>
    </w:p>
    <w:bookmarkEnd w:id="31"/>
    <w:bookmarkStart w:name="z48" w:id="32"/>
    <w:p>
      <w:pPr>
        <w:spacing w:after="0"/>
        <w:ind w:left="0"/>
        <w:jc w:val="both"/>
      </w:pPr>
      <w:r>
        <w:rPr>
          <w:rFonts w:ascii="Times New Roman"/>
          <w:b w:val="false"/>
          <w:i w:val="false"/>
          <w:color w:val="000000"/>
          <w:sz w:val="28"/>
        </w:rPr>
        <w:t>
      19) өткізу режимі - адамдардың рұқсатсыз кіруі (шығуы), көлік құралдарының кіруі (шығуы), мүлікті әкелу (әкету), әкелу (әкету) мүмкіндігін болдырмайтын, белгіленген тәртіпті регламенттейтін қағидалар жиынтығы;</w:t>
      </w:r>
    </w:p>
    <w:bookmarkEnd w:id="32"/>
    <w:bookmarkStart w:name="z49" w:id="33"/>
    <w:p>
      <w:pPr>
        <w:spacing w:after="0"/>
        <w:ind w:left="0"/>
        <w:jc w:val="both"/>
      </w:pPr>
      <w:r>
        <w:rPr>
          <w:rFonts w:ascii="Times New Roman"/>
          <w:b w:val="false"/>
          <w:i w:val="false"/>
          <w:color w:val="000000"/>
          <w:sz w:val="28"/>
        </w:rPr>
        <w:t>
      20) сауда объектісі - осындай объектілердің нақты атауына қарамастан, тауарларды сатуға, сатып алушыларға қызмет көрсетуге және сатып алушылармен ақшалай есеп айырысулар жүргізуге арналған және пайдалануға арналған жабдықпен арнайы жарақтандырылған ғимарат немесе ғимараттың бір бөлігі, ғимарат немесе құрылыстың бір бөлігі, сауда базары, автоматтандырылған құрылғы немесе көлік құралы;</w:t>
      </w:r>
    </w:p>
    <w:bookmarkEnd w:id="33"/>
    <w:bookmarkStart w:name="z50" w:id="34"/>
    <w:p>
      <w:pPr>
        <w:spacing w:after="0"/>
        <w:ind w:left="0"/>
        <w:jc w:val="both"/>
      </w:pPr>
      <w:r>
        <w:rPr>
          <w:rFonts w:ascii="Times New Roman"/>
          <w:b w:val="false"/>
          <w:i w:val="false"/>
          <w:color w:val="000000"/>
          <w:sz w:val="28"/>
        </w:rPr>
        <w:t>
      21) сауда алаңы - тауарларды көрсетуге, көрсетуге, сатып алушыларға қызмет көрсетуге және тауарларды сату, сатып алушылардың өтуі кезінде сатып алушылармен ақшалай есеп айырысулар жүргізуге арналған арнайы жабдықпен қамтылған сауда объектісінің алаңы;</w:t>
      </w:r>
    </w:p>
    <w:bookmarkEnd w:id="34"/>
    <w:bookmarkStart w:name="z51" w:id="35"/>
    <w:p>
      <w:pPr>
        <w:spacing w:after="0"/>
        <w:ind w:left="0"/>
        <w:jc w:val="both"/>
      </w:pPr>
      <w:r>
        <w:rPr>
          <w:rFonts w:ascii="Times New Roman"/>
          <w:b w:val="false"/>
          <w:i w:val="false"/>
          <w:color w:val="000000"/>
          <w:sz w:val="28"/>
        </w:rPr>
        <w:t>
      22) сыни аймақ - терроризм актісі нәтижесінде жойылуы объектінің қалыпты жұмыс істеуінің елеулі бұзылуына, оның елеулі зақымдалуына немесе ондағы аварияға әкеп соғуы мүмкін үй-жай, учаскелер және конструктивтік элементтер;</w:t>
      </w:r>
    </w:p>
    <w:bookmarkEnd w:id="35"/>
    <w:bookmarkStart w:name="z52" w:id="36"/>
    <w:p>
      <w:pPr>
        <w:spacing w:after="0"/>
        <w:ind w:left="0"/>
        <w:jc w:val="both"/>
      </w:pPr>
      <w:r>
        <w:rPr>
          <w:rFonts w:ascii="Times New Roman"/>
          <w:b w:val="false"/>
          <w:i w:val="false"/>
          <w:color w:val="000000"/>
          <w:sz w:val="28"/>
        </w:rPr>
        <w:t>
      23) терроризмге қарсы қорғалу паспорты - объект туралы оның терроризмге қарсы қорғалу жай-күйін көрсететін жалпы және инженерлік-техникалық мәліметтерді қамтитын және террористік тұрғыдан осал объектіде терроризм актілерінің алдын алу, жолын кесу, азайту және (немесе) олардың салдарын жою жөніндегі іс-шараларды жоспарлауға арналған ақпараттық-анықтамалық құжат;</w:t>
      </w:r>
    </w:p>
    <w:bookmarkEnd w:id="36"/>
    <w:bookmarkStart w:name="z53" w:id="37"/>
    <w:p>
      <w:pPr>
        <w:spacing w:after="0"/>
        <w:ind w:left="0"/>
        <w:jc w:val="both"/>
      </w:pPr>
      <w:r>
        <w:rPr>
          <w:rFonts w:ascii="Times New Roman"/>
          <w:b w:val="false"/>
          <w:i w:val="false"/>
          <w:color w:val="000000"/>
          <w:sz w:val="28"/>
        </w:rPr>
        <w:t>
      24) террористік тұрғыдан осал объектілер - аса маңызды мемлекеттік, стратегиялық, қауіпті өндірістік объектілер, сондай-ақ стратегиялық маңызы бар экономика салаларының объектілері, адамдар көп жиналатын объектілер, терроризмге қарсы қорғауды міндетті ұйымдастыруды талап ететін қорғалатын объектілер;</w:t>
      </w:r>
    </w:p>
    <w:bookmarkEnd w:id="37"/>
    <w:bookmarkStart w:name="z54" w:id="38"/>
    <w:p>
      <w:pPr>
        <w:spacing w:after="0"/>
        <w:ind w:left="0"/>
        <w:jc w:val="both"/>
      </w:pPr>
      <w:r>
        <w:rPr>
          <w:rFonts w:ascii="Times New Roman"/>
          <w:b w:val="false"/>
          <w:i w:val="false"/>
          <w:color w:val="000000"/>
          <w:sz w:val="28"/>
        </w:rPr>
        <w:t>
      25) телевизиялық күзет жүйесі - бұзушылықтарды анықтауға және тіркеуге арналған тұйық үлгідегі телевизиялық жүйе болып табылатын бейнебақылау жүйесі;</w:t>
      </w:r>
    </w:p>
    <w:bookmarkEnd w:id="38"/>
    <w:bookmarkStart w:name="z55" w:id="39"/>
    <w:p>
      <w:pPr>
        <w:spacing w:after="0"/>
        <w:ind w:left="0"/>
        <w:jc w:val="both"/>
      </w:pPr>
      <w:r>
        <w:rPr>
          <w:rFonts w:ascii="Times New Roman"/>
          <w:b w:val="false"/>
          <w:i w:val="false"/>
          <w:color w:val="000000"/>
          <w:sz w:val="28"/>
        </w:rPr>
        <w:t>
      26) хабарлау жүйесі - террористік тұрғыдан осал объектідегі адамдарды төтенше оқиғалар (авария, өрт, дүлей зілзала, шабуыл, террористік акт) кезіндегі дабыл және қалыптасқан жағдайдағы іс-әрекеттер туралы жедел хабардар етуге (жарықпен және (немесе) дыбыстық құлақтандыруға) арналған техникалық құралдар жиынтығы;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м.а. 29.07.2024 </w:t>
      </w:r>
      <w:r>
        <w:rPr>
          <w:rFonts w:ascii="Times New Roman"/>
          <w:b w:val="false"/>
          <w:i w:val="false"/>
          <w:color w:val="000000"/>
          <w:sz w:val="28"/>
        </w:rPr>
        <w:t>№ 291-НҚ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0"/>
    <w:p>
      <w:pPr>
        <w:spacing w:after="0"/>
        <w:ind w:left="0"/>
        <w:jc w:val="both"/>
      </w:pPr>
      <w:r>
        <w:rPr>
          <w:rFonts w:ascii="Times New Roman"/>
          <w:b w:val="false"/>
          <w:i w:val="false"/>
          <w:color w:val="000000"/>
          <w:sz w:val="28"/>
        </w:rPr>
        <w:t>
      5. Объектілерді терроризмге қарсы қорғауды қамтамасыз ету жөніндегі шаралар объектілер аумағында терроризм актілерін жасауға (оларды жасау тәуекелін төмендетуге) кедергі келтіретін жағдайлар жасауға, ықтимал Террористік қауіптердің салдарын барынша азайтуға және (немесе) жоюға бағытталған.</w:t>
      </w:r>
    </w:p>
    <w:bookmarkEnd w:id="40"/>
    <w:bookmarkStart w:name="z57" w:id="41"/>
    <w:p>
      <w:pPr>
        <w:spacing w:after="0"/>
        <w:ind w:left="0"/>
        <w:jc w:val="both"/>
      </w:pPr>
      <w:r>
        <w:rPr>
          <w:rFonts w:ascii="Times New Roman"/>
          <w:b w:val="false"/>
          <w:i w:val="false"/>
          <w:color w:val="000000"/>
          <w:sz w:val="28"/>
        </w:rPr>
        <w:t>
      Қорғау шараларын ұйымдастыру алдын-ала, сараланған тәсіл, сәйкестік және кешенділік принциптеріне негізделген.</w:t>
      </w:r>
    </w:p>
    <w:bookmarkEnd w:id="41"/>
    <w:bookmarkStart w:name="z58" w:id="42"/>
    <w:p>
      <w:pPr>
        <w:spacing w:after="0"/>
        <w:ind w:left="0"/>
        <w:jc w:val="both"/>
      </w:pPr>
      <w:r>
        <w:rPr>
          <w:rFonts w:ascii="Times New Roman"/>
          <w:b w:val="false"/>
          <w:i w:val="false"/>
          <w:color w:val="000000"/>
          <w:sz w:val="28"/>
        </w:rPr>
        <w:t>
      6. Объектіде терроризм актісін жасауға кедергі жасауды орындау тиіс:</w:t>
      </w:r>
    </w:p>
    <w:bookmarkEnd w:id="42"/>
    <w:bookmarkStart w:name="z59" w:id="43"/>
    <w:p>
      <w:pPr>
        <w:spacing w:after="0"/>
        <w:ind w:left="0"/>
        <w:jc w:val="both"/>
      </w:pPr>
      <w:r>
        <w:rPr>
          <w:rFonts w:ascii="Times New Roman"/>
          <w:b w:val="false"/>
          <w:i w:val="false"/>
          <w:color w:val="000000"/>
          <w:sz w:val="28"/>
        </w:rPr>
        <w:t>
      1) объект үшін террористік сипаттағы ықтимал қатерлерді, сондай-ақ оларды іске асырудың ықтимал салдарын нақтылау;</w:t>
      </w:r>
    </w:p>
    <w:bookmarkEnd w:id="43"/>
    <w:bookmarkStart w:name="z60" w:id="44"/>
    <w:p>
      <w:pPr>
        <w:spacing w:after="0"/>
        <w:ind w:left="0"/>
        <w:jc w:val="both"/>
      </w:pPr>
      <w:r>
        <w:rPr>
          <w:rFonts w:ascii="Times New Roman"/>
          <w:b w:val="false"/>
          <w:i w:val="false"/>
          <w:color w:val="000000"/>
          <w:sz w:val="28"/>
        </w:rPr>
        <w:t>
      2) тиісті алгоритмдерді, оның ішінде сауда объектілерінде бұқаралық іс-шаралар өткізу кезінде оларға ден қою жоспарларын нақтылау/әзірлеу;</w:t>
      </w:r>
    </w:p>
    <w:bookmarkEnd w:id="44"/>
    <w:bookmarkStart w:name="z61" w:id="45"/>
    <w:p>
      <w:pPr>
        <w:spacing w:after="0"/>
        <w:ind w:left="0"/>
        <w:jc w:val="both"/>
      </w:pPr>
      <w:r>
        <w:rPr>
          <w:rFonts w:ascii="Times New Roman"/>
          <w:b w:val="false"/>
          <w:i w:val="false"/>
          <w:color w:val="000000"/>
          <w:sz w:val="28"/>
        </w:rPr>
        <w:t>
      3) объектіде өткізу және объектішілік режимдерді белгілеу және олардың сақталуын бақылауды ұйымдастыру;</w:t>
      </w:r>
    </w:p>
    <w:bookmarkEnd w:id="45"/>
    <w:bookmarkStart w:name="z62" w:id="46"/>
    <w:p>
      <w:pPr>
        <w:spacing w:after="0"/>
        <w:ind w:left="0"/>
        <w:jc w:val="both"/>
      </w:pPr>
      <w:r>
        <w:rPr>
          <w:rFonts w:ascii="Times New Roman"/>
          <w:b w:val="false"/>
          <w:i w:val="false"/>
          <w:color w:val="000000"/>
          <w:sz w:val="28"/>
        </w:rPr>
        <w:t>
      4) тараптардың күзет шартына сәйкес міндеттерді орындауына тұрақты бақылауды жүзеге асыру (жеке күзет ұйымымен объектіні күзетуге шарт жасасу кезінде);</w:t>
      </w:r>
    </w:p>
    <w:bookmarkEnd w:id="46"/>
    <w:bookmarkStart w:name="z63" w:id="47"/>
    <w:p>
      <w:pPr>
        <w:spacing w:after="0"/>
        <w:ind w:left="0"/>
        <w:jc w:val="both"/>
      </w:pPr>
      <w:r>
        <w:rPr>
          <w:rFonts w:ascii="Times New Roman"/>
          <w:b w:val="false"/>
          <w:i w:val="false"/>
          <w:color w:val="000000"/>
          <w:sz w:val="28"/>
        </w:rPr>
        <w:t>
      5) күзет (қауіпсіздік) қызметінің басшысымен (немесе қауіпсіздікке жауапты адаммен) бірлесіп осал жерлерді (сыни аймақтарды, адамдардың объектіде жаппай болатын орындарын) айқындай отырып, объектіні күзету ерекшеліктеріне егжей-тегжейлі талдау жүргізу;</w:t>
      </w:r>
    </w:p>
    <w:bookmarkEnd w:id="47"/>
    <w:bookmarkStart w:name="z64" w:id="48"/>
    <w:p>
      <w:pPr>
        <w:spacing w:after="0"/>
        <w:ind w:left="0"/>
        <w:jc w:val="both"/>
      </w:pPr>
      <w:r>
        <w:rPr>
          <w:rFonts w:ascii="Times New Roman"/>
          <w:b w:val="false"/>
          <w:i w:val="false"/>
          <w:color w:val="000000"/>
          <w:sz w:val="28"/>
        </w:rPr>
        <w:t>
      6) қажетті инженерлік-техникалық құралдармен жарақтандыру және оларды жұмыс жағдайында ұстау;</w:t>
      </w:r>
    </w:p>
    <w:bookmarkEnd w:id="48"/>
    <w:bookmarkStart w:name="z65" w:id="49"/>
    <w:p>
      <w:pPr>
        <w:spacing w:after="0"/>
        <w:ind w:left="0"/>
        <w:jc w:val="both"/>
      </w:pPr>
      <w:r>
        <w:rPr>
          <w:rFonts w:ascii="Times New Roman"/>
          <w:b w:val="false"/>
          <w:i w:val="false"/>
          <w:color w:val="000000"/>
          <w:sz w:val="28"/>
        </w:rPr>
        <w:t>
      7) объектінің басшы құрамын, объектінің қауіпсіздік қызметі қызметкерлерін және персоналын терроризм актісін жасау қатерлеріне алғашқы ден қоюға оқытуды ұйымдастыру (терроризм актісін жасау белгілерін анықтау, бұл туралы басшылықты, құқық қорғау және (немесе) арнаулы мемлекеттік органдарды хабардар ету);</w:t>
      </w:r>
    </w:p>
    <w:bookmarkEnd w:id="49"/>
    <w:bookmarkStart w:name="z66" w:id="50"/>
    <w:p>
      <w:pPr>
        <w:spacing w:after="0"/>
        <w:ind w:left="0"/>
        <w:jc w:val="both"/>
      </w:pPr>
      <w:r>
        <w:rPr>
          <w:rFonts w:ascii="Times New Roman"/>
          <w:b w:val="false"/>
          <w:i w:val="false"/>
          <w:color w:val="000000"/>
          <w:sz w:val="28"/>
        </w:rPr>
        <w:t>
      8) күзет (қауіпсіздік) қызметінің басшысымен (немесе қауіпсіздікке жауапты адаммен) бірлесіп, қауіпсіздік қызметінің қызметкерлерімен күдікті адамдар мен заттарды, жарылғыш құрылғыларды және террористік актілерді дайындаудың басқа да белгілерін анықтаған кездегідей қажетті іс-шараларды жүзеге асыру дағдыларын әзірлеу және игеру үшін практикалық сабақтар өткізу.</w:t>
      </w:r>
    </w:p>
    <w:bookmarkEnd w:id="50"/>
    <w:bookmarkStart w:name="z67" w:id="51"/>
    <w:p>
      <w:pPr>
        <w:spacing w:after="0"/>
        <w:ind w:left="0"/>
        <w:jc w:val="both"/>
      </w:pPr>
      <w:r>
        <w:rPr>
          <w:rFonts w:ascii="Times New Roman"/>
          <w:b w:val="false"/>
          <w:i w:val="false"/>
          <w:color w:val="000000"/>
          <w:sz w:val="28"/>
        </w:rPr>
        <w:t>
      9) персоналда қырағылық және терроризмге қарсы сана объектісін әзірлеу.</w:t>
      </w:r>
    </w:p>
    <w:bookmarkEnd w:id="51"/>
    <w:bookmarkStart w:name="z68" w:id="52"/>
    <w:p>
      <w:pPr>
        <w:spacing w:after="0"/>
        <w:ind w:left="0"/>
        <w:jc w:val="both"/>
      </w:pPr>
      <w:r>
        <w:rPr>
          <w:rFonts w:ascii="Times New Roman"/>
          <w:b w:val="false"/>
          <w:i w:val="false"/>
          <w:color w:val="000000"/>
          <w:sz w:val="28"/>
        </w:rPr>
        <w:t>
      7. Объектіде ықтимал террористік қауіптердің салдарын барынша азайту және (немесе) жою келесідей қамтамасыз етіледі:</w:t>
      </w:r>
    </w:p>
    <w:bookmarkEnd w:id="52"/>
    <w:bookmarkStart w:name="z69" w:id="53"/>
    <w:p>
      <w:pPr>
        <w:spacing w:after="0"/>
        <w:ind w:left="0"/>
        <w:jc w:val="both"/>
      </w:pPr>
      <w:r>
        <w:rPr>
          <w:rFonts w:ascii="Times New Roman"/>
          <w:b w:val="false"/>
          <w:i w:val="false"/>
          <w:color w:val="000000"/>
          <w:sz w:val="28"/>
        </w:rPr>
        <w:t>
      1) жасалған терроризм актісі немесе оны жасау қаупі туралы Қазақстан Республикасының Ұлттық қауіпсіздік және (немесе) Ішкі істер органдарын дереу хабардар етумен;</w:t>
      </w:r>
    </w:p>
    <w:bookmarkEnd w:id="53"/>
    <w:bookmarkStart w:name="z70" w:id="54"/>
    <w:p>
      <w:pPr>
        <w:spacing w:after="0"/>
        <w:ind w:left="0"/>
        <w:jc w:val="both"/>
      </w:pPr>
      <w:r>
        <w:rPr>
          <w:rFonts w:ascii="Times New Roman"/>
          <w:b w:val="false"/>
          <w:i w:val="false"/>
          <w:color w:val="000000"/>
          <w:sz w:val="28"/>
        </w:rPr>
        <w:t>
      2) персонал мен келушілерді объектіден эвакуациялауды уақтылы қамтамасыз ету;</w:t>
      </w:r>
    </w:p>
    <w:bookmarkEnd w:id="54"/>
    <w:bookmarkStart w:name="z71" w:id="55"/>
    <w:p>
      <w:pPr>
        <w:spacing w:after="0"/>
        <w:ind w:left="0"/>
        <w:jc w:val="both"/>
      </w:pPr>
      <w:r>
        <w:rPr>
          <w:rFonts w:ascii="Times New Roman"/>
          <w:b w:val="false"/>
          <w:i w:val="false"/>
          <w:color w:val="000000"/>
          <w:sz w:val="28"/>
        </w:rPr>
        <w:t>
      3) террористік көріністерге ден қою, сондай-ақ жасалған терроризм актісінің нәтижесінде туындаған техногендік сипаттағы қатерлерді барынша азайту және (немесе) жою мәселелері бойынша оқу-жаттығуларға, жаттығуларға және эксперименттерге объект персоналының қатысуымен жүзеге асырылады;</w:t>
      </w:r>
    </w:p>
    <w:bookmarkEnd w:id="55"/>
    <w:bookmarkStart w:name="z72" w:id="56"/>
    <w:p>
      <w:pPr>
        <w:spacing w:after="0"/>
        <w:ind w:left="0"/>
        <w:jc w:val="both"/>
      </w:pPr>
      <w:r>
        <w:rPr>
          <w:rFonts w:ascii="Times New Roman"/>
          <w:b w:val="false"/>
          <w:i w:val="false"/>
          <w:color w:val="000000"/>
          <w:sz w:val="28"/>
        </w:rPr>
        <w:t>
      4) объектінің персоналын және күзет қызметі субъектілерінің қызметкерлерін тиісті объектінің ерекшеліктеріне барабар террористік сипаттағы қауіп-қатерлерге алғашқы ден қою алгоритмдерін дағдыларға үйрету және практикалық пысықтау;</w:t>
      </w:r>
    </w:p>
    <w:bookmarkEnd w:id="56"/>
    <w:bookmarkStart w:name="z73" w:id="57"/>
    <w:p>
      <w:pPr>
        <w:spacing w:after="0"/>
        <w:ind w:left="0"/>
        <w:jc w:val="both"/>
      </w:pPr>
      <w:r>
        <w:rPr>
          <w:rFonts w:ascii="Times New Roman"/>
          <w:b w:val="false"/>
          <w:i w:val="false"/>
          <w:color w:val="000000"/>
          <w:sz w:val="28"/>
        </w:rPr>
        <w:t>
      5) объектіде терроризм актісі жасалған жағдайда персоналды және келушілерді құлақтандыруды және эвакуациялауды ұйымдастыру;</w:t>
      </w:r>
    </w:p>
    <w:bookmarkEnd w:id="57"/>
    <w:bookmarkStart w:name="z74" w:id="58"/>
    <w:p>
      <w:pPr>
        <w:spacing w:after="0"/>
        <w:ind w:left="0"/>
        <w:jc w:val="both"/>
      </w:pPr>
      <w:r>
        <w:rPr>
          <w:rFonts w:ascii="Times New Roman"/>
          <w:b w:val="false"/>
          <w:i w:val="false"/>
          <w:color w:val="000000"/>
          <w:sz w:val="28"/>
        </w:rPr>
        <w:t>
      6) объектінің терроризмге қарсы қорғалуы паспортын уақтылы жасау және өзекті жай-күйде ұстау, оны тиісінше сақтау;</w:t>
      </w:r>
    </w:p>
    <w:bookmarkEnd w:id="58"/>
    <w:bookmarkStart w:name="z75" w:id="59"/>
    <w:p>
      <w:pPr>
        <w:spacing w:after="0"/>
        <w:ind w:left="0"/>
        <w:jc w:val="both"/>
      </w:pPr>
      <w:r>
        <w:rPr>
          <w:rFonts w:ascii="Times New Roman"/>
          <w:b w:val="false"/>
          <w:i w:val="false"/>
          <w:color w:val="000000"/>
          <w:sz w:val="28"/>
        </w:rPr>
        <w:t>
      7) негізгі құтқару, авариялық және өзге де қызметтер келгенге дейін адамдардың өмірі мен денсаулығына тікелей қатер төндіретін жағдайларды қоспағанда, терроризм актісінің зардаптарын жоюға және азайтуға бағытталған бастапқы ден қою шараларын ұйымдастыру үшін қажетті күштер мен құралдарды қалыптастыру;</w:t>
      </w:r>
    </w:p>
    <w:bookmarkEnd w:id="59"/>
    <w:bookmarkStart w:name="z76" w:id="60"/>
    <w:p>
      <w:pPr>
        <w:spacing w:after="0"/>
        <w:ind w:left="0"/>
        <w:jc w:val="both"/>
      </w:pPr>
      <w:r>
        <w:rPr>
          <w:rFonts w:ascii="Times New Roman"/>
          <w:b w:val="false"/>
          <w:i w:val="false"/>
          <w:color w:val="000000"/>
          <w:sz w:val="28"/>
        </w:rPr>
        <w:t>
      8) объектінің (сумен жабдықтау, электрмен жабдықтау, газ жабдығы, өрт сөндіру), персонал мен объектіге келушілердің тіршілігін қамтамасыз ету жүйелерінің қауіпсіздігін қамтамасыз ету, эвакуациялау жолдарын айқындау, персоналды қорғау құралдарымен қамтамасыз ету, қызметтің көрсетілген учаскелері үшін жауапты тұлғаларды айқындау жөніндегі шұғыл шараларды дайындау және ұйымдастыру арқылы жүзеге асырылады.</w:t>
      </w:r>
    </w:p>
    <w:bookmarkEnd w:id="60"/>
    <w:bookmarkStart w:name="z77" w:id="61"/>
    <w:p>
      <w:pPr>
        <w:spacing w:after="0"/>
        <w:ind w:left="0"/>
        <w:jc w:val="both"/>
      </w:pPr>
      <w:r>
        <w:rPr>
          <w:rFonts w:ascii="Times New Roman"/>
          <w:b w:val="false"/>
          <w:i w:val="false"/>
          <w:color w:val="000000"/>
          <w:sz w:val="28"/>
        </w:rPr>
        <w:t>
      8. Объектілердің терроризмге қарсы қорғалуын объектілердің меншік иелері, иелері және басшылары ұйымдастырады.</w:t>
      </w:r>
    </w:p>
    <w:bookmarkEnd w:id="61"/>
    <w:bookmarkStart w:name="z78" w:id="62"/>
    <w:p>
      <w:pPr>
        <w:spacing w:after="0"/>
        <w:ind w:left="0"/>
        <w:jc w:val="both"/>
      </w:pPr>
      <w:r>
        <w:rPr>
          <w:rFonts w:ascii="Times New Roman"/>
          <w:b w:val="false"/>
          <w:i w:val="false"/>
          <w:color w:val="000000"/>
          <w:sz w:val="28"/>
        </w:rPr>
        <w:t>
      9. Басшының бұйрығымен объектінің терроризмге қарсы қорғалуы жөніндегі іс-шараларды жүргізуді қамтамасыз ететін тұлға (бөлімше) айқындалады. Сол бұйрықпен оны алмастыратын адам анықталады.</w:t>
      </w:r>
    </w:p>
    <w:bookmarkEnd w:id="62"/>
    <w:bookmarkStart w:name="z79" w:id="63"/>
    <w:p>
      <w:pPr>
        <w:spacing w:after="0"/>
        <w:ind w:left="0"/>
        <w:jc w:val="both"/>
      </w:pPr>
      <w:r>
        <w:rPr>
          <w:rFonts w:ascii="Times New Roman"/>
          <w:b w:val="false"/>
          <w:i w:val="false"/>
          <w:color w:val="000000"/>
          <w:sz w:val="28"/>
        </w:rPr>
        <w:t>
      Объектінің терроризмге қарсы қорғалуы жөніндегі іс-шараларды жүргізуді қамтамасыз етуге жауапты қызметкерді таңдау және тағайындау терроризмге қарсы іс-әрекеттің ерекшелігіне неғұрлым сәйкес келетін соңғысының құзыреті мен лауазымдық міндеттері ескеріле отырып жүргізіледі.</w:t>
      </w:r>
    </w:p>
    <w:bookmarkEnd w:id="63"/>
    <w:bookmarkStart w:name="z80" w:id="64"/>
    <w:p>
      <w:pPr>
        <w:spacing w:after="0"/>
        <w:ind w:left="0"/>
        <w:jc w:val="both"/>
      </w:pPr>
      <w:r>
        <w:rPr>
          <w:rFonts w:ascii="Times New Roman"/>
          <w:b w:val="false"/>
          <w:i w:val="false"/>
          <w:color w:val="000000"/>
          <w:sz w:val="28"/>
        </w:rPr>
        <w:t>
      Объектінің басшысы тиісті бұйрық шығарады, қызметкердің функциясы лауазымдық міндеттерге қосылады.</w:t>
      </w:r>
    </w:p>
    <w:bookmarkEnd w:id="64"/>
    <w:bookmarkStart w:name="z81" w:id="65"/>
    <w:p>
      <w:pPr>
        <w:spacing w:after="0"/>
        <w:ind w:left="0"/>
        <w:jc w:val="both"/>
      </w:pPr>
      <w:r>
        <w:rPr>
          <w:rFonts w:ascii="Times New Roman"/>
          <w:b w:val="false"/>
          <w:i w:val="false"/>
          <w:color w:val="000000"/>
          <w:sz w:val="28"/>
        </w:rPr>
        <w:t>
      10. Объектілердің меншік иелері, иелері, басшылары немесе өзге де уәкілетті лауазымды адамдары жалға берілетін ғимаратқа (үй-жайға) орналастырылған кезде жалдау шартында объектіні қорғауды жүзеге асыратын объектінің терроризмге қарсы қорғалу паспортын әзірлейтін тараптарды айқындауды, объектіні қазіргі заманғы инженерлік-техникалық құралдармен жарақтандыруды, олардың үздіксіз жұмыс істеуін бақылауды, өткізу режимін ұйымдастыруды және осы іс-шараларды қаржыландыруды қамтамасыз етеді.</w:t>
      </w:r>
    </w:p>
    <w:bookmarkEnd w:id="65"/>
    <w:bookmarkStart w:name="z82" w:id="66"/>
    <w:p>
      <w:pPr>
        <w:spacing w:after="0"/>
        <w:ind w:left="0"/>
        <w:jc w:val="both"/>
      </w:pPr>
      <w:r>
        <w:rPr>
          <w:rFonts w:ascii="Times New Roman"/>
          <w:b w:val="false"/>
          <w:i w:val="false"/>
          <w:color w:val="000000"/>
          <w:sz w:val="28"/>
        </w:rPr>
        <w:t>
      Көрсетілген міндеттемелер объектілерді (жекелеген ғимараттарды, үй-жайларды) жалға беру не шарттық негізде пайдалану кезінде де көзделеді.</w:t>
      </w:r>
    </w:p>
    <w:bookmarkEnd w:id="66"/>
    <w:bookmarkStart w:name="z83" w:id="67"/>
    <w:p>
      <w:pPr>
        <w:spacing w:after="0"/>
        <w:ind w:left="0"/>
        <w:jc w:val="both"/>
      </w:pPr>
      <w:r>
        <w:rPr>
          <w:rFonts w:ascii="Times New Roman"/>
          <w:b w:val="false"/>
          <w:i w:val="false"/>
          <w:color w:val="000000"/>
          <w:sz w:val="28"/>
        </w:rPr>
        <w:t>
      11. Объектіні терроризмге қарсы қорғау, оның ішінде инженерлік-техникалық жарақтандыру және қорғауды қамтамасыз ету жөніндегі іс-шараларды іске асыру мақсатында объектілердің меншік иелері, иелері және басшылары қажетті қаржыландыруды уақтылы көздейді.</w:t>
      </w:r>
    </w:p>
    <w:bookmarkEnd w:id="67"/>
    <w:bookmarkStart w:name="z84" w:id="68"/>
    <w:p>
      <w:pPr>
        <w:spacing w:after="0"/>
        <w:ind w:left="0"/>
        <w:jc w:val="both"/>
      </w:pPr>
      <w:r>
        <w:rPr>
          <w:rFonts w:ascii="Times New Roman"/>
          <w:b w:val="false"/>
          <w:i w:val="false"/>
          <w:color w:val="000000"/>
          <w:sz w:val="28"/>
        </w:rPr>
        <w:t>
      Объектілердің иелері мен басшылары объектіні күзету жүйесін ұйымдастыруға тікелей рұқсаты бар адамдарды объектіні күзету режимі және инженерлік-техникалық құралдарды пайдалану қағидалары туралы мәліметтерді жария етуге жол бермеу туралы ескертеді.</w:t>
      </w:r>
    </w:p>
    <w:bookmarkEnd w:id="68"/>
    <w:bookmarkStart w:name="z85" w:id="69"/>
    <w:p>
      <w:pPr>
        <w:spacing w:after="0"/>
        <w:ind w:left="0"/>
        <w:jc w:val="both"/>
      </w:pPr>
      <w:r>
        <w:rPr>
          <w:rFonts w:ascii="Times New Roman"/>
          <w:b w:val="false"/>
          <w:i w:val="false"/>
          <w:color w:val="000000"/>
          <w:sz w:val="28"/>
        </w:rPr>
        <w:t>
      12. Объектілер бойынша күзет қызметтерін көрсету туралы шарттар жасасқан күзет қызметі субъектілері тиісті өткізу режимін қамтамасыз ету, өз персоналымен оқу іс-шараларын ұйымдастыру, талаптарға және негізгі Нұсқаулыққа сәйкес техникалық қорғау құралдарын тиісінше пайдалану жөніндегі міндеттерді орындайды.</w:t>
      </w:r>
    </w:p>
    <w:bookmarkEnd w:id="69"/>
    <w:bookmarkStart w:name="z86" w:id="70"/>
    <w:p>
      <w:pPr>
        <w:spacing w:after="0"/>
        <w:ind w:left="0"/>
        <w:jc w:val="both"/>
      </w:pPr>
      <w:r>
        <w:rPr>
          <w:rFonts w:ascii="Times New Roman"/>
          <w:b w:val="false"/>
          <w:i w:val="false"/>
          <w:color w:val="000000"/>
          <w:sz w:val="28"/>
        </w:rPr>
        <w:t xml:space="preserve">
      13. Қазақстан Республикасы Сауда және интеграция министрлігінің террористік тұрғыдан осал объектілеріне және террористік тұрғыдан осал ішкі сауда объектілеріне әкелуге тыйым салынған заттар мен бұйымдардың тізбесі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Сауда және интеграция министрінің м.а. 29.07.2024 </w:t>
      </w:r>
      <w:r>
        <w:rPr>
          <w:rFonts w:ascii="Times New Roman"/>
          <w:b w:val="false"/>
          <w:i w:val="false"/>
          <w:color w:val="000000"/>
          <w:sz w:val="28"/>
        </w:rPr>
        <w:t>№ 291-НҚ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71"/>
    <w:p>
      <w:pPr>
        <w:spacing w:after="0"/>
        <w:ind w:left="0"/>
        <w:jc w:val="left"/>
      </w:pPr>
      <w:r>
        <w:rPr>
          <w:rFonts w:ascii="Times New Roman"/>
          <w:b/>
          <w:i w:val="false"/>
          <w:color w:val="000000"/>
        </w:rPr>
        <w:t xml:space="preserve"> 2 тарау. Өткізу режимін ұйымдастыруға қойылатын талаптар</w:t>
      </w:r>
    </w:p>
    <w:bookmarkEnd w:id="71"/>
    <w:bookmarkStart w:name="z88" w:id="72"/>
    <w:p>
      <w:pPr>
        <w:spacing w:after="0"/>
        <w:ind w:left="0"/>
        <w:jc w:val="both"/>
      </w:pPr>
      <w:r>
        <w:rPr>
          <w:rFonts w:ascii="Times New Roman"/>
          <w:b w:val="false"/>
          <w:i w:val="false"/>
          <w:color w:val="000000"/>
          <w:sz w:val="28"/>
        </w:rPr>
        <w:t>
      14. Осы тарау объектілердің терроризмге қарсы қорғалуын қамтамасыз ету мақсаттарына сәйкес келетін объектілерде өткізу режимін ұйымдастыруға қойылатын талаптарды айқындайды.</w:t>
      </w:r>
    </w:p>
    <w:bookmarkEnd w:id="72"/>
    <w:bookmarkStart w:name="z89" w:id="73"/>
    <w:p>
      <w:pPr>
        <w:spacing w:after="0"/>
        <w:ind w:left="0"/>
        <w:jc w:val="both"/>
      </w:pPr>
      <w:r>
        <w:rPr>
          <w:rFonts w:ascii="Times New Roman"/>
          <w:b w:val="false"/>
          <w:i w:val="false"/>
          <w:color w:val="000000"/>
          <w:sz w:val="28"/>
        </w:rPr>
        <w:t>
      Террористік тұрғыдан осал ішкі сауда объектілері көпшілікке қолжетімді және келуге ашық адамдар көп жиналатын объектілер болып табылады.</w:t>
      </w:r>
    </w:p>
    <w:bookmarkEnd w:id="73"/>
    <w:bookmarkStart w:name="z90" w:id="74"/>
    <w:p>
      <w:pPr>
        <w:spacing w:after="0"/>
        <w:ind w:left="0"/>
        <w:jc w:val="both"/>
      </w:pPr>
      <w:r>
        <w:rPr>
          <w:rFonts w:ascii="Times New Roman"/>
          <w:b w:val="false"/>
          <w:i w:val="false"/>
          <w:color w:val="000000"/>
          <w:sz w:val="28"/>
        </w:rPr>
        <w:t>
      15. Өткізу режимі персонал мен объектіге келушілердің қауіпсіздік деңгейін жоғарылатуды қамтамасыз етеді:</w:t>
      </w:r>
    </w:p>
    <w:bookmarkEnd w:id="74"/>
    <w:bookmarkStart w:name="z91" w:id="75"/>
    <w:p>
      <w:pPr>
        <w:spacing w:after="0"/>
        <w:ind w:left="0"/>
        <w:jc w:val="both"/>
      </w:pPr>
      <w:r>
        <w:rPr>
          <w:rFonts w:ascii="Times New Roman"/>
          <w:b w:val="false"/>
          <w:i w:val="false"/>
          <w:color w:val="000000"/>
          <w:sz w:val="28"/>
        </w:rPr>
        <w:t>
      1) адамдар мен көлік құралдарын объектіге немесе оның қолжетімділігі шектеулі аймақтарына санкцияланған рұқсат беруді ұйымдастыру;</w:t>
      </w:r>
    </w:p>
    <w:bookmarkEnd w:id="75"/>
    <w:bookmarkStart w:name="z92" w:id="76"/>
    <w:p>
      <w:pPr>
        <w:spacing w:after="0"/>
        <w:ind w:left="0"/>
        <w:jc w:val="both"/>
      </w:pPr>
      <w:r>
        <w:rPr>
          <w:rFonts w:ascii="Times New Roman"/>
          <w:b w:val="false"/>
          <w:i w:val="false"/>
          <w:color w:val="000000"/>
          <w:sz w:val="28"/>
        </w:rPr>
        <w:t>
      2) құқыққа қайшы ниеті бар адамдарды, сондай-ақ оларды іске асыру үшін пайдаланылуы мүмкін заттар мен заттарды анықтау;</w:t>
      </w:r>
    </w:p>
    <w:bookmarkEnd w:id="76"/>
    <w:bookmarkStart w:name="z93" w:id="77"/>
    <w:p>
      <w:pPr>
        <w:spacing w:after="0"/>
        <w:ind w:left="0"/>
        <w:jc w:val="both"/>
      </w:pPr>
      <w:r>
        <w:rPr>
          <w:rFonts w:ascii="Times New Roman"/>
          <w:b w:val="false"/>
          <w:i w:val="false"/>
          <w:color w:val="000000"/>
          <w:sz w:val="28"/>
        </w:rPr>
        <w:t>
      3) объектіні күзету, объектінің ықтимал қауіпті учаскелерін және сыни аймақтарды қорғау, оның ішінде оларда бөгде адамдардың бақылаусыз болуын болдырмау.</w:t>
      </w:r>
    </w:p>
    <w:bookmarkEnd w:id="77"/>
    <w:bookmarkStart w:name="z94" w:id="78"/>
    <w:p>
      <w:pPr>
        <w:spacing w:after="0"/>
        <w:ind w:left="0"/>
        <w:jc w:val="both"/>
      </w:pPr>
      <w:r>
        <w:rPr>
          <w:rFonts w:ascii="Times New Roman"/>
          <w:b w:val="false"/>
          <w:i w:val="false"/>
          <w:color w:val="000000"/>
          <w:sz w:val="28"/>
        </w:rPr>
        <w:t>
      16. Объектіде оның басшысының бұйрығымен объектінің ерекшелігіне сәйкес келетін және адамдар мен көлік құралдарын объектіге және оның қол жетімділігі шектеулі жекелеген аймақтарына санкцияланған жіберуді көздейтін өткізу режимі белгіленеді.</w:t>
      </w:r>
    </w:p>
    <w:bookmarkEnd w:id="78"/>
    <w:bookmarkStart w:name="z95" w:id="79"/>
    <w:p>
      <w:pPr>
        <w:spacing w:after="0"/>
        <w:ind w:left="0"/>
        <w:jc w:val="both"/>
      </w:pPr>
      <w:r>
        <w:rPr>
          <w:rFonts w:ascii="Times New Roman"/>
          <w:b w:val="false"/>
          <w:i w:val="false"/>
          <w:color w:val="000000"/>
          <w:sz w:val="28"/>
        </w:rPr>
        <w:t>
      Террористік тұрғыдан осал ішкі сауда объектілері үшін өткізу режимі адамдар мен көлік құралдарын қолжетімділігі шектеулі объектілердің аймақтарына санкцияланған жіберуді көздейді.</w:t>
      </w:r>
    </w:p>
    <w:bookmarkEnd w:id="79"/>
    <w:bookmarkStart w:name="z96" w:id="80"/>
    <w:p>
      <w:pPr>
        <w:spacing w:after="0"/>
        <w:ind w:left="0"/>
        <w:jc w:val="both"/>
      </w:pPr>
      <w:r>
        <w:rPr>
          <w:rFonts w:ascii="Times New Roman"/>
          <w:b w:val="false"/>
          <w:i w:val="false"/>
          <w:color w:val="000000"/>
          <w:sz w:val="28"/>
        </w:rPr>
        <w:t>
      Аса маңызды мемлекеттік объектілердегі өткізу режимін ведомствоаралық бұйрықтарда белгіленген тәртіппен Қазақстан Республикасы Ішкі істер органдарының мамандандырылған күзет бөлімшелері реттейді және жүзеге асырады.</w:t>
      </w:r>
    </w:p>
    <w:bookmarkEnd w:id="80"/>
    <w:bookmarkStart w:name="z97" w:id="81"/>
    <w:p>
      <w:pPr>
        <w:spacing w:after="0"/>
        <w:ind w:left="0"/>
        <w:jc w:val="both"/>
      </w:pPr>
      <w:r>
        <w:rPr>
          <w:rFonts w:ascii="Times New Roman"/>
          <w:b w:val="false"/>
          <w:i w:val="false"/>
          <w:color w:val="000000"/>
          <w:sz w:val="28"/>
        </w:rPr>
        <w:t>
      Қалған объектілердегі өткізу режимін күзет қызметі субъектілері не объект персоналы қатарынан тағайындалған адамдар реттейді және жүзеге асырады.</w:t>
      </w:r>
    </w:p>
    <w:bookmarkEnd w:id="81"/>
    <w:bookmarkStart w:name="z98" w:id="82"/>
    <w:p>
      <w:pPr>
        <w:spacing w:after="0"/>
        <w:ind w:left="0"/>
        <w:jc w:val="both"/>
      </w:pPr>
      <w:r>
        <w:rPr>
          <w:rFonts w:ascii="Times New Roman"/>
          <w:b w:val="false"/>
          <w:i w:val="false"/>
          <w:color w:val="000000"/>
          <w:sz w:val="28"/>
        </w:rPr>
        <w:t>
      17. Қазақстан Республикасы Сауда және интеграция министрлігінің қарамағындағы ұйымдар объектілерінің және террористік тұрғыдан осал объектілерге жатқызылған Ішкі сауда объектілерінің меншік иелері, иелері, басшылары немесе өзге де уәкілетті лауазымды адамдары күзет қызметтерін көрсетуге, оның ішінде, террористік тұрғыдан осал.объектілерді күзетуге лицензиясы бар күзет қызметі субъектісімен күзет қызметтерін көрсету туралы шарт жасасады.</w:t>
      </w:r>
    </w:p>
    <w:bookmarkEnd w:id="82"/>
    <w:bookmarkStart w:name="z99" w:id="83"/>
    <w:p>
      <w:pPr>
        <w:spacing w:after="0"/>
        <w:ind w:left="0"/>
        <w:jc w:val="both"/>
      </w:pPr>
      <w:r>
        <w:rPr>
          <w:rFonts w:ascii="Times New Roman"/>
          <w:b w:val="false"/>
          <w:i w:val="false"/>
          <w:color w:val="000000"/>
          <w:sz w:val="28"/>
        </w:rPr>
        <w:t>
      18. Күзет қызметі субъектісімен күзет қызметтерін көрсету туралы шарт жасасу кезінде онда терроризмге қарсы қорғалуды және объектінің қауіпсіздігінің тиісті деңгейін қамтамасыз ету жөніндегі күзет қызметі субъектісі іске асыратын іс-шаралар көрсетіледі, оларға мыналар жатады:</w:t>
      </w:r>
    </w:p>
    <w:bookmarkEnd w:id="83"/>
    <w:bookmarkStart w:name="z100" w:id="84"/>
    <w:p>
      <w:pPr>
        <w:spacing w:after="0"/>
        <w:ind w:left="0"/>
        <w:jc w:val="both"/>
      </w:pPr>
      <w:r>
        <w:rPr>
          <w:rFonts w:ascii="Times New Roman"/>
          <w:b w:val="false"/>
          <w:i w:val="false"/>
          <w:color w:val="000000"/>
          <w:sz w:val="28"/>
        </w:rPr>
        <w:t>
      1) персонал мен келушілерді, көлік құралдарын объектіге немесе оның бір бөлігіне (аймағына) санкцияланған жіберуді ұйымдастыру;</w:t>
      </w:r>
    </w:p>
    <w:bookmarkEnd w:id="84"/>
    <w:bookmarkStart w:name="z101" w:id="85"/>
    <w:p>
      <w:pPr>
        <w:spacing w:after="0"/>
        <w:ind w:left="0"/>
        <w:jc w:val="both"/>
      </w:pPr>
      <w:r>
        <w:rPr>
          <w:rFonts w:ascii="Times New Roman"/>
          <w:b w:val="false"/>
          <w:i w:val="false"/>
          <w:color w:val="000000"/>
          <w:sz w:val="28"/>
        </w:rPr>
        <w:t>
      2) объектінің аумағында құқыққа қайшы ниеті бар адамдарды, сондай-ақ оларды өткізу үшін пайдаланылуы мүмкін заттар мен заттарды анықтау;</w:t>
      </w:r>
    </w:p>
    <w:bookmarkEnd w:id="85"/>
    <w:bookmarkStart w:name="z102" w:id="86"/>
    <w:p>
      <w:pPr>
        <w:spacing w:after="0"/>
        <w:ind w:left="0"/>
        <w:jc w:val="both"/>
      </w:pPr>
      <w:r>
        <w:rPr>
          <w:rFonts w:ascii="Times New Roman"/>
          <w:b w:val="false"/>
          <w:i w:val="false"/>
          <w:color w:val="000000"/>
          <w:sz w:val="28"/>
        </w:rPr>
        <w:t>
      3) объектіні күзету, объектінің ықтимал қауіпті учаскелерін және сыни аймақтарды қорғау (бақылау), оның ішінде оларда бөгде адамдардың бақылаусыз болуын болдырмау;</w:t>
      </w:r>
    </w:p>
    <w:bookmarkEnd w:id="86"/>
    <w:bookmarkStart w:name="z103" w:id="87"/>
    <w:p>
      <w:pPr>
        <w:spacing w:after="0"/>
        <w:ind w:left="0"/>
        <w:jc w:val="both"/>
      </w:pPr>
      <w:r>
        <w:rPr>
          <w:rFonts w:ascii="Times New Roman"/>
          <w:b w:val="false"/>
          <w:i w:val="false"/>
          <w:color w:val="000000"/>
          <w:sz w:val="28"/>
        </w:rPr>
        <w:t>
      4) жасалған терроризм актісінің нәтижесінде туындаған техногендік сипаттағы қатерлерді барынша азайтуға және жоюға бағытталған алғашқы ден қою іс-шараларын орындау бойынша объектінің қауіпсіздігін қамтамасыз ететін адамдармен оқу іс-шараларын ұйымдастыру;</w:t>
      </w:r>
    </w:p>
    <w:bookmarkEnd w:id="87"/>
    <w:bookmarkStart w:name="z104" w:id="88"/>
    <w:p>
      <w:pPr>
        <w:spacing w:after="0"/>
        <w:ind w:left="0"/>
        <w:jc w:val="both"/>
      </w:pPr>
      <w:r>
        <w:rPr>
          <w:rFonts w:ascii="Times New Roman"/>
          <w:b w:val="false"/>
          <w:i w:val="false"/>
          <w:color w:val="000000"/>
          <w:sz w:val="28"/>
        </w:rPr>
        <w:t>
      5) бұқаралық іс-шараларды өткізу кезіндегі қосымша қауіпсіздік шаралары;</w:t>
      </w:r>
    </w:p>
    <w:bookmarkEnd w:id="88"/>
    <w:bookmarkStart w:name="z105" w:id="89"/>
    <w:p>
      <w:pPr>
        <w:spacing w:after="0"/>
        <w:ind w:left="0"/>
        <w:jc w:val="both"/>
      </w:pPr>
      <w:r>
        <w:rPr>
          <w:rFonts w:ascii="Times New Roman"/>
          <w:b w:val="false"/>
          <w:i w:val="false"/>
          <w:color w:val="000000"/>
          <w:sz w:val="28"/>
        </w:rPr>
        <w:t xml:space="preserve">
      6) осы Нұсқаулықтың </w:t>
      </w:r>
      <w:r>
        <w:rPr>
          <w:rFonts w:ascii="Times New Roman"/>
          <w:b w:val="false"/>
          <w:i w:val="false"/>
          <w:color w:val="000000"/>
          <w:sz w:val="28"/>
        </w:rPr>
        <w:t>6-тарауында</w:t>
      </w:r>
      <w:r>
        <w:rPr>
          <w:rFonts w:ascii="Times New Roman"/>
          <w:b w:val="false"/>
          <w:i w:val="false"/>
          <w:color w:val="000000"/>
          <w:sz w:val="28"/>
        </w:rPr>
        <w:t xml:space="preserve"> көзделген террористік тұрғыдан осал объектілерді терроризмге қарсы қорғауды ұйымдастыруға қойылатын талаптарға сәйкес объектіде белгіленген техникалық қорғау құралдарын тиісінше пайдалану.</w:t>
      </w:r>
    </w:p>
    <w:bookmarkEnd w:id="89"/>
    <w:bookmarkStart w:name="z106" w:id="90"/>
    <w:p>
      <w:pPr>
        <w:spacing w:after="0"/>
        <w:ind w:left="0"/>
        <w:jc w:val="both"/>
      </w:pPr>
      <w:r>
        <w:rPr>
          <w:rFonts w:ascii="Times New Roman"/>
          <w:b w:val="false"/>
          <w:i w:val="false"/>
          <w:color w:val="000000"/>
          <w:sz w:val="28"/>
        </w:rPr>
        <w:t>
      19. Объектінің басшысы өткізу режимін ұйымдастыруға және бақылауға жауапты адамды (бөлімшені) айқындайды. Объектілерде күзет қызметі субъектісімен күзет қызметтерін көрсету туралы шарт болмаған жағдайда өткізу режимін қамтамасыз ету жөніндегі функцияларды тікелей орындауға жауапты адамдарды тағайындау көзделеді.</w:t>
      </w:r>
    </w:p>
    <w:bookmarkEnd w:id="90"/>
    <w:bookmarkStart w:name="z107" w:id="91"/>
    <w:p>
      <w:pPr>
        <w:spacing w:after="0"/>
        <w:ind w:left="0"/>
        <w:jc w:val="both"/>
      </w:pPr>
      <w:r>
        <w:rPr>
          <w:rFonts w:ascii="Times New Roman"/>
          <w:b w:val="false"/>
          <w:i w:val="false"/>
          <w:color w:val="000000"/>
          <w:sz w:val="28"/>
        </w:rPr>
        <w:t>
      20. Объектілер үшін өткізу режимін ұйымдастыру тәртібі:</w:t>
      </w:r>
    </w:p>
    <w:bookmarkEnd w:id="91"/>
    <w:bookmarkStart w:name="z108" w:id="92"/>
    <w:p>
      <w:pPr>
        <w:spacing w:after="0"/>
        <w:ind w:left="0"/>
        <w:jc w:val="both"/>
      </w:pPr>
      <w:r>
        <w:rPr>
          <w:rFonts w:ascii="Times New Roman"/>
          <w:b w:val="false"/>
          <w:i w:val="false"/>
          <w:color w:val="000000"/>
          <w:sz w:val="28"/>
        </w:rPr>
        <w:t>
      1) объектілер қызметкерлерінің жұмыс кестесі және оларды жұмыс және жұмыс уақытынан тыс уақытта өткізу тәртібі;</w:t>
      </w:r>
    </w:p>
    <w:bookmarkEnd w:id="92"/>
    <w:bookmarkStart w:name="z109" w:id="93"/>
    <w:p>
      <w:pPr>
        <w:spacing w:after="0"/>
        <w:ind w:left="0"/>
        <w:jc w:val="both"/>
      </w:pPr>
      <w:r>
        <w:rPr>
          <w:rFonts w:ascii="Times New Roman"/>
          <w:b w:val="false"/>
          <w:i w:val="false"/>
          <w:color w:val="000000"/>
          <w:sz w:val="28"/>
        </w:rPr>
        <w:t>
      2) келушілерді объектіге өткізу тәртібі;</w:t>
      </w:r>
    </w:p>
    <w:bookmarkEnd w:id="93"/>
    <w:bookmarkStart w:name="z110" w:id="94"/>
    <w:p>
      <w:pPr>
        <w:spacing w:after="0"/>
        <w:ind w:left="0"/>
        <w:jc w:val="both"/>
      </w:pPr>
      <w:r>
        <w:rPr>
          <w:rFonts w:ascii="Times New Roman"/>
          <w:b w:val="false"/>
          <w:i w:val="false"/>
          <w:color w:val="000000"/>
          <w:sz w:val="28"/>
        </w:rPr>
        <w:t>
      3) материалдық құндылықтарды енгізу (шығару), әкелу (әкету) тәртібі;</w:t>
      </w:r>
    </w:p>
    <w:bookmarkEnd w:id="94"/>
    <w:bookmarkStart w:name="z111" w:id="95"/>
    <w:p>
      <w:pPr>
        <w:spacing w:after="0"/>
        <w:ind w:left="0"/>
        <w:jc w:val="both"/>
      </w:pPr>
      <w:r>
        <w:rPr>
          <w:rFonts w:ascii="Times New Roman"/>
          <w:b w:val="false"/>
          <w:i w:val="false"/>
          <w:color w:val="000000"/>
          <w:sz w:val="28"/>
        </w:rPr>
        <w:t>
      4) объектілерге әкелуге тыйым салынған заттар мен заттардың тізбесі (1-қосымша);</w:t>
      </w:r>
    </w:p>
    <w:bookmarkEnd w:id="95"/>
    <w:bookmarkStart w:name="z112" w:id="96"/>
    <w:p>
      <w:pPr>
        <w:spacing w:after="0"/>
        <w:ind w:left="0"/>
        <w:jc w:val="both"/>
      </w:pPr>
      <w:r>
        <w:rPr>
          <w:rFonts w:ascii="Times New Roman"/>
          <w:b w:val="false"/>
          <w:i w:val="false"/>
          <w:color w:val="000000"/>
          <w:sz w:val="28"/>
        </w:rPr>
        <w:t>
      5) объектілердің ықтимал қауіпті учаскелерінің тізбесі (кіру қақпасы, кіру есігі, қосалқы шығу, бірінші қабаттың терезелері, жертөле үй-жайы және т. б.);</w:t>
      </w:r>
    </w:p>
    <w:bookmarkEnd w:id="96"/>
    <w:bookmarkStart w:name="z113" w:id="97"/>
    <w:p>
      <w:pPr>
        <w:spacing w:after="0"/>
        <w:ind w:left="0"/>
        <w:jc w:val="both"/>
      </w:pPr>
      <w:r>
        <w:rPr>
          <w:rFonts w:ascii="Times New Roman"/>
          <w:b w:val="false"/>
          <w:i w:val="false"/>
          <w:color w:val="000000"/>
          <w:sz w:val="28"/>
        </w:rPr>
        <w:t>
      6) аймақтарға бөлу (бірінші аймақ – персонал мен келушілерге кіруі шектелмеген ғимараттар, аумақтар, үй – жайлар; екінші аймақ – адамдардың белгілі бір санатына кіруге рұқсат етілген ғимараттар, аумақтар, үй-жайлар-режимдік, қызметтік, серверлік үй-жайлар, инженерлік-техникалық жабдығы бар үй-жайлар, тіршілікті қамтамасыз ету жабдықтарымен, тауарлық-материалдық құндылықтарды сақтауға арналған үй-жайлармен және т. б.);</w:t>
      </w:r>
    </w:p>
    <w:bookmarkEnd w:id="97"/>
    <w:bookmarkStart w:name="z114" w:id="98"/>
    <w:p>
      <w:pPr>
        <w:spacing w:after="0"/>
        <w:ind w:left="0"/>
        <w:jc w:val="both"/>
      </w:pPr>
      <w:r>
        <w:rPr>
          <w:rFonts w:ascii="Times New Roman"/>
          <w:b w:val="false"/>
          <w:i w:val="false"/>
          <w:color w:val="000000"/>
          <w:sz w:val="28"/>
        </w:rPr>
        <w:t>
      7) объектінің сыни аймақтарын күзету;</w:t>
      </w:r>
    </w:p>
    <w:bookmarkEnd w:id="98"/>
    <w:bookmarkStart w:name="z115" w:id="99"/>
    <w:p>
      <w:pPr>
        <w:spacing w:after="0"/>
        <w:ind w:left="0"/>
        <w:jc w:val="both"/>
      </w:pPr>
      <w:r>
        <w:rPr>
          <w:rFonts w:ascii="Times New Roman"/>
          <w:b w:val="false"/>
          <w:i w:val="false"/>
          <w:color w:val="000000"/>
          <w:sz w:val="28"/>
        </w:rPr>
        <w:t>
      8) адамдардың объектіде болуы мүмкін орындарды бақылау.</w:t>
      </w:r>
    </w:p>
    <w:bookmarkEnd w:id="99"/>
    <w:bookmarkStart w:name="z116" w:id="100"/>
    <w:p>
      <w:pPr>
        <w:spacing w:after="0"/>
        <w:ind w:left="0"/>
        <w:jc w:val="both"/>
      </w:pPr>
      <w:r>
        <w:rPr>
          <w:rFonts w:ascii="Times New Roman"/>
          <w:b w:val="false"/>
          <w:i w:val="false"/>
          <w:color w:val="000000"/>
          <w:sz w:val="28"/>
        </w:rPr>
        <w:t>
      21. Персонал мен келушілерді объектіге (адамдар көп жиналатын объектілерді қоспағанда) және оның бір бөлігіне (аймағына) жіберу:</w:t>
      </w:r>
    </w:p>
    <w:bookmarkEnd w:id="100"/>
    <w:bookmarkStart w:name="z117" w:id="101"/>
    <w:p>
      <w:pPr>
        <w:spacing w:after="0"/>
        <w:ind w:left="0"/>
        <w:jc w:val="both"/>
      </w:pPr>
      <w:r>
        <w:rPr>
          <w:rFonts w:ascii="Times New Roman"/>
          <w:b w:val="false"/>
          <w:i w:val="false"/>
          <w:color w:val="000000"/>
          <w:sz w:val="28"/>
        </w:rPr>
        <w:t>
      1) кіруді бақылау және басқару жүйесі және рұқсаттама бюросы;</w:t>
      </w:r>
    </w:p>
    <w:bookmarkEnd w:id="101"/>
    <w:bookmarkStart w:name="z118" w:id="102"/>
    <w:p>
      <w:pPr>
        <w:spacing w:after="0"/>
        <w:ind w:left="0"/>
        <w:jc w:val="both"/>
      </w:pPr>
      <w:r>
        <w:rPr>
          <w:rFonts w:ascii="Times New Roman"/>
          <w:b w:val="false"/>
          <w:i w:val="false"/>
          <w:color w:val="000000"/>
          <w:sz w:val="28"/>
        </w:rPr>
        <w:t>
      2) заттарды тасымалдауға арналған заттарды бақылауды, оның ішінде техникалық бақылауды және көзбен шолып қарауды өтуі.</w:t>
      </w:r>
    </w:p>
    <w:bookmarkEnd w:id="102"/>
    <w:bookmarkStart w:name="z119" w:id="103"/>
    <w:p>
      <w:pPr>
        <w:spacing w:after="0"/>
        <w:ind w:left="0"/>
        <w:jc w:val="both"/>
      </w:pPr>
      <w:r>
        <w:rPr>
          <w:rFonts w:ascii="Times New Roman"/>
          <w:b w:val="false"/>
          <w:i w:val="false"/>
          <w:color w:val="000000"/>
          <w:sz w:val="28"/>
        </w:rPr>
        <w:t>
      Келушілерді объектілердегі бірінші аймаққа жіберу объектінің басшысы айқындайтын тәртіппен жүзеге асырылады.</w:t>
      </w:r>
    </w:p>
    <w:bookmarkEnd w:id="103"/>
    <w:bookmarkStart w:name="z120" w:id="104"/>
    <w:p>
      <w:pPr>
        <w:spacing w:after="0"/>
        <w:ind w:left="0"/>
        <w:jc w:val="both"/>
      </w:pPr>
      <w:r>
        <w:rPr>
          <w:rFonts w:ascii="Times New Roman"/>
          <w:b w:val="false"/>
          <w:i w:val="false"/>
          <w:color w:val="000000"/>
          <w:sz w:val="28"/>
        </w:rPr>
        <w:t>
      22. "Қорғас" халықаралық шекара маңы ынтымақтастығы орталығында (бұдан әрі – ХШЫО) өткізу режимі мемлекеттік шекараны қорғау мақсатында, сондай-ақ Еуразиялық экономикалық одақтың кедендік шекарасы арқылы өткізу пункттерінде қолданылатын режимдердің талаптары ескеріле отырып ұйымдастырылады.</w:t>
      </w:r>
    </w:p>
    <w:bookmarkEnd w:id="104"/>
    <w:bookmarkStart w:name="z121" w:id="105"/>
    <w:p>
      <w:pPr>
        <w:spacing w:after="0"/>
        <w:ind w:left="0"/>
        <w:jc w:val="both"/>
      </w:pPr>
      <w:r>
        <w:rPr>
          <w:rFonts w:ascii="Times New Roman"/>
          <w:b w:val="false"/>
          <w:i w:val="false"/>
          <w:color w:val="000000"/>
          <w:sz w:val="28"/>
        </w:rPr>
        <w:t>
      Еуразиялық экономикалық одақ аумағынан ХШЫО аумағына баратын жеке тұлғалар Қазақстан Республикасының қолданыстағы заңнамасына сәйкес кедендік, шекаралық және бақылаудың өзге де түрлері түрінде уәкілетті органдардың бақылауынан өтеді.</w:t>
      </w:r>
    </w:p>
    <w:bookmarkEnd w:id="105"/>
    <w:bookmarkStart w:name="z122" w:id="106"/>
    <w:p>
      <w:pPr>
        <w:spacing w:after="0"/>
        <w:ind w:left="0"/>
        <w:jc w:val="both"/>
      </w:pPr>
      <w:r>
        <w:rPr>
          <w:rFonts w:ascii="Times New Roman"/>
          <w:b w:val="false"/>
          <w:i w:val="false"/>
          <w:color w:val="000000"/>
          <w:sz w:val="28"/>
        </w:rPr>
        <w:t>
      23. Әрбір объектіде өткізу режимін ұйымдастыру тәртібінің негізінде, оған тән ерекшеліктерді ескере отырып, объектінің басшысы немесе күзет қызметі субъектісінің басшысы (объектінің басшысымен келісім бойынша) қауіпсіздікті қамтамасыз ету жөніндегі лауазымдық нұсқаулықты әзірлейді, ол объектінің ерекшелігіне қарай мыналарды көздейді:</w:t>
      </w:r>
    </w:p>
    <w:bookmarkEnd w:id="106"/>
    <w:bookmarkStart w:name="z123" w:id="107"/>
    <w:p>
      <w:pPr>
        <w:spacing w:after="0"/>
        <w:ind w:left="0"/>
        <w:jc w:val="both"/>
      </w:pPr>
      <w:r>
        <w:rPr>
          <w:rFonts w:ascii="Times New Roman"/>
          <w:b w:val="false"/>
          <w:i w:val="false"/>
          <w:color w:val="000000"/>
          <w:sz w:val="28"/>
        </w:rPr>
        <w:t>
      1) күзет қызметінің міндеттерін орындау;</w:t>
      </w:r>
    </w:p>
    <w:bookmarkEnd w:id="107"/>
    <w:bookmarkStart w:name="z124" w:id="108"/>
    <w:p>
      <w:pPr>
        <w:spacing w:after="0"/>
        <w:ind w:left="0"/>
        <w:jc w:val="both"/>
      </w:pPr>
      <w:r>
        <w:rPr>
          <w:rFonts w:ascii="Times New Roman"/>
          <w:b w:val="false"/>
          <w:i w:val="false"/>
          <w:color w:val="000000"/>
          <w:sz w:val="28"/>
        </w:rPr>
        <w:t>
      2) ұйымға кірген кезде жеке басын куәландыратын тиісті құжаттарды тексеру;</w:t>
      </w:r>
    </w:p>
    <w:bookmarkEnd w:id="108"/>
    <w:bookmarkStart w:name="z125" w:id="109"/>
    <w:p>
      <w:pPr>
        <w:spacing w:after="0"/>
        <w:ind w:left="0"/>
        <w:jc w:val="both"/>
      </w:pPr>
      <w:r>
        <w:rPr>
          <w:rFonts w:ascii="Times New Roman"/>
          <w:b w:val="false"/>
          <w:i w:val="false"/>
          <w:color w:val="000000"/>
          <w:sz w:val="28"/>
        </w:rPr>
        <w:t>
      3) автокөлік құралдарын объектінің аумағына өткізу кезінде тиісті құжаттарды тексеру және әкелінетін жүктердің сипаты;</w:t>
      </w:r>
    </w:p>
    <w:bookmarkEnd w:id="109"/>
    <w:bookmarkStart w:name="z126" w:id="110"/>
    <w:p>
      <w:pPr>
        <w:spacing w:after="0"/>
        <w:ind w:left="0"/>
        <w:jc w:val="both"/>
      </w:pPr>
      <w:r>
        <w:rPr>
          <w:rFonts w:ascii="Times New Roman"/>
          <w:b w:val="false"/>
          <w:i w:val="false"/>
          <w:color w:val="000000"/>
          <w:sz w:val="28"/>
        </w:rPr>
        <w:t>
      4) қызметтік мәселелер бойынша объектіге баратын басқа ұйымдардан келген адамдардың құжаттарын және келу мақсаттарын тексеру, келушілер кітабына жазу (электрондық өткізу жүйесінде есепке алу);</w:t>
      </w:r>
    </w:p>
    <w:bookmarkEnd w:id="110"/>
    <w:bookmarkStart w:name="z127" w:id="111"/>
    <w:p>
      <w:pPr>
        <w:spacing w:after="0"/>
        <w:ind w:left="0"/>
        <w:jc w:val="both"/>
      </w:pPr>
      <w:r>
        <w:rPr>
          <w:rFonts w:ascii="Times New Roman"/>
          <w:b w:val="false"/>
          <w:i w:val="false"/>
          <w:color w:val="000000"/>
          <w:sz w:val="28"/>
        </w:rPr>
        <w:t>
      5) объектілердің аумағын ішкі үй-жайларды тексеру, объектінің периметрін тексеру және қоршауларды (бар болса) олардың зақымдану мәніне тексеру, күдікті заттарды анықтау тұрғысында тұрақты аралау;</w:t>
      </w:r>
    </w:p>
    <w:bookmarkEnd w:id="111"/>
    <w:bookmarkStart w:name="z128" w:id="112"/>
    <w:p>
      <w:pPr>
        <w:spacing w:after="0"/>
        <w:ind w:left="0"/>
        <w:jc w:val="both"/>
      </w:pPr>
      <w:r>
        <w:rPr>
          <w:rFonts w:ascii="Times New Roman"/>
          <w:b w:val="false"/>
          <w:i w:val="false"/>
          <w:color w:val="000000"/>
          <w:sz w:val="28"/>
        </w:rPr>
        <w:t>
      6) барлық анықталған бұзушылықтар туралы объектінің басшысына және күзет ұйымындағы тікелей басшылыққа дереу баяндау;</w:t>
      </w:r>
    </w:p>
    <w:bookmarkEnd w:id="112"/>
    <w:bookmarkStart w:name="z129" w:id="113"/>
    <w:p>
      <w:pPr>
        <w:spacing w:after="0"/>
        <w:ind w:left="0"/>
        <w:jc w:val="both"/>
      </w:pPr>
      <w:r>
        <w:rPr>
          <w:rFonts w:ascii="Times New Roman"/>
          <w:b w:val="false"/>
          <w:i w:val="false"/>
          <w:color w:val="000000"/>
          <w:sz w:val="28"/>
        </w:rPr>
        <w:t>
      7) белгіленген ережелерді бұза отырып объектіге кіруге және (немесе) персонал мен келушілерге қатысты құқыққа қайшы әрекеттер жасауға тырысатын адамдар анықталған кезде нақты объектінің жарақтандырылуына сүйене отырып, объектінің қауіпсіздігін қамтамасыз ететін адамдардың іс-әрекеттері;</w:t>
      </w:r>
    </w:p>
    <w:bookmarkEnd w:id="113"/>
    <w:bookmarkStart w:name="z130" w:id="114"/>
    <w:p>
      <w:pPr>
        <w:spacing w:after="0"/>
        <w:ind w:left="0"/>
        <w:jc w:val="both"/>
      </w:pPr>
      <w:r>
        <w:rPr>
          <w:rFonts w:ascii="Times New Roman"/>
          <w:b w:val="false"/>
          <w:i w:val="false"/>
          <w:color w:val="000000"/>
          <w:sz w:val="28"/>
        </w:rPr>
        <w:t>
      8) келушілердің қол жүгін визуалды, сыртқы тексеруді жүргізу алгоритмі.</w:t>
      </w:r>
    </w:p>
    <w:bookmarkEnd w:id="114"/>
    <w:bookmarkStart w:name="z131" w:id="115"/>
    <w:p>
      <w:pPr>
        <w:spacing w:after="0"/>
        <w:ind w:left="0"/>
        <w:jc w:val="both"/>
      </w:pPr>
      <w:r>
        <w:rPr>
          <w:rFonts w:ascii="Times New Roman"/>
          <w:b w:val="false"/>
          <w:i w:val="false"/>
          <w:color w:val="000000"/>
          <w:sz w:val="28"/>
        </w:rPr>
        <w:t>
      Лауазымдық нұсқаулық жеке басқа арналмаған және әр объект үшін оның ерекшеліктерін ескере отырып жасалады.</w:t>
      </w:r>
    </w:p>
    <w:bookmarkEnd w:id="115"/>
    <w:bookmarkStart w:name="z132" w:id="116"/>
    <w:p>
      <w:pPr>
        <w:spacing w:after="0"/>
        <w:ind w:left="0"/>
        <w:jc w:val="both"/>
      </w:pPr>
      <w:r>
        <w:rPr>
          <w:rFonts w:ascii="Times New Roman"/>
          <w:b w:val="false"/>
          <w:i w:val="false"/>
          <w:color w:val="000000"/>
          <w:sz w:val="28"/>
        </w:rPr>
        <w:t>
      24. Өткізу режимін ұйымдастыру үшін объектіде күзет бекеттерінің қажетті саны көзделеді.</w:t>
      </w:r>
    </w:p>
    <w:bookmarkEnd w:id="116"/>
    <w:bookmarkStart w:name="z133" w:id="117"/>
    <w:p>
      <w:pPr>
        <w:spacing w:after="0"/>
        <w:ind w:left="0"/>
        <w:jc w:val="both"/>
      </w:pPr>
      <w:r>
        <w:rPr>
          <w:rFonts w:ascii="Times New Roman"/>
          <w:b w:val="false"/>
          <w:i w:val="false"/>
          <w:color w:val="000000"/>
          <w:sz w:val="28"/>
        </w:rPr>
        <w:t>
      25. Азаматтардың құқықтарын шектейтін, объектіні қорғауды қамтамасыз ететін адамдар талаптарының заңдылығын түсіндіретін өткізу режимін ұйымдастыру тәртібі туралы хабарламалар объектіге кіру кезінде көруге болатын орындарда орналастырылады.</w:t>
      </w:r>
    </w:p>
    <w:bookmarkEnd w:id="117"/>
    <w:bookmarkStart w:name="z134" w:id="118"/>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118"/>
    <w:bookmarkStart w:name="z135" w:id="119"/>
    <w:p>
      <w:pPr>
        <w:spacing w:after="0"/>
        <w:ind w:left="0"/>
        <w:jc w:val="both"/>
      </w:pPr>
      <w:r>
        <w:rPr>
          <w:rFonts w:ascii="Times New Roman"/>
          <w:b w:val="false"/>
          <w:i w:val="false"/>
          <w:color w:val="000000"/>
          <w:sz w:val="28"/>
        </w:rPr>
        <w:t>
      26. Нысан басшылары терроризмге қарсы қорғауды қамтамасыз ету бойынша профилактикалық және оқу іс-шараларын ұйымдастырады. Аталған іс-шараларды объектіде өткізуді объектінің терроризмге қарсы қорғалуы жөніндегі іс-шараларды жүргізуге жауапты тұлға жүзеге асырады.</w:t>
      </w:r>
    </w:p>
    <w:bookmarkEnd w:id="119"/>
    <w:bookmarkStart w:name="z136" w:id="120"/>
    <w:p>
      <w:pPr>
        <w:spacing w:after="0"/>
        <w:ind w:left="0"/>
        <w:jc w:val="both"/>
      </w:pPr>
      <w:r>
        <w:rPr>
          <w:rFonts w:ascii="Times New Roman"/>
          <w:b w:val="false"/>
          <w:i w:val="false"/>
          <w:color w:val="000000"/>
          <w:sz w:val="28"/>
        </w:rPr>
        <w:t>
      27. Профилактикалық іс-шаралардың мақсаты объектіде терроризм актісін жасауды барынша азайтуға ықпал ететін жағдайлар жасау болып табылады.</w:t>
      </w:r>
    </w:p>
    <w:bookmarkEnd w:id="120"/>
    <w:bookmarkStart w:name="z137" w:id="121"/>
    <w:p>
      <w:pPr>
        <w:spacing w:after="0"/>
        <w:ind w:left="0"/>
        <w:jc w:val="both"/>
      </w:pPr>
      <w:r>
        <w:rPr>
          <w:rFonts w:ascii="Times New Roman"/>
          <w:b w:val="false"/>
          <w:i w:val="false"/>
          <w:color w:val="000000"/>
          <w:sz w:val="28"/>
        </w:rPr>
        <w:t>
      Қазақстан Республикасы Сауда және интеграция министрлігінің объектілерінде профилактикалық іс-шара ретінде терроризмге қарсы күрес жөніндегі жедел штабтар өткізу режимін, Министрлік объектілерінің, сондай-ақ оларда күзет қызметін жүзеге асыратын субъектілердің терроризм актісін жасауға кедергі келтіруге, салдарларды барынша азайтуды және жоюды қамтамасыз етуге бағытталған эксперименттер жүргізеді.</w:t>
      </w:r>
    </w:p>
    <w:bookmarkEnd w:id="121"/>
    <w:bookmarkStart w:name="z138" w:id="122"/>
    <w:p>
      <w:pPr>
        <w:spacing w:after="0"/>
        <w:ind w:left="0"/>
        <w:jc w:val="both"/>
      </w:pPr>
      <w:r>
        <w:rPr>
          <w:rFonts w:ascii="Times New Roman"/>
          <w:b w:val="false"/>
          <w:i w:val="false"/>
          <w:color w:val="000000"/>
          <w:sz w:val="28"/>
        </w:rPr>
        <w:t>
      28. Оқу іс-шараларының мақсаты объектінің персоналын және күзет қызметі субъектілерін терроризмге қарсы қауіпсіздікті ұйымдастыру негіздерімен таныстыру, терроризм актісін жасау немесе жасау қаупі жағдайында іс-қимылдарға, оның салдарларынан қорғау тәсілдеріне, келушілер мен персоналды объектіден қауіпсіз және уақтылы эвакуациялауға үйрету болып табылады.</w:t>
      </w:r>
    </w:p>
    <w:bookmarkEnd w:id="122"/>
    <w:bookmarkStart w:name="z139" w:id="123"/>
    <w:p>
      <w:pPr>
        <w:spacing w:after="0"/>
        <w:ind w:left="0"/>
        <w:jc w:val="both"/>
      </w:pPr>
      <w:r>
        <w:rPr>
          <w:rFonts w:ascii="Times New Roman"/>
          <w:b w:val="false"/>
          <w:i w:val="false"/>
          <w:color w:val="000000"/>
          <w:sz w:val="28"/>
        </w:rPr>
        <w:t>
      29. Профилактикалық және оқу іс-шаралары нұсқаулықтар мен сабақтар (практикалық және теориялық) және эксперименттер түрінде өткізіледі:</w:t>
      </w:r>
    </w:p>
    <w:bookmarkEnd w:id="123"/>
    <w:bookmarkStart w:name="z140" w:id="124"/>
    <w:p>
      <w:pPr>
        <w:spacing w:after="0"/>
        <w:ind w:left="0"/>
        <w:jc w:val="both"/>
      </w:pPr>
      <w:r>
        <w:rPr>
          <w:rFonts w:ascii="Times New Roman"/>
          <w:b w:val="false"/>
          <w:i w:val="false"/>
          <w:color w:val="000000"/>
          <w:sz w:val="28"/>
        </w:rPr>
        <w:t>
      1) объектінің меншік иелері, иелері, персоналы және жалға алушылар;</w:t>
      </w:r>
    </w:p>
    <w:bookmarkEnd w:id="124"/>
    <w:bookmarkStart w:name="z141" w:id="125"/>
    <w:p>
      <w:pPr>
        <w:spacing w:after="0"/>
        <w:ind w:left="0"/>
        <w:jc w:val="both"/>
      </w:pPr>
      <w:r>
        <w:rPr>
          <w:rFonts w:ascii="Times New Roman"/>
          <w:b w:val="false"/>
          <w:i w:val="false"/>
          <w:color w:val="000000"/>
          <w:sz w:val="28"/>
        </w:rPr>
        <w:t>
      2) объектіні күзетуді қамтамасыз ететін тұлғалар.</w:t>
      </w:r>
    </w:p>
    <w:bookmarkEnd w:id="125"/>
    <w:bookmarkStart w:name="z142" w:id="126"/>
    <w:p>
      <w:pPr>
        <w:spacing w:after="0"/>
        <w:ind w:left="0"/>
        <w:jc w:val="both"/>
      </w:pPr>
      <w:r>
        <w:rPr>
          <w:rFonts w:ascii="Times New Roman"/>
          <w:b w:val="false"/>
          <w:i w:val="false"/>
          <w:color w:val="000000"/>
          <w:sz w:val="28"/>
        </w:rPr>
        <w:t>
      30. Қажет болған жағдайда профилактикалық және оқу іс-шараларын өткізуге терроризмге қарсы комиссия мен терроризмге қарсы күрес жөніндегі жедел штабты үйлестіру кезінде мемлекеттік және жергілікті атқарушы органдардың өкілдері, сондай-ақ объектінің неғұрлым дайындалған қызметкерлері тартылады.</w:t>
      </w:r>
    </w:p>
    <w:bookmarkEnd w:id="126"/>
    <w:bookmarkStart w:name="z143" w:id="127"/>
    <w:p>
      <w:pPr>
        <w:spacing w:after="0"/>
        <w:ind w:left="0"/>
        <w:jc w:val="both"/>
      </w:pPr>
      <w:r>
        <w:rPr>
          <w:rFonts w:ascii="Times New Roman"/>
          <w:b w:val="false"/>
          <w:i w:val="false"/>
          <w:color w:val="000000"/>
          <w:sz w:val="28"/>
        </w:rPr>
        <w:t>
      Аталған іс-шараларға объектілерде орналасқан мемлекеттік органдар мен ұйымдар тартылады.</w:t>
      </w:r>
    </w:p>
    <w:bookmarkEnd w:id="127"/>
    <w:bookmarkStart w:name="z144" w:id="128"/>
    <w:p>
      <w:pPr>
        <w:spacing w:after="0"/>
        <w:ind w:left="0"/>
        <w:jc w:val="both"/>
      </w:pPr>
      <w:r>
        <w:rPr>
          <w:rFonts w:ascii="Times New Roman"/>
          <w:b w:val="false"/>
          <w:i w:val="false"/>
          <w:color w:val="000000"/>
          <w:sz w:val="28"/>
        </w:rPr>
        <w:t xml:space="preserve">
      31. Терроризмге қарсы қауіпсіздік мәселелері бойынша профилактикалық және оқу іс-шаралары тақырыптарының нұсқалары осы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келтіріледі.</w:t>
      </w:r>
    </w:p>
    <w:bookmarkEnd w:id="128"/>
    <w:bookmarkStart w:name="z145" w:id="129"/>
    <w:p>
      <w:pPr>
        <w:spacing w:after="0"/>
        <w:ind w:left="0"/>
        <w:jc w:val="both"/>
      </w:pPr>
      <w:r>
        <w:rPr>
          <w:rFonts w:ascii="Times New Roman"/>
          <w:b w:val="false"/>
          <w:i w:val="false"/>
          <w:color w:val="000000"/>
          <w:sz w:val="28"/>
        </w:rPr>
        <w:t>
      32. Күзет қызметі субъектісінің қызметкерлерімен профилактикалық және оқу іс-шараларын жүргізу оның басшысына жүктеледі.</w:t>
      </w:r>
    </w:p>
    <w:bookmarkEnd w:id="129"/>
    <w:bookmarkStart w:name="z146" w:id="130"/>
    <w:p>
      <w:pPr>
        <w:spacing w:after="0"/>
        <w:ind w:left="0"/>
        <w:jc w:val="both"/>
      </w:pPr>
      <w:r>
        <w:rPr>
          <w:rFonts w:ascii="Times New Roman"/>
          <w:b w:val="false"/>
          <w:i w:val="false"/>
          <w:color w:val="000000"/>
          <w:sz w:val="28"/>
        </w:rPr>
        <w:t>
      33. Объектінің қауіпсіздігін қамтамасыз ететін тұлғалармен терроризмге қарсы қорғаныстың инженерлік-техникалық құралдарын пайдалану дағдыларын, үй-жайларды тексеру техникасын игеру және (немесе) жетілдіру, жарылғыш құрылғыларды қалаудың ықтимал орындарын анықтау бойынша қосымша сабақтар өткізіледі.</w:t>
      </w:r>
    </w:p>
    <w:bookmarkEnd w:id="130"/>
    <w:bookmarkStart w:name="z147" w:id="131"/>
    <w:p>
      <w:pPr>
        <w:spacing w:after="0"/>
        <w:ind w:left="0"/>
        <w:jc w:val="both"/>
      </w:pPr>
      <w:r>
        <w:rPr>
          <w:rFonts w:ascii="Times New Roman"/>
          <w:b w:val="false"/>
          <w:i w:val="false"/>
          <w:color w:val="000000"/>
          <w:sz w:val="28"/>
        </w:rPr>
        <w:t>
      34. Персоналға арналған сабақтар (практикалық және теориялық) объект басшысы бекіткен кестеге сәйкес жүргізіледі.</w:t>
      </w:r>
    </w:p>
    <w:bookmarkEnd w:id="131"/>
    <w:bookmarkStart w:name="z148" w:id="132"/>
    <w:p>
      <w:pPr>
        <w:spacing w:after="0"/>
        <w:ind w:left="0"/>
        <w:jc w:val="both"/>
      </w:pPr>
      <w:r>
        <w:rPr>
          <w:rFonts w:ascii="Times New Roman"/>
          <w:b w:val="false"/>
          <w:i w:val="false"/>
          <w:color w:val="000000"/>
          <w:sz w:val="28"/>
        </w:rPr>
        <w:t>
      Объектінің күзетшілерімен сабақтар күзет қызметі субъектісінің басшысы бекіткен кестеге сәйкес жүргізіледі.</w:t>
      </w:r>
    </w:p>
    <w:bookmarkEnd w:id="132"/>
    <w:bookmarkStart w:name="z149" w:id="133"/>
    <w:p>
      <w:pPr>
        <w:spacing w:after="0"/>
        <w:ind w:left="0"/>
        <w:jc w:val="both"/>
      </w:pPr>
      <w:r>
        <w:rPr>
          <w:rFonts w:ascii="Times New Roman"/>
          <w:b w:val="false"/>
          <w:i w:val="false"/>
          <w:color w:val="000000"/>
          <w:sz w:val="28"/>
        </w:rPr>
        <w:t>
      35. Терроризмге қарсы қорғау жөніндегі іс-шараларды жүргізуге жауапты тұлға қызметкерлердің жекелеген топтары үшін олардың қызметін ескере отырып, іс-шаралар кестесін жасайды.</w:t>
      </w:r>
    </w:p>
    <w:bookmarkEnd w:id="133"/>
    <w:bookmarkStart w:name="z150" w:id="134"/>
    <w:p>
      <w:pPr>
        <w:spacing w:after="0"/>
        <w:ind w:left="0"/>
        <w:jc w:val="both"/>
      </w:pPr>
      <w:r>
        <w:rPr>
          <w:rFonts w:ascii="Times New Roman"/>
          <w:b w:val="false"/>
          <w:i w:val="false"/>
          <w:color w:val="000000"/>
          <w:sz w:val="28"/>
        </w:rPr>
        <w:t>
      36. Теориялық сабақтар терроризм идеологиясының таралуының алдын алуға, экстремизм мен терроризм идеологиясынан, қауіпсіздік мәдениетінен, терроризмге қарсы құрылудан бас тартуды қалыптастыруға, Террористік қауіптердің әртүрлі сценарийлерінде мінез-құлық алгоритмдері туралы білімді қалыптастыруға, сондай-ақ объектілерге келушілердің қауіпсіздігі мәселелері бойынша бағытталған.</w:t>
      </w:r>
    </w:p>
    <w:bookmarkEnd w:id="134"/>
    <w:bookmarkStart w:name="z151" w:id="135"/>
    <w:p>
      <w:pPr>
        <w:spacing w:after="0"/>
        <w:ind w:left="0"/>
        <w:jc w:val="both"/>
      </w:pPr>
      <w:r>
        <w:rPr>
          <w:rFonts w:ascii="Times New Roman"/>
          <w:b w:val="false"/>
          <w:i w:val="false"/>
          <w:color w:val="000000"/>
          <w:sz w:val="28"/>
        </w:rPr>
        <w:t>
      Теориялық сабақтар тиісті ақпаратты жеткізу арқылы жүргізіледі.</w:t>
      </w:r>
    </w:p>
    <w:bookmarkEnd w:id="135"/>
    <w:bookmarkStart w:name="z152" w:id="136"/>
    <w:p>
      <w:pPr>
        <w:spacing w:after="0"/>
        <w:ind w:left="0"/>
        <w:jc w:val="both"/>
      </w:pPr>
      <w:r>
        <w:rPr>
          <w:rFonts w:ascii="Times New Roman"/>
          <w:b w:val="false"/>
          <w:i w:val="false"/>
          <w:color w:val="000000"/>
          <w:sz w:val="28"/>
        </w:rPr>
        <w:t>
      37. Практикалық сабақтар персонал мен объектінің қауіпсіздігін қамтамасыз ететін адамдардың іс-әрекеттерінің барынша үйлесімділігі мен айқындылығын қамтамасыз етуге бағытталған.</w:t>
      </w:r>
    </w:p>
    <w:bookmarkEnd w:id="136"/>
    <w:bookmarkStart w:name="z153" w:id="137"/>
    <w:p>
      <w:pPr>
        <w:spacing w:after="0"/>
        <w:ind w:left="0"/>
        <w:jc w:val="both"/>
      </w:pPr>
      <w:r>
        <w:rPr>
          <w:rFonts w:ascii="Times New Roman"/>
          <w:b w:val="false"/>
          <w:i w:val="false"/>
          <w:color w:val="000000"/>
          <w:sz w:val="28"/>
        </w:rPr>
        <w:t>
      Практикалық сабақтар барысында қызметкерлердің іс-әрекеттері пысықталады:</w:t>
      </w:r>
    </w:p>
    <w:bookmarkEnd w:id="137"/>
    <w:bookmarkStart w:name="z154" w:id="138"/>
    <w:p>
      <w:pPr>
        <w:spacing w:after="0"/>
        <w:ind w:left="0"/>
        <w:jc w:val="both"/>
      </w:pPr>
      <w:r>
        <w:rPr>
          <w:rFonts w:ascii="Times New Roman"/>
          <w:b w:val="false"/>
          <w:i w:val="false"/>
          <w:color w:val="000000"/>
          <w:sz w:val="28"/>
        </w:rPr>
        <w:t>
      1) қауіпсіз және кедергісіз эвакуация жүргізу бойынша;</w:t>
      </w:r>
    </w:p>
    <w:bookmarkEnd w:id="138"/>
    <w:bookmarkStart w:name="z155" w:id="139"/>
    <w:p>
      <w:pPr>
        <w:spacing w:after="0"/>
        <w:ind w:left="0"/>
        <w:jc w:val="both"/>
      </w:pPr>
      <w:r>
        <w:rPr>
          <w:rFonts w:ascii="Times New Roman"/>
          <w:b w:val="false"/>
          <w:i w:val="false"/>
          <w:color w:val="000000"/>
          <w:sz w:val="28"/>
        </w:rPr>
        <w:t>
      2) терроризм актісі қаупі төнген жағдайда;</w:t>
      </w:r>
    </w:p>
    <w:bookmarkEnd w:id="139"/>
    <w:bookmarkStart w:name="z156" w:id="140"/>
    <w:p>
      <w:pPr>
        <w:spacing w:after="0"/>
        <w:ind w:left="0"/>
        <w:jc w:val="both"/>
      </w:pPr>
      <w:r>
        <w:rPr>
          <w:rFonts w:ascii="Times New Roman"/>
          <w:b w:val="false"/>
          <w:i w:val="false"/>
          <w:color w:val="000000"/>
          <w:sz w:val="28"/>
        </w:rPr>
        <w:t>
      3) объектіде күдікті адамдар мен заттар, сондай-ақ объектіге тән терроризм актілерін жасаудың өзге де сценарийлері анықталған кезде.</w:t>
      </w:r>
    </w:p>
    <w:bookmarkEnd w:id="140"/>
    <w:bookmarkStart w:name="z157" w:id="141"/>
    <w:p>
      <w:pPr>
        <w:spacing w:after="0"/>
        <w:ind w:left="0"/>
        <w:jc w:val="both"/>
      </w:pPr>
      <w:r>
        <w:rPr>
          <w:rFonts w:ascii="Times New Roman"/>
          <w:b w:val="false"/>
          <w:i w:val="false"/>
          <w:color w:val="000000"/>
          <w:sz w:val="28"/>
        </w:rPr>
        <w:t>
      38. Объектінің барлық ұжымын қамти отырып, объектінің үй-жайларында және аумағында терроризм актісін жасау қаупі туындаған кездегі іс-әрекеттер бойынша практикалық сабақтар жылына кемінде бір рет өткізіледі.</w:t>
      </w:r>
    </w:p>
    <w:bookmarkEnd w:id="141"/>
    <w:bookmarkStart w:name="z158" w:id="142"/>
    <w:p>
      <w:pPr>
        <w:spacing w:after="0"/>
        <w:ind w:left="0"/>
        <w:jc w:val="both"/>
      </w:pPr>
      <w:r>
        <w:rPr>
          <w:rFonts w:ascii="Times New Roman"/>
          <w:b w:val="false"/>
          <w:i w:val="false"/>
          <w:color w:val="000000"/>
          <w:sz w:val="28"/>
        </w:rPr>
        <w:t xml:space="preserve">
      39. Объектінің барлық ұжымын қамти отырып, практикалық сабақтар өткізудің алдында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терроризм актілерін жасаудың ықтимал сценарийлері кезінде мінез-құлық алгоритмдерін білуін қалыптастыруға бағытталған персоналдың және объектінің қауіпсіздігін қамтамасыз ететін адамдардың жекелеген топтарымен теориялық және практикалық сабақтар, жоспарлы нұсқамалар өткізу қажет.</w:t>
      </w:r>
    </w:p>
    <w:bookmarkEnd w:id="142"/>
    <w:bookmarkStart w:name="z159" w:id="143"/>
    <w:p>
      <w:pPr>
        <w:spacing w:after="0"/>
        <w:ind w:left="0"/>
        <w:jc w:val="both"/>
      </w:pPr>
      <w:r>
        <w:rPr>
          <w:rFonts w:ascii="Times New Roman"/>
          <w:b w:val="false"/>
          <w:i w:val="false"/>
          <w:color w:val="000000"/>
          <w:sz w:val="28"/>
        </w:rPr>
        <w:t>
      40. Нұсқаулық өткізу объектінің персоналын терроризмге қарсы қауіпсіздіктің негізгі ережелерімен таныстыруға, сауатты және ұтымды мінез-құлық дағдыларын дамытуға арналған.</w:t>
      </w:r>
    </w:p>
    <w:bookmarkEnd w:id="143"/>
    <w:bookmarkStart w:name="z160" w:id="144"/>
    <w:p>
      <w:pPr>
        <w:spacing w:after="0"/>
        <w:ind w:left="0"/>
        <w:jc w:val="both"/>
      </w:pPr>
      <w:r>
        <w:rPr>
          <w:rFonts w:ascii="Times New Roman"/>
          <w:b w:val="false"/>
          <w:i w:val="false"/>
          <w:color w:val="000000"/>
          <w:sz w:val="28"/>
        </w:rPr>
        <w:t>
      41. Объектінің қауіпсіздігін қамтамасыз ететін персонал мен тұлғаларға жоспарлы нұсқама жылына кемінде екі рет жүргізіледі.</w:t>
      </w:r>
    </w:p>
    <w:bookmarkEnd w:id="144"/>
    <w:bookmarkStart w:name="z161" w:id="145"/>
    <w:p>
      <w:pPr>
        <w:spacing w:after="0"/>
        <w:ind w:left="0"/>
        <w:jc w:val="both"/>
      </w:pPr>
      <w:r>
        <w:rPr>
          <w:rFonts w:ascii="Times New Roman"/>
          <w:b w:val="false"/>
          <w:i w:val="false"/>
          <w:color w:val="000000"/>
          <w:sz w:val="28"/>
        </w:rPr>
        <w:t>
      42. Жоспардан тыс Нұсқаулық келесі жағдайларда өткізіледі:</w:t>
      </w:r>
    </w:p>
    <w:bookmarkEnd w:id="145"/>
    <w:bookmarkStart w:name="z162" w:id="146"/>
    <w:p>
      <w:pPr>
        <w:spacing w:after="0"/>
        <w:ind w:left="0"/>
        <w:jc w:val="both"/>
      </w:pPr>
      <w:r>
        <w:rPr>
          <w:rFonts w:ascii="Times New Roman"/>
          <w:b w:val="false"/>
          <w:i w:val="false"/>
          <w:color w:val="000000"/>
          <w:sz w:val="28"/>
        </w:rPr>
        <w:t>
      1) Қазақстан Республикасы Президентінің 2013 жылғы 9 тамыздағы № 611 "Терроризм актісі қатерінің туындауы туралы ақпарат мониторингінің және халықты хабардар етудің мемлекеттік жүйесін ұйымдастыру және оның жұмыс істеуі қағидаларын бекіту туралы" Жарлығына сәйкес террористік қауіптілік деңгейінің бірі объектісі орналасқан өңірде енгізілгенде: орташа ("Сары"), жоғары ("Объектінің терроризмге қарсы қорғалуы жөніндегі іс-шараларды жүргізуді қамтамасыз ететін адамды үйлестіру кезінде сыни ("қызыл") ;</w:t>
      </w:r>
    </w:p>
    <w:bookmarkEnd w:id="146"/>
    <w:bookmarkStart w:name="z163" w:id="147"/>
    <w:p>
      <w:pPr>
        <w:spacing w:after="0"/>
        <w:ind w:left="0"/>
        <w:jc w:val="both"/>
      </w:pPr>
      <w:r>
        <w:rPr>
          <w:rFonts w:ascii="Times New Roman"/>
          <w:b w:val="false"/>
          <w:i w:val="false"/>
          <w:color w:val="000000"/>
          <w:sz w:val="28"/>
        </w:rPr>
        <w:t>
      2) объектінің терроризмге қарсы қорғалуы жөніндегі іс-шараларды жүргізуді қамтамасыз ететін адамды үйлестіру кезінде объектіде терроризм актісін жасаудың ықтимал қаупі туралы ақпараттың болуы;</w:t>
      </w:r>
    </w:p>
    <w:bookmarkEnd w:id="147"/>
    <w:bookmarkStart w:name="z164" w:id="148"/>
    <w:p>
      <w:pPr>
        <w:spacing w:after="0"/>
        <w:ind w:left="0"/>
        <w:jc w:val="both"/>
      </w:pPr>
      <w:r>
        <w:rPr>
          <w:rFonts w:ascii="Times New Roman"/>
          <w:b w:val="false"/>
          <w:i w:val="false"/>
          <w:color w:val="000000"/>
          <w:sz w:val="28"/>
        </w:rPr>
        <w:t>
      3) терроризмге қарсы күрес жөніндегі жедел штабты үйлестіру кезінде сабақтарға, жаттығу іс-шараларына дайындалуға, бөлімшелердің, күзетшілер мен объектінің персоналының іс-қимылдарын бағалауға;</w:t>
      </w:r>
    </w:p>
    <w:bookmarkEnd w:id="148"/>
    <w:bookmarkStart w:name="z165" w:id="149"/>
    <w:p>
      <w:pPr>
        <w:spacing w:after="0"/>
        <w:ind w:left="0"/>
        <w:jc w:val="both"/>
      </w:pPr>
      <w:r>
        <w:rPr>
          <w:rFonts w:ascii="Times New Roman"/>
          <w:b w:val="false"/>
          <w:i w:val="false"/>
          <w:color w:val="000000"/>
          <w:sz w:val="28"/>
        </w:rPr>
        <w:t>
      4) Қазақстан Республикасы Мемлекеттік күзет қызметін үйлестіру кезінде күзет іс-шараларын өткізуге дайындық.</w:t>
      </w:r>
    </w:p>
    <w:bookmarkEnd w:id="149"/>
    <w:bookmarkStart w:name="z166" w:id="150"/>
    <w:p>
      <w:pPr>
        <w:spacing w:after="0"/>
        <w:ind w:left="0"/>
        <w:jc w:val="both"/>
      </w:pPr>
      <w:r>
        <w:rPr>
          <w:rFonts w:ascii="Times New Roman"/>
          <w:b w:val="false"/>
          <w:i w:val="false"/>
          <w:color w:val="000000"/>
          <w:sz w:val="28"/>
        </w:rPr>
        <w:t>
      43.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150"/>
    <w:bookmarkStart w:name="z167" w:id="151"/>
    <w:p>
      <w:pPr>
        <w:spacing w:after="0"/>
        <w:ind w:left="0"/>
        <w:jc w:val="both"/>
      </w:pPr>
      <w:r>
        <w:rPr>
          <w:rFonts w:ascii="Times New Roman"/>
          <w:b w:val="false"/>
          <w:i w:val="false"/>
          <w:color w:val="000000"/>
          <w:sz w:val="28"/>
        </w:rPr>
        <w:t>
      44. Нұсқама объектіде жұмыс істеп жүрген объектінің қызметкерлер тобы үшін немесе жұмысқа ғана түскен адамдар үшін жеке жүргізіледі.</w:t>
      </w:r>
    </w:p>
    <w:bookmarkEnd w:id="151"/>
    <w:bookmarkStart w:name="z168" w:id="152"/>
    <w:p>
      <w:pPr>
        <w:spacing w:after="0"/>
        <w:ind w:left="0"/>
        <w:jc w:val="both"/>
      </w:pPr>
      <w:r>
        <w:rPr>
          <w:rFonts w:ascii="Times New Roman"/>
          <w:b w:val="false"/>
          <w:i w:val="false"/>
          <w:color w:val="000000"/>
          <w:sz w:val="28"/>
        </w:rPr>
        <w:t>
      45. Профилактикалық және оқу іс-шараларын жүргізу үшін арнайы көрнекі ақпаратты (стендтер, плакаттар) орналастыруға, тақырыптық слайдтарды көрсету үшін проектор орнатуға, аудиотехниканы немесе бейнетехниканы пайдалануға арналған орындар бөлінетін барлық немесе белгілі бір қызметкерлер тобы бар үй-жай пайдаланылады.</w:t>
      </w:r>
    </w:p>
    <w:bookmarkEnd w:id="152"/>
    <w:bookmarkStart w:name="z169" w:id="153"/>
    <w:p>
      <w:pPr>
        <w:spacing w:after="0"/>
        <w:ind w:left="0"/>
        <w:jc w:val="both"/>
      </w:pPr>
      <w:r>
        <w:rPr>
          <w:rFonts w:ascii="Times New Roman"/>
          <w:b w:val="false"/>
          <w:i w:val="false"/>
          <w:color w:val="000000"/>
          <w:sz w:val="28"/>
        </w:rPr>
        <w:t>
      Көрсетілген іс-шараларды бейнеконференцбайланыс құралдарын және ақпараттық материалдарды электрондық тарату құралдарын пайдалана отырып жүргізуге жол беріледі.</w:t>
      </w:r>
    </w:p>
    <w:bookmarkEnd w:id="153"/>
    <w:bookmarkStart w:name="z170" w:id="154"/>
    <w:p>
      <w:pPr>
        <w:spacing w:after="0"/>
        <w:ind w:left="0"/>
        <w:jc w:val="both"/>
      </w:pPr>
      <w:r>
        <w:rPr>
          <w:rFonts w:ascii="Times New Roman"/>
          <w:b w:val="false"/>
          <w:i w:val="false"/>
          <w:color w:val="000000"/>
          <w:sz w:val="28"/>
        </w:rPr>
        <w:t>
      Сауда объектілерінде профилактикалық іс-шара ретінде терроризмге қарсы күрес жөніндегі жедел штабтар өткізу режимін, сауда объектілерінің, сондай-ақ оларда күзет қызметін жүзеге асыратын субъектілердің терроризм актісін жасауға кедергі келтіруге, салдарларды барынша азайтуды және жоюды қамтамасыз етуге бағытталған эксперименттер жүргізеді.</w:t>
      </w:r>
    </w:p>
    <w:bookmarkEnd w:id="154"/>
    <w:bookmarkStart w:name="z171" w:id="155"/>
    <w:p>
      <w:pPr>
        <w:spacing w:after="0"/>
        <w:ind w:left="0"/>
        <w:jc w:val="both"/>
      </w:pPr>
      <w:r>
        <w:rPr>
          <w:rFonts w:ascii="Times New Roman"/>
          <w:b w:val="false"/>
          <w:i w:val="false"/>
          <w:color w:val="000000"/>
          <w:sz w:val="28"/>
        </w:rPr>
        <w:t xml:space="preserve">
      46. Іс - шара аяқталғаннан кейін оның нәтижелері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терроризмге қарсы қорғау жөніндегі оқу іс-шараларын есепке алу журналына (бұдан әрі-журнал) енгізіледі.</w:t>
      </w:r>
    </w:p>
    <w:bookmarkEnd w:id="155"/>
    <w:bookmarkStart w:name="z172" w:id="156"/>
    <w:p>
      <w:pPr>
        <w:spacing w:after="0"/>
        <w:ind w:left="0"/>
        <w:jc w:val="both"/>
      </w:pPr>
      <w:r>
        <w:rPr>
          <w:rFonts w:ascii="Times New Roman"/>
          <w:b w:val="false"/>
          <w:i w:val="false"/>
          <w:color w:val="000000"/>
          <w:sz w:val="28"/>
        </w:rPr>
        <w:t>
      Журнал нөмірленеді, тігіледі және мөрмен бекітіледі. Журналды толтыру қатаң реттілікті сақтай отырып жүргізіледі.</w:t>
      </w:r>
    </w:p>
    <w:bookmarkEnd w:id="156"/>
    <w:bookmarkStart w:name="z173" w:id="157"/>
    <w:p>
      <w:pPr>
        <w:spacing w:after="0"/>
        <w:ind w:left="0"/>
        <w:jc w:val="both"/>
      </w:pPr>
      <w:r>
        <w:rPr>
          <w:rFonts w:ascii="Times New Roman"/>
          <w:b w:val="false"/>
          <w:i w:val="false"/>
          <w:color w:val="000000"/>
          <w:sz w:val="28"/>
        </w:rPr>
        <w:t>
      Журналды жүргізуді объектінің терроризмге қарсы қорғалуы жөніндегі іс-шараларды жүргізуге жауапты тұлға жүзеге асырады.</w:t>
      </w:r>
    </w:p>
    <w:bookmarkEnd w:id="157"/>
    <w:bookmarkStart w:name="z174" w:id="158"/>
    <w:p>
      <w:pPr>
        <w:spacing w:after="0"/>
        <w:ind w:left="0"/>
        <w:jc w:val="both"/>
      </w:pPr>
      <w:r>
        <w:rPr>
          <w:rFonts w:ascii="Times New Roman"/>
          <w:b w:val="false"/>
          <w:i w:val="false"/>
          <w:color w:val="000000"/>
          <w:sz w:val="28"/>
        </w:rPr>
        <w:t>
      47. Нұсқамаға немесе сабаққа 20-дан астам адам қатысқан кезде аталған іс-шараны құжаттау хаттама түрінде жүзеге асырылады.</w:t>
      </w:r>
    </w:p>
    <w:bookmarkEnd w:id="158"/>
    <w:bookmarkStart w:name="z175" w:id="159"/>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 нәтижесінде туындаған техногендік сипаттағы қатерлерді жою мәселелері бойынша өзара іс-қимылды ұйымдастыруға қойылатын талаптар</w:t>
      </w:r>
    </w:p>
    <w:bookmarkEnd w:id="159"/>
    <w:bookmarkStart w:name="z176" w:id="160"/>
    <w:p>
      <w:pPr>
        <w:spacing w:after="0"/>
        <w:ind w:left="0"/>
        <w:jc w:val="both"/>
      </w:pPr>
      <w:r>
        <w:rPr>
          <w:rFonts w:ascii="Times New Roman"/>
          <w:b w:val="false"/>
          <w:i w:val="false"/>
          <w:color w:val="000000"/>
          <w:sz w:val="28"/>
        </w:rPr>
        <w:t>
      48. Объектінің басшылығы, объектіні терроризмге қарсы қорғау жөніндегі іс-шараларды жүргізуге жауапты адам (бөлімше), объектіні қорғауды жүзеге асыратын күзет қызметі субъектілері терроризмге қарсы іс-қимылды жүзеге асыратын мемлекеттік органдармен, әкімшілік-аумақтық бірліктің терроризмге қарсы комиссияларымен, терроризмге қарсы күрес жөніндегі жедел штабтармен және өзге де ұйымдармен, оның ішінде жоспарлау және ұйымдастыру кезінде қажетті өзара іс-қимылды ұйымдастырады терроризм актілеріне ден қою мәселелері бойынша бірлескен іс-қимылдар, сондай-ақ жасалған терроризм актісі нәтижесінде туындаған техногендік сипаттағы қатерлерді жою шараларын жүргізіледі.</w:t>
      </w:r>
    </w:p>
    <w:bookmarkEnd w:id="160"/>
    <w:bookmarkStart w:name="z177" w:id="161"/>
    <w:p>
      <w:pPr>
        <w:spacing w:after="0"/>
        <w:ind w:left="0"/>
        <w:jc w:val="both"/>
      </w:pPr>
      <w:r>
        <w:rPr>
          <w:rFonts w:ascii="Times New Roman"/>
          <w:b w:val="false"/>
          <w:i w:val="false"/>
          <w:color w:val="000000"/>
          <w:sz w:val="28"/>
        </w:rPr>
        <w:t>
      49. Объектілерді күзетуді жүзеге асыратын объектілер мен күзет қызметі субъектілерінің басшылығы мен персоналы терроризмге қарсы іс-қимылды жүзеге асыратын мемлекеттік органдарға жәрдем көрсетуге және қажетті көмек көрсетеді.</w:t>
      </w:r>
    </w:p>
    <w:bookmarkEnd w:id="161"/>
    <w:bookmarkStart w:name="z178" w:id="162"/>
    <w:p>
      <w:pPr>
        <w:spacing w:after="0"/>
        <w:ind w:left="0"/>
        <w:jc w:val="both"/>
      </w:pPr>
      <w:r>
        <w:rPr>
          <w:rFonts w:ascii="Times New Roman"/>
          <w:b w:val="false"/>
          <w:i w:val="false"/>
          <w:color w:val="000000"/>
          <w:sz w:val="28"/>
        </w:rPr>
        <w:t>
      50. Терроризмге қарсы комиссиямен өзара іс-қимыл терроризм актілерінің алдын алу және олардың алдын алу, объектінің персоналын және объектінің қауіпсіздігін қамтамасыз ететін адамдарды оқыту және даярлау, объектіде терроризм актісіне қауіп төнген немесе жасалған жағдайда объектінің іс-әрекетке дайындығын айқындау мақсатында ұйымдастырылады.</w:t>
      </w:r>
    </w:p>
    <w:bookmarkEnd w:id="162"/>
    <w:bookmarkStart w:name="z179" w:id="163"/>
    <w:p>
      <w:pPr>
        <w:spacing w:after="0"/>
        <w:ind w:left="0"/>
        <w:jc w:val="both"/>
      </w:pPr>
      <w:r>
        <w:rPr>
          <w:rFonts w:ascii="Times New Roman"/>
          <w:b w:val="false"/>
          <w:i w:val="false"/>
          <w:color w:val="000000"/>
          <w:sz w:val="28"/>
        </w:rPr>
        <w:t>
      51. Терроризмге қарсы комиссиямен өзара іс-қимыл объектіні терроризмге қарсы қорғауды ұйымдастырудың барлық кезеңдерінде жүзеге асырылады, оның құрылысы объект үшін террористік сипаттағы ең ықтимал қауіптерді нақтылаудан (модельдеуден) басталады.</w:t>
      </w:r>
    </w:p>
    <w:bookmarkEnd w:id="163"/>
    <w:bookmarkStart w:name="z180" w:id="164"/>
    <w:p>
      <w:pPr>
        <w:spacing w:after="0"/>
        <w:ind w:left="0"/>
        <w:jc w:val="both"/>
      </w:pPr>
      <w:r>
        <w:rPr>
          <w:rFonts w:ascii="Times New Roman"/>
          <w:b w:val="false"/>
          <w:i w:val="false"/>
          <w:color w:val="000000"/>
          <w:sz w:val="28"/>
        </w:rPr>
        <w:t>
      52. Объектідегі террористік сипаттағы ең ықтимал қауіптерге және оның ерекшеліктеріне (объектінің типіне, орналасқан жеріне, күзет қызметі субъектілерінің персоналы мен қызметкерлерінің санына) сүйене отырып, объектіде террористік сипаттағы ықтимал қауіптерге әртүрлі адамдар тобының іс-қимыл алгоритмдері нақтыланады (3-қосымша).</w:t>
      </w:r>
    </w:p>
    <w:bookmarkEnd w:id="164"/>
    <w:bookmarkStart w:name="z181" w:id="165"/>
    <w:p>
      <w:pPr>
        <w:spacing w:after="0"/>
        <w:ind w:left="0"/>
        <w:jc w:val="both"/>
      </w:pPr>
      <w:r>
        <w:rPr>
          <w:rFonts w:ascii="Times New Roman"/>
          <w:b w:val="false"/>
          <w:i w:val="false"/>
          <w:color w:val="000000"/>
          <w:sz w:val="28"/>
        </w:rPr>
        <w:t>
      53. Бұл алгоритмдер уәкілетті мемлекеттік органдардың қатысуымен өткізілетін практикалық сабақтар, сондай-ақ терроризмге қарсы күрес жөніндегі жедел штабтардың жоспарларына сәйкес өткізілетін терроризмге қарсы түрлі деңгейдегі сабақтарды, жаттығу іс-шараларын дайындау және өткізу, объектінің күзеті мен персоналының іс-қимылдарын бағалау барысында пысықталады.</w:t>
      </w:r>
    </w:p>
    <w:bookmarkEnd w:id="165"/>
    <w:bookmarkStart w:name="z182" w:id="166"/>
    <w:p>
      <w:pPr>
        <w:spacing w:after="0"/>
        <w:ind w:left="0"/>
        <w:jc w:val="both"/>
      </w:pPr>
      <w:r>
        <w:rPr>
          <w:rFonts w:ascii="Times New Roman"/>
          <w:b w:val="false"/>
          <w:i w:val="false"/>
          <w:color w:val="000000"/>
          <w:sz w:val="28"/>
        </w:rPr>
        <w:t>
      54. Терроризмге қарсы күрес жөніндегі жедел штаб объектіні терроризмге қарсы түрлі деңгейдегі сабақтарды, жаттығу іс-шараларын өткізуге, объектінің күзеті мен персоналының іс-қимылдарын бағалауға тартқан жағдайда объектіге күзет қызметтерін көрсету туралы шарт жасасқан объектінің және күзет қызметі субъектісінің басшылары осы іс-шараларды өткізуге қажетті қызметкерлер топтарын тартуға жәрдемдеседі, олардың қатысуын қамтамасыз етеді.</w:t>
      </w:r>
    </w:p>
    <w:bookmarkEnd w:id="166"/>
    <w:bookmarkStart w:name="z183" w:id="167"/>
    <w:p>
      <w:pPr>
        <w:spacing w:after="0"/>
        <w:ind w:left="0"/>
        <w:jc w:val="both"/>
      </w:pPr>
      <w:r>
        <w:rPr>
          <w:rFonts w:ascii="Times New Roman"/>
          <w:b w:val="false"/>
          <w:i w:val="false"/>
          <w:color w:val="000000"/>
          <w:sz w:val="28"/>
        </w:rPr>
        <w:t>
      55. Терроризмге қарсы көп деңгейлі сабақтарды, жаттығу іс-шараларын өткізу, объектінің күзеті мен персоналының іс-қимылдарын бағалау қорытындылары бойынша тиісті жоспарларға, кестелер мен алгоритмдерге тиісті өзгерістер мен толықтырулар енгізіледі.</w:t>
      </w:r>
    </w:p>
    <w:bookmarkEnd w:id="167"/>
    <w:bookmarkStart w:name="z184" w:id="168"/>
    <w:p>
      <w:pPr>
        <w:spacing w:after="0"/>
        <w:ind w:left="0"/>
        <w:jc w:val="both"/>
      </w:pPr>
      <w:r>
        <w:rPr>
          <w:rFonts w:ascii="Times New Roman"/>
          <w:b w:val="false"/>
          <w:i w:val="false"/>
          <w:color w:val="000000"/>
          <w:sz w:val="28"/>
        </w:rPr>
        <w:t>
      56. Объектілердің басшылары терроризм актілерін дайындау фактілері мен белгілері туралы Қазақстан Республикасының аумақтық ішкі істер және Ұлттық қауіпсіздік органдарын уақтылы хабардар етуді және оларға жол бермеуге бағытталған шараларды іске асыруды қамтамасыз етеді.</w:t>
      </w:r>
    </w:p>
    <w:bookmarkEnd w:id="168"/>
    <w:bookmarkStart w:name="z185" w:id="169"/>
    <w:p>
      <w:pPr>
        <w:spacing w:after="0"/>
        <w:ind w:left="0"/>
        <w:jc w:val="both"/>
      </w:pPr>
      <w:r>
        <w:rPr>
          <w:rFonts w:ascii="Times New Roman"/>
          <w:b w:val="false"/>
          <w:i w:val="false"/>
          <w:color w:val="000000"/>
          <w:sz w:val="28"/>
        </w:rPr>
        <w:t>
      57. Объектіге күзет қызметтерін көрсету туралы шарт жасасқан күзет қызметі объектілері мен субъектілерінің басшылары терроризм актісін жасау немесе жасау қатерлеріне ден қоюға әзірлікті қамтамасыз ету шеңберінде алғашқы ден қою алгоритмдерін әзірлейді:</w:t>
      </w:r>
    </w:p>
    <w:bookmarkEnd w:id="169"/>
    <w:bookmarkStart w:name="z186" w:id="170"/>
    <w:p>
      <w:pPr>
        <w:spacing w:after="0"/>
        <w:ind w:left="0"/>
        <w:jc w:val="both"/>
      </w:pPr>
      <w:r>
        <w:rPr>
          <w:rFonts w:ascii="Times New Roman"/>
          <w:b w:val="false"/>
          <w:i w:val="false"/>
          <w:color w:val="000000"/>
          <w:sz w:val="28"/>
        </w:rPr>
        <w:t>
      1) терроризм актісін (актілерін) жасау немесе жасау қаупі туралы Қазақстан Республикасының аумақтық ішкі істер және Ұлттық қауіпсіздік органдарына, ақпарат түсуіне қарай хабарлайды;</w:t>
      </w:r>
    </w:p>
    <w:bookmarkEnd w:id="170"/>
    <w:bookmarkStart w:name="z187" w:id="171"/>
    <w:p>
      <w:pPr>
        <w:spacing w:after="0"/>
        <w:ind w:left="0"/>
        <w:jc w:val="both"/>
      </w:pPr>
      <w:r>
        <w:rPr>
          <w:rFonts w:ascii="Times New Roman"/>
          <w:b w:val="false"/>
          <w:i w:val="false"/>
          <w:color w:val="000000"/>
          <w:sz w:val="28"/>
        </w:rPr>
        <w:t>
      2) уәкілетті мемлекеттік органдардан терроризм актісін (актілерін) жасау немесе жасау қаупі туралы ақпарат алған кезде;</w:t>
      </w:r>
    </w:p>
    <w:bookmarkEnd w:id="171"/>
    <w:bookmarkStart w:name="z188" w:id="172"/>
    <w:p>
      <w:pPr>
        <w:spacing w:after="0"/>
        <w:ind w:left="0"/>
        <w:jc w:val="both"/>
      </w:pPr>
      <w:r>
        <w:rPr>
          <w:rFonts w:ascii="Times New Roman"/>
          <w:b w:val="false"/>
          <w:i w:val="false"/>
          <w:color w:val="000000"/>
          <w:sz w:val="28"/>
        </w:rPr>
        <w:t>
      3) жасалған терроризм актісінің нәтижесінде туындаған техногендік сипаттағы қатерлерді барынша азайтуға және жоюға бағытталған іс-шараларды орындау бойынша жүзеге асырылады.</w:t>
      </w:r>
    </w:p>
    <w:bookmarkEnd w:id="172"/>
    <w:bookmarkStart w:name="z189" w:id="173"/>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айналысқа қойылатын талаптар</w:t>
      </w:r>
    </w:p>
    <w:bookmarkEnd w:id="173"/>
    <w:bookmarkStart w:name="z190" w:id="174"/>
    <w:p>
      <w:pPr>
        <w:spacing w:after="0"/>
        <w:ind w:left="0"/>
        <w:jc w:val="both"/>
      </w:pPr>
      <w:r>
        <w:rPr>
          <w:rFonts w:ascii="Times New Roman"/>
          <w:b w:val="false"/>
          <w:i w:val="false"/>
          <w:color w:val="000000"/>
          <w:sz w:val="28"/>
        </w:rPr>
        <w:t>
      58. Әрбір объектіге талаптарға сәйкес терроризмге қарсы қорғалу паспорты (бұдан әрі – Паспорт) әзірленеді.</w:t>
      </w:r>
    </w:p>
    <w:bookmarkEnd w:id="174"/>
    <w:bookmarkStart w:name="z191" w:id="175"/>
    <w:p>
      <w:pPr>
        <w:spacing w:after="0"/>
        <w:ind w:left="0"/>
        <w:jc w:val="both"/>
      </w:pPr>
      <w:r>
        <w:rPr>
          <w:rFonts w:ascii="Times New Roman"/>
          <w:b w:val="false"/>
          <w:i w:val="false"/>
          <w:color w:val="000000"/>
          <w:sz w:val="28"/>
        </w:rPr>
        <w:t>
      Паспорт терроризмге қарсы іс-қимылды жүзеге асыратын мүдделі органдардың объектідегі терроризм актілерінің алдын алу, жолын кесу, азайту және (немесе) олардың зардаптарын жою жөніндегі іс-шараларды жоспарлау кезінде пайдалануына арналған.</w:t>
      </w:r>
    </w:p>
    <w:bookmarkEnd w:id="175"/>
    <w:bookmarkStart w:name="z192" w:id="176"/>
    <w:p>
      <w:pPr>
        <w:spacing w:after="0"/>
        <w:ind w:left="0"/>
        <w:jc w:val="both"/>
      </w:pPr>
      <w:r>
        <w:rPr>
          <w:rFonts w:ascii="Times New Roman"/>
          <w:b w:val="false"/>
          <w:i w:val="false"/>
          <w:color w:val="000000"/>
          <w:sz w:val="28"/>
        </w:rPr>
        <w:t>
      59. Паспорт-қол жетімділігі шектеулі ақпаратты қамтитын құжат. Паспортқа Қазақстан Республикасының заңнамасына сәйкес "Қызметтік пайдалану үшін" не "құпия" деген шектеу белгісі беріледі. Паспортпен жұмыс істеуге қатаң шектеулі адамдар тобы жіберіледі.</w:t>
      </w:r>
    </w:p>
    <w:bookmarkEnd w:id="176"/>
    <w:bookmarkStart w:name="z193" w:id="177"/>
    <w:p>
      <w:pPr>
        <w:spacing w:after="0"/>
        <w:ind w:left="0"/>
        <w:jc w:val="both"/>
      </w:pPr>
      <w:r>
        <w:rPr>
          <w:rFonts w:ascii="Times New Roman"/>
          <w:b w:val="false"/>
          <w:i w:val="false"/>
          <w:color w:val="000000"/>
          <w:sz w:val="28"/>
        </w:rPr>
        <w:t>
      Паспортпен жұмыс істеу кезінде, оның ішінде оны әзірлеу, келісу, есепке алу, сақтау және жою кезінде қолжетімділігі шектеулі ақпаратқа қойылатын заңнама талаптарының орындалуы қамтамасыз етіледі.</w:t>
      </w:r>
    </w:p>
    <w:bookmarkEnd w:id="177"/>
    <w:bookmarkStart w:name="z194" w:id="178"/>
    <w:p>
      <w:pPr>
        <w:spacing w:after="0"/>
        <w:ind w:left="0"/>
        <w:jc w:val="both"/>
      </w:pPr>
      <w:r>
        <w:rPr>
          <w:rFonts w:ascii="Times New Roman"/>
          <w:b w:val="false"/>
          <w:i w:val="false"/>
          <w:color w:val="000000"/>
          <w:sz w:val="28"/>
        </w:rPr>
        <w:t>
      60. Объектінің басшысы паспортты әзірлеуге, оны сақтауға, түзетуге, мазмұнын жаңартуға және жоюға жауапты адамды тағайындайды.</w:t>
      </w:r>
    </w:p>
    <w:bookmarkEnd w:id="178"/>
    <w:bookmarkStart w:name="z195" w:id="179"/>
    <w:p>
      <w:pPr>
        <w:spacing w:after="0"/>
        <w:ind w:left="0"/>
        <w:jc w:val="both"/>
      </w:pPr>
      <w:r>
        <w:rPr>
          <w:rFonts w:ascii="Times New Roman"/>
          <w:b w:val="false"/>
          <w:i w:val="false"/>
          <w:color w:val="000000"/>
          <w:sz w:val="28"/>
        </w:rPr>
        <w:t xml:space="preserve">
      61. Паспорт электрондық нұсқаны бір мезгілде әзірлей отырып,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бірлескен </w:t>
      </w:r>
      <w:r>
        <w:rPr>
          <w:rFonts w:ascii="Times New Roman"/>
          <w:b w:val="false"/>
          <w:i w:val="false"/>
          <w:color w:val="000000"/>
          <w:sz w:val="28"/>
        </w:rPr>
        <w:t>бұйрығымен</w:t>
      </w:r>
      <w:r>
        <w:rPr>
          <w:rFonts w:ascii="Times New Roman"/>
          <w:b w:val="false"/>
          <w:i w:val="false"/>
          <w:color w:val="000000"/>
          <w:sz w:val="28"/>
        </w:rPr>
        <w:t>, террористік тұрғыдан осал объектілердің терроризмге қарсы қорғалуының үлгілік паспортына сәйкес (нормативтік құқықтық актілерді мемлекеттік тіркеу Реестрінде № 32950 болып тіркелді) екі данада әзірленеді.</w:t>
      </w:r>
    </w:p>
    <w:bookmarkEnd w:id="179"/>
    <w:bookmarkStart w:name="z196" w:id="180"/>
    <w:p>
      <w:pPr>
        <w:spacing w:after="0"/>
        <w:ind w:left="0"/>
        <w:jc w:val="both"/>
      </w:pPr>
      <w:r>
        <w:rPr>
          <w:rFonts w:ascii="Times New Roman"/>
          <w:b w:val="false"/>
          <w:i w:val="false"/>
          <w:color w:val="000000"/>
          <w:sz w:val="28"/>
        </w:rPr>
        <w:t>
      62. Объект бірнеше құқық иеленушілері бар ғимаратта, құрылыста (ғимараттар мен құрылыстар кешенінде) орналасқан жағдайларда паспорт жасау құқық иеленушілер арасындағы жазбаша келісім бойынша жүзеге асырылады: объектілердің барлық құқық иеленушілері немесе олардың біреуі бірлесіп.</w:t>
      </w:r>
    </w:p>
    <w:bookmarkEnd w:id="180"/>
    <w:bookmarkStart w:name="z197" w:id="181"/>
    <w:p>
      <w:pPr>
        <w:spacing w:after="0"/>
        <w:ind w:left="0"/>
        <w:jc w:val="both"/>
      </w:pPr>
      <w:r>
        <w:rPr>
          <w:rFonts w:ascii="Times New Roman"/>
          <w:b w:val="false"/>
          <w:i w:val="false"/>
          <w:color w:val="000000"/>
          <w:sz w:val="28"/>
        </w:rPr>
        <w:t>
      63. Паспорттың жобасы объектінің басшысы объектіні террористік тұрғыдан осал объектілердің, облыстың, республикалық маңызы бар қаланың, астананың тізбесіне енгізу туралы тиісті хабарлама алған сәттен бастап 45 (қырық бес) жұмыс күні ішінде жасалады.</w:t>
      </w:r>
    </w:p>
    <w:bookmarkEnd w:id="181"/>
    <w:bookmarkStart w:name="z198" w:id="182"/>
    <w:p>
      <w:pPr>
        <w:spacing w:after="0"/>
        <w:ind w:left="0"/>
        <w:jc w:val="both"/>
      </w:pPr>
      <w:r>
        <w:rPr>
          <w:rFonts w:ascii="Times New Roman"/>
          <w:b w:val="false"/>
          <w:i w:val="false"/>
          <w:color w:val="000000"/>
          <w:sz w:val="28"/>
        </w:rPr>
        <w:t>
      Паспортты әзірлеу, оған түзетулер енгізу мерзімдерін ұлғайту қажет болған кезде объектінің басшылығы терроризмге қарсы комиссияға тиісті өтінішпен жүгінеді.</w:t>
      </w:r>
    </w:p>
    <w:bookmarkEnd w:id="182"/>
    <w:bookmarkStart w:name="z199" w:id="183"/>
    <w:p>
      <w:pPr>
        <w:spacing w:after="0"/>
        <w:ind w:left="0"/>
        <w:jc w:val="both"/>
      </w:pPr>
      <w:r>
        <w:rPr>
          <w:rFonts w:ascii="Times New Roman"/>
          <w:b w:val="false"/>
          <w:i w:val="false"/>
          <w:color w:val="000000"/>
          <w:sz w:val="28"/>
        </w:rPr>
        <w:t>
      64. Әзірленген паспорттың жобасы жасалғаннан кейін күнтізбелік 10 (он) күн ішінде объектінің орналасқан жері бойынша аумақтық ішкі істер органының басшыларымен келісіледі.</w:t>
      </w:r>
    </w:p>
    <w:bookmarkEnd w:id="183"/>
    <w:bookmarkStart w:name="z200" w:id="184"/>
    <w:p>
      <w:pPr>
        <w:spacing w:after="0"/>
        <w:ind w:left="0"/>
        <w:jc w:val="both"/>
      </w:pPr>
      <w:r>
        <w:rPr>
          <w:rFonts w:ascii="Times New Roman"/>
          <w:b w:val="false"/>
          <w:i w:val="false"/>
          <w:color w:val="000000"/>
          <w:sz w:val="28"/>
        </w:rPr>
        <w:t>
      65. Келісілгеннен кейін 10 (он) жұмыс күні ішінде паспортты (оның ішінде оны жаңарту кезінде) объектінің басшысы бекітеді.</w:t>
      </w:r>
    </w:p>
    <w:bookmarkEnd w:id="184"/>
    <w:bookmarkStart w:name="z201" w:id="185"/>
    <w:p>
      <w:pPr>
        <w:spacing w:after="0"/>
        <w:ind w:left="0"/>
        <w:jc w:val="both"/>
      </w:pPr>
      <w:r>
        <w:rPr>
          <w:rFonts w:ascii="Times New Roman"/>
          <w:b w:val="false"/>
          <w:i w:val="false"/>
          <w:color w:val="000000"/>
          <w:sz w:val="28"/>
        </w:rPr>
        <w:t>
      Бірлесіп жасаған кезде паспортты объектілердің барлық құқық иелері бекітуге тиіс.</w:t>
      </w:r>
    </w:p>
    <w:bookmarkEnd w:id="185"/>
    <w:bookmarkStart w:name="z202" w:id="186"/>
    <w:p>
      <w:pPr>
        <w:spacing w:after="0"/>
        <w:ind w:left="0"/>
        <w:jc w:val="both"/>
      </w:pPr>
      <w:r>
        <w:rPr>
          <w:rFonts w:ascii="Times New Roman"/>
          <w:b w:val="false"/>
          <w:i w:val="false"/>
          <w:color w:val="000000"/>
          <w:sz w:val="28"/>
        </w:rPr>
        <w:t>
      Бір құқық иеленуші жасаған кезде паспортты ол объектінің басқа құқық иеленушілерімен келісім бойынша бекітеді.</w:t>
      </w:r>
    </w:p>
    <w:bookmarkEnd w:id="186"/>
    <w:bookmarkStart w:name="z203" w:id="187"/>
    <w:p>
      <w:pPr>
        <w:spacing w:after="0"/>
        <w:ind w:left="0"/>
        <w:jc w:val="both"/>
      </w:pPr>
      <w:r>
        <w:rPr>
          <w:rFonts w:ascii="Times New Roman"/>
          <w:b w:val="false"/>
          <w:i w:val="false"/>
          <w:color w:val="000000"/>
          <w:sz w:val="28"/>
        </w:rPr>
        <w:t>
      66. Әзірленгеннен және бекітілгеннен кейін паспорттың бірінші данасы (түпнұсқасы) оны сақтауға жауапты тұлғада сақталуға тиіс.</w:t>
      </w:r>
    </w:p>
    <w:bookmarkEnd w:id="187"/>
    <w:bookmarkStart w:name="z204" w:id="188"/>
    <w:p>
      <w:pPr>
        <w:spacing w:after="0"/>
        <w:ind w:left="0"/>
        <w:jc w:val="both"/>
      </w:pPr>
      <w:r>
        <w:rPr>
          <w:rFonts w:ascii="Times New Roman"/>
          <w:b w:val="false"/>
          <w:i w:val="false"/>
          <w:color w:val="000000"/>
          <w:sz w:val="28"/>
        </w:rPr>
        <w:t>
      67. Терроризм актілерінің жолын кесуге, жоюға және олардың салдарын азайтуға тартылған органдарға паспортты уақтылы беруді қамтамасыз ету мақсатында паспортқа екі данада құжаттарды уақытша беру актісі жасалады.</w:t>
      </w:r>
    </w:p>
    <w:bookmarkEnd w:id="188"/>
    <w:bookmarkStart w:name="z205" w:id="189"/>
    <w:p>
      <w:pPr>
        <w:spacing w:after="0"/>
        <w:ind w:left="0"/>
        <w:jc w:val="both"/>
      </w:pPr>
      <w:r>
        <w:rPr>
          <w:rFonts w:ascii="Times New Roman"/>
          <w:b w:val="false"/>
          <w:i w:val="false"/>
          <w:color w:val="000000"/>
          <w:sz w:val="28"/>
        </w:rPr>
        <w:t>
      68. Құжаттарды уақытша беру актісінің бір данасы паспортпен бірге терроризмге қарсы операцияға басшылықты жүзеге асыратын жедел штабқа беріледі. Тізімдеменің екінші данасы паспортты сақтауға жауапты тұлғада қалады.</w:t>
      </w:r>
    </w:p>
    <w:bookmarkEnd w:id="189"/>
    <w:bookmarkStart w:name="z206" w:id="190"/>
    <w:p>
      <w:pPr>
        <w:spacing w:after="0"/>
        <w:ind w:left="0"/>
        <w:jc w:val="both"/>
      </w:pPr>
      <w:r>
        <w:rPr>
          <w:rFonts w:ascii="Times New Roman"/>
          <w:b w:val="false"/>
          <w:i w:val="false"/>
          <w:color w:val="000000"/>
          <w:sz w:val="28"/>
        </w:rPr>
        <w:t>
      69. Паспорттың екінші данасы мен электрондық нұсқасы (электрондық ақпарат тасығышта PDF форматында) ол бекітілген немесе түзетілген күннен бастап күнтізбелік 10 (он) күннен кешіктірілмейтін мерзімде сақтау үшін Қазақстан Республикасы Ішкі істер органдарының аумақтық бөлімшесіне жіберіледі.</w:t>
      </w:r>
    </w:p>
    <w:bookmarkEnd w:id="190"/>
    <w:bookmarkStart w:name="z207" w:id="191"/>
    <w:p>
      <w:pPr>
        <w:spacing w:after="0"/>
        <w:ind w:left="0"/>
        <w:jc w:val="both"/>
      </w:pPr>
      <w:r>
        <w:rPr>
          <w:rFonts w:ascii="Times New Roman"/>
          <w:b w:val="false"/>
          <w:i w:val="false"/>
          <w:color w:val="000000"/>
          <w:sz w:val="28"/>
        </w:rPr>
        <w:t>
      70. Паспорт өзгерген жағдайда келесілер түзетуге жатады:</w:t>
      </w:r>
    </w:p>
    <w:bookmarkEnd w:id="191"/>
    <w:bookmarkStart w:name="z208" w:id="192"/>
    <w:p>
      <w:pPr>
        <w:spacing w:after="0"/>
        <w:ind w:left="0"/>
        <w:jc w:val="both"/>
      </w:pPr>
      <w:r>
        <w:rPr>
          <w:rFonts w:ascii="Times New Roman"/>
          <w:b w:val="false"/>
          <w:i w:val="false"/>
          <w:color w:val="000000"/>
          <w:sz w:val="28"/>
        </w:rPr>
        <w:t>
      1) меншік құқығы;</w:t>
      </w:r>
    </w:p>
    <w:bookmarkEnd w:id="192"/>
    <w:bookmarkStart w:name="z209" w:id="193"/>
    <w:p>
      <w:pPr>
        <w:spacing w:after="0"/>
        <w:ind w:left="0"/>
        <w:jc w:val="both"/>
      </w:pPr>
      <w:r>
        <w:rPr>
          <w:rFonts w:ascii="Times New Roman"/>
          <w:b w:val="false"/>
          <w:i w:val="false"/>
          <w:color w:val="000000"/>
          <w:sz w:val="28"/>
        </w:rPr>
        <w:t>
      2) объектінің басшысы;</w:t>
      </w:r>
    </w:p>
    <w:bookmarkEnd w:id="193"/>
    <w:bookmarkStart w:name="z210" w:id="194"/>
    <w:p>
      <w:pPr>
        <w:spacing w:after="0"/>
        <w:ind w:left="0"/>
        <w:jc w:val="both"/>
      </w:pPr>
      <w:r>
        <w:rPr>
          <w:rFonts w:ascii="Times New Roman"/>
          <w:b w:val="false"/>
          <w:i w:val="false"/>
          <w:color w:val="000000"/>
          <w:sz w:val="28"/>
        </w:rPr>
        <w:t>
      3) объектінің атауы;</w:t>
      </w:r>
    </w:p>
    <w:bookmarkEnd w:id="194"/>
    <w:bookmarkStart w:name="z211" w:id="195"/>
    <w:p>
      <w:pPr>
        <w:spacing w:after="0"/>
        <w:ind w:left="0"/>
        <w:jc w:val="both"/>
      </w:pPr>
      <w:r>
        <w:rPr>
          <w:rFonts w:ascii="Times New Roman"/>
          <w:b w:val="false"/>
          <w:i w:val="false"/>
          <w:color w:val="000000"/>
          <w:sz w:val="28"/>
        </w:rPr>
        <w:t>
      4) объектінің негізгі мақсаты;</w:t>
      </w:r>
    </w:p>
    <w:bookmarkEnd w:id="195"/>
    <w:bookmarkStart w:name="z212" w:id="196"/>
    <w:p>
      <w:pPr>
        <w:spacing w:after="0"/>
        <w:ind w:left="0"/>
        <w:jc w:val="both"/>
      </w:pPr>
      <w:r>
        <w:rPr>
          <w:rFonts w:ascii="Times New Roman"/>
          <w:b w:val="false"/>
          <w:i w:val="false"/>
          <w:color w:val="000000"/>
          <w:sz w:val="28"/>
        </w:rPr>
        <w:t>
      5) Объектінің жалпы ауданы мен периметрі, іргелес аумақты салу немесе күрделі жөндеу, ғимараттарды (құрылыстар мен құрылыстарды) және инженерлік жүйелерді реконструкциялау аяқталғаннан кейін, егер конструкцияда өзгерістер жүргізілген болса;</w:t>
      </w:r>
    </w:p>
    <w:bookmarkEnd w:id="196"/>
    <w:bookmarkStart w:name="z213" w:id="197"/>
    <w:p>
      <w:pPr>
        <w:spacing w:after="0"/>
        <w:ind w:left="0"/>
        <w:jc w:val="both"/>
      </w:pPr>
      <w:r>
        <w:rPr>
          <w:rFonts w:ascii="Times New Roman"/>
          <w:b w:val="false"/>
          <w:i w:val="false"/>
          <w:color w:val="000000"/>
          <w:sz w:val="28"/>
        </w:rPr>
        <w:t>
      6) объектінің ықтимал қауіпті учаскелері;</w:t>
      </w:r>
    </w:p>
    <w:bookmarkEnd w:id="197"/>
    <w:bookmarkStart w:name="z214" w:id="198"/>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w:t>
      </w:r>
    </w:p>
    <w:bookmarkEnd w:id="198"/>
    <w:bookmarkStart w:name="z215" w:id="199"/>
    <w:p>
      <w:pPr>
        <w:spacing w:after="0"/>
        <w:ind w:left="0"/>
        <w:jc w:val="both"/>
      </w:pPr>
      <w:r>
        <w:rPr>
          <w:rFonts w:ascii="Times New Roman"/>
          <w:b w:val="false"/>
          <w:i w:val="false"/>
          <w:color w:val="000000"/>
          <w:sz w:val="28"/>
        </w:rPr>
        <w:t>
      71. Паспортқа өзгерістер түзету үшін негіздер пайда болғаннан кейін 20 (жиырма) жұмыс күні ішінде енгізіледі.</w:t>
      </w:r>
    </w:p>
    <w:bookmarkEnd w:id="199"/>
    <w:bookmarkStart w:name="z216" w:id="200"/>
    <w:p>
      <w:pPr>
        <w:spacing w:after="0"/>
        <w:ind w:left="0"/>
        <w:jc w:val="both"/>
      </w:pPr>
      <w:r>
        <w:rPr>
          <w:rFonts w:ascii="Times New Roman"/>
          <w:b w:val="false"/>
          <w:i w:val="false"/>
          <w:color w:val="000000"/>
          <w:sz w:val="28"/>
        </w:rPr>
        <w:t>
      Паспортта оны сақтауға жауапты адам енгізілген өзгерістер мен толықтырулар туралы өзгерістердің себептері мен күндерін көрсете отырып, объект басшысының немесе паспортқа қол қоюға уәкілетті адамның қолымен куәландырылған белгілер қояды. Өзгерістер болған паспорттың элементтері ғана ауыстырылуға жатады.</w:t>
      </w:r>
    </w:p>
    <w:bookmarkEnd w:id="200"/>
    <w:bookmarkStart w:name="z217" w:id="201"/>
    <w:p>
      <w:pPr>
        <w:spacing w:after="0"/>
        <w:ind w:left="0"/>
        <w:jc w:val="both"/>
      </w:pPr>
      <w:r>
        <w:rPr>
          <w:rFonts w:ascii="Times New Roman"/>
          <w:b w:val="false"/>
          <w:i w:val="false"/>
          <w:color w:val="000000"/>
          <w:sz w:val="28"/>
        </w:rPr>
        <w:t>
      Бір мезгілде объектінің уәкілетті басшысының қолы қойылған тиісті өзгерістер туралы ақпарат паспорттың электрондық нұсқасын бір мезгілде ауыстыра отырып, паспорттың екінші данасына қосу үшін Қазақстан Республикасының Ішкі істер органдарына жіберіледі.</w:t>
      </w:r>
    </w:p>
    <w:bookmarkEnd w:id="201"/>
    <w:bookmarkStart w:name="z218" w:id="202"/>
    <w:p>
      <w:pPr>
        <w:spacing w:after="0"/>
        <w:ind w:left="0"/>
        <w:jc w:val="both"/>
      </w:pPr>
      <w:r>
        <w:rPr>
          <w:rFonts w:ascii="Times New Roman"/>
          <w:b w:val="false"/>
          <w:i w:val="false"/>
          <w:color w:val="000000"/>
          <w:sz w:val="28"/>
        </w:rPr>
        <w:t>
      72. Паспорт толық ауыстырылуға жатады:</w:t>
      </w:r>
    </w:p>
    <w:bookmarkEnd w:id="202"/>
    <w:bookmarkStart w:name="z219" w:id="203"/>
    <w:p>
      <w:pPr>
        <w:spacing w:after="0"/>
        <w:ind w:left="0"/>
        <w:jc w:val="both"/>
      </w:pPr>
      <w:r>
        <w:rPr>
          <w:rFonts w:ascii="Times New Roman"/>
          <w:b w:val="false"/>
          <w:i w:val="false"/>
          <w:color w:val="000000"/>
          <w:sz w:val="28"/>
        </w:rPr>
        <w:t>
      1) кемінде бес жылда бір рет;</w:t>
      </w:r>
    </w:p>
    <w:bookmarkEnd w:id="203"/>
    <w:bookmarkStart w:name="z220" w:id="204"/>
    <w:p>
      <w:pPr>
        <w:spacing w:after="0"/>
        <w:ind w:left="0"/>
        <w:jc w:val="both"/>
      </w:pPr>
      <w:r>
        <w:rPr>
          <w:rFonts w:ascii="Times New Roman"/>
          <w:b w:val="false"/>
          <w:i w:val="false"/>
          <w:color w:val="000000"/>
          <w:sz w:val="28"/>
        </w:rPr>
        <w:t>
      2) паспорт мәтінінің жартысынан астамына түзетулер енгізілген жағдайда.</w:t>
      </w:r>
    </w:p>
    <w:bookmarkEnd w:id="204"/>
    <w:bookmarkStart w:name="z221" w:id="205"/>
    <w:p>
      <w:pPr>
        <w:spacing w:after="0"/>
        <w:ind w:left="0"/>
        <w:jc w:val="both"/>
      </w:pPr>
      <w:r>
        <w:rPr>
          <w:rFonts w:ascii="Times New Roman"/>
          <w:b w:val="false"/>
          <w:i w:val="false"/>
          <w:color w:val="000000"/>
          <w:sz w:val="28"/>
        </w:rPr>
        <w:t>
      73. Паспорт тиісті акті жасала отырып, комиссиялық тәртіппен жойылуға тиіс.</w:t>
      </w:r>
    </w:p>
    <w:bookmarkEnd w:id="205"/>
    <w:bookmarkStart w:name="z222" w:id="206"/>
    <w:p>
      <w:pPr>
        <w:spacing w:after="0"/>
        <w:ind w:left="0"/>
        <w:jc w:val="both"/>
      </w:pPr>
      <w:r>
        <w:rPr>
          <w:rFonts w:ascii="Times New Roman"/>
          <w:b w:val="false"/>
          <w:i w:val="false"/>
          <w:color w:val="000000"/>
          <w:sz w:val="28"/>
        </w:rPr>
        <w:t>
      Акт объектінің құқық иесі болып табылатын ұйымда қалады.</w:t>
      </w:r>
    </w:p>
    <w:bookmarkEnd w:id="206"/>
    <w:bookmarkStart w:name="z223" w:id="207"/>
    <w:p>
      <w:pPr>
        <w:spacing w:after="0"/>
        <w:ind w:left="0"/>
        <w:jc w:val="both"/>
      </w:pPr>
      <w:r>
        <w:rPr>
          <w:rFonts w:ascii="Times New Roman"/>
          <w:b w:val="false"/>
          <w:i w:val="false"/>
          <w:color w:val="000000"/>
          <w:sz w:val="28"/>
        </w:rPr>
        <w:t>
      Актінің көшірмесі паспортты жою аяқталғаннан кейін 3 (үш) жұмыс күні ішінде паспорттың екінші данасының сақтау орны бойынша жіберіледі.</w:t>
      </w:r>
    </w:p>
    <w:bookmarkEnd w:id="207"/>
    <w:bookmarkStart w:name="z224" w:id="208"/>
    <w:p>
      <w:pPr>
        <w:spacing w:after="0"/>
        <w:ind w:left="0"/>
        <w:jc w:val="left"/>
      </w:pPr>
      <w:r>
        <w:rPr>
          <w:rFonts w:ascii="Times New Roman"/>
          <w:b/>
          <w:i w:val="false"/>
          <w:color w:val="000000"/>
        </w:rPr>
        <w:t xml:space="preserve"> 6-тарау. Объектілерді инженерлік-техникалық жабдықпен жарақтандыруға қойылатын талаптар</w:t>
      </w:r>
    </w:p>
    <w:bookmarkEnd w:id="208"/>
    <w:bookmarkStart w:name="z225" w:id="209"/>
    <w:p>
      <w:pPr>
        <w:spacing w:after="0"/>
        <w:ind w:left="0"/>
        <w:jc w:val="both"/>
      </w:pPr>
      <w:r>
        <w:rPr>
          <w:rFonts w:ascii="Times New Roman"/>
          <w:b w:val="false"/>
          <w:i w:val="false"/>
          <w:color w:val="000000"/>
          <w:sz w:val="28"/>
        </w:rPr>
        <w:t>
      74. Объектілерді инженерлік-техникалық жабдықтармен жарақтандыру объектінің санатына байланысты талаптарға сәйкес жүзеге асырылады және олардың қауіпсіздігінің тиісті деңгейін қамтамасыз етуге тиіс.</w:t>
      </w:r>
    </w:p>
    <w:bookmarkEnd w:id="209"/>
    <w:bookmarkStart w:name="z226" w:id="210"/>
    <w:p>
      <w:pPr>
        <w:spacing w:after="0"/>
        <w:ind w:left="0"/>
        <w:jc w:val="both"/>
      </w:pPr>
      <w:r>
        <w:rPr>
          <w:rFonts w:ascii="Times New Roman"/>
          <w:b w:val="false"/>
          <w:i w:val="false"/>
          <w:color w:val="000000"/>
          <w:sz w:val="28"/>
        </w:rPr>
        <w:t xml:space="preserve">
      Төртінші топ объектілерін жабдықтау Қазақстан Республикасы Ішкі істер министрінің 2019 жылғы 1 шілдедегі № 602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 18961 тіркелді).</w:t>
      </w:r>
    </w:p>
    <w:bookmarkEnd w:id="210"/>
    <w:bookmarkStart w:name="z227" w:id="211"/>
    <w:p>
      <w:pPr>
        <w:spacing w:after="0"/>
        <w:ind w:left="0"/>
        <w:jc w:val="both"/>
      </w:pPr>
      <w:r>
        <w:rPr>
          <w:rFonts w:ascii="Times New Roman"/>
          <w:b w:val="false"/>
          <w:i w:val="false"/>
          <w:color w:val="000000"/>
          <w:sz w:val="28"/>
        </w:rPr>
        <w:t>
      Инженерлік-техникалық жабдықтар мен құралдардың негізгі сипаттамалары қойылатын функционалдық талаптарға сәйкес келуі тиіс, олардың саны мен орналасуы объектіге рұқсатсыз кіруге қажетті қарсы тұруды қамтамасыз етуі тиіс</w:t>
      </w:r>
    </w:p>
    <w:bookmarkEnd w:id="211"/>
    <w:bookmarkStart w:name="z228" w:id="212"/>
    <w:p>
      <w:pPr>
        <w:spacing w:after="0"/>
        <w:ind w:left="0"/>
        <w:jc w:val="both"/>
      </w:pPr>
      <w:r>
        <w:rPr>
          <w:rFonts w:ascii="Times New Roman"/>
          <w:b w:val="false"/>
          <w:i w:val="false"/>
          <w:color w:val="000000"/>
          <w:sz w:val="28"/>
        </w:rPr>
        <w:t>
      Нысанның инженерлік-техникалық жабдықтары әрқашан жұмыс күйінде сақталады. Жабдықтың техникалық жай-күйін бағалау үшін сараптама комиссиясы құрылады, оның құрамына тексерілетін объектінің басшысы, терроризмге қарсы комиссияның өкілі, сондай-ақ Министрліктің орталық аппаратының өкілі кіреді. Комиссиялық тексеру 3 жылда кемінде 1 рет жүргізіледі және таңдамалы сипатта болады.</w:t>
      </w:r>
    </w:p>
    <w:bookmarkEnd w:id="212"/>
    <w:bookmarkStart w:name="z229" w:id="213"/>
    <w:p>
      <w:pPr>
        <w:spacing w:after="0"/>
        <w:ind w:left="0"/>
        <w:jc w:val="both"/>
      </w:pPr>
      <w:r>
        <w:rPr>
          <w:rFonts w:ascii="Times New Roman"/>
          <w:b w:val="false"/>
          <w:i w:val="false"/>
          <w:color w:val="000000"/>
          <w:sz w:val="28"/>
        </w:rPr>
        <w:t>
      75. Объектіні салуды, реконструкциялауды, жаңғыртуды, күрделі жөндеуді жобалау кезінде объектінің меншік иесіне, иесіне (оның ішінде әлеуетті) объектінің объектіні террористік тұрғыдан осал объектілерге жатқызу өлшемшарттарына сәйкестігін айқындау және қажет болған жағдайда тиісті инженерлік-техникалық жарақтандыруды, атап айтқанда: байланыс жүйесін, бейнебақылау жүйесін, қолжетімділікті шектеу құралдарын, жүйені көздеу қажет кіруді бақылау және басқару, күзет дабылы жүйесі, сондай-ақ бақылау-өткізу пункті.</w:t>
      </w:r>
    </w:p>
    <w:bookmarkEnd w:id="213"/>
    <w:bookmarkStart w:name="z230" w:id="214"/>
    <w:p>
      <w:pPr>
        <w:spacing w:after="0"/>
        <w:ind w:left="0"/>
        <w:jc w:val="both"/>
      </w:pPr>
      <w:r>
        <w:rPr>
          <w:rFonts w:ascii="Times New Roman"/>
          <w:b w:val="false"/>
          <w:i w:val="false"/>
          <w:color w:val="000000"/>
          <w:sz w:val="28"/>
        </w:rPr>
        <w:t>
      Объектілерді жобалау және инженерлік-техникалық жабдықтармен жарақтандыру үшін террористік тұрғыдан осал объектілердің меншік иелері, иелері, басшылары оның ықтимал қауіпті учаскелерін айқындайды, осы учаскелерге апаратын бағыттарда инженерлік-техникалық жарақтандырудың ең жоғары тығыздығы қамтамасыз етіледі.</w:t>
      </w:r>
    </w:p>
    <w:bookmarkEnd w:id="214"/>
    <w:bookmarkStart w:name="z231" w:id="215"/>
    <w:p>
      <w:pPr>
        <w:spacing w:after="0"/>
        <w:ind w:left="0"/>
        <w:jc w:val="both"/>
      </w:pPr>
      <w:r>
        <w:rPr>
          <w:rFonts w:ascii="Times New Roman"/>
          <w:b w:val="false"/>
          <w:i w:val="false"/>
          <w:color w:val="000000"/>
          <w:sz w:val="28"/>
        </w:rPr>
        <w:t>
      76. Терроризм актісін жасаудың ықтимал қауіптілік дәрежесін және оның ықтимал салдарын ескере отырып, объектілер мынадай топтарға бөлінеді:</w:t>
      </w:r>
    </w:p>
    <w:bookmarkEnd w:id="215"/>
    <w:bookmarkStart w:name="z232" w:id="216"/>
    <w:p>
      <w:pPr>
        <w:spacing w:after="0"/>
        <w:ind w:left="0"/>
        <w:jc w:val="both"/>
      </w:pPr>
      <w:r>
        <w:rPr>
          <w:rFonts w:ascii="Times New Roman"/>
          <w:b w:val="false"/>
          <w:i w:val="false"/>
          <w:color w:val="000000"/>
          <w:sz w:val="28"/>
        </w:rPr>
        <w:t>
      1) бірінші топқа Қазақстан Республикасы Сауда және интеграция министрлігі мен оның ведомстволарының орталық аппараттары орналасқан әкімшілік ғимараттар жатады;</w:t>
      </w:r>
    </w:p>
    <w:bookmarkEnd w:id="216"/>
    <w:bookmarkStart w:name="z233" w:id="217"/>
    <w:p>
      <w:pPr>
        <w:spacing w:after="0"/>
        <w:ind w:left="0"/>
        <w:jc w:val="both"/>
      </w:pPr>
      <w:r>
        <w:rPr>
          <w:rFonts w:ascii="Times New Roman"/>
          <w:b w:val="false"/>
          <w:i w:val="false"/>
          <w:color w:val="000000"/>
          <w:sz w:val="28"/>
        </w:rPr>
        <w:t>
      2) екінші топқа Қазақстан Республикасы Сауда және интеграция министрлігінің қарамағындағы ұйымдардың объектілері жатады:</w:t>
      </w:r>
    </w:p>
    <w:bookmarkEnd w:id="217"/>
    <w:bookmarkStart w:name="z234" w:id="218"/>
    <w:p>
      <w:pPr>
        <w:spacing w:after="0"/>
        <w:ind w:left="0"/>
        <w:jc w:val="both"/>
      </w:pPr>
      <w:r>
        <w:rPr>
          <w:rFonts w:ascii="Times New Roman"/>
          <w:b w:val="false"/>
          <w:i w:val="false"/>
          <w:color w:val="000000"/>
          <w:sz w:val="28"/>
        </w:rPr>
        <w:t>
      2.1) "Қорғас" ХШЫО;</w:t>
      </w:r>
    </w:p>
    <w:bookmarkEnd w:id="218"/>
    <w:bookmarkStart w:name="z235" w:id="219"/>
    <w:p>
      <w:pPr>
        <w:spacing w:after="0"/>
        <w:ind w:left="0"/>
        <w:jc w:val="both"/>
      </w:pPr>
      <w:r>
        <w:rPr>
          <w:rFonts w:ascii="Times New Roman"/>
          <w:b w:val="false"/>
          <w:i w:val="false"/>
          <w:color w:val="000000"/>
          <w:sz w:val="28"/>
        </w:rPr>
        <w:t>
      2.2) террористік тұрғыдан осал объектілердің тиісті санатына жатқызылған және "QazExpoCongress" Ұлттық компаниясы" акционерлік қоғамы тікелей пайдаланатын "ЭКСПО-2017" халықаралық мамандандырылған көрмесінің объектілері;</w:t>
      </w:r>
    </w:p>
    <w:bookmarkEnd w:id="219"/>
    <w:bookmarkStart w:name="z236" w:id="220"/>
    <w:p>
      <w:pPr>
        <w:spacing w:after="0"/>
        <w:ind w:left="0"/>
        <w:jc w:val="both"/>
      </w:pPr>
      <w:r>
        <w:rPr>
          <w:rFonts w:ascii="Times New Roman"/>
          <w:b w:val="false"/>
          <w:i w:val="false"/>
          <w:color w:val="000000"/>
          <w:sz w:val="28"/>
        </w:rPr>
        <w:t>
      3) үшінші топқа сауда алаңы 500 (бес жүз) шаршы метрден және одан да көп сауда объектілері, келушілерге қызмет көрсетуге арналған залдардың жиынтық алаңы 500 (бес жүз) шаршы метрден және одан да көп қоғамдық тамақтану объектілері (нақты атауына қарамастан) жатады;</w:t>
      </w:r>
    </w:p>
    <w:bookmarkEnd w:id="220"/>
    <w:bookmarkStart w:name="z237" w:id="221"/>
    <w:p>
      <w:pPr>
        <w:spacing w:after="0"/>
        <w:ind w:left="0"/>
        <w:jc w:val="both"/>
      </w:pPr>
      <w:r>
        <w:rPr>
          <w:rFonts w:ascii="Times New Roman"/>
          <w:b w:val="false"/>
          <w:i w:val="false"/>
          <w:color w:val="000000"/>
          <w:sz w:val="28"/>
        </w:rPr>
        <w:t>
      3.1) сауда, қосалқы, әкімшілік-тұрмыстық үй-жайлармен, азық-түлік, азық-түлік емес тауарларды сатуға қабылдауға, сақтауға және дайындауға арналған үй-жайлармен қамтамасыз етілген сауда алаңы 500 (бес жүз) - ден 2000 (екі мың) шаршы метрге дейінгі сауда объектілері, қоғамдық тамақтандыру объектілері (олар болған кезде) және өзге де объектілер (олар болған кезде);</w:t>
      </w:r>
    </w:p>
    <w:bookmarkEnd w:id="221"/>
    <w:bookmarkStart w:name="z238" w:id="222"/>
    <w:p>
      <w:pPr>
        <w:spacing w:after="0"/>
        <w:ind w:left="0"/>
        <w:jc w:val="both"/>
      </w:pPr>
      <w:r>
        <w:rPr>
          <w:rFonts w:ascii="Times New Roman"/>
          <w:b w:val="false"/>
          <w:i w:val="false"/>
          <w:color w:val="000000"/>
          <w:sz w:val="28"/>
        </w:rPr>
        <w:t>
      3.2) келушілерге қызмет көрсетуге арналған залдардың жиынтық алаңы 500 (бес жүз) - ден 2000 (екі мың) шаршы метрге дейінгі қоғамдық тамақтану объектілері;</w:t>
      </w:r>
    </w:p>
    <w:bookmarkEnd w:id="222"/>
    <w:bookmarkStart w:name="z239" w:id="223"/>
    <w:p>
      <w:pPr>
        <w:spacing w:after="0"/>
        <w:ind w:left="0"/>
        <w:jc w:val="both"/>
      </w:pPr>
      <w:r>
        <w:rPr>
          <w:rFonts w:ascii="Times New Roman"/>
          <w:b w:val="false"/>
          <w:i w:val="false"/>
          <w:color w:val="000000"/>
          <w:sz w:val="28"/>
        </w:rPr>
        <w:t>
      3.3) сауда алаңы 2000 (екі мың) шаршы метрден асатын, азық-түлік, азық-түлік емес тауарларды сатуға маманданған, сауда, әкімшілік-тұрмыстық, қойма үй-жайларымен және өз аумағының шекаралары шегінде автокөлік құралдарын қоюға арналған алаңмен (бар болса), сондай-ақ қоғамдық тамақтану объектілерімен (бар болса) қамтамасыз етілген сауда объектілері) және өзге де объектілермен (олар болған кезде);</w:t>
      </w:r>
    </w:p>
    <w:bookmarkEnd w:id="223"/>
    <w:bookmarkStart w:name="z240" w:id="224"/>
    <w:p>
      <w:pPr>
        <w:spacing w:after="0"/>
        <w:ind w:left="0"/>
        <w:jc w:val="both"/>
      </w:pPr>
      <w:r>
        <w:rPr>
          <w:rFonts w:ascii="Times New Roman"/>
          <w:b w:val="false"/>
          <w:i w:val="false"/>
          <w:color w:val="000000"/>
          <w:sz w:val="28"/>
        </w:rPr>
        <w:t>
      3.4) келушілерге қызмет көрсетуге арналған залдардың жиынтық алаңы 2000 (екі мың) шаршы метрден асатын қоғамдық тамақтану объектілері;</w:t>
      </w:r>
    </w:p>
    <w:bookmarkEnd w:id="224"/>
    <w:bookmarkStart w:name="z241" w:id="225"/>
    <w:p>
      <w:pPr>
        <w:spacing w:after="0"/>
        <w:ind w:left="0"/>
        <w:jc w:val="both"/>
      </w:pPr>
      <w:r>
        <w:rPr>
          <w:rFonts w:ascii="Times New Roman"/>
          <w:b w:val="false"/>
          <w:i w:val="false"/>
          <w:color w:val="000000"/>
          <w:sz w:val="28"/>
        </w:rPr>
        <w:t>
      4) аумағында атыс қаруы мен оқ-дәрілер саудасы жүзеге асырылатын сауда алаңына қарамастан объектілері жатады.</w:t>
      </w:r>
    </w:p>
    <w:bookmarkEnd w:id="225"/>
    <w:bookmarkStart w:name="z242" w:id="226"/>
    <w:p>
      <w:pPr>
        <w:spacing w:after="0"/>
        <w:ind w:left="0"/>
        <w:jc w:val="both"/>
      </w:pPr>
      <w:r>
        <w:rPr>
          <w:rFonts w:ascii="Times New Roman"/>
          <w:b w:val="false"/>
          <w:i w:val="false"/>
          <w:color w:val="000000"/>
          <w:sz w:val="28"/>
        </w:rPr>
        <w:t xml:space="preserve">
      77. Мемлекеттік күзетілуге жататын Министрлік объектілерін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күзетілуге жататын объектілерді инженерлік-техникалық нығайту жөніндегі талаптарға сәйкес жарақтандырылады.</w:t>
      </w:r>
    </w:p>
    <w:bookmarkEnd w:id="226"/>
    <w:bookmarkStart w:name="z243" w:id="227"/>
    <w:p>
      <w:pPr>
        <w:spacing w:after="0"/>
        <w:ind w:left="0"/>
        <w:jc w:val="both"/>
      </w:pPr>
      <w:r>
        <w:rPr>
          <w:rFonts w:ascii="Times New Roman"/>
          <w:b w:val="false"/>
          <w:i w:val="false"/>
          <w:color w:val="000000"/>
          <w:sz w:val="28"/>
        </w:rPr>
        <w:t>
      78. Топқа қарамастан барлық объектілер міндетті түрде күзет телевизиялық жүйелермен, жүйелермен және құлақтандыру құралдарымен жарақтандырылады.</w:t>
      </w:r>
    </w:p>
    <w:bookmarkEnd w:id="227"/>
    <w:bookmarkStart w:name="z244" w:id="228"/>
    <w:p>
      <w:pPr>
        <w:spacing w:after="0"/>
        <w:ind w:left="0"/>
        <w:jc w:val="both"/>
      </w:pPr>
      <w:r>
        <w:rPr>
          <w:rFonts w:ascii="Times New Roman"/>
          <w:b w:val="false"/>
          <w:i w:val="false"/>
          <w:color w:val="000000"/>
          <w:sz w:val="28"/>
        </w:rPr>
        <w:t>
      79. Бірінші топтың объектілері 78-тармақта көзделген іс-шараларға қосымша міндетті түрде жарақтандырылады:</w:t>
      </w:r>
    </w:p>
    <w:bookmarkEnd w:id="228"/>
    <w:bookmarkStart w:name="z245" w:id="229"/>
    <w:p>
      <w:pPr>
        <w:spacing w:after="0"/>
        <w:ind w:left="0"/>
        <w:jc w:val="both"/>
      </w:pPr>
      <w:r>
        <w:rPr>
          <w:rFonts w:ascii="Times New Roman"/>
          <w:b w:val="false"/>
          <w:i w:val="false"/>
          <w:color w:val="000000"/>
          <w:sz w:val="28"/>
        </w:rPr>
        <w:t>
      1) қолжетімділікті шектеу құралдарымен;</w:t>
      </w:r>
    </w:p>
    <w:bookmarkEnd w:id="229"/>
    <w:bookmarkStart w:name="z246" w:id="230"/>
    <w:p>
      <w:pPr>
        <w:spacing w:after="0"/>
        <w:ind w:left="0"/>
        <w:jc w:val="both"/>
      </w:pPr>
      <w:r>
        <w:rPr>
          <w:rFonts w:ascii="Times New Roman"/>
          <w:b w:val="false"/>
          <w:i w:val="false"/>
          <w:color w:val="000000"/>
          <w:sz w:val="28"/>
        </w:rPr>
        <w:t>
      2) қол жеткізуді бақылау және басқару жүйесімен;</w:t>
      </w:r>
    </w:p>
    <w:bookmarkEnd w:id="230"/>
    <w:bookmarkStart w:name="z247" w:id="231"/>
    <w:p>
      <w:pPr>
        <w:spacing w:after="0"/>
        <w:ind w:left="0"/>
        <w:jc w:val="both"/>
      </w:pPr>
      <w:r>
        <w:rPr>
          <w:rFonts w:ascii="Times New Roman"/>
          <w:b w:val="false"/>
          <w:i w:val="false"/>
          <w:color w:val="000000"/>
          <w:sz w:val="28"/>
        </w:rPr>
        <w:t>
      3) күзет және дабыл сигнализациясы жүйесімен;</w:t>
      </w:r>
    </w:p>
    <w:bookmarkEnd w:id="231"/>
    <w:bookmarkStart w:name="z248" w:id="232"/>
    <w:p>
      <w:pPr>
        <w:spacing w:after="0"/>
        <w:ind w:left="0"/>
        <w:jc w:val="both"/>
      </w:pPr>
      <w:r>
        <w:rPr>
          <w:rFonts w:ascii="Times New Roman"/>
          <w:b w:val="false"/>
          <w:i w:val="false"/>
          <w:color w:val="000000"/>
          <w:sz w:val="28"/>
        </w:rPr>
        <w:t>
      4) күзеттік жарықтандыру жүйесімен;</w:t>
      </w:r>
    </w:p>
    <w:bookmarkEnd w:id="232"/>
    <w:bookmarkStart w:name="z249" w:id="233"/>
    <w:p>
      <w:pPr>
        <w:spacing w:after="0"/>
        <w:ind w:left="0"/>
        <w:jc w:val="both"/>
      </w:pPr>
      <w:r>
        <w:rPr>
          <w:rFonts w:ascii="Times New Roman"/>
          <w:b w:val="false"/>
          <w:i w:val="false"/>
          <w:color w:val="000000"/>
          <w:sz w:val="28"/>
        </w:rPr>
        <w:t>
      5) резервтік электрмен жабдықтау жүйесімен;</w:t>
      </w:r>
    </w:p>
    <w:bookmarkEnd w:id="233"/>
    <w:bookmarkStart w:name="z250" w:id="234"/>
    <w:p>
      <w:pPr>
        <w:spacing w:after="0"/>
        <w:ind w:left="0"/>
        <w:jc w:val="both"/>
      </w:pPr>
      <w:r>
        <w:rPr>
          <w:rFonts w:ascii="Times New Roman"/>
          <w:b w:val="false"/>
          <w:i w:val="false"/>
          <w:color w:val="000000"/>
          <w:sz w:val="28"/>
        </w:rPr>
        <w:t>
      6) қарап тексеру жүйелерімен және құралдарымен;</w:t>
      </w:r>
    </w:p>
    <w:bookmarkEnd w:id="234"/>
    <w:bookmarkStart w:name="z251" w:id="235"/>
    <w:p>
      <w:pPr>
        <w:spacing w:after="0"/>
        <w:ind w:left="0"/>
        <w:jc w:val="both"/>
      </w:pPr>
      <w:r>
        <w:rPr>
          <w:rFonts w:ascii="Times New Roman"/>
          <w:b w:val="false"/>
          <w:i w:val="false"/>
          <w:color w:val="000000"/>
          <w:sz w:val="28"/>
        </w:rPr>
        <w:t>
      7) байланыс жүйелерімен және құралдарымен;</w:t>
      </w:r>
    </w:p>
    <w:bookmarkEnd w:id="235"/>
    <w:bookmarkStart w:name="z252" w:id="236"/>
    <w:p>
      <w:pPr>
        <w:spacing w:after="0"/>
        <w:ind w:left="0"/>
        <w:jc w:val="both"/>
      </w:pPr>
      <w:r>
        <w:rPr>
          <w:rFonts w:ascii="Times New Roman"/>
          <w:b w:val="false"/>
          <w:i w:val="false"/>
          <w:color w:val="000000"/>
          <w:sz w:val="28"/>
        </w:rPr>
        <w:t>
      8) периметрі бойынша қоршаумен (қажет болған жағдайда);</w:t>
      </w:r>
    </w:p>
    <w:bookmarkEnd w:id="236"/>
    <w:bookmarkStart w:name="z253" w:id="237"/>
    <w:p>
      <w:pPr>
        <w:spacing w:after="0"/>
        <w:ind w:left="0"/>
        <w:jc w:val="both"/>
      </w:pPr>
      <w:r>
        <w:rPr>
          <w:rFonts w:ascii="Times New Roman"/>
          <w:b w:val="false"/>
          <w:i w:val="false"/>
          <w:color w:val="000000"/>
          <w:sz w:val="28"/>
        </w:rPr>
        <w:t>
      9) сыртқы (қажет болған жағдайда) және ішкі бақылау-өткізу пункттерімен;</w:t>
      </w:r>
    </w:p>
    <w:bookmarkEnd w:id="237"/>
    <w:bookmarkStart w:name="z254" w:id="238"/>
    <w:p>
      <w:pPr>
        <w:spacing w:after="0"/>
        <w:ind w:left="0"/>
        <w:jc w:val="both"/>
      </w:pPr>
      <w:r>
        <w:rPr>
          <w:rFonts w:ascii="Times New Roman"/>
          <w:b w:val="false"/>
          <w:i w:val="false"/>
          <w:color w:val="000000"/>
          <w:sz w:val="28"/>
        </w:rPr>
        <w:t>
      10) өткізу бюросы;</w:t>
      </w:r>
    </w:p>
    <w:bookmarkEnd w:id="238"/>
    <w:bookmarkStart w:name="z255" w:id="239"/>
    <w:p>
      <w:pPr>
        <w:spacing w:after="0"/>
        <w:ind w:left="0"/>
        <w:jc w:val="both"/>
      </w:pPr>
      <w:r>
        <w:rPr>
          <w:rFonts w:ascii="Times New Roman"/>
          <w:b w:val="false"/>
          <w:i w:val="false"/>
          <w:color w:val="000000"/>
          <w:sz w:val="28"/>
        </w:rPr>
        <w:t>
      11) күзет бекеттері;</w:t>
      </w:r>
    </w:p>
    <w:bookmarkEnd w:id="239"/>
    <w:bookmarkStart w:name="z256" w:id="240"/>
    <w:p>
      <w:pPr>
        <w:spacing w:after="0"/>
        <w:ind w:left="0"/>
        <w:jc w:val="both"/>
      </w:pPr>
      <w:r>
        <w:rPr>
          <w:rFonts w:ascii="Times New Roman"/>
          <w:b w:val="false"/>
          <w:i w:val="false"/>
          <w:color w:val="000000"/>
          <w:sz w:val="28"/>
        </w:rPr>
        <w:t>
      12) күзет бөлімшелерінің үй-жайлары;</w:t>
      </w:r>
    </w:p>
    <w:bookmarkEnd w:id="240"/>
    <w:bookmarkStart w:name="z257" w:id="241"/>
    <w:p>
      <w:pPr>
        <w:spacing w:after="0"/>
        <w:ind w:left="0"/>
        <w:jc w:val="both"/>
      </w:pPr>
      <w:r>
        <w:rPr>
          <w:rFonts w:ascii="Times New Roman"/>
          <w:b w:val="false"/>
          <w:i w:val="false"/>
          <w:color w:val="000000"/>
          <w:sz w:val="28"/>
        </w:rPr>
        <w:t>
      80. Бірінші топтағы объектілерде:</w:t>
      </w:r>
    </w:p>
    <w:bookmarkEnd w:id="241"/>
    <w:bookmarkStart w:name="z258" w:id="242"/>
    <w:p>
      <w:pPr>
        <w:spacing w:after="0"/>
        <w:ind w:left="0"/>
        <w:jc w:val="both"/>
      </w:pPr>
      <w:r>
        <w:rPr>
          <w:rFonts w:ascii="Times New Roman"/>
          <w:b w:val="false"/>
          <w:i w:val="false"/>
          <w:color w:val="000000"/>
          <w:sz w:val="28"/>
        </w:rPr>
        <w:t>
      1) құдықтар, люктер, лаздар, шахталар, ашық құбырлар, арналар және ғимараттар мен құрылыстарға кіруге болатын басқа да осындай құрылыстар түріндегі кіреберістері немесе шығулары бар жерасты және жер үсті коммуникациялары тұрақты немесе алынбалы торлармен, қақпақтармен немесе құлыптау құрылғылары бар есіктермен жабдықталады, сондай-ақ басқа да техникалық күзет құралдарымен жабдықталуы мүмкін;</w:t>
      </w:r>
    </w:p>
    <w:bookmarkEnd w:id="242"/>
    <w:bookmarkStart w:name="z259" w:id="243"/>
    <w:p>
      <w:pPr>
        <w:spacing w:after="0"/>
        <w:ind w:left="0"/>
        <w:jc w:val="both"/>
      </w:pPr>
      <w:r>
        <w:rPr>
          <w:rFonts w:ascii="Times New Roman"/>
          <w:b w:val="false"/>
          <w:i w:val="false"/>
          <w:color w:val="000000"/>
          <w:sz w:val="28"/>
        </w:rPr>
        <w:t>
      2) ғимараттардың терезе, есік ойықтарын қорғау құралдарын (оққа төзімді шынылармен, жарылыстан қорғайтын пленкамен жабдықтау), құрылыстарды, үй-жайларды, құлыптар мен құлыптау құрылғыларын, өзге де инженерлік-техникалық шешімдерді қолдану өзге де инженерлік-техникалық құралдардың болмауын өтеуге тиіс;</w:t>
      </w:r>
    </w:p>
    <w:bookmarkEnd w:id="243"/>
    <w:bookmarkStart w:name="z260" w:id="244"/>
    <w:p>
      <w:pPr>
        <w:spacing w:after="0"/>
        <w:ind w:left="0"/>
        <w:jc w:val="both"/>
      </w:pPr>
      <w:r>
        <w:rPr>
          <w:rFonts w:ascii="Times New Roman"/>
          <w:b w:val="false"/>
          <w:i w:val="false"/>
          <w:color w:val="000000"/>
          <w:sz w:val="28"/>
        </w:rPr>
        <w:t>
      3) бірінші қабаттың терезелері қорғаныш шыныдан (пленкадан), тесуге төзімді, адамның енуіне жеткілікті, ауыр металл затпен немесе оққа төзімді қорғаныш шыныдан (пленкадан)жасалуы тиіс;</w:t>
      </w:r>
    </w:p>
    <w:bookmarkEnd w:id="244"/>
    <w:bookmarkStart w:name="z261" w:id="245"/>
    <w:p>
      <w:pPr>
        <w:spacing w:after="0"/>
        <w:ind w:left="0"/>
        <w:jc w:val="both"/>
      </w:pPr>
      <w:r>
        <w:rPr>
          <w:rFonts w:ascii="Times New Roman"/>
          <w:b w:val="false"/>
          <w:i w:val="false"/>
          <w:color w:val="000000"/>
          <w:sz w:val="28"/>
        </w:rPr>
        <w:t>
      4) объектіге кіретін есіктердің мынадай параметрлерге баламалы беріктігі болуға тиіс:</w:t>
      </w:r>
    </w:p>
    <w:bookmarkEnd w:id="245"/>
    <w:bookmarkStart w:name="z262" w:id="246"/>
    <w:p>
      <w:pPr>
        <w:spacing w:after="0"/>
        <w:ind w:left="0"/>
        <w:jc w:val="both"/>
      </w:pPr>
      <w:r>
        <w:rPr>
          <w:rFonts w:ascii="Times New Roman"/>
          <w:b w:val="false"/>
          <w:i w:val="false"/>
          <w:color w:val="000000"/>
          <w:sz w:val="28"/>
        </w:rPr>
        <w:t>
      қалыңдығы кемінде 40 мм болған кезде кенептерді үздіксіз толтыратын ішкі ағаш есіктерге;</w:t>
      </w:r>
    </w:p>
    <w:bookmarkEnd w:id="246"/>
    <w:bookmarkStart w:name="z263" w:id="247"/>
    <w:p>
      <w:pPr>
        <w:spacing w:after="0"/>
        <w:ind w:left="0"/>
        <w:jc w:val="both"/>
      </w:pPr>
      <w:r>
        <w:rPr>
          <w:rFonts w:ascii="Times New Roman"/>
          <w:b w:val="false"/>
          <w:i w:val="false"/>
          <w:color w:val="000000"/>
          <w:sz w:val="28"/>
        </w:rPr>
        <w:t>
      3,5 м және одан жоғары биіктіктен тасталған, салмағы 4 кг болат шардың 3 соққысына төтеп беретін, бір соққыға төзімді көп қабатты әйнекті пайдалана отырып, кенептердің қалыңдығы кемінде 40 мм, жабық және шыныланған сыртқы ағаш есіктерге;</w:t>
      </w:r>
    </w:p>
    <w:bookmarkEnd w:id="247"/>
    <w:bookmarkStart w:name="z264" w:id="248"/>
    <w:p>
      <w:pPr>
        <w:spacing w:after="0"/>
        <w:ind w:left="0"/>
        <w:jc w:val="both"/>
      </w:pPr>
      <w:r>
        <w:rPr>
          <w:rFonts w:ascii="Times New Roman"/>
          <w:b w:val="false"/>
          <w:i w:val="false"/>
          <w:color w:val="000000"/>
          <w:sz w:val="28"/>
        </w:rPr>
        <w:t>
      3,5 м және одан жоғары биіктіктен тасталған, салмағы 4 кг болат шардың 3 соққысына төтеп беретін, бір соққыға төзімді қорғаныш шынылауды пайдалана отырып, металл жақтаулардағы немесе онсыз шыныдан жасалған кенептері бар есіктерге.</w:t>
      </w:r>
    </w:p>
    <w:bookmarkEnd w:id="248"/>
    <w:bookmarkStart w:name="z265" w:id="249"/>
    <w:p>
      <w:pPr>
        <w:spacing w:after="0"/>
        <w:ind w:left="0"/>
        <w:jc w:val="both"/>
      </w:pPr>
      <w:r>
        <w:rPr>
          <w:rFonts w:ascii="Times New Roman"/>
          <w:b w:val="false"/>
          <w:i w:val="false"/>
          <w:color w:val="000000"/>
          <w:sz w:val="28"/>
        </w:rPr>
        <w:t>
      81. Бірінші топтағы объектінің периметрін қоршау жабдығы жағдайында, ол адамдардың еркін өтуіне және көлік құралдарының объектіге және объектіден өтуіне кедергі келтіруі тиіс.</w:t>
      </w:r>
    </w:p>
    <w:bookmarkEnd w:id="249"/>
    <w:bookmarkStart w:name="z266" w:id="250"/>
    <w:p>
      <w:pPr>
        <w:spacing w:after="0"/>
        <w:ind w:left="0"/>
        <w:jc w:val="both"/>
      </w:pPr>
      <w:r>
        <w:rPr>
          <w:rFonts w:ascii="Times New Roman"/>
          <w:b w:val="false"/>
          <w:i w:val="false"/>
          <w:color w:val="000000"/>
          <w:sz w:val="28"/>
        </w:rPr>
        <w:t>
      Қоршау болуы керек:</w:t>
      </w:r>
    </w:p>
    <w:bookmarkEnd w:id="250"/>
    <w:bookmarkStart w:name="z267" w:id="251"/>
    <w:p>
      <w:pPr>
        <w:spacing w:after="0"/>
        <w:ind w:left="0"/>
        <w:jc w:val="both"/>
      </w:pPr>
      <w:r>
        <w:rPr>
          <w:rFonts w:ascii="Times New Roman"/>
          <w:b w:val="false"/>
          <w:i w:val="false"/>
          <w:color w:val="000000"/>
          <w:sz w:val="28"/>
        </w:rPr>
        <w:t>
      1) еркін еңсеруді болдырмайтын және объектінің режимдік жағдайларын қанағаттандыратын топыраққа биіктігі мен көмілуі;</w:t>
      </w:r>
    </w:p>
    <w:bookmarkEnd w:id="251"/>
    <w:bookmarkStart w:name="z268" w:id="252"/>
    <w:p>
      <w:pPr>
        <w:spacing w:after="0"/>
        <w:ind w:left="0"/>
        <w:jc w:val="both"/>
      </w:pPr>
      <w:r>
        <w:rPr>
          <w:rFonts w:ascii="Times New Roman"/>
          <w:b w:val="false"/>
          <w:i w:val="false"/>
          <w:color w:val="000000"/>
          <w:sz w:val="28"/>
        </w:rPr>
        <w:t>
      2) құрылымдағы қарапайымдылық, жоғары беріктік және төзімділік;</w:t>
      </w:r>
    </w:p>
    <w:bookmarkEnd w:id="252"/>
    <w:bookmarkStart w:name="z269" w:id="253"/>
    <w:p>
      <w:pPr>
        <w:spacing w:after="0"/>
        <w:ind w:left="0"/>
        <w:jc w:val="both"/>
      </w:pPr>
      <w:r>
        <w:rPr>
          <w:rFonts w:ascii="Times New Roman"/>
          <w:b w:val="false"/>
          <w:i w:val="false"/>
          <w:color w:val="000000"/>
          <w:sz w:val="28"/>
        </w:rPr>
        <w:t>
      3) оны жеңуді жеңілдететін тораптар мен құрылымдардың болмауы.</w:t>
      </w:r>
    </w:p>
    <w:bookmarkEnd w:id="253"/>
    <w:bookmarkStart w:name="z270" w:id="254"/>
    <w:p>
      <w:pPr>
        <w:spacing w:after="0"/>
        <w:ind w:left="0"/>
        <w:jc w:val="both"/>
      </w:pPr>
      <w:r>
        <w:rPr>
          <w:rFonts w:ascii="Times New Roman"/>
          <w:b w:val="false"/>
          <w:i w:val="false"/>
          <w:color w:val="000000"/>
          <w:sz w:val="28"/>
        </w:rPr>
        <w:t>
      Қоршау келесі сипаттамаларға сәйкес келуі керек:</w:t>
      </w:r>
    </w:p>
    <w:bookmarkEnd w:id="254"/>
    <w:bookmarkStart w:name="z271" w:id="255"/>
    <w:p>
      <w:pPr>
        <w:spacing w:after="0"/>
        <w:ind w:left="0"/>
        <w:jc w:val="both"/>
      </w:pPr>
      <w:r>
        <w:rPr>
          <w:rFonts w:ascii="Times New Roman"/>
          <w:b w:val="false"/>
          <w:i w:val="false"/>
          <w:color w:val="000000"/>
          <w:sz w:val="28"/>
        </w:rPr>
        <w:t>
      1) барлық маусымдардың және тиісті климаттық аймақтардың сыртқы климаттық факторларына төзімділік;</w:t>
      </w:r>
    </w:p>
    <w:bookmarkEnd w:id="255"/>
    <w:bookmarkStart w:name="z272" w:id="256"/>
    <w:p>
      <w:pPr>
        <w:spacing w:after="0"/>
        <w:ind w:left="0"/>
        <w:jc w:val="both"/>
      </w:pPr>
      <w:r>
        <w:rPr>
          <w:rFonts w:ascii="Times New Roman"/>
          <w:b w:val="false"/>
          <w:i w:val="false"/>
          <w:color w:val="000000"/>
          <w:sz w:val="28"/>
        </w:rPr>
        <w:t>
      2) көлік құралдары тудыратын индустриялық кедергілерден және кедергілерден, құстар мен жануарлардың әсерінен қорғалуы.</w:t>
      </w:r>
    </w:p>
    <w:bookmarkEnd w:id="256"/>
    <w:bookmarkStart w:name="z273" w:id="257"/>
    <w:p>
      <w:pPr>
        <w:spacing w:after="0"/>
        <w:ind w:left="0"/>
        <w:jc w:val="both"/>
      </w:pPr>
      <w:r>
        <w:rPr>
          <w:rFonts w:ascii="Times New Roman"/>
          <w:b w:val="false"/>
          <w:i w:val="false"/>
          <w:color w:val="000000"/>
          <w:sz w:val="28"/>
        </w:rPr>
        <w:t>
      82. Бірінші топтағы объектінің ғимаратына кіре берістегі күзет бекеті стационарлық рамалық детектормен, қол металл детекторымен және интраскоппен жабдықталуы тиіс.</w:t>
      </w:r>
    </w:p>
    <w:bookmarkEnd w:id="257"/>
    <w:bookmarkStart w:name="z274" w:id="258"/>
    <w:p>
      <w:pPr>
        <w:spacing w:after="0"/>
        <w:ind w:left="0"/>
        <w:jc w:val="both"/>
      </w:pPr>
      <w:r>
        <w:rPr>
          <w:rFonts w:ascii="Times New Roman"/>
          <w:b w:val="false"/>
          <w:i w:val="false"/>
          <w:color w:val="000000"/>
          <w:sz w:val="28"/>
        </w:rPr>
        <w:t>
      Күзет бөлімшесінің үй-жайының конструкциясы ғимараттардың тиісті санатының конструкциясына қойылатын талаптарға сәйкес келуі тиіс.</w:t>
      </w:r>
    </w:p>
    <w:bookmarkEnd w:id="258"/>
    <w:bookmarkStart w:name="z275" w:id="259"/>
    <w:p>
      <w:pPr>
        <w:spacing w:after="0"/>
        <w:ind w:left="0"/>
        <w:jc w:val="both"/>
      </w:pPr>
      <w:r>
        <w:rPr>
          <w:rFonts w:ascii="Times New Roman"/>
          <w:b w:val="false"/>
          <w:i w:val="false"/>
          <w:color w:val="000000"/>
          <w:sz w:val="28"/>
        </w:rPr>
        <w:t>
      83. Бірінші топтағы және 2.1-топтағы объектілер аумағының ғимараттарын, құрылыстарын және қоршауларын инженерлік-техникалық нығайту бұзушылардың объектіге және оның ішіне кіруін еңсеру қиынға соғуын қамтамасыз етуі тиіс.</w:t>
      </w:r>
    </w:p>
    <w:bookmarkEnd w:id="259"/>
    <w:bookmarkStart w:name="z276" w:id="260"/>
    <w:p>
      <w:pPr>
        <w:spacing w:after="0"/>
        <w:ind w:left="0"/>
        <w:jc w:val="both"/>
      </w:pPr>
      <w:r>
        <w:rPr>
          <w:rFonts w:ascii="Times New Roman"/>
          <w:b w:val="false"/>
          <w:i w:val="false"/>
          <w:color w:val="000000"/>
          <w:sz w:val="28"/>
        </w:rPr>
        <w:t>
      84. Бақылау-өткізу пункттерінің саны және бірінші топ және 2.1-топ объектілерінде орналасуы адамдар мен көлік құралдарының қажетті өткізу қабілетін қамтамасыз етуі тиіс.</w:t>
      </w:r>
    </w:p>
    <w:bookmarkEnd w:id="260"/>
    <w:bookmarkStart w:name="z277" w:id="261"/>
    <w:p>
      <w:pPr>
        <w:spacing w:after="0"/>
        <w:ind w:left="0"/>
        <w:jc w:val="both"/>
      </w:pPr>
      <w:r>
        <w:rPr>
          <w:rFonts w:ascii="Times New Roman"/>
          <w:b w:val="false"/>
          <w:i w:val="false"/>
          <w:color w:val="000000"/>
          <w:sz w:val="28"/>
        </w:rPr>
        <w:t>
      Көлік құралдарына арналған бақылау-өткізу пункттері шлагбаумдармен жабдықталады.</w:t>
      </w:r>
    </w:p>
    <w:bookmarkEnd w:id="261"/>
    <w:bookmarkStart w:name="z278" w:id="262"/>
    <w:p>
      <w:pPr>
        <w:spacing w:after="0"/>
        <w:ind w:left="0"/>
        <w:jc w:val="both"/>
      </w:pPr>
      <w:r>
        <w:rPr>
          <w:rFonts w:ascii="Times New Roman"/>
          <w:b w:val="false"/>
          <w:i w:val="false"/>
          <w:color w:val="000000"/>
          <w:sz w:val="28"/>
        </w:rPr>
        <w:t>
      85. 3.1-топтың объектілері 78-тармақта көзделген іс-шараларға қосымша міндетті түрде жарақтандырылады:</w:t>
      </w:r>
    </w:p>
    <w:bookmarkEnd w:id="262"/>
    <w:bookmarkStart w:name="z279" w:id="263"/>
    <w:p>
      <w:pPr>
        <w:spacing w:after="0"/>
        <w:ind w:left="0"/>
        <w:jc w:val="both"/>
      </w:pPr>
      <w:r>
        <w:rPr>
          <w:rFonts w:ascii="Times New Roman"/>
          <w:b w:val="false"/>
          <w:i w:val="false"/>
          <w:color w:val="000000"/>
          <w:sz w:val="28"/>
        </w:rPr>
        <w:t>
      1) объектіге және (немесе) оның ықтимал қауіпті учаскелері мен сыни аймақтарына кіруді шектеу құралдарымен;</w:t>
      </w:r>
    </w:p>
    <w:bookmarkEnd w:id="263"/>
    <w:bookmarkStart w:name="z280" w:id="264"/>
    <w:p>
      <w:pPr>
        <w:spacing w:after="0"/>
        <w:ind w:left="0"/>
        <w:jc w:val="both"/>
      </w:pPr>
      <w:r>
        <w:rPr>
          <w:rFonts w:ascii="Times New Roman"/>
          <w:b w:val="false"/>
          <w:i w:val="false"/>
          <w:color w:val="000000"/>
          <w:sz w:val="28"/>
        </w:rPr>
        <w:t>
      2) дабыл берудің мобильді немесе стационарлық құралымен ("дабыл түймелері") қамтамасыз етіледі.</w:t>
      </w:r>
    </w:p>
    <w:bookmarkEnd w:id="264"/>
    <w:bookmarkStart w:name="z281" w:id="265"/>
    <w:p>
      <w:pPr>
        <w:spacing w:after="0"/>
        <w:ind w:left="0"/>
        <w:jc w:val="both"/>
      </w:pPr>
      <w:r>
        <w:rPr>
          <w:rFonts w:ascii="Times New Roman"/>
          <w:b w:val="false"/>
          <w:i w:val="false"/>
          <w:color w:val="000000"/>
          <w:sz w:val="28"/>
        </w:rPr>
        <w:t>
      86. Екінші топтың және 3.2-топтың объектілері 78 және 84-тармақтарда көзделген іс-шараларға қосымша міндетті түрде жабдықталады:</w:t>
      </w:r>
    </w:p>
    <w:bookmarkEnd w:id="265"/>
    <w:bookmarkStart w:name="z282" w:id="266"/>
    <w:p>
      <w:pPr>
        <w:spacing w:after="0"/>
        <w:ind w:left="0"/>
        <w:jc w:val="both"/>
      </w:pPr>
      <w:r>
        <w:rPr>
          <w:rFonts w:ascii="Times New Roman"/>
          <w:b w:val="false"/>
          <w:i w:val="false"/>
          <w:color w:val="000000"/>
          <w:sz w:val="28"/>
        </w:rPr>
        <w:t>
      1) объектінің жекелеген ғимараттарына, үй-жайлары мен аймақтарына санкцияланған қолжетімділікті, сондай-ақ олардан шығуды қамтамасыз ету мақсатында кіруді бақылау және басқару жүйесімен (олардың мақсатын ескере отырып);</w:t>
      </w:r>
    </w:p>
    <w:bookmarkEnd w:id="266"/>
    <w:bookmarkStart w:name="z283" w:id="267"/>
    <w:p>
      <w:pPr>
        <w:spacing w:after="0"/>
        <w:ind w:left="0"/>
        <w:jc w:val="both"/>
      </w:pPr>
      <w:r>
        <w:rPr>
          <w:rFonts w:ascii="Times New Roman"/>
          <w:b w:val="false"/>
          <w:i w:val="false"/>
          <w:color w:val="000000"/>
          <w:sz w:val="28"/>
        </w:rPr>
        <w:t>
      2) күзет дабылы жүйесімен (ықтимал қауіпті учаскелердің болуына байланысты) қамтамасыз етіледі;</w:t>
      </w:r>
    </w:p>
    <w:bookmarkEnd w:id="267"/>
    <w:bookmarkStart w:name="z284" w:id="268"/>
    <w:p>
      <w:pPr>
        <w:spacing w:after="0"/>
        <w:ind w:left="0"/>
        <w:jc w:val="both"/>
      </w:pPr>
      <w:r>
        <w:rPr>
          <w:rFonts w:ascii="Times New Roman"/>
          <w:b w:val="false"/>
          <w:i w:val="false"/>
          <w:color w:val="000000"/>
          <w:sz w:val="28"/>
        </w:rPr>
        <w:t>
      3) объектіге (объектіге) санкцияланбаған әкелуге (әкетуге), әкелуге (әкетуге) тыйым салынған қару мен басқа да заттар мен заттарды табу мақсатында техникалық қарап тексеру құралдарымен (функционалдық ерекшеліктері мен сыйымдылығының сандық көрсеткіштерін негізге ала отырып);</w:t>
      </w:r>
    </w:p>
    <w:bookmarkEnd w:id="268"/>
    <w:bookmarkStart w:name="z285" w:id="269"/>
    <w:p>
      <w:pPr>
        <w:spacing w:after="0"/>
        <w:ind w:left="0"/>
        <w:jc w:val="both"/>
      </w:pPr>
      <w:r>
        <w:rPr>
          <w:rFonts w:ascii="Times New Roman"/>
          <w:b w:val="false"/>
          <w:i w:val="false"/>
          <w:color w:val="000000"/>
          <w:sz w:val="28"/>
        </w:rPr>
        <w:t>
      4) таранға қарсы құрылғылармен (объектінің орналасқан жеріне (кіру топтарына, адамдардың жаппай болуы мүмкін ашық орындарға) және объектіге келушілерге соқтығысу қаупін болғызбау мақсатында көлік құралдарының қозғалыс жолдарына қатысты кірме жолдарға байланысты) қамтамасыз етіледі.</w:t>
      </w:r>
    </w:p>
    <w:bookmarkEnd w:id="269"/>
    <w:bookmarkStart w:name="z286" w:id="270"/>
    <w:p>
      <w:pPr>
        <w:spacing w:after="0"/>
        <w:ind w:left="0"/>
        <w:jc w:val="both"/>
      </w:pPr>
      <w:r>
        <w:rPr>
          <w:rFonts w:ascii="Times New Roman"/>
          <w:b w:val="false"/>
          <w:i w:val="false"/>
          <w:color w:val="000000"/>
          <w:sz w:val="28"/>
        </w:rPr>
        <w:t>
      87. 78 және 84-тармақтарда көзделген іс-шараларға қосымша, 2.1-топ объектісін жарақтандыру кезінде міндетті түрде уәкілетті мемлекеттік органдармен өзара іс-қимыл жасай отырып, Еуразиялық экономикалық одақтың кедендік шекарасы арқылы өткізу пункттерінде ҚР Мемлекеттік шекарасын қорғауды және мемлекеттік бақылауды ұйымдастыруға арналған инфрақұрылымның қауіпсіздігіне және жайластырылуына қойылатын талаптардың орындалуы қамтамасыз етіледі, оның ішінде қоршаудың және бақылау-өткізу пункттерінің (сыртқы және ішкі) болуы.</w:t>
      </w:r>
    </w:p>
    <w:bookmarkEnd w:id="270"/>
    <w:bookmarkStart w:name="z287" w:id="271"/>
    <w:p>
      <w:pPr>
        <w:spacing w:after="0"/>
        <w:ind w:left="0"/>
        <w:jc w:val="both"/>
      </w:pPr>
      <w:r>
        <w:rPr>
          <w:rFonts w:ascii="Times New Roman"/>
          <w:b w:val="false"/>
          <w:i w:val="false"/>
          <w:color w:val="000000"/>
          <w:sz w:val="28"/>
        </w:rPr>
        <w:t>
      88. Бейнебақылау жүйесі (телевизиялық күзет жүйесі) объектідегі жағдайға бақылау жүргізу, сондай-ақ жағдайды бағалау және бұзушылардың іс-әрекеттерін тіркеу үшін рұқсатсыз кіру фактісін көзбен шолып растау мақсатында белгіленеді.</w:t>
      </w:r>
    </w:p>
    <w:bookmarkEnd w:id="271"/>
    <w:bookmarkStart w:name="z288" w:id="272"/>
    <w:p>
      <w:pPr>
        <w:spacing w:after="0"/>
        <w:ind w:left="0"/>
        <w:jc w:val="both"/>
      </w:pPr>
      <w:r>
        <w:rPr>
          <w:rFonts w:ascii="Times New Roman"/>
          <w:b w:val="false"/>
          <w:i w:val="false"/>
          <w:color w:val="000000"/>
          <w:sz w:val="28"/>
        </w:rPr>
        <w:t>
      89. Жеке ғимаратты (ғимараттар кешенін) алып жатқан объектіде бейнебақылау жүйесімен жабдықталады:</w:t>
      </w:r>
    </w:p>
    <w:bookmarkEnd w:id="272"/>
    <w:bookmarkStart w:name="z289" w:id="273"/>
    <w:p>
      <w:pPr>
        <w:spacing w:after="0"/>
        <w:ind w:left="0"/>
        <w:jc w:val="both"/>
      </w:pPr>
      <w:r>
        <w:rPr>
          <w:rFonts w:ascii="Times New Roman"/>
          <w:b w:val="false"/>
          <w:i w:val="false"/>
          <w:color w:val="000000"/>
          <w:sz w:val="28"/>
        </w:rPr>
        <w:t>
      1) объектіге іргелес аумақтың периметрі;</w:t>
      </w:r>
    </w:p>
    <w:bookmarkEnd w:id="273"/>
    <w:bookmarkStart w:name="z290" w:id="274"/>
    <w:p>
      <w:pPr>
        <w:spacing w:after="0"/>
        <w:ind w:left="0"/>
        <w:jc w:val="both"/>
      </w:pPr>
      <w:r>
        <w:rPr>
          <w:rFonts w:ascii="Times New Roman"/>
          <w:b w:val="false"/>
          <w:i w:val="false"/>
          <w:color w:val="000000"/>
          <w:sz w:val="28"/>
        </w:rPr>
        <w:t>
      2) Бақылау-өткізу пункттері (бар болса);</w:t>
      </w:r>
    </w:p>
    <w:bookmarkEnd w:id="274"/>
    <w:bookmarkStart w:name="z291" w:id="275"/>
    <w:p>
      <w:pPr>
        <w:spacing w:after="0"/>
        <w:ind w:left="0"/>
        <w:jc w:val="both"/>
      </w:pPr>
      <w:r>
        <w:rPr>
          <w:rFonts w:ascii="Times New Roman"/>
          <w:b w:val="false"/>
          <w:i w:val="false"/>
          <w:color w:val="000000"/>
          <w:sz w:val="28"/>
        </w:rPr>
        <w:t>
      3) негізгі және қосалқы кіреберістер;</w:t>
      </w:r>
    </w:p>
    <w:bookmarkEnd w:id="275"/>
    <w:bookmarkStart w:name="z292" w:id="276"/>
    <w:p>
      <w:pPr>
        <w:spacing w:after="0"/>
        <w:ind w:left="0"/>
        <w:jc w:val="both"/>
      </w:pPr>
      <w:r>
        <w:rPr>
          <w:rFonts w:ascii="Times New Roman"/>
          <w:b w:val="false"/>
          <w:i w:val="false"/>
          <w:color w:val="000000"/>
          <w:sz w:val="28"/>
        </w:rPr>
        <w:t>
      4) адамдардың объектіде жаппай болуы мүмкін орындары;</w:t>
      </w:r>
    </w:p>
    <w:bookmarkEnd w:id="276"/>
    <w:bookmarkStart w:name="z293" w:id="277"/>
    <w:p>
      <w:pPr>
        <w:spacing w:after="0"/>
        <w:ind w:left="0"/>
        <w:jc w:val="both"/>
      </w:pPr>
      <w:r>
        <w:rPr>
          <w:rFonts w:ascii="Times New Roman"/>
          <w:b w:val="false"/>
          <w:i w:val="false"/>
          <w:color w:val="000000"/>
          <w:sz w:val="28"/>
        </w:rPr>
        <w:t>
      5) ықтимал қауіпті учаскелері бар аумақ пен үй-жайлар, үй-жайлар (орындар), оның ішінде сақтау камералары орналасқан жерлер, оларға апаратын дәліздер;</w:t>
      </w:r>
    </w:p>
    <w:bookmarkEnd w:id="277"/>
    <w:bookmarkStart w:name="z294" w:id="278"/>
    <w:p>
      <w:pPr>
        <w:spacing w:after="0"/>
        <w:ind w:left="0"/>
        <w:jc w:val="both"/>
      </w:pPr>
      <w:r>
        <w:rPr>
          <w:rFonts w:ascii="Times New Roman"/>
          <w:b w:val="false"/>
          <w:i w:val="false"/>
          <w:color w:val="000000"/>
          <w:sz w:val="28"/>
        </w:rPr>
        <w:t>
      6) тексеру үй-жайлары (бөлмелері), көлікті тексеру учаскелері (бар болса);</w:t>
      </w:r>
    </w:p>
    <w:bookmarkEnd w:id="278"/>
    <w:bookmarkStart w:name="z295" w:id="279"/>
    <w:p>
      <w:pPr>
        <w:spacing w:after="0"/>
        <w:ind w:left="0"/>
        <w:jc w:val="both"/>
      </w:pPr>
      <w:r>
        <w:rPr>
          <w:rFonts w:ascii="Times New Roman"/>
          <w:b w:val="false"/>
          <w:i w:val="false"/>
          <w:color w:val="000000"/>
          <w:sz w:val="28"/>
        </w:rPr>
        <w:t>
      7) объект басшысының (меншік иесінің) қалауы бойынша үй-жайлар мен аумақтар.</w:t>
      </w:r>
    </w:p>
    <w:bookmarkEnd w:id="279"/>
    <w:bookmarkStart w:name="z296" w:id="280"/>
    <w:p>
      <w:pPr>
        <w:spacing w:after="0"/>
        <w:ind w:left="0"/>
        <w:jc w:val="both"/>
      </w:pPr>
      <w:r>
        <w:rPr>
          <w:rFonts w:ascii="Times New Roman"/>
          <w:b w:val="false"/>
          <w:i w:val="false"/>
          <w:color w:val="000000"/>
          <w:sz w:val="28"/>
        </w:rPr>
        <w:t>
      90. Ғимараттың бір бөлігін алып жатқан объектіде бейнебақылау жүйесі мыналарды қамтиды:</w:t>
      </w:r>
    </w:p>
    <w:bookmarkEnd w:id="280"/>
    <w:bookmarkStart w:name="z297" w:id="281"/>
    <w:p>
      <w:pPr>
        <w:spacing w:after="0"/>
        <w:ind w:left="0"/>
        <w:jc w:val="both"/>
      </w:pPr>
      <w:r>
        <w:rPr>
          <w:rFonts w:ascii="Times New Roman"/>
          <w:b w:val="false"/>
          <w:i w:val="false"/>
          <w:color w:val="000000"/>
          <w:sz w:val="28"/>
        </w:rPr>
        <w:t>
      1) адамдардың объектіде жаппай болуы мүмкін орындары;</w:t>
      </w:r>
    </w:p>
    <w:bookmarkEnd w:id="281"/>
    <w:bookmarkStart w:name="z298" w:id="282"/>
    <w:p>
      <w:pPr>
        <w:spacing w:after="0"/>
        <w:ind w:left="0"/>
        <w:jc w:val="both"/>
      </w:pPr>
      <w:r>
        <w:rPr>
          <w:rFonts w:ascii="Times New Roman"/>
          <w:b w:val="false"/>
          <w:i w:val="false"/>
          <w:color w:val="000000"/>
          <w:sz w:val="28"/>
        </w:rPr>
        <w:t>
      2) бас және қосалқы кіреберістер (бар болса).</w:t>
      </w:r>
    </w:p>
    <w:bookmarkEnd w:id="282"/>
    <w:bookmarkStart w:name="z299" w:id="283"/>
    <w:p>
      <w:pPr>
        <w:spacing w:after="0"/>
        <w:ind w:left="0"/>
        <w:jc w:val="both"/>
      </w:pPr>
      <w:r>
        <w:rPr>
          <w:rFonts w:ascii="Times New Roman"/>
          <w:b w:val="false"/>
          <w:i w:val="false"/>
          <w:color w:val="000000"/>
          <w:sz w:val="28"/>
        </w:rPr>
        <w:t>
      91. Бейнебақылау жүйесі мыналарды қамтамасыз етеді:</w:t>
      </w:r>
    </w:p>
    <w:bookmarkEnd w:id="283"/>
    <w:bookmarkStart w:name="z300" w:id="284"/>
    <w:p>
      <w:pPr>
        <w:spacing w:after="0"/>
        <w:ind w:left="0"/>
        <w:jc w:val="both"/>
      </w:pPr>
      <w:r>
        <w:rPr>
          <w:rFonts w:ascii="Times New Roman"/>
          <w:b w:val="false"/>
          <w:i w:val="false"/>
          <w:color w:val="000000"/>
          <w:sz w:val="28"/>
        </w:rPr>
        <w:t>
      1) күзетілетін аймақтардың, үй-жайлардың, объектінің периметрі мен аумағының жай-күйі туралы көрнекі ақпаратты күзет бөлімшесінің арнайы бөлінген үй-жайындағы Жергілікті бақылау пунктінің не автоматтандырылған режимдегі орталықтандырылған күзет пунктінің мониторларына беруді;</w:t>
      </w:r>
    </w:p>
    <w:bookmarkEnd w:id="284"/>
    <w:bookmarkStart w:name="z301" w:id="285"/>
    <w:p>
      <w:pPr>
        <w:spacing w:after="0"/>
        <w:ind w:left="0"/>
        <w:jc w:val="both"/>
      </w:pPr>
      <w:r>
        <w:rPr>
          <w:rFonts w:ascii="Times New Roman"/>
          <w:b w:val="false"/>
          <w:i w:val="false"/>
          <w:color w:val="000000"/>
          <w:sz w:val="28"/>
        </w:rPr>
        <w:t>
      2) объектідегі жағдайды нақты уақыт режимінде бағалау мүмкіндігі;</w:t>
      </w:r>
    </w:p>
    <w:bookmarkEnd w:id="285"/>
    <w:bookmarkStart w:name="z302" w:id="286"/>
    <w:p>
      <w:pPr>
        <w:spacing w:after="0"/>
        <w:ind w:left="0"/>
        <w:jc w:val="both"/>
      </w:pPr>
      <w:r>
        <w:rPr>
          <w:rFonts w:ascii="Times New Roman"/>
          <w:b w:val="false"/>
          <w:i w:val="false"/>
          <w:color w:val="000000"/>
          <w:sz w:val="28"/>
        </w:rPr>
        <w:t>
      3) оқиғаларды кейіннен талдау үшін бейнеақпаратты сақтау;</w:t>
      </w:r>
    </w:p>
    <w:bookmarkEnd w:id="286"/>
    <w:bookmarkStart w:name="z303" w:id="287"/>
    <w:p>
      <w:pPr>
        <w:spacing w:after="0"/>
        <w:ind w:left="0"/>
        <w:jc w:val="both"/>
      </w:pPr>
      <w:r>
        <w:rPr>
          <w:rFonts w:ascii="Times New Roman"/>
          <w:b w:val="false"/>
          <w:i w:val="false"/>
          <w:color w:val="000000"/>
          <w:sz w:val="28"/>
        </w:rPr>
        <w:t>
      4) ақпаратты сақтау мерзімі кемінде 30 тәулік;</w:t>
      </w:r>
    </w:p>
    <w:bookmarkEnd w:id="287"/>
    <w:bookmarkStart w:name="z304" w:id="288"/>
    <w:p>
      <w:pPr>
        <w:spacing w:after="0"/>
        <w:ind w:left="0"/>
        <w:jc w:val="both"/>
      </w:pPr>
      <w:r>
        <w:rPr>
          <w:rFonts w:ascii="Times New Roman"/>
          <w:b w:val="false"/>
          <w:i w:val="false"/>
          <w:color w:val="000000"/>
          <w:sz w:val="28"/>
        </w:rPr>
        <w:t>
      5) объектінің басшылығы өкілінің күзетке/қауіпсіздікке жауапты өкілінің бақылауымен ғана сақталған ақпаратқа жедел қол жеткізу.</w:t>
      </w:r>
    </w:p>
    <w:bookmarkEnd w:id="288"/>
    <w:bookmarkStart w:name="z305" w:id="289"/>
    <w:p>
      <w:pPr>
        <w:spacing w:after="0"/>
        <w:ind w:left="0"/>
        <w:jc w:val="both"/>
      </w:pPr>
      <w:r>
        <w:rPr>
          <w:rFonts w:ascii="Times New Roman"/>
          <w:b w:val="false"/>
          <w:i w:val="false"/>
          <w:color w:val="000000"/>
          <w:sz w:val="28"/>
        </w:rPr>
        <w:t>
      92. Тәуліктің қараңғы уақытында, егер объектілердің үй-жайлары мен іргелес аумақтарының жарықтандырылуы телекамералардың сезімталдығынан төмен болса, көрінетін немесе инфрақызыл жарық диапазонының жарықтандыруы қосылады (ол болған кезде).</w:t>
      </w:r>
    </w:p>
    <w:bookmarkEnd w:id="289"/>
    <w:bookmarkStart w:name="z306" w:id="290"/>
    <w:p>
      <w:pPr>
        <w:spacing w:after="0"/>
        <w:ind w:left="0"/>
        <w:jc w:val="both"/>
      </w:pPr>
      <w:r>
        <w:rPr>
          <w:rFonts w:ascii="Times New Roman"/>
          <w:b w:val="false"/>
          <w:i w:val="false"/>
          <w:color w:val="000000"/>
          <w:sz w:val="28"/>
        </w:rPr>
        <w:t xml:space="preserve">
      83. Объектіні күзету телевизиялық жүйесіне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21693 болып тіркелген) бекітілген Ұлттық бейнебақылау жүйесінің жұмыс істеу қағидаларында көзделген бейнебақылау жүйелерінің ең төменгі техникалық шарттарына сәйкес келуге тиіс.</w:t>
      </w:r>
    </w:p>
    <w:bookmarkEnd w:id="290"/>
    <w:bookmarkStart w:name="z307" w:id="291"/>
    <w:p>
      <w:pPr>
        <w:spacing w:after="0"/>
        <w:ind w:left="0"/>
        <w:jc w:val="both"/>
      </w:pPr>
      <w:r>
        <w:rPr>
          <w:rFonts w:ascii="Times New Roman"/>
          <w:b w:val="false"/>
          <w:i w:val="false"/>
          <w:color w:val="000000"/>
          <w:sz w:val="28"/>
        </w:rPr>
        <w:t>
      Бейнебақылау жүйесінің бейнебақылау жүйесін полицияның жедел басқару орталықтарына не аумақтық ішкі істер органдарының кезекші бөлімдеріне беру мүмкіндігі қамтамасыз етіледі.</w:t>
      </w:r>
    </w:p>
    <w:bookmarkEnd w:id="291"/>
    <w:bookmarkStart w:name="z308" w:id="292"/>
    <w:p>
      <w:pPr>
        <w:spacing w:after="0"/>
        <w:ind w:left="0"/>
        <w:jc w:val="both"/>
      </w:pPr>
      <w:r>
        <w:rPr>
          <w:rFonts w:ascii="Times New Roman"/>
          <w:b w:val="false"/>
          <w:i w:val="false"/>
          <w:color w:val="000000"/>
          <w:sz w:val="28"/>
        </w:rPr>
        <w:t>
      94. Хабарлау жүйелері мен құралдары персонал мен келушілерді штаттан тыс жағдайдың туындауы (терроризм актісін жасау немесе жасау қаупі және туындаған салдарлар туралы) және олардың іс-қимылдарын үйлестіру туралы жедел хабардар етуді қамтамасыз етуге тиіс.</w:t>
      </w:r>
    </w:p>
    <w:bookmarkEnd w:id="292"/>
    <w:bookmarkStart w:name="z309" w:id="293"/>
    <w:p>
      <w:pPr>
        <w:spacing w:after="0"/>
        <w:ind w:left="0"/>
        <w:jc w:val="both"/>
      </w:pPr>
      <w:r>
        <w:rPr>
          <w:rFonts w:ascii="Times New Roman"/>
          <w:b w:val="false"/>
          <w:i w:val="false"/>
          <w:color w:val="000000"/>
          <w:sz w:val="28"/>
        </w:rPr>
        <w:t>
      95. Объектінің персоналы мен келушілерін құлақтандыру, сондай-ақ алдын ала әзірленген жоспарға сәйкес басқа да техникалық және жылжымалы байланыс құралдарының (Дабыл беру) көмегімен ішкі байланыс желілері бойынша жүзеге асырылады, олар мыналарды қамтамасыз етеді:</w:t>
      </w:r>
    </w:p>
    <w:bookmarkEnd w:id="293"/>
    <w:bookmarkStart w:name="z310" w:id="294"/>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және жарық сигналдарын беруді;</w:t>
      </w:r>
    </w:p>
    <w:bookmarkEnd w:id="294"/>
    <w:bookmarkStart w:name="z311" w:id="295"/>
    <w:p>
      <w:pPr>
        <w:spacing w:after="0"/>
        <w:ind w:left="0"/>
        <w:jc w:val="both"/>
      </w:pPr>
      <w:r>
        <w:rPr>
          <w:rFonts w:ascii="Times New Roman"/>
          <w:b w:val="false"/>
          <w:i w:val="false"/>
          <w:color w:val="000000"/>
          <w:sz w:val="28"/>
        </w:rPr>
        <w:t>
      2) үй-жайларда объектілерде қауіптілік сипаты, эвакуациялауды немесе бұғаттауды жүзеге асыру қажеттілігі мен тәртібі, сондай-ақ персонал мен объектіге келушілердің қауіпсіздігін қамтамасыз етуге бағытталған іс-қимылдар туралы автоматты режимде де (бұрын жазылған мәтінді оқу), сондай-ақ микрофон көмегімен сөйлеу ақпаратын таратуды қамтиды. Үй-жайларды эвакуациялау және бұғаттау туралы ескерту жүйелері сигналдармен ерекшеленеді.</w:t>
      </w:r>
    </w:p>
    <w:bookmarkEnd w:id="295"/>
    <w:bookmarkStart w:name="z312" w:id="296"/>
    <w:p>
      <w:pPr>
        <w:spacing w:after="0"/>
        <w:ind w:left="0"/>
        <w:jc w:val="both"/>
      </w:pPr>
      <w:r>
        <w:rPr>
          <w:rFonts w:ascii="Times New Roman"/>
          <w:b w:val="false"/>
          <w:i w:val="false"/>
          <w:color w:val="000000"/>
          <w:sz w:val="28"/>
        </w:rPr>
        <w:t>
      Ескерту жүйесін басқару күзет үй-жайынан немесе үй-жай объектісінің басшылығы айқындаған басқа үй-жайдан жүзеге асырылуға тиіс.</w:t>
      </w:r>
    </w:p>
    <w:bookmarkEnd w:id="296"/>
    <w:bookmarkStart w:name="z313" w:id="297"/>
    <w:p>
      <w:pPr>
        <w:spacing w:after="0"/>
        <w:ind w:left="0"/>
        <w:jc w:val="both"/>
      </w:pPr>
      <w:r>
        <w:rPr>
          <w:rFonts w:ascii="Times New Roman"/>
          <w:b w:val="false"/>
          <w:i w:val="false"/>
          <w:color w:val="000000"/>
          <w:sz w:val="28"/>
        </w:rPr>
        <w:t>
      96. Хабарлағыштардың саны және олардың қуаты адамдардың тұрақты немесе уақытша болатын барлық орындарында қажетті естуді қамтамасыз етеді, эвакуация жүргізілген жағдайда оны жүргізу үшін қажетті есептік уақыт ішінде әрекет етеді.</w:t>
      </w:r>
    </w:p>
    <w:bookmarkEnd w:id="297"/>
    <w:bookmarkStart w:name="z314" w:id="298"/>
    <w:p>
      <w:pPr>
        <w:spacing w:after="0"/>
        <w:ind w:left="0"/>
        <w:jc w:val="both"/>
      </w:pPr>
      <w:r>
        <w:rPr>
          <w:rFonts w:ascii="Times New Roman"/>
          <w:b w:val="false"/>
          <w:i w:val="false"/>
          <w:color w:val="000000"/>
          <w:sz w:val="28"/>
        </w:rPr>
        <w:t>
      97. Күзет және дабыл сигнализациясының жүйелері мен құралдары рұқсатсыз кіру туралы хабарламаларды анықтау және беру немесе объектінің объектісіне және (немесе) күзетілетін аймағына кіруге әрекет жасау мақсатында қолданылады.</w:t>
      </w:r>
    </w:p>
    <w:bookmarkEnd w:id="298"/>
    <w:bookmarkStart w:name="z315" w:id="299"/>
    <w:p>
      <w:pPr>
        <w:spacing w:after="0"/>
        <w:ind w:left="0"/>
        <w:jc w:val="both"/>
      </w:pPr>
      <w:r>
        <w:rPr>
          <w:rFonts w:ascii="Times New Roman"/>
          <w:b w:val="false"/>
          <w:i w:val="false"/>
          <w:color w:val="000000"/>
          <w:sz w:val="28"/>
        </w:rPr>
        <w:t>
      Күзет дабылы жүйесінің құрылымы мыналарға сүйене отырып анықталады:</w:t>
      </w:r>
    </w:p>
    <w:bookmarkEnd w:id="299"/>
    <w:bookmarkStart w:name="z316" w:id="300"/>
    <w:p>
      <w:pPr>
        <w:spacing w:after="0"/>
        <w:ind w:left="0"/>
        <w:jc w:val="both"/>
      </w:pPr>
      <w:r>
        <w:rPr>
          <w:rFonts w:ascii="Times New Roman"/>
          <w:b w:val="false"/>
          <w:i w:val="false"/>
          <w:color w:val="000000"/>
          <w:sz w:val="28"/>
        </w:rPr>
        <w:t>
      1) объектінің жұмыс режимі;</w:t>
      </w:r>
    </w:p>
    <w:bookmarkEnd w:id="300"/>
    <w:bookmarkStart w:name="z317" w:id="301"/>
    <w:p>
      <w:pPr>
        <w:spacing w:after="0"/>
        <w:ind w:left="0"/>
        <w:jc w:val="both"/>
      </w:pPr>
      <w:r>
        <w:rPr>
          <w:rFonts w:ascii="Times New Roman"/>
          <w:b w:val="false"/>
          <w:i w:val="false"/>
          <w:color w:val="000000"/>
          <w:sz w:val="28"/>
        </w:rPr>
        <w:t>
      2) ғимараттар ішіндегі үй-жайлардың орналасу ерекшеліктері;</w:t>
      </w:r>
    </w:p>
    <w:bookmarkEnd w:id="301"/>
    <w:bookmarkStart w:name="z318" w:id="302"/>
    <w:p>
      <w:pPr>
        <w:spacing w:after="0"/>
        <w:ind w:left="0"/>
        <w:jc w:val="both"/>
      </w:pPr>
      <w:r>
        <w:rPr>
          <w:rFonts w:ascii="Times New Roman"/>
          <w:b w:val="false"/>
          <w:i w:val="false"/>
          <w:color w:val="000000"/>
          <w:sz w:val="28"/>
        </w:rPr>
        <w:t>
      3) қорғалатын аймақтардың саны.</w:t>
      </w:r>
    </w:p>
    <w:bookmarkEnd w:id="302"/>
    <w:bookmarkStart w:name="z319" w:id="303"/>
    <w:p>
      <w:pPr>
        <w:spacing w:after="0"/>
        <w:ind w:left="0"/>
        <w:jc w:val="both"/>
      </w:pPr>
      <w:r>
        <w:rPr>
          <w:rFonts w:ascii="Times New Roman"/>
          <w:b w:val="false"/>
          <w:i w:val="false"/>
          <w:color w:val="000000"/>
          <w:sz w:val="28"/>
        </w:rPr>
        <w:t>
      Сигнал беру жүйелерімен және құралдарымен объектінің ықтимал қауіпті учаскелері жабдықталады.</w:t>
      </w:r>
    </w:p>
    <w:bookmarkEnd w:id="303"/>
    <w:bookmarkStart w:name="z320" w:id="304"/>
    <w:p>
      <w:pPr>
        <w:spacing w:after="0"/>
        <w:ind w:left="0"/>
        <w:jc w:val="both"/>
      </w:pPr>
      <w:r>
        <w:rPr>
          <w:rFonts w:ascii="Times New Roman"/>
          <w:b w:val="false"/>
          <w:i w:val="false"/>
          <w:color w:val="000000"/>
          <w:sz w:val="28"/>
        </w:rPr>
        <w:t>
      98. Дабыл беру құралы аумақтық ішкі істер органдарының кезекші бөлімдеріне не күзет қызметі субъектілерінің орталықтандырылған бақылау пультіне жасырын сигнал беру мүмкіндігін қамтамасыз етеді.</w:t>
      </w:r>
    </w:p>
    <w:bookmarkEnd w:id="304"/>
    <w:bookmarkStart w:name="z321" w:id="305"/>
    <w:p>
      <w:pPr>
        <w:spacing w:after="0"/>
        <w:ind w:left="0"/>
        <w:jc w:val="both"/>
      </w:pPr>
      <w:r>
        <w:rPr>
          <w:rFonts w:ascii="Times New Roman"/>
          <w:b w:val="false"/>
          <w:i w:val="false"/>
          <w:color w:val="000000"/>
          <w:sz w:val="28"/>
        </w:rPr>
        <w:t>
      Дабыл беру құралы міндетті түрде күзет бекетімен және жаппай өткізуге арналған объектіге кіреберістермен жарақтандырылады.</w:t>
      </w:r>
    </w:p>
    <w:bookmarkEnd w:id="305"/>
    <w:bookmarkStart w:name="z322" w:id="306"/>
    <w:p>
      <w:pPr>
        <w:spacing w:after="0"/>
        <w:ind w:left="0"/>
        <w:jc w:val="both"/>
      </w:pPr>
      <w:r>
        <w:rPr>
          <w:rFonts w:ascii="Times New Roman"/>
          <w:b w:val="false"/>
          <w:i w:val="false"/>
          <w:color w:val="000000"/>
          <w:sz w:val="28"/>
        </w:rPr>
        <w:t>
      99. Кіруді бақылау және басқару жүйесі және кіруді шектеу құралдары объектінің ғимараттарына, үй-жайлары мен аймақтарына санкцияланған кіруді және (немесе) олардан шығуды қамтамасыз ету мақсатында пайдаланылады.</w:t>
      </w:r>
    </w:p>
    <w:bookmarkEnd w:id="306"/>
    <w:bookmarkStart w:name="z323" w:id="307"/>
    <w:p>
      <w:pPr>
        <w:spacing w:after="0"/>
        <w:ind w:left="0"/>
        <w:jc w:val="both"/>
      </w:pPr>
      <w:r>
        <w:rPr>
          <w:rFonts w:ascii="Times New Roman"/>
          <w:b w:val="false"/>
          <w:i w:val="false"/>
          <w:color w:val="000000"/>
          <w:sz w:val="28"/>
        </w:rPr>
        <w:t>
      100. Қол жеткізуді басқару және басқару жүйесі турникетті ашудың және бұғаттаудың қолмен, автоматты және (немесе) қашықтан әдісін қамтамасыз етеді.</w:t>
      </w:r>
    </w:p>
    <w:bookmarkEnd w:id="307"/>
    <w:bookmarkStart w:name="z324" w:id="308"/>
    <w:p>
      <w:pPr>
        <w:spacing w:after="0"/>
        <w:ind w:left="0"/>
        <w:jc w:val="both"/>
      </w:pPr>
      <w:r>
        <w:rPr>
          <w:rFonts w:ascii="Times New Roman"/>
          <w:b w:val="false"/>
          <w:i w:val="false"/>
          <w:color w:val="000000"/>
          <w:sz w:val="28"/>
        </w:rPr>
        <w:t>
      101. Кіруді бақылау және басқару жүйелері терроризм актісіне әрекет жасау кезінде немесе мүмкін болған кезде объективті тергеп-тексеруді, дәлелдемелік базаны қалыптастыруды, объект персоналының немесе бөгде адамдардың рұқсатсыз іс-әрекеттері кезінде тергеп-тексеруді қамтамасыз ету мақсатында оларды кейіннен бір мәнді жіктеу үшін барлық оқиғаларды Мұрағат ақпаратын тасығыштарда бір жыл ішінде автоматты түрде жазуды және сақтауды қамтамасыз етуге тиіс.</w:t>
      </w:r>
    </w:p>
    <w:bookmarkEnd w:id="308"/>
    <w:bookmarkStart w:name="z325" w:id="309"/>
    <w:p>
      <w:pPr>
        <w:spacing w:after="0"/>
        <w:ind w:left="0"/>
        <w:jc w:val="both"/>
      </w:pPr>
      <w:r>
        <w:rPr>
          <w:rFonts w:ascii="Times New Roman"/>
          <w:b w:val="false"/>
          <w:i w:val="false"/>
          <w:color w:val="000000"/>
          <w:sz w:val="28"/>
        </w:rPr>
        <w:t>
      102. Байланыс жүйелері мен құралдары күзет бөлімшелерінің күштері мен құралдарын басқару үшін ақпарат алмасу мақсатында пайдаланылады.</w:t>
      </w:r>
    </w:p>
    <w:bookmarkEnd w:id="309"/>
    <w:bookmarkStart w:name="z326" w:id="310"/>
    <w:p>
      <w:pPr>
        <w:spacing w:after="0"/>
        <w:ind w:left="0"/>
        <w:jc w:val="both"/>
      </w:pPr>
      <w:r>
        <w:rPr>
          <w:rFonts w:ascii="Times New Roman"/>
          <w:b w:val="false"/>
          <w:i w:val="false"/>
          <w:color w:val="000000"/>
          <w:sz w:val="28"/>
        </w:rPr>
        <w:t>
      Байланыс жүйесі күзет пунктіндегі кезекші мен қызмет көрсету аумағындағы күзет нарядтары арасында, қызмет көрсету аумағы шегіндегі күзет нарядтары арасында екі жақты радиобайланысты қамтамасыз етеді.</w:t>
      </w:r>
    </w:p>
    <w:bookmarkEnd w:id="310"/>
    <w:bookmarkStart w:name="z327" w:id="311"/>
    <w:p>
      <w:pPr>
        <w:spacing w:after="0"/>
        <w:ind w:left="0"/>
        <w:jc w:val="both"/>
      </w:pPr>
      <w:r>
        <w:rPr>
          <w:rFonts w:ascii="Times New Roman"/>
          <w:b w:val="false"/>
          <w:i w:val="false"/>
          <w:color w:val="000000"/>
          <w:sz w:val="28"/>
        </w:rPr>
        <w:t>
      103. Нөмірлері Интернет желісінде және басқа да қоғамдық орындарда орналастырылған барлық топтар объектілерінің телефондары, сондай-ақ күзет және қабылдау басшыларының телефондары сөйлесуді жазу құралдарымен жабдықталады.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103-тармаққа орыс тілінде өзгеріс енгізіледі, қазақ тіліндегі мәтін өзгермейді - ҚР Сауда және интеграция министрінің м.а. 29.07.2024 </w:t>
      </w:r>
      <w:r>
        <w:rPr>
          <w:rFonts w:ascii="Times New Roman"/>
          <w:b w:val="false"/>
          <w:i w:val="false"/>
          <w:color w:val="000000"/>
          <w:sz w:val="28"/>
        </w:rPr>
        <w:t>№ 291-НҚ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312"/>
    <w:p>
      <w:pPr>
        <w:spacing w:after="0"/>
        <w:ind w:left="0"/>
        <w:jc w:val="both"/>
      </w:pPr>
      <w:r>
        <w:rPr>
          <w:rFonts w:ascii="Times New Roman"/>
          <w:b w:val="false"/>
          <w:i w:val="false"/>
          <w:color w:val="000000"/>
          <w:sz w:val="28"/>
        </w:rPr>
        <w:t>
      104. Резервтік электрмен жабдықтау жүйелері мен құралдары күзет және дабыл сигнализациясы, кіруді бақылау және басқару, жарықтандыру, бейнебақылау жүйесінің үздіксіз жұмысын қамтамасыз етуі тиіс.</w:t>
      </w:r>
    </w:p>
    <w:bookmarkEnd w:id="312"/>
    <w:bookmarkStart w:name="z329" w:id="313"/>
    <w:p>
      <w:pPr>
        <w:spacing w:after="0"/>
        <w:ind w:left="0"/>
        <w:jc w:val="both"/>
      </w:pPr>
      <w:r>
        <w:rPr>
          <w:rFonts w:ascii="Times New Roman"/>
          <w:b w:val="false"/>
          <w:i w:val="false"/>
          <w:color w:val="000000"/>
          <w:sz w:val="28"/>
        </w:rPr>
        <w:t>
      105. Күзет және дабыл сигнализациясы, кіруді бақылау және басқару жүйелерінде негізгі желілік қоректендіру болмаған кезде жабдықтың кемінде 2 сағат жұмыс істеуін қамтамасыз ететін аккумуляторлық қолдауы бар үздіксіз қоректендіру көздері болуға тиіс.</w:t>
      </w:r>
    </w:p>
    <w:bookmarkEnd w:id="313"/>
    <w:bookmarkStart w:name="z330" w:id="314"/>
    <w:p>
      <w:pPr>
        <w:spacing w:after="0"/>
        <w:ind w:left="0"/>
        <w:jc w:val="both"/>
      </w:pPr>
      <w:r>
        <w:rPr>
          <w:rFonts w:ascii="Times New Roman"/>
          <w:b w:val="false"/>
          <w:i w:val="false"/>
          <w:color w:val="000000"/>
          <w:sz w:val="28"/>
        </w:rPr>
        <w:t>
      106. Электр қуатының дербес резервтік көздері кіруді бақылау және басқару жүйесінің, телевизиялық бейнебақылау жүйесінің, күзет және кезекші жарықтандырудың жұмысын қамтамасыз етуі тиіс:</w:t>
      </w:r>
    </w:p>
    <w:bookmarkEnd w:id="314"/>
    <w:bookmarkStart w:name="z331" w:id="315"/>
    <w:p>
      <w:pPr>
        <w:spacing w:after="0"/>
        <w:ind w:left="0"/>
        <w:jc w:val="both"/>
      </w:pPr>
      <w:r>
        <w:rPr>
          <w:rFonts w:ascii="Times New Roman"/>
          <w:b w:val="false"/>
          <w:i w:val="false"/>
          <w:color w:val="000000"/>
          <w:sz w:val="28"/>
        </w:rPr>
        <w:t>
      1) қалалық үлгідегі қалалар мен кенттерде-кемінде 24 сағат;</w:t>
      </w:r>
    </w:p>
    <w:bookmarkEnd w:id="315"/>
    <w:bookmarkStart w:name="z332" w:id="316"/>
    <w:p>
      <w:pPr>
        <w:spacing w:after="0"/>
        <w:ind w:left="0"/>
        <w:jc w:val="both"/>
      </w:pPr>
      <w:r>
        <w:rPr>
          <w:rFonts w:ascii="Times New Roman"/>
          <w:b w:val="false"/>
          <w:i w:val="false"/>
          <w:color w:val="000000"/>
          <w:sz w:val="28"/>
        </w:rPr>
        <w:t>
      2) ауылдық аудандарда-кемінде 48 сағат;</w:t>
      </w:r>
    </w:p>
    <w:bookmarkEnd w:id="316"/>
    <w:bookmarkStart w:name="z333" w:id="317"/>
    <w:p>
      <w:pPr>
        <w:spacing w:after="0"/>
        <w:ind w:left="0"/>
        <w:jc w:val="both"/>
      </w:pPr>
      <w:r>
        <w:rPr>
          <w:rFonts w:ascii="Times New Roman"/>
          <w:b w:val="false"/>
          <w:i w:val="false"/>
          <w:color w:val="000000"/>
          <w:sz w:val="28"/>
        </w:rPr>
        <w:t>
      3) жету қиын аудандарда-кемінде 72 сағат.</w:t>
      </w:r>
    </w:p>
    <w:bookmarkEnd w:id="317"/>
    <w:bookmarkStart w:name="z334" w:id="318"/>
    <w:p>
      <w:pPr>
        <w:spacing w:after="0"/>
        <w:ind w:left="0"/>
        <w:jc w:val="both"/>
      </w:pPr>
      <w:r>
        <w:rPr>
          <w:rFonts w:ascii="Times New Roman"/>
          <w:b w:val="false"/>
          <w:i w:val="false"/>
          <w:color w:val="000000"/>
          <w:sz w:val="28"/>
        </w:rPr>
        <w:t>
      107. Күзеттік жарықтандыру жүйелері мен құралдары объектінің тәуліктің қараңғы уақытында жарықтандырылуын қамтамасыз етуі тиіс.</w:t>
      </w:r>
    </w:p>
    <w:bookmarkEnd w:id="318"/>
    <w:bookmarkStart w:name="z335" w:id="319"/>
    <w:p>
      <w:pPr>
        <w:spacing w:after="0"/>
        <w:ind w:left="0"/>
        <w:jc w:val="both"/>
      </w:pPr>
      <w:r>
        <w:rPr>
          <w:rFonts w:ascii="Times New Roman"/>
          <w:b w:val="false"/>
          <w:i w:val="false"/>
          <w:color w:val="000000"/>
          <w:sz w:val="28"/>
        </w:rPr>
        <w:t>
      108. Тексерудің техникалық құралдары объектіге және объектіден рұқсатсыз әкелуге (шығаруға), әкелуге (әкетуге) тыйым салынған заттар мен заттарды табу үшін қолданылады.</w:t>
      </w:r>
    </w:p>
    <w:bookmarkEnd w:id="319"/>
    <w:bookmarkStart w:name="z336" w:id="320"/>
    <w:p>
      <w:pPr>
        <w:spacing w:after="0"/>
        <w:ind w:left="0"/>
        <w:jc w:val="both"/>
      </w:pPr>
      <w:r>
        <w:rPr>
          <w:rFonts w:ascii="Times New Roman"/>
          <w:b w:val="false"/>
          <w:i w:val="false"/>
          <w:color w:val="000000"/>
          <w:sz w:val="28"/>
        </w:rPr>
        <w:t>
      Объектіні техникалық тексеру құралдарымен жарақтандыру объектілерге тән қауіп-қатерлерге, оның жұмыс істеу ерекшеліктеріне сәйкес келуі тиіс.</w:t>
      </w:r>
    </w:p>
    <w:bookmarkEnd w:id="320"/>
    <w:bookmarkStart w:name="z337" w:id="321"/>
    <w:p>
      <w:pPr>
        <w:spacing w:after="0"/>
        <w:ind w:left="0"/>
        <w:jc w:val="both"/>
      </w:pPr>
      <w:r>
        <w:rPr>
          <w:rFonts w:ascii="Times New Roman"/>
          <w:b w:val="false"/>
          <w:i w:val="false"/>
          <w:color w:val="000000"/>
          <w:sz w:val="28"/>
        </w:rPr>
        <w:t>
      109. Объектілердің кіру топтары, сондай-ақ көлік құралдарының қозғалыс жолдарына (10 метрден кем) қатысты объектіде адамдардың жаппай болуы мүмкін болатын ашық орындар орналасқан жағдайда объектілер көлік құралдарының жылдамдығын төмендету құралдарымен жабдықталады.</w:t>
      </w:r>
    </w:p>
    <w:bookmarkEnd w:id="321"/>
    <w:bookmarkStart w:name="z338" w:id="322"/>
    <w:p>
      <w:pPr>
        <w:spacing w:after="0"/>
        <w:ind w:left="0"/>
        <w:jc w:val="both"/>
      </w:pPr>
      <w:r>
        <w:rPr>
          <w:rFonts w:ascii="Times New Roman"/>
          <w:b w:val="false"/>
          <w:i w:val="false"/>
          <w:color w:val="000000"/>
          <w:sz w:val="28"/>
        </w:rPr>
        <w:t>
      110. Көлік құралдарының жылдамдығын төмендету отырғызғыштарды, сәулет және ландшафт элементтерін, тіректерді және басқа құралдарды пайдалану арқылы қамтамасыз етіледі.</w:t>
      </w:r>
    </w:p>
    <w:bookmarkEnd w:id="322"/>
    <w:bookmarkStart w:name="z339" w:id="323"/>
    <w:p>
      <w:pPr>
        <w:spacing w:after="0"/>
        <w:ind w:left="0"/>
        <w:jc w:val="both"/>
      </w:pPr>
      <w:r>
        <w:rPr>
          <w:rFonts w:ascii="Times New Roman"/>
          <w:b w:val="false"/>
          <w:i w:val="false"/>
          <w:color w:val="000000"/>
          <w:sz w:val="28"/>
        </w:rPr>
        <w:t>
      Объектіде объектінің терроризмге қарсы қорғалу деңгейін арттыруға ықпал ететін қосымша инженерлік-техникалық жабдықтар орнатылуы мүмкін.</w:t>
      </w:r>
    </w:p>
    <w:bookmarkEnd w:id="323"/>
    <w:bookmarkStart w:name="z340" w:id="324"/>
    <w:p>
      <w:pPr>
        <w:spacing w:after="0"/>
        <w:ind w:left="0"/>
        <w:jc w:val="both"/>
      </w:pPr>
      <w:r>
        <w:rPr>
          <w:rFonts w:ascii="Times New Roman"/>
          <w:b w:val="false"/>
          <w:i w:val="false"/>
          <w:color w:val="000000"/>
          <w:sz w:val="28"/>
        </w:rPr>
        <w:t>
      111. Объектіні инженерлік-техникалық жабдықтармен жарақтандыру жөніндегі іс-шаралардың аяқталу мерзімі объектіге террористік тұрғыдан осал мәртебе беру туралы хабарлама алған сәттен бастап 6 айдан аспайтын уақытты құрайды. Объектіні террористік тұрғыдан осал объектілер тізбесіне енгізгеннен кейін 6 айдың ішінде инженерлік-техникалық жабдықпен жарақтандыру мүмкін болмаған жағдайда, объектінің басшылығы бюджет қаражатын, объектіні жарақтандыруға арналған бюджеттен тыс көздерді жоспарлау үшін шаралар қабылдайды, ал терроризмге қарсы комиссияға келісуге объектіні инженерлік-техникалық жарақтандыру жөніндегі іс-шаралар жоспарының жобасы ұсынылады.</w:t>
      </w:r>
    </w:p>
    <w:bookmarkEnd w:id="324"/>
    <w:bookmarkStart w:name="z341" w:id="325"/>
    <w:p>
      <w:pPr>
        <w:spacing w:after="0"/>
        <w:ind w:left="0"/>
        <w:jc w:val="both"/>
      </w:pPr>
      <w:r>
        <w:rPr>
          <w:rFonts w:ascii="Times New Roman"/>
          <w:b w:val="false"/>
          <w:i w:val="false"/>
          <w:color w:val="000000"/>
          <w:sz w:val="28"/>
        </w:rPr>
        <w:t>
      Бұл ретте объектінің басшысы талап етілетін инженерлік-техникалық жабдықтың (бейнебақылау және құлақтандыру жүйелерін қоспағанда) уақытша болмауын өтейтін өзге де шешімдер және (немесе) қауіпсіздік шараларын қабылдайды.</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Сауда </w:t>
            </w:r>
            <w:r>
              <w:br/>
            </w:r>
            <w:r>
              <w:rPr>
                <w:rFonts w:ascii="Times New Roman"/>
                <w:b w:val="false"/>
                <w:i w:val="false"/>
                <w:color w:val="000000"/>
                <w:sz w:val="20"/>
              </w:rPr>
              <w:t xml:space="preserve">және интеграция министрлігінің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объектілерін және террористік </w:t>
            </w:r>
            <w:r>
              <w:br/>
            </w:r>
            <w:r>
              <w:rPr>
                <w:rFonts w:ascii="Times New Roman"/>
                <w:b w:val="false"/>
                <w:i w:val="false"/>
                <w:color w:val="000000"/>
                <w:sz w:val="20"/>
              </w:rPr>
              <w:t xml:space="preserve">тұрғыдан осал Ішкі сауда </w:t>
            </w:r>
            <w:r>
              <w:br/>
            </w:r>
            <w:r>
              <w:rPr>
                <w:rFonts w:ascii="Times New Roman"/>
                <w:b w:val="false"/>
                <w:i w:val="false"/>
                <w:color w:val="000000"/>
                <w:sz w:val="20"/>
              </w:rPr>
              <w:t xml:space="preserve">объектілері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1-қосымша</w:t>
            </w:r>
          </w:p>
        </w:tc>
      </w:tr>
    </w:tbl>
    <w:bookmarkStart w:name="z343" w:id="326"/>
    <w:p>
      <w:pPr>
        <w:spacing w:after="0"/>
        <w:ind w:left="0"/>
        <w:jc w:val="left"/>
      </w:pPr>
      <w:r>
        <w:rPr>
          <w:rFonts w:ascii="Times New Roman"/>
          <w:b/>
          <w:i w:val="false"/>
          <w:color w:val="000000"/>
        </w:rPr>
        <w:t xml:space="preserve"> Қазақстан Республикасы Сауда және интеграция министрлігінің террористік тұрғыдан осал объектілеріне және террористік тұрғыдан осал ішкі сауда объектілеріне әкелуге тыйым салынған заттар мен бұйымдардың тізбесі</w:t>
      </w:r>
    </w:p>
    <w:bookmarkEnd w:id="326"/>
    <w:p>
      <w:pPr>
        <w:spacing w:after="0"/>
        <w:ind w:left="0"/>
        <w:jc w:val="both"/>
      </w:pPr>
      <w:r>
        <w:rPr>
          <w:rFonts w:ascii="Times New Roman"/>
          <w:b w:val="false"/>
          <w:i w:val="false"/>
          <w:color w:val="ff0000"/>
          <w:sz w:val="28"/>
        </w:rPr>
        <w:t xml:space="preserve">
      Ескерту. 1-қосымшаның тақырыбы жаңа редакцияда - ҚР Сауда және интеграция министрінің м.а. 29.07.2024 </w:t>
      </w:r>
      <w:r>
        <w:rPr>
          <w:rFonts w:ascii="Times New Roman"/>
          <w:b w:val="false"/>
          <w:i w:val="false"/>
          <w:color w:val="ff0000"/>
          <w:sz w:val="28"/>
        </w:rPr>
        <w:t>№ 291-НҚ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4" w:id="327"/>
    <w:p>
      <w:pPr>
        <w:spacing w:after="0"/>
        <w:ind w:left="0"/>
        <w:jc w:val="both"/>
      </w:pPr>
      <w:r>
        <w:rPr>
          <w:rFonts w:ascii="Times New Roman"/>
          <w:b w:val="false"/>
          <w:i w:val="false"/>
          <w:color w:val="000000"/>
          <w:sz w:val="28"/>
        </w:rPr>
        <w:t>
      1. Қару: травматикалық, газ және жарық дыбыстық әсер ететін патрондары бар атыс, ұңғысыз, суық, сондай-ақ суық қаруға жатпайтын әртүрлі түрдегі пышақтар, лақтыру, пневматикалық, газ, электр, сигналдық қару және зақымдайтын әрекеті радиоактивті сәулеленуді және биологиялық әсерді пайдалануға негізделген өзге де заттар, қару және өзге де заттар, зақымдайтын әсері электромагниттік, жарық, жылу, инфрақызыл немесе ультрадыбыстық сәулеленуді қолдануға негізделген, жоғарыда аталған қару түрлеріне еліктейтін заттар, қару ретінде пайдаланылуы мүмкін заттар (соққы-ұсақтау, лақтыру және тесу-кесу әрекетінің заттары), қаруға арналған оқ-дәрілер және оның құрамдас бөліктері.</w:t>
      </w:r>
    </w:p>
    <w:bookmarkEnd w:id="327"/>
    <w:bookmarkStart w:name="z345" w:id="328"/>
    <w:p>
      <w:pPr>
        <w:spacing w:after="0"/>
        <w:ind w:left="0"/>
        <w:jc w:val="both"/>
      </w:pPr>
      <w:r>
        <w:rPr>
          <w:rFonts w:ascii="Times New Roman"/>
          <w:b w:val="false"/>
          <w:i w:val="false"/>
          <w:color w:val="000000"/>
          <w:sz w:val="28"/>
        </w:rPr>
        <w:t>
      2. Механикалық және аэрозольді бүріккіштер және адам ағзасына көзден жас ағызатын, тітіркендіретін және басқа да жағымсыз әсерлермен жабдықталған басқа құрылғылар.</w:t>
      </w:r>
    </w:p>
    <w:bookmarkEnd w:id="328"/>
    <w:bookmarkStart w:name="z346" w:id="329"/>
    <w:p>
      <w:pPr>
        <w:spacing w:after="0"/>
        <w:ind w:left="0"/>
        <w:jc w:val="both"/>
      </w:pPr>
      <w:r>
        <w:rPr>
          <w:rFonts w:ascii="Times New Roman"/>
          <w:b w:val="false"/>
          <w:i w:val="false"/>
          <w:color w:val="000000"/>
          <w:sz w:val="28"/>
        </w:rPr>
        <w:t>
      3. Заттар: жарылғыш, есірткі, психотроптық, улы, уландырғыш, радиоактивті, каустикалық, пиротехникалық, тез тұтанғыш.</w:t>
      </w:r>
    </w:p>
    <w:bookmarkEnd w:id="329"/>
    <w:bookmarkStart w:name="z347" w:id="330"/>
    <w:p>
      <w:pPr>
        <w:spacing w:after="0"/>
        <w:ind w:left="0"/>
        <w:jc w:val="both"/>
      </w:pPr>
      <w:r>
        <w:rPr>
          <w:rFonts w:ascii="Times New Roman"/>
          <w:b w:val="false"/>
          <w:i w:val="false"/>
          <w:color w:val="000000"/>
          <w:sz w:val="28"/>
        </w:rPr>
        <w:t>
      Ескерту: аса маңызды мемлекеттік объектілер үшін өткізу және объектішілік режимді регламенттейтін тәртіпке сәйкес заттар мен заттарды алып өту үшін қосымша шектеулер белгіленуі мүмкін.</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Сауда </w:t>
            </w:r>
            <w:r>
              <w:br/>
            </w:r>
            <w:r>
              <w:rPr>
                <w:rFonts w:ascii="Times New Roman"/>
                <w:b w:val="false"/>
                <w:i w:val="false"/>
                <w:color w:val="000000"/>
                <w:sz w:val="20"/>
              </w:rPr>
              <w:t xml:space="preserve">және интеграция министрлігінің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объектілерін және террористік </w:t>
            </w:r>
            <w:r>
              <w:br/>
            </w:r>
            <w:r>
              <w:rPr>
                <w:rFonts w:ascii="Times New Roman"/>
                <w:b w:val="false"/>
                <w:i w:val="false"/>
                <w:color w:val="000000"/>
                <w:sz w:val="20"/>
              </w:rPr>
              <w:t xml:space="preserve">тұрғыдан осал Ішкі сауда </w:t>
            </w:r>
            <w:r>
              <w:br/>
            </w:r>
            <w:r>
              <w:rPr>
                <w:rFonts w:ascii="Times New Roman"/>
                <w:b w:val="false"/>
                <w:i w:val="false"/>
                <w:color w:val="000000"/>
                <w:sz w:val="20"/>
              </w:rPr>
              <w:t xml:space="preserve">объектілері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2-қосымша</w:t>
            </w:r>
          </w:p>
        </w:tc>
      </w:tr>
    </w:tbl>
    <w:bookmarkStart w:name="z349" w:id="331"/>
    <w:p>
      <w:pPr>
        <w:spacing w:after="0"/>
        <w:ind w:left="0"/>
        <w:jc w:val="left"/>
      </w:pPr>
      <w:r>
        <w:rPr>
          <w:rFonts w:ascii="Times New Roman"/>
          <w:b/>
          <w:i w:val="false"/>
          <w:color w:val="000000"/>
        </w:rPr>
        <w:t xml:space="preserve"> Сабақ тақырыптарының нұсқалары</w:t>
      </w:r>
    </w:p>
    <w:bookmarkEnd w:id="331"/>
    <w:bookmarkStart w:name="z350" w:id="332"/>
    <w:p>
      <w:pPr>
        <w:spacing w:after="0"/>
        <w:ind w:left="0"/>
        <w:jc w:val="both"/>
      </w:pPr>
      <w:r>
        <w:rPr>
          <w:rFonts w:ascii="Times New Roman"/>
          <w:b w:val="false"/>
          <w:i w:val="false"/>
          <w:color w:val="000000"/>
          <w:sz w:val="28"/>
        </w:rPr>
        <w:t>
      1. Терроризм жасау қаупі және жасалған актісі кезіндегі іс-әрекеттер (жасау тәсіліне байланысты).</w:t>
      </w:r>
    </w:p>
    <w:bookmarkEnd w:id="332"/>
    <w:bookmarkStart w:name="z351" w:id="333"/>
    <w:p>
      <w:pPr>
        <w:spacing w:after="0"/>
        <w:ind w:left="0"/>
        <w:jc w:val="both"/>
      </w:pPr>
      <w:r>
        <w:rPr>
          <w:rFonts w:ascii="Times New Roman"/>
          <w:b w:val="false"/>
          <w:i w:val="false"/>
          <w:color w:val="000000"/>
          <w:sz w:val="28"/>
        </w:rPr>
        <w:t>
      2. Объектінің терроризмге қарсы қауіпсіздігін ұйымдастыру.</w:t>
      </w:r>
    </w:p>
    <w:bookmarkEnd w:id="333"/>
    <w:bookmarkStart w:name="z352" w:id="334"/>
    <w:p>
      <w:pPr>
        <w:spacing w:after="0"/>
        <w:ind w:left="0"/>
        <w:jc w:val="both"/>
      </w:pPr>
      <w:r>
        <w:rPr>
          <w:rFonts w:ascii="Times New Roman"/>
          <w:b w:val="false"/>
          <w:i w:val="false"/>
          <w:color w:val="000000"/>
          <w:sz w:val="28"/>
        </w:rPr>
        <w:t>
      3. Объектідегі қауіпсіздік шаралары.</w:t>
      </w:r>
    </w:p>
    <w:bookmarkEnd w:id="334"/>
    <w:bookmarkStart w:name="z353" w:id="335"/>
    <w:p>
      <w:pPr>
        <w:spacing w:after="0"/>
        <w:ind w:left="0"/>
        <w:jc w:val="both"/>
      </w:pPr>
      <w:r>
        <w:rPr>
          <w:rFonts w:ascii="Times New Roman"/>
          <w:b w:val="false"/>
          <w:i w:val="false"/>
          <w:color w:val="000000"/>
          <w:sz w:val="28"/>
        </w:rPr>
        <w:t>
      4. Терроризм актісін ықтимал дайындау белгілері.</w:t>
      </w:r>
    </w:p>
    <w:bookmarkEnd w:id="335"/>
    <w:bookmarkStart w:name="z354" w:id="336"/>
    <w:p>
      <w:pPr>
        <w:spacing w:after="0"/>
        <w:ind w:left="0"/>
        <w:jc w:val="both"/>
      </w:pPr>
      <w:r>
        <w:rPr>
          <w:rFonts w:ascii="Times New Roman"/>
          <w:b w:val="false"/>
          <w:i w:val="false"/>
          <w:color w:val="000000"/>
          <w:sz w:val="28"/>
        </w:rPr>
        <w:t>
      5. Жарылғыш заттарды тану және жарылыс қаупі бар мінез-құлық ережелері.</w:t>
      </w:r>
    </w:p>
    <w:bookmarkEnd w:id="336"/>
    <w:bookmarkStart w:name="z355" w:id="337"/>
    <w:p>
      <w:pPr>
        <w:spacing w:after="0"/>
        <w:ind w:left="0"/>
        <w:jc w:val="both"/>
      </w:pPr>
      <w:r>
        <w:rPr>
          <w:rFonts w:ascii="Times New Roman"/>
          <w:b w:val="false"/>
          <w:i w:val="false"/>
          <w:color w:val="000000"/>
          <w:sz w:val="28"/>
        </w:rPr>
        <w:t>
      6. Объектінің жанында қоғамдық тәртіпсіздіктер туындаған кезде және Объектіні және кепілге алу қаупі төнген кезде қауіпсіздікті қамтамасыз ету.</w:t>
      </w:r>
    </w:p>
    <w:bookmarkEnd w:id="337"/>
    <w:bookmarkStart w:name="z356" w:id="338"/>
    <w:p>
      <w:pPr>
        <w:spacing w:after="0"/>
        <w:ind w:left="0"/>
        <w:jc w:val="both"/>
      </w:pPr>
      <w:r>
        <w:rPr>
          <w:rFonts w:ascii="Times New Roman"/>
          <w:b w:val="false"/>
          <w:i w:val="false"/>
          <w:color w:val="000000"/>
          <w:sz w:val="28"/>
        </w:rPr>
        <w:t>
      7. Терроризм актісін жасау қаупі төнген кезде қауіпсіздікті қамтамасыз ету.</w:t>
      </w:r>
    </w:p>
    <w:bookmarkEnd w:id="338"/>
    <w:bookmarkStart w:name="z357" w:id="339"/>
    <w:p>
      <w:pPr>
        <w:spacing w:after="0"/>
        <w:ind w:left="0"/>
        <w:jc w:val="both"/>
      </w:pPr>
      <w:r>
        <w:rPr>
          <w:rFonts w:ascii="Times New Roman"/>
          <w:b w:val="false"/>
          <w:i w:val="false"/>
          <w:color w:val="000000"/>
          <w:sz w:val="28"/>
        </w:rPr>
        <w:t>
      8. Объектінің персоналы мен келушілерін құлақтандыру және эвакуациялау, эвакуация жүргізу кезіндегі қауіпсіздік шаралары.</w:t>
      </w:r>
    </w:p>
    <w:bookmarkEnd w:id="339"/>
    <w:bookmarkStart w:name="z358" w:id="340"/>
    <w:p>
      <w:pPr>
        <w:spacing w:after="0"/>
        <w:ind w:left="0"/>
        <w:jc w:val="both"/>
      </w:pPr>
      <w:r>
        <w:rPr>
          <w:rFonts w:ascii="Times New Roman"/>
          <w:b w:val="false"/>
          <w:i w:val="false"/>
          <w:color w:val="000000"/>
          <w:sz w:val="28"/>
        </w:rPr>
        <w:t>
      9. Терроризм актісінің салдарын азайту және жою тәсілдері.</w:t>
      </w:r>
    </w:p>
    <w:bookmarkEnd w:id="340"/>
    <w:bookmarkStart w:name="z359" w:id="341"/>
    <w:p>
      <w:pPr>
        <w:spacing w:after="0"/>
        <w:ind w:left="0"/>
        <w:jc w:val="both"/>
      </w:pPr>
      <w:r>
        <w:rPr>
          <w:rFonts w:ascii="Times New Roman"/>
          <w:b w:val="false"/>
          <w:i w:val="false"/>
          <w:color w:val="000000"/>
          <w:sz w:val="28"/>
        </w:rPr>
        <w:t>
      10. Иесіз заттар мен күдікті заттарды табу кезіндегі әрекеттер.</w:t>
      </w:r>
    </w:p>
    <w:bookmarkEnd w:id="341"/>
    <w:bookmarkStart w:name="z360" w:id="342"/>
    <w:p>
      <w:pPr>
        <w:spacing w:after="0"/>
        <w:ind w:left="0"/>
        <w:jc w:val="both"/>
      </w:pPr>
      <w:r>
        <w:rPr>
          <w:rFonts w:ascii="Times New Roman"/>
          <w:b w:val="false"/>
          <w:i w:val="false"/>
          <w:color w:val="000000"/>
          <w:sz w:val="28"/>
        </w:rPr>
        <w:t>
      11. Терроризмге қарсы іс-қимылды жүзеге асыратын мемлекеттік органдармен өзара іс-қимылды ұйымдастыру.</w:t>
      </w:r>
    </w:p>
    <w:bookmarkEnd w:id="342"/>
    <w:bookmarkStart w:name="z361" w:id="343"/>
    <w:p>
      <w:pPr>
        <w:spacing w:after="0"/>
        <w:ind w:left="0"/>
        <w:jc w:val="both"/>
      </w:pPr>
      <w:r>
        <w:rPr>
          <w:rFonts w:ascii="Times New Roman"/>
          <w:b w:val="false"/>
          <w:i w:val="false"/>
          <w:color w:val="000000"/>
          <w:sz w:val="28"/>
        </w:rPr>
        <w:t>
      12. Нысандағы ықтимал террористік қауіптер және олардың алдын алу шаралары.</w:t>
      </w:r>
    </w:p>
    <w:bookmarkEnd w:id="343"/>
    <w:bookmarkStart w:name="z362" w:id="344"/>
    <w:p>
      <w:pPr>
        <w:spacing w:after="0"/>
        <w:ind w:left="0"/>
        <w:jc w:val="both"/>
      </w:pPr>
      <w:r>
        <w:rPr>
          <w:rFonts w:ascii="Times New Roman"/>
          <w:b w:val="false"/>
          <w:i w:val="false"/>
          <w:color w:val="000000"/>
          <w:sz w:val="28"/>
        </w:rPr>
        <w:t>
      13. Экстремизм мен терроризм идеологиясының таралуының алдын алу.</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Сауда </w:t>
            </w:r>
            <w:r>
              <w:br/>
            </w:r>
            <w:r>
              <w:rPr>
                <w:rFonts w:ascii="Times New Roman"/>
                <w:b w:val="false"/>
                <w:i w:val="false"/>
                <w:color w:val="000000"/>
                <w:sz w:val="20"/>
              </w:rPr>
              <w:t xml:space="preserve">және интеграция министрлігінің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объектілерін және террористік </w:t>
            </w:r>
            <w:r>
              <w:br/>
            </w:r>
            <w:r>
              <w:rPr>
                <w:rFonts w:ascii="Times New Roman"/>
                <w:b w:val="false"/>
                <w:i w:val="false"/>
                <w:color w:val="000000"/>
                <w:sz w:val="20"/>
              </w:rPr>
              <w:t xml:space="preserve">тұрғыдан осал Ішкі сауда </w:t>
            </w:r>
            <w:r>
              <w:br/>
            </w:r>
            <w:r>
              <w:rPr>
                <w:rFonts w:ascii="Times New Roman"/>
                <w:b w:val="false"/>
                <w:i w:val="false"/>
                <w:color w:val="000000"/>
                <w:sz w:val="20"/>
              </w:rPr>
              <w:t xml:space="preserve">объектілері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3-қосымша</w:t>
            </w:r>
          </w:p>
        </w:tc>
      </w:tr>
    </w:tbl>
    <w:bookmarkStart w:name="z364" w:id="345"/>
    <w:p>
      <w:pPr>
        <w:spacing w:after="0"/>
        <w:ind w:left="0"/>
        <w:jc w:val="left"/>
      </w:pPr>
      <w:r>
        <w:rPr>
          <w:rFonts w:ascii="Times New Roman"/>
          <w:b/>
          <w:i w:val="false"/>
          <w:color w:val="000000"/>
        </w:rPr>
        <w:t xml:space="preserve"> Әр түрлі тұлғалардың объектілердің террористік сипаттағы ықтимал қауіптерге іс қимыл АЛГОРИТМІ</w:t>
      </w:r>
    </w:p>
    <w:bookmarkEnd w:id="345"/>
    <w:bookmarkStart w:name="z365" w:id="346"/>
    <w:p>
      <w:pPr>
        <w:spacing w:after="0"/>
        <w:ind w:left="0"/>
        <w:jc w:val="left"/>
      </w:pPr>
      <w:r>
        <w:rPr>
          <w:rFonts w:ascii="Times New Roman"/>
          <w:b/>
          <w:i w:val="false"/>
          <w:color w:val="000000"/>
        </w:rPr>
        <w:t xml:space="preserve"> 1 тарау. Жалпы ережелер</w:t>
      </w:r>
    </w:p>
    <w:bookmarkEnd w:id="346"/>
    <w:bookmarkStart w:name="z366" w:id="347"/>
    <w:p>
      <w:pPr>
        <w:spacing w:after="0"/>
        <w:ind w:left="0"/>
        <w:jc w:val="both"/>
      </w:pPr>
      <w:r>
        <w:rPr>
          <w:rFonts w:ascii="Times New Roman"/>
          <w:b w:val="false"/>
          <w:i w:val="false"/>
          <w:color w:val="000000"/>
          <w:sz w:val="28"/>
        </w:rPr>
        <w:t>
      1. Террористік сипаттағы ықтимал қауіп-қатерлерге объектілердің әртүрлі топтарының іс-қимылдарының осы алгоритмі (бұдан әрі – Алгоритм) объектілердің басшылығы мен персоналының (кәсіпкерлік субъектілерін және олардың ішкі сауда объектілерінде қызметті жүзеге асыратын қызметкерлерін қоса алғанда), объектілердің қауіпсіздігін қамтамасыз ететін күзет қызметі субъектілері қызметкерлерінің терроризм актісін (актілерін) жасау немесе жасау қатерлеріне ден қоюға, сондай-ақ терроризм актісін (актілерін) жасау қатерлеріне ден қоюға, сондай-ақ терроризм актісін (актілерін) барынша азайтуға және жасауға бағытталған алғашқы ден қою іс-шараларын орындауға әзірлігін жасалған терроризм актісі нәтижесінде туындаған техногендік сипаттағы қатерлерді жою.</w:t>
      </w:r>
    </w:p>
    <w:bookmarkEnd w:id="347"/>
    <w:bookmarkStart w:name="z367" w:id="348"/>
    <w:p>
      <w:pPr>
        <w:spacing w:after="0"/>
        <w:ind w:left="0"/>
        <w:jc w:val="both"/>
      </w:pPr>
      <w:r>
        <w:rPr>
          <w:rFonts w:ascii="Times New Roman"/>
          <w:b w:val="false"/>
          <w:i w:val="false"/>
          <w:color w:val="000000"/>
          <w:sz w:val="28"/>
        </w:rPr>
        <w:t>
      2. Терроризм актісін жасау немесе жасау қаупі төнген жағдайда объектінің басшысы не өзге тұлға оның нұсқауы бойынша құқық қорғау және арнаулы органдарды дереу хабардар етеді, сондай-ақ персонал мен келушілерді эвакуациялауды қамтамасыз етеді.</w:t>
      </w:r>
    </w:p>
    <w:bookmarkEnd w:id="348"/>
    <w:bookmarkStart w:name="z368" w:id="349"/>
    <w:p>
      <w:pPr>
        <w:spacing w:after="0"/>
        <w:ind w:left="0"/>
        <w:jc w:val="both"/>
      </w:pPr>
      <w:r>
        <w:rPr>
          <w:rFonts w:ascii="Times New Roman"/>
          <w:b w:val="false"/>
          <w:i w:val="false"/>
          <w:color w:val="000000"/>
          <w:sz w:val="28"/>
        </w:rPr>
        <w:t>
      3. Ақпарат беру кезінде терроризм актісінің жасалғаны туралы немесе оның жасалу қаупі туралы алынған мәліметтер, объектінің атауы мен мекенжайы, оқиға болған уақыты, зардап шеккендердің болуы, олардың орналасқан жері мен жай-күйі, хабарламаны беретін адамның тегі, аты және әкесінің аты (ол болған кезде) және ол атқаратын лауазымы көрсетіледі.</w:t>
      </w:r>
    </w:p>
    <w:bookmarkEnd w:id="349"/>
    <w:bookmarkStart w:name="z369" w:id="350"/>
    <w:p>
      <w:pPr>
        <w:spacing w:after="0"/>
        <w:ind w:left="0"/>
        <w:jc w:val="both"/>
      </w:pPr>
      <w:r>
        <w:rPr>
          <w:rFonts w:ascii="Times New Roman"/>
          <w:b w:val="false"/>
          <w:i w:val="false"/>
          <w:color w:val="000000"/>
          <w:sz w:val="28"/>
        </w:rPr>
        <w:t>
      Толық деректердің болмауы жауапты тұлғаларды шұғыл баяндаудан босатпайды.</w:t>
      </w:r>
    </w:p>
    <w:bookmarkEnd w:id="350"/>
    <w:bookmarkStart w:name="z370" w:id="351"/>
    <w:p>
      <w:pPr>
        <w:spacing w:after="0"/>
        <w:ind w:left="0"/>
        <w:jc w:val="both"/>
      </w:pPr>
      <w:r>
        <w:rPr>
          <w:rFonts w:ascii="Times New Roman"/>
          <w:b w:val="false"/>
          <w:i w:val="false"/>
          <w:color w:val="000000"/>
          <w:sz w:val="28"/>
        </w:rPr>
        <w:t>
      4. Терроризм актісін жасау қаупінің туындауының алдын алу жөніндегі жұмысты ұйымдастыру кезінде күзет қызметкерлерінің объектілерге және бөгде адамдардың осал учаскелеріне (учаскелеріне, жабдықтарына) еркін (рұқсатсыз) кіруіне жол бермеуге ерекше назар аударылады.</w:t>
      </w:r>
    </w:p>
    <w:bookmarkEnd w:id="351"/>
    <w:bookmarkStart w:name="z371" w:id="352"/>
    <w:p>
      <w:pPr>
        <w:spacing w:after="0"/>
        <w:ind w:left="0"/>
        <w:jc w:val="both"/>
      </w:pPr>
      <w:r>
        <w:rPr>
          <w:rFonts w:ascii="Times New Roman"/>
          <w:b w:val="false"/>
          <w:i w:val="false"/>
          <w:color w:val="000000"/>
          <w:sz w:val="28"/>
        </w:rPr>
        <w:t>
      5. Объектіні күзету персоналы мен қызметкерлері қырағылық танытып, назар аударып, сондай-ақ террористік әрекетті ықтимал дайындау мен жүзеге асырудың мынадай белгілері туралы өз басшылығына хабарлауға керек:</w:t>
      </w:r>
    </w:p>
    <w:bookmarkEnd w:id="352"/>
    <w:bookmarkStart w:name="z372" w:id="353"/>
    <w:p>
      <w:pPr>
        <w:spacing w:after="0"/>
        <w:ind w:left="0"/>
        <w:jc w:val="both"/>
      </w:pPr>
      <w:r>
        <w:rPr>
          <w:rFonts w:ascii="Times New Roman"/>
          <w:b w:val="false"/>
          <w:i w:val="false"/>
          <w:color w:val="000000"/>
          <w:sz w:val="28"/>
        </w:rPr>
        <w:t>
      1) мінез-құлқында ықтимал террористік шабуыл объектісінің жақын маңдағы ортасындағы жағдайды зерделеу, объект қызметінің белгілі бір аспектілеріне жоғары немесе барабар дәлелденбеген қызығушылық қаралатын адамдардың пайда болуы;</w:t>
      </w:r>
    </w:p>
    <w:bookmarkEnd w:id="353"/>
    <w:bookmarkStart w:name="z373" w:id="354"/>
    <w:p>
      <w:pPr>
        <w:spacing w:after="0"/>
        <w:ind w:left="0"/>
        <w:jc w:val="both"/>
      </w:pPr>
      <w:r>
        <w:rPr>
          <w:rFonts w:ascii="Times New Roman"/>
          <w:b w:val="false"/>
          <w:i w:val="false"/>
          <w:color w:val="000000"/>
          <w:sz w:val="28"/>
        </w:rPr>
        <w:t>
      2) объектілерде күдікті адамдардың пайда болуы және олардың фото және бейнетүсірілім жүргізуі;</w:t>
      </w:r>
    </w:p>
    <w:bookmarkEnd w:id="354"/>
    <w:bookmarkStart w:name="z374" w:id="355"/>
    <w:p>
      <w:pPr>
        <w:spacing w:after="0"/>
        <w:ind w:left="0"/>
        <w:jc w:val="both"/>
      </w:pPr>
      <w:r>
        <w:rPr>
          <w:rFonts w:ascii="Times New Roman"/>
          <w:b w:val="false"/>
          <w:i w:val="false"/>
          <w:color w:val="000000"/>
          <w:sz w:val="28"/>
        </w:rPr>
        <w:t>
      3) персоналмен және объектінің қауіпсіздігін қамтамасыз ететін адамдармен негізсіз байланысқа түсу, олардан жұмыс режимі, қол жеткізу тәртібі, қауіпсіздікті қамтамасыз ету туралы мәліметтерді шығару;</w:t>
      </w:r>
    </w:p>
    <w:bookmarkEnd w:id="355"/>
    <w:bookmarkStart w:name="z375" w:id="356"/>
    <w:p>
      <w:pPr>
        <w:spacing w:after="0"/>
        <w:ind w:left="0"/>
        <w:jc w:val="both"/>
      </w:pPr>
      <w:r>
        <w:rPr>
          <w:rFonts w:ascii="Times New Roman"/>
          <w:b w:val="false"/>
          <w:i w:val="false"/>
          <w:color w:val="000000"/>
          <w:sz w:val="28"/>
        </w:rPr>
        <w:t>
      4) жертөлелер мен шатырларға техникалық қызмет көрсетуге қатысы жоқ адамдардың кіруі;</w:t>
      </w:r>
    </w:p>
    <w:bookmarkEnd w:id="356"/>
    <w:bookmarkStart w:name="z376" w:id="357"/>
    <w:p>
      <w:pPr>
        <w:spacing w:after="0"/>
        <w:ind w:left="0"/>
        <w:jc w:val="both"/>
      </w:pPr>
      <w:r>
        <w:rPr>
          <w:rFonts w:ascii="Times New Roman"/>
          <w:b w:val="false"/>
          <w:i w:val="false"/>
          <w:color w:val="000000"/>
          <w:sz w:val="28"/>
        </w:rPr>
        <w:t>
      5) объектінің ғимаратына кіре берісте күзетпен тексерілуі ұсынушының жеке басы туралы ақпарат бермейтін бөгде келушілерде (күдік туғызатын адамдарда) құжаттардың болуы;</w:t>
      </w:r>
    </w:p>
    <w:bookmarkEnd w:id="357"/>
    <w:bookmarkStart w:name="z377" w:id="358"/>
    <w:p>
      <w:pPr>
        <w:spacing w:after="0"/>
        <w:ind w:left="0"/>
        <w:jc w:val="both"/>
      </w:pPr>
      <w:r>
        <w:rPr>
          <w:rFonts w:ascii="Times New Roman"/>
          <w:b w:val="false"/>
          <w:i w:val="false"/>
          <w:color w:val="000000"/>
          <w:sz w:val="28"/>
        </w:rPr>
        <w:t>
      6) жалған ақпарат объектісінің әкімшілігі мен персоналына хабарлау;</w:t>
      </w:r>
    </w:p>
    <w:bookmarkEnd w:id="358"/>
    <w:bookmarkStart w:name="z378" w:id="359"/>
    <w:p>
      <w:pPr>
        <w:spacing w:after="0"/>
        <w:ind w:left="0"/>
        <w:jc w:val="both"/>
      </w:pPr>
      <w:r>
        <w:rPr>
          <w:rFonts w:ascii="Times New Roman"/>
          <w:b w:val="false"/>
          <w:i w:val="false"/>
          <w:color w:val="000000"/>
          <w:sz w:val="28"/>
        </w:rPr>
        <w:t>
      7) объектінің осал учаскелерін және оларға қол жеткізу тәртібін, өткізу режимі жүйесінің және объектіні күзетудің тәртібін зерделеу;</w:t>
      </w:r>
    </w:p>
    <w:bookmarkEnd w:id="359"/>
    <w:bookmarkStart w:name="z379" w:id="360"/>
    <w:p>
      <w:pPr>
        <w:spacing w:after="0"/>
        <w:ind w:left="0"/>
        <w:jc w:val="both"/>
      </w:pPr>
      <w:r>
        <w:rPr>
          <w:rFonts w:ascii="Times New Roman"/>
          <w:b w:val="false"/>
          <w:i w:val="false"/>
          <w:color w:val="000000"/>
          <w:sz w:val="28"/>
        </w:rPr>
        <w:t>
      8) объектіні бақылау, оның ішінде техникалық құралдарды (бинокль және т. б.) қолдана отырып, қоршауларды, коммуникацияларды тексеру;</w:t>
      </w:r>
    </w:p>
    <w:bookmarkEnd w:id="360"/>
    <w:bookmarkStart w:name="z380" w:id="361"/>
    <w:p>
      <w:pPr>
        <w:spacing w:after="0"/>
        <w:ind w:left="0"/>
        <w:jc w:val="both"/>
      </w:pPr>
      <w:r>
        <w:rPr>
          <w:rFonts w:ascii="Times New Roman"/>
          <w:b w:val="false"/>
          <w:i w:val="false"/>
          <w:color w:val="000000"/>
          <w:sz w:val="28"/>
        </w:rPr>
        <w:t>
      9) объектіге, оның ішінде жұмыс уақытынан тыс уақытта жасырын кіру әрекеттері;</w:t>
      </w:r>
    </w:p>
    <w:bookmarkEnd w:id="361"/>
    <w:bookmarkStart w:name="z381" w:id="362"/>
    <w:p>
      <w:pPr>
        <w:spacing w:after="0"/>
        <w:ind w:left="0"/>
        <w:jc w:val="both"/>
      </w:pPr>
      <w:r>
        <w:rPr>
          <w:rFonts w:ascii="Times New Roman"/>
          <w:b w:val="false"/>
          <w:i w:val="false"/>
          <w:color w:val="000000"/>
          <w:sz w:val="28"/>
        </w:rPr>
        <w:t>
      10) объектіге рұқсатсыз кіру белгілерінің болуы (сынған терезелер, жарық шамдары, сынған құлыптар және т. б.);</w:t>
      </w:r>
    </w:p>
    <w:bookmarkEnd w:id="362"/>
    <w:bookmarkStart w:name="z382" w:id="363"/>
    <w:p>
      <w:pPr>
        <w:spacing w:after="0"/>
        <w:ind w:left="0"/>
        <w:jc w:val="both"/>
      </w:pPr>
      <w:r>
        <w:rPr>
          <w:rFonts w:ascii="Times New Roman"/>
          <w:b w:val="false"/>
          <w:i w:val="false"/>
          <w:color w:val="000000"/>
          <w:sz w:val="28"/>
        </w:rPr>
        <w:t>
      11) адамның иесіз пакеттерді, сөмкелерді, орамдарды және т. б. қалдыруы немесе табуы;</w:t>
      </w:r>
    </w:p>
    <w:bookmarkEnd w:id="363"/>
    <w:bookmarkStart w:name="z383" w:id="364"/>
    <w:p>
      <w:pPr>
        <w:spacing w:after="0"/>
        <w:ind w:left="0"/>
        <w:jc w:val="both"/>
      </w:pPr>
      <w:r>
        <w:rPr>
          <w:rFonts w:ascii="Times New Roman"/>
          <w:b w:val="false"/>
          <w:i w:val="false"/>
          <w:color w:val="000000"/>
          <w:sz w:val="28"/>
        </w:rPr>
        <w:t>
      12) адамның киімнің астына жасырылған, киімнің астынан жарылғыш құрылғы элементтерінің, сымдардың, тумблерлердің, ажыратқыштардың болуы;</w:t>
      </w:r>
    </w:p>
    <w:bookmarkEnd w:id="364"/>
    <w:bookmarkStart w:name="z384" w:id="365"/>
    <w:p>
      <w:pPr>
        <w:spacing w:after="0"/>
        <w:ind w:left="0"/>
        <w:jc w:val="both"/>
      </w:pPr>
      <w:r>
        <w:rPr>
          <w:rFonts w:ascii="Times New Roman"/>
          <w:b w:val="false"/>
          <w:i w:val="false"/>
          <w:color w:val="000000"/>
          <w:sz w:val="28"/>
        </w:rPr>
        <w:t>
      13) гримнің, жүкқұжаттардың, шаштардың, таңғыштардың көмегімен адамның сыртқы түрінің өзгеру белгілерінің болуы, ауа-райына сәйкес келмейтін жылы киім (куртка және т. б.) не оның астындағы заттарды жасыруға арналған кең киім кию;</w:t>
      </w:r>
    </w:p>
    <w:bookmarkEnd w:id="365"/>
    <w:bookmarkStart w:name="z385" w:id="366"/>
    <w:p>
      <w:pPr>
        <w:spacing w:after="0"/>
        <w:ind w:left="0"/>
        <w:jc w:val="both"/>
      </w:pPr>
      <w:r>
        <w:rPr>
          <w:rFonts w:ascii="Times New Roman"/>
          <w:b w:val="false"/>
          <w:i w:val="false"/>
          <w:color w:val="000000"/>
          <w:sz w:val="28"/>
        </w:rPr>
        <w:t>
      14) қолында қаруды немесе жарылғыш құрылғыны жасыруға болатын үлкен сөмкелердің немесе баулдардың болуы;</w:t>
      </w:r>
    </w:p>
    <w:bookmarkEnd w:id="366"/>
    <w:bookmarkStart w:name="z386" w:id="367"/>
    <w:p>
      <w:pPr>
        <w:spacing w:after="0"/>
        <w:ind w:left="0"/>
        <w:jc w:val="both"/>
      </w:pPr>
      <w:r>
        <w:rPr>
          <w:rFonts w:ascii="Times New Roman"/>
          <w:b w:val="false"/>
          <w:i w:val="false"/>
          <w:color w:val="000000"/>
          <w:sz w:val="28"/>
        </w:rPr>
        <w:t>
      15) тасымалданатын заттарға абайлап қарау, оларды денеге басу және оларды мезгіл-мезгіл еріксіз сезіну;</w:t>
      </w:r>
    </w:p>
    <w:bookmarkEnd w:id="367"/>
    <w:bookmarkStart w:name="z387" w:id="368"/>
    <w:p>
      <w:pPr>
        <w:spacing w:after="0"/>
        <w:ind w:left="0"/>
        <w:jc w:val="both"/>
      </w:pPr>
      <w:r>
        <w:rPr>
          <w:rFonts w:ascii="Times New Roman"/>
          <w:b w:val="false"/>
          <w:i w:val="false"/>
          <w:color w:val="000000"/>
          <w:sz w:val="28"/>
        </w:rPr>
        <w:t>
      16) адамның әртүрлі бұзушылықтар болуы мүмкін камуфляждалған нысанды киімді пайдалануы (шеврондардың болмауы, нысанның төменгі және жоғарғы бөліктерінің түсінің, бас киімнің сәйкес келмеуі);</w:t>
      </w:r>
    </w:p>
    <w:bookmarkEnd w:id="368"/>
    <w:bookmarkStart w:name="z388" w:id="369"/>
    <w:p>
      <w:pPr>
        <w:spacing w:after="0"/>
        <w:ind w:left="0"/>
        <w:jc w:val="both"/>
      </w:pPr>
      <w:r>
        <w:rPr>
          <w:rFonts w:ascii="Times New Roman"/>
          <w:b w:val="false"/>
          <w:i w:val="false"/>
          <w:color w:val="000000"/>
          <w:sz w:val="28"/>
        </w:rPr>
        <w:t>
      17) беттің табиғи емес мінез-құлқы (бозару, реакцияның тежелуі, шектелген қозғалыстар, эмоцияны білдірмейтін бет, жүгіретін көздер, тығыз қысылған еріндер, айқын қозу, мол тер шығару, көзге қарамау, бір жерге қайта-қайта қарау);</w:t>
      </w:r>
    </w:p>
    <w:bookmarkEnd w:id="369"/>
    <w:bookmarkStart w:name="z389" w:id="370"/>
    <w:p>
      <w:pPr>
        <w:spacing w:after="0"/>
        <w:ind w:left="0"/>
        <w:jc w:val="both"/>
      </w:pPr>
      <w:r>
        <w:rPr>
          <w:rFonts w:ascii="Times New Roman"/>
          <w:b w:val="false"/>
          <w:i w:val="false"/>
          <w:color w:val="000000"/>
          <w:sz w:val="28"/>
        </w:rPr>
        <w:t>
      18) сәлемдемені, сөмкені әкелу, тасымалдау және беру өтініштері, объектіге, оның ішінде сыйақы үшін жинақтау;</w:t>
      </w:r>
    </w:p>
    <w:bookmarkEnd w:id="370"/>
    <w:bookmarkStart w:name="z390" w:id="371"/>
    <w:p>
      <w:pPr>
        <w:spacing w:after="0"/>
        <w:ind w:left="0"/>
        <w:jc w:val="both"/>
      </w:pPr>
      <w:r>
        <w:rPr>
          <w:rFonts w:ascii="Times New Roman"/>
          <w:b w:val="false"/>
          <w:i w:val="false"/>
          <w:color w:val="000000"/>
          <w:sz w:val="28"/>
        </w:rPr>
        <w:t>
      19) қызметтік аймақта қажетсіз бөгде адамдардың болуы;</w:t>
      </w:r>
    </w:p>
    <w:bookmarkEnd w:id="371"/>
    <w:bookmarkStart w:name="z391" w:id="372"/>
    <w:p>
      <w:pPr>
        <w:spacing w:after="0"/>
        <w:ind w:left="0"/>
        <w:jc w:val="both"/>
      </w:pPr>
      <w:r>
        <w:rPr>
          <w:rFonts w:ascii="Times New Roman"/>
          <w:b w:val="false"/>
          <w:i w:val="false"/>
          <w:color w:val="000000"/>
          <w:sz w:val="28"/>
        </w:rPr>
        <w:t>
      20) адамның полиция (өзге де қызметтер) қызметкері нысанындағы объектіге қызметтік куәлігін көрсетпей баруы, оның өзіне тән емес функцияларды (іс-қимылдарды) орындауы;</w:t>
      </w:r>
    </w:p>
    <w:bookmarkEnd w:id="372"/>
    <w:bookmarkStart w:name="z392" w:id="373"/>
    <w:p>
      <w:pPr>
        <w:spacing w:after="0"/>
        <w:ind w:left="0"/>
        <w:jc w:val="both"/>
      </w:pPr>
      <w:r>
        <w:rPr>
          <w:rFonts w:ascii="Times New Roman"/>
          <w:b w:val="false"/>
          <w:i w:val="false"/>
          <w:color w:val="000000"/>
          <w:sz w:val="28"/>
        </w:rPr>
        <w:t>
      21) объектіге жақын автокөліктің ұзақ тұруы;</w:t>
      </w:r>
    </w:p>
    <w:bookmarkEnd w:id="373"/>
    <w:bookmarkStart w:name="z393" w:id="374"/>
    <w:p>
      <w:pPr>
        <w:spacing w:after="0"/>
        <w:ind w:left="0"/>
        <w:jc w:val="both"/>
      </w:pPr>
      <w:r>
        <w:rPr>
          <w:rFonts w:ascii="Times New Roman"/>
          <w:b w:val="false"/>
          <w:i w:val="false"/>
          <w:color w:val="000000"/>
          <w:sz w:val="28"/>
        </w:rPr>
        <w:t>
      22) объектіде белгісіз жаңа жабдықтар мен өзге де заттардың пайда болуы.</w:t>
      </w:r>
    </w:p>
    <w:bookmarkEnd w:id="374"/>
    <w:bookmarkStart w:name="z394" w:id="375"/>
    <w:p>
      <w:pPr>
        <w:spacing w:after="0"/>
        <w:ind w:left="0"/>
        <w:jc w:val="both"/>
      </w:pPr>
      <w:r>
        <w:rPr>
          <w:rFonts w:ascii="Times New Roman"/>
          <w:b w:val="false"/>
          <w:i w:val="false"/>
          <w:color w:val="000000"/>
          <w:sz w:val="28"/>
        </w:rPr>
        <w:t>
      6. Белгілі бір объектіге қатысты террористік шабуылдың үлгілік сценарийлерін алдын ала талдау негізінде персоналдың іс-қимылдары мен объектіні күзетудің тиісті алгоритмі пысықталады.</w:t>
      </w:r>
    </w:p>
    <w:bookmarkEnd w:id="375"/>
    <w:bookmarkStart w:name="z395" w:id="376"/>
    <w:p>
      <w:pPr>
        <w:spacing w:after="0"/>
        <w:ind w:left="0"/>
        <w:jc w:val="both"/>
      </w:pPr>
      <w:r>
        <w:rPr>
          <w:rFonts w:ascii="Times New Roman"/>
          <w:b w:val="false"/>
          <w:i w:val="false"/>
          <w:color w:val="000000"/>
          <w:sz w:val="28"/>
        </w:rPr>
        <w:t>
      Нысанда ескерту және эвакуациялау жоспарлары жасалуы керек.</w:t>
      </w:r>
    </w:p>
    <w:bookmarkEnd w:id="376"/>
    <w:bookmarkStart w:name="z396" w:id="377"/>
    <w:p>
      <w:pPr>
        <w:spacing w:after="0"/>
        <w:ind w:left="0"/>
        <w:jc w:val="both"/>
      </w:pPr>
      <w:r>
        <w:rPr>
          <w:rFonts w:ascii="Times New Roman"/>
          <w:b w:val="false"/>
          <w:i w:val="false"/>
          <w:color w:val="000000"/>
          <w:sz w:val="28"/>
        </w:rPr>
        <w:t>
      Адамдарды келесідей эвакуациялау керек:</w:t>
      </w:r>
    </w:p>
    <w:bookmarkEnd w:id="377"/>
    <w:bookmarkStart w:name="z397" w:id="378"/>
    <w:p>
      <w:pPr>
        <w:spacing w:after="0"/>
        <w:ind w:left="0"/>
        <w:jc w:val="both"/>
      </w:pPr>
      <w:r>
        <w:rPr>
          <w:rFonts w:ascii="Times New Roman"/>
          <w:b w:val="false"/>
          <w:i w:val="false"/>
          <w:color w:val="000000"/>
          <w:sz w:val="28"/>
        </w:rPr>
        <w:t>
      1) авариялық және күзеттік жарықтандыруды қосу арқылы;</w:t>
      </w:r>
    </w:p>
    <w:bookmarkEnd w:id="378"/>
    <w:bookmarkStart w:name="z398" w:id="379"/>
    <w:p>
      <w:pPr>
        <w:spacing w:after="0"/>
        <w:ind w:left="0"/>
        <w:jc w:val="both"/>
      </w:pPr>
      <w:r>
        <w:rPr>
          <w:rFonts w:ascii="Times New Roman"/>
          <w:b w:val="false"/>
          <w:i w:val="false"/>
          <w:color w:val="000000"/>
          <w:sz w:val="28"/>
        </w:rPr>
        <w:t>
      2) эвакуациялау процесін қиындататын дүрбелең мен басқа да құбылыстардың алдын алуға бағытталған арнайы әзірленген мәтіндерді (өткелдерде, тамбурларда, баспалдақ торларында және басқа жерлерде адамдардың жиналуы) беру арқылы жүзеге асырылады;</w:t>
      </w:r>
    </w:p>
    <w:bookmarkEnd w:id="379"/>
    <w:bookmarkStart w:name="z399" w:id="380"/>
    <w:p>
      <w:pPr>
        <w:spacing w:after="0"/>
        <w:ind w:left="0"/>
        <w:jc w:val="both"/>
      </w:pPr>
      <w:r>
        <w:rPr>
          <w:rFonts w:ascii="Times New Roman"/>
          <w:b w:val="false"/>
          <w:i w:val="false"/>
          <w:color w:val="000000"/>
          <w:sz w:val="28"/>
        </w:rPr>
        <w:t>
      3) эвакуациялау бағыттары мен жолдарының жарық көрсеткіштерін қосу арқылы;</w:t>
      </w:r>
    </w:p>
    <w:bookmarkEnd w:id="380"/>
    <w:bookmarkStart w:name="z400" w:id="381"/>
    <w:p>
      <w:pPr>
        <w:spacing w:after="0"/>
        <w:ind w:left="0"/>
        <w:jc w:val="both"/>
      </w:pPr>
      <w:r>
        <w:rPr>
          <w:rFonts w:ascii="Times New Roman"/>
          <w:b w:val="false"/>
          <w:i w:val="false"/>
          <w:color w:val="000000"/>
          <w:sz w:val="28"/>
        </w:rPr>
        <w:t>
      4) қосымша эвакуациялық шығу есіктерін (мысалы, электромагниттік құлыптармен жабдықталған) қашықтықтан ашу (осындай мүмкіндік болған кезде) арқылы жүзеге асырылады.</w:t>
      </w:r>
    </w:p>
    <w:bookmarkEnd w:id="381"/>
    <w:bookmarkStart w:name="z401" w:id="382"/>
    <w:p>
      <w:pPr>
        <w:spacing w:after="0"/>
        <w:ind w:left="0"/>
        <w:jc w:val="both"/>
      </w:pPr>
      <w:r>
        <w:rPr>
          <w:rFonts w:ascii="Times New Roman"/>
          <w:b w:val="false"/>
          <w:i w:val="false"/>
          <w:color w:val="000000"/>
          <w:sz w:val="28"/>
        </w:rPr>
        <w:t>
      7. Жасалған терроризм актісі нәтижесінде туындаған техногендік сипаттағы төтенше жағдайлардың алдын алу жөніндегі іс-шаралар олардың туындау ықтималдығы және олардан болуы мүмкін залал ескеріле отырып жүргізіледі.</w:t>
      </w:r>
    </w:p>
    <w:bookmarkEnd w:id="382"/>
    <w:bookmarkStart w:name="z402" w:id="383"/>
    <w:p>
      <w:pPr>
        <w:spacing w:after="0"/>
        <w:ind w:left="0"/>
        <w:jc w:val="both"/>
      </w:pPr>
      <w:r>
        <w:rPr>
          <w:rFonts w:ascii="Times New Roman"/>
          <w:b w:val="false"/>
          <w:i w:val="false"/>
          <w:color w:val="000000"/>
          <w:sz w:val="28"/>
        </w:rPr>
        <w:t>
      Жасалған терроризм актісі нәтижесінде туындаған техногендік сипаттағы төтенше жағдайлардың алдын алу жөніндегі іс-шараларды орындау объектілердің басшыларына олардың құзыреті шегінде жүктеледі.</w:t>
      </w:r>
    </w:p>
    <w:bookmarkEnd w:id="383"/>
    <w:bookmarkStart w:name="z403" w:id="384"/>
    <w:p>
      <w:pPr>
        <w:spacing w:after="0"/>
        <w:ind w:left="0"/>
        <w:jc w:val="both"/>
      </w:pPr>
      <w:r>
        <w:rPr>
          <w:rFonts w:ascii="Times New Roman"/>
          <w:b w:val="false"/>
          <w:i w:val="false"/>
          <w:color w:val="000000"/>
          <w:sz w:val="28"/>
        </w:rPr>
        <w:t>
      8. Осы алгоритмде көзделген барлық жағдайларда бірінші топ объектілерінің қауіпсіздігін қамтамасыз ететін Қазақстан Республикасы Ішкі істер органдарының мамандандырылған күзет бөлімшелері қызметкерлерінің іс-қимыл тәртібі тиісті ведомстволық және ведомствоаралық актілермен регламенттеледі.</w:t>
      </w:r>
    </w:p>
    <w:bookmarkEnd w:id="384"/>
    <w:bookmarkStart w:name="z404" w:id="385"/>
    <w:p>
      <w:pPr>
        <w:spacing w:after="0"/>
        <w:ind w:left="0"/>
        <w:jc w:val="left"/>
      </w:pPr>
      <w:r>
        <w:rPr>
          <w:rFonts w:ascii="Times New Roman"/>
          <w:b/>
          <w:i w:val="false"/>
          <w:color w:val="000000"/>
        </w:rPr>
        <w:t xml:space="preserve"> 2 тарау. Объектіде терроризм актісін жасау не жасау қаупі туындаған кезде персоналдың іс қимыл жасау тәртібі</w:t>
      </w:r>
    </w:p>
    <w:bookmarkEnd w:id="385"/>
    <w:bookmarkStart w:name="z405" w:id="386"/>
    <w:p>
      <w:pPr>
        <w:spacing w:after="0"/>
        <w:ind w:left="0"/>
        <w:jc w:val="both"/>
      </w:pPr>
      <w:r>
        <w:rPr>
          <w:rFonts w:ascii="Times New Roman"/>
          <w:b w:val="false"/>
          <w:i w:val="false"/>
          <w:color w:val="000000"/>
          <w:sz w:val="28"/>
        </w:rPr>
        <w:t>
      9. Қазақстан Республикасы Президентінің 2013 жылғы 9 тамыздағы № 611 "Терроризм актісі қатерінің туындауы туралы ақпарат мониторингінің және халықты хабардар етудің мемлекеттік жүйесін ұйымдастыру және оның жұмыс істеуі қағидаларын бекіту туралы" Жарлығына сәйкес террористік қауіптілік деңгейлерін белгілеу кезінде объектінің басшысы мынадай қауіпсіздік шараларын басады:</w:t>
      </w:r>
    </w:p>
    <w:bookmarkEnd w:id="386"/>
    <w:bookmarkStart w:name="z406" w:id="387"/>
    <w:p>
      <w:pPr>
        <w:spacing w:after="0"/>
        <w:ind w:left="0"/>
        <w:jc w:val="both"/>
      </w:pPr>
      <w:r>
        <w:rPr>
          <w:rFonts w:ascii="Times New Roman"/>
          <w:b w:val="false"/>
          <w:i w:val="false"/>
          <w:color w:val="000000"/>
          <w:sz w:val="28"/>
        </w:rPr>
        <w:t>
      Террористік қауіптіліктің орташа ("Сары") деңгейінде:</w:t>
      </w:r>
    </w:p>
    <w:bookmarkEnd w:id="387"/>
    <w:bookmarkStart w:name="z407" w:id="388"/>
    <w:p>
      <w:pPr>
        <w:spacing w:after="0"/>
        <w:ind w:left="0"/>
        <w:jc w:val="both"/>
      </w:pPr>
      <w:r>
        <w:rPr>
          <w:rFonts w:ascii="Times New Roman"/>
          <w:b w:val="false"/>
          <w:i w:val="false"/>
          <w:color w:val="000000"/>
          <w:sz w:val="28"/>
        </w:rPr>
        <w:t>
      1) өткізу режимін күшейту;</w:t>
      </w:r>
    </w:p>
    <w:bookmarkEnd w:id="388"/>
    <w:bookmarkStart w:name="z408" w:id="389"/>
    <w:p>
      <w:pPr>
        <w:spacing w:after="0"/>
        <w:ind w:left="0"/>
        <w:jc w:val="both"/>
      </w:pPr>
      <w:r>
        <w:rPr>
          <w:rFonts w:ascii="Times New Roman"/>
          <w:b w:val="false"/>
          <w:i w:val="false"/>
          <w:color w:val="000000"/>
          <w:sz w:val="28"/>
        </w:rPr>
        <w:t>
      2) техникалық құралдарды пайдалана отырып, келушілерді, персоналды және көлік құралдарын тексеру іс-шараларын жүргізу барысында режимдік шараларды күшейту;</w:t>
      </w:r>
    </w:p>
    <w:bookmarkEnd w:id="389"/>
    <w:bookmarkStart w:name="z409" w:id="390"/>
    <w:p>
      <w:pPr>
        <w:spacing w:after="0"/>
        <w:ind w:left="0"/>
        <w:jc w:val="both"/>
      </w:pPr>
      <w:r>
        <w:rPr>
          <w:rFonts w:ascii="Times New Roman"/>
          <w:b w:val="false"/>
          <w:i w:val="false"/>
          <w:color w:val="000000"/>
          <w:sz w:val="28"/>
        </w:rPr>
        <w:t>
      3) терроризмге қарсы қорғау және дағдарыстық жағдайларды оқшаулау мәселелері жөніндегі жұмыс комиссиясының құрамын нақтылау;</w:t>
      </w:r>
    </w:p>
    <w:bookmarkEnd w:id="390"/>
    <w:bookmarkStart w:name="z410" w:id="391"/>
    <w:p>
      <w:pPr>
        <w:spacing w:after="0"/>
        <w:ind w:left="0"/>
        <w:jc w:val="both"/>
      </w:pPr>
      <w:r>
        <w:rPr>
          <w:rFonts w:ascii="Times New Roman"/>
          <w:b w:val="false"/>
          <w:i w:val="false"/>
          <w:color w:val="000000"/>
          <w:sz w:val="28"/>
        </w:rPr>
        <w:t>
      4) енгізілген террористік қауіптілік деңгейі, олардың іс-қимыл тәртібі туралы объектінің күзеті мен персоналына (оның ішінде дағдарыстық жағдайларды оқшаулау жөніндегі функцияларды жүзеге асыратын) нұсқама беру;</w:t>
      </w:r>
    </w:p>
    <w:bookmarkEnd w:id="391"/>
    <w:bookmarkStart w:name="z411" w:id="392"/>
    <w:p>
      <w:pPr>
        <w:spacing w:after="0"/>
        <w:ind w:left="0"/>
        <w:jc w:val="both"/>
      </w:pPr>
      <w:r>
        <w:rPr>
          <w:rFonts w:ascii="Times New Roman"/>
          <w:b w:val="false"/>
          <w:i w:val="false"/>
          <w:color w:val="000000"/>
          <w:sz w:val="28"/>
        </w:rPr>
        <w:t>
      5) персоналды терроризм актісін жасаудың ықтимал қатері және қажетті іс-қимылдар туралы хабардар ету;</w:t>
      </w:r>
    </w:p>
    <w:bookmarkEnd w:id="392"/>
    <w:bookmarkStart w:name="z412" w:id="393"/>
    <w:p>
      <w:pPr>
        <w:spacing w:after="0"/>
        <w:ind w:left="0"/>
        <w:jc w:val="both"/>
      </w:pPr>
      <w:r>
        <w:rPr>
          <w:rFonts w:ascii="Times New Roman"/>
          <w:b w:val="false"/>
          <w:i w:val="false"/>
          <w:color w:val="000000"/>
          <w:sz w:val="28"/>
        </w:rPr>
        <w:t>
      6) объектідегі және оған іргелес аумақтағы жағдайды көзбен шолып бақылауды ұйымдастыру;</w:t>
      </w:r>
    </w:p>
    <w:bookmarkEnd w:id="393"/>
    <w:bookmarkStart w:name="z413" w:id="394"/>
    <w:p>
      <w:pPr>
        <w:spacing w:after="0"/>
        <w:ind w:left="0"/>
        <w:jc w:val="both"/>
      </w:pPr>
      <w:r>
        <w:rPr>
          <w:rFonts w:ascii="Times New Roman"/>
          <w:b w:val="false"/>
          <w:i w:val="false"/>
          <w:color w:val="000000"/>
          <w:sz w:val="28"/>
        </w:rPr>
        <w:t>
      7) объектідегі терроризм актісінің салдарын барынша азайту қажет болған жағдайда күзет бөлімшелері объектісінің персоналы қатарынан күштер мен құралдарды есептеуді нақтылау;</w:t>
      </w:r>
    </w:p>
    <w:bookmarkEnd w:id="394"/>
    <w:bookmarkStart w:name="z414" w:id="395"/>
    <w:p>
      <w:pPr>
        <w:spacing w:after="0"/>
        <w:ind w:left="0"/>
        <w:jc w:val="both"/>
      </w:pPr>
      <w:r>
        <w:rPr>
          <w:rFonts w:ascii="Times New Roman"/>
          <w:b w:val="false"/>
          <w:i w:val="false"/>
          <w:color w:val="000000"/>
          <w:sz w:val="28"/>
        </w:rPr>
        <w:t>
      8) ақпараттық-коммуникациялық инфрақұрылымның маңызды объектілерін қорғау мәселелерін пысықтау;</w:t>
      </w:r>
    </w:p>
    <w:bookmarkEnd w:id="395"/>
    <w:bookmarkStart w:name="z415" w:id="396"/>
    <w:p>
      <w:pPr>
        <w:spacing w:after="0"/>
        <w:ind w:left="0"/>
        <w:jc w:val="both"/>
      </w:pPr>
      <w:r>
        <w:rPr>
          <w:rFonts w:ascii="Times New Roman"/>
          <w:b w:val="false"/>
          <w:i w:val="false"/>
          <w:color w:val="000000"/>
          <w:sz w:val="28"/>
        </w:rPr>
        <w:t>
      9) терроризмге қарсы іс-қимылды жүзеге асыратын Қазақстан Республикасының мемлекеттік органдарына қажетті жәрдем көрсету.</w:t>
      </w:r>
    </w:p>
    <w:bookmarkEnd w:id="396"/>
    <w:bookmarkStart w:name="z416" w:id="397"/>
    <w:p>
      <w:pPr>
        <w:spacing w:after="0"/>
        <w:ind w:left="0"/>
        <w:jc w:val="both"/>
      </w:pPr>
      <w:r>
        <w:rPr>
          <w:rFonts w:ascii="Times New Roman"/>
          <w:b w:val="false"/>
          <w:i w:val="false"/>
          <w:color w:val="000000"/>
          <w:sz w:val="28"/>
        </w:rPr>
        <w:t>
      Террористік қауіптіліктің жоғары ("қызғылт сары") деңгейі кезінде (террористік қауіптіліктің "сары" деңгейін белгілеу кезінде қабылданатын шаралармен қатар):</w:t>
      </w:r>
    </w:p>
    <w:bookmarkEnd w:id="397"/>
    <w:bookmarkStart w:name="z417" w:id="398"/>
    <w:p>
      <w:pPr>
        <w:spacing w:after="0"/>
        <w:ind w:left="0"/>
        <w:jc w:val="both"/>
      </w:pPr>
      <w:r>
        <w:rPr>
          <w:rFonts w:ascii="Times New Roman"/>
          <w:b w:val="false"/>
          <w:i w:val="false"/>
          <w:color w:val="000000"/>
          <w:sz w:val="28"/>
        </w:rPr>
        <w:t>
      1) дағдарыс жағдайларын оқшаулау жөніндегі функцияларды жүзеге асыратын объектінің персоналы мен бөлімшелерінің әзірлігін тексеру және олардың терроризм актісінің жолын кесу және адамдарды құтқару жөніндегі ықтимал іс-қимылдарын пысықтау;</w:t>
      </w:r>
    </w:p>
    <w:bookmarkEnd w:id="398"/>
    <w:bookmarkStart w:name="z418" w:id="399"/>
    <w:p>
      <w:pPr>
        <w:spacing w:after="0"/>
        <w:ind w:left="0"/>
        <w:jc w:val="both"/>
      </w:pPr>
      <w:r>
        <w:rPr>
          <w:rFonts w:ascii="Times New Roman"/>
          <w:b w:val="false"/>
          <w:i w:val="false"/>
          <w:color w:val="000000"/>
          <w:sz w:val="28"/>
        </w:rPr>
        <w:t>
      2) объектінің аумағы бойынша көлік құралдарының қозғалысын бақылауды күшейту, қаруды және жарылғыш заттарды анықтаудың техникалық құралдарын қолдана отырып, көлік құралдарын тексеріп қарауды немесе көзбен шолып қарауды жүргізу;</w:t>
      </w:r>
    </w:p>
    <w:bookmarkEnd w:id="399"/>
    <w:bookmarkStart w:name="z419" w:id="400"/>
    <w:p>
      <w:pPr>
        <w:spacing w:after="0"/>
        <w:ind w:left="0"/>
        <w:jc w:val="both"/>
      </w:pPr>
      <w:r>
        <w:rPr>
          <w:rFonts w:ascii="Times New Roman"/>
          <w:b w:val="false"/>
          <w:i w:val="false"/>
          <w:color w:val="000000"/>
          <w:sz w:val="28"/>
        </w:rPr>
        <w:t>
      3) объектіні төтенше режимге ауыстыру немесе объектінің жұмыс істеуін уақытша тоқтатуға дайындық іс-шаралары.</w:t>
      </w:r>
    </w:p>
    <w:bookmarkEnd w:id="400"/>
    <w:bookmarkStart w:name="z420" w:id="401"/>
    <w:p>
      <w:pPr>
        <w:spacing w:after="0"/>
        <w:ind w:left="0"/>
        <w:jc w:val="both"/>
      </w:pPr>
      <w:r>
        <w:rPr>
          <w:rFonts w:ascii="Times New Roman"/>
          <w:b w:val="false"/>
          <w:i w:val="false"/>
          <w:color w:val="000000"/>
          <w:sz w:val="28"/>
        </w:rPr>
        <w:t>
      Террористік қауіптіліктің сыни ("қызыл") деңгейін белгілеу кезінде (террористік қауіптіліктің "сары" және "қызғылт сары" деңгейлерін енгізу кезінде қолданылатын шаралармен қатар):</w:t>
      </w:r>
    </w:p>
    <w:bookmarkEnd w:id="401"/>
    <w:bookmarkStart w:name="z421" w:id="402"/>
    <w:p>
      <w:pPr>
        <w:spacing w:after="0"/>
        <w:ind w:left="0"/>
        <w:jc w:val="both"/>
      </w:pPr>
      <w:r>
        <w:rPr>
          <w:rFonts w:ascii="Times New Roman"/>
          <w:b w:val="false"/>
          <w:i w:val="false"/>
          <w:color w:val="000000"/>
          <w:sz w:val="28"/>
        </w:rPr>
        <w:t>
      1) адамдарды құтқару, құтқару қызметтері мен құралымдарының үздіксіз жұмысына жәрдемдесу жөнінде шұғыл шаралар қабылдау;</w:t>
      </w:r>
    </w:p>
    <w:bookmarkEnd w:id="402"/>
    <w:bookmarkStart w:name="z422" w:id="403"/>
    <w:p>
      <w:pPr>
        <w:spacing w:after="0"/>
        <w:ind w:left="0"/>
        <w:jc w:val="both"/>
      </w:pPr>
      <w:r>
        <w:rPr>
          <w:rFonts w:ascii="Times New Roman"/>
          <w:b w:val="false"/>
          <w:i w:val="false"/>
          <w:color w:val="000000"/>
          <w:sz w:val="28"/>
        </w:rPr>
        <w:t>
      2) объектіні төтенше режимге ауыстыру немесе объектінің жұмыс істеуін тоқтату.</w:t>
      </w:r>
    </w:p>
    <w:bookmarkEnd w:id="403"/>
    <w:bookmarkStart w:name="z423" w:id="404"/>
    <w:p>
      <w:pPr>
        <w:spacing w:after="0"/>
        <w:ind w:left="0"/>
        <w:jc w:val="both"/>
      </w:pPr>
      <w:r>
        <w:rPr>
          <w:rFonts w:ascii="Times New Roman"/>
          <w:b w:val="false"/>
          <w:i w:val="false"/>
          <w:color w:val="000000"/>
          <w:sz w:val="28"/>
        </w:rPr>
        <w:t>
      10. Объектіде терроризм актісін жасау не жасау қаупі туындаған кезде шұғыл әрекеттерді қабылдау үшін негіз болып табылады:</w:t>
      </w:r>
    </w:p>
    <w:bookmarkEnd w:id="404"/>
    <w:bookmarkStart w:name="z424" w:id="405"/>
    <w:p>
      <w:pPr>
        <w:spacing w:after="0"/>
        <w:ind w:left="0"/>
        <w:jc w:val="both"/>
      </w:pPr>
      <w:r>
        <w:rPr>
          <w:rFonts w:ascii="Times New Roman"/>
          <w:b w:val="false"/>
          <w:i w:val="false"/>
          <w:color w:val="000000"/>
          <w:sz w:val="28"/>
        </w:rPr>
        <w:t>
      1) күдікті затты анықтау;</w:t>
      </w:r>
    </w:p>
    <w:bookmarkEnd w:id="405"/>
    <w:bookmarkStart w:name="z425" w:id="406"/>
    <w:p>
      <w:pPr>
        <w:spacing w:after="0"/>
        <w:ind w:left="0"/>
        <w:jc w:val="both"/>
      </w:pPr>
      <w:r>
        <w:rPr>
          <w:rFonts w:ascii="Times New Roman"/>
          <w:b w:val="false"/>
          <w:i w:val="false"/>
          <w:color w:val="000000"/>
          <w:sz w:val="28"/>
        </w:rPr>
        <w:t>
      2) қауіп-қатердің телефон арқылы немесе жазбаша түрде түсуі;</w:t>
      </w:r>
    </w:p>
    <w:bookmarkEnd w:id="406"/>
    <w:bookmarkStart w:name="z426" w:id="407"/>
    <w:p>
      <w:pPr>
        <w:spacing w:after="0"/>
        <w:ind w:left="0"/>
        <w:jc w:val="both"/>
      </w:pPr>
      <w:r>
        <w:rPr>
          <w:rFonts w:ascii="Times New Roman"/>
          <w:b w:val="false"/>
          <w:i w:val="false"/>
          <w:color w:val="000000"/>
          <w:sz w:val="28"/>
        </w:rPr>
        <w:t>
      3) объектіге қарулы шабуыл;</w:t>
      </w:r>
    </w:p>
    <w:bookmarkEnd w:id="407"/>
    <w:bookmarkStart w:name="z427" w:id="408"/>
    <w:p>
      <w:pPr>
        <w:spacing w:after="0"/>
        <w:ind w:left="0"/>
        <w:jc w:val="both"/>
      </w:pPr>
      <w:r>
        <w:rPr>
          <w:rFonts w:ascii="Times New Roman"/>
          <w:b w:val="false"/>
          <w:i w:val="false"/>
          <w:color w:val="000000"/>
          <w:sz w:val="28"/>
        </w:rPr>
        <w:t>
      4) объектіні басып алу, оның ішінде персоналды кепілге алу;</w:t>
      </w:r>
    </w:p>
    <w:bookmarkEnd w:id="408"/>
    <w:bookmarkStart w:name="z428" w:id="409"/>
    <w:p>
      <w:pPr>
        <w:spacing w:after="0"/>
        <w:ind w:left="0"/>
        <w:jc w:val="both"/>
      </w:pPr>
      <w:r>
        <w:rPr>
          <w:rFonts w:ascii="Times New Roman"/>
          <w:b w:val="false"/>
          <w:i w:val="false"/>
          <w:color w:val="000000"/>
          <w:sz w:val="28"/>
        </w:rPr>
        <w:t>
      5) террорист объектіге шабуыл жасайды.</w:t>
      </w:r>
    </w:p>
    <w:bookmarkEnd w:id="409"/>
    <w:bookmarkStart w:name="z429" w:id="410"/>
    <w:p>
      <w:pPr>
        <w:spacing w:after="0"/>
        <w:ind w:left="0"/>
        <w:jc w:val="both"/>
      </w:pPr>
      <w:r>
        <w:rPr>
          <w:rFonts w:ascii="Times New Roman"/>
          <w:b w:val="false"/>
          <w:i w:val="false"/>
          <w:color w:val="000000"/>
          <w:sz w:val="28"/>
        </w:rPr>
        <w:t>
      11. Жоғарыда аталған жағдайларда, сондай-ақ террористік қызметті ықтимал дайындау және жүзеге асыру белгілері анықталған жағдайда объектінің басшылығы ішкі істер органдарының "102" арнасына, "112" бірыңғай кезекші-диспетчерлік қызметіне не болғандығы туралы дереу хабарлайды.</w:t>
      </w:r>
    </w:p>
    <w:bookmarkEnd w:id="410"/>
    <w:bookmarkStart w:name="z430" w:id="411"/>
    <w:p>
      <w:pPr>
        <w:spacing w:after="0"/>
        <w:ind w:left="0"/>
        <w:jc w:val="left"/>
      </w:pPr>
      <w:r>
        <w:rPr>
          <w:rFonts w:ascii="Times New Roman"/>
          <w:b/>
          <w:i w:val="false"/>
          <w:color w:val="000000"/>
        </w:rPr>
        <w:t xml:space="preserve"> Параграф 1. Күдікті затты анықтау</w:t>
      </w:r>
    </w:p>
    <w:bookmarkEnd w:id="411"/>
    <w:bookmarkStart w:name="z431" w:id="412"/>
    <w:p>
      <w:pPr>
        <w:spacing w:after="0"/>
        <w:ind w:left="0"/>
        <w:jc w:val="both"/>
      </w:pPr>
      <w:r>
        <w:rPr>
          <w:rFonts w:ascii="Times New Roman"/>
          <w:b w:val="false"/>
          <w:i w:val="false"/>
          <w:color w:val="000000"/>
          <w:sz w:val="28"/>
        </w:rPr>
        <w:t>
      12. Күдікті зат деп иесіз сөмке, пакет, жәшік, қорап және өзге де заттар, оның ішінде жарылғыш құрылғының бар екендігін көрсететін мынадай белгілері бар заттар түсініледі:</w:t>
      </w:r>
    </w:p>
    <w:bookmarkEnd w:id="412"/>
    <w:bookmarkStart w:name="z432" w:id="413"/>
    <w:p>
      <w:pPr>
        <w:spacing w:after="0"/>
        <w:ind w:left="0"/>
        <w:jc w:val="both"/>
      </w:pPr>
      <w:r>
        <w:rPr>
          <w:rFonts w:ascii="Times New Roman"/>
          <w:b w:val="false"/>
          <w:i w:val="false"/>
          <w:color w:val="000000"/>
          <w:sz w:val="28"/>
        </w:rPr>
        <w:t>
      затта сымдардың, арқанның, электр таспаның болуы;</w:t>
      </w:r>
    </w:p>
    <w:bookmarkEnd w:id="413"/>
    <w:bookmarkStart w:name="z433" w:id="414"/>
    <w:p>
      <w:pPr>
        <w:spacing w:after="0"/>
        <w:ind w:left="0"/>
        <w:jc w:val="both"/>
      </w:pPr>
      <w:r>
        <w:rPr>
          <w:rFonts w:ascii="Times New Roman"/>
          <w:b w:val="false"/>
          <w:i w:val="false"/>
          <w:color w:val="000000"/>
          <w:sz w:val="28"/>
        </w:rPr>
        <w:t>
      зат шығаратын күдікті дыбыстар (шертулер, сағат механизмінің дыбысы және т. б.);</w:t>
      </w:r>
    </w:p>
    <w:bookmarkEnd w:id="414"/>
    <w:bookmarkStart w:name="z434" w:id="415"/>
    <w:p>
      <w:pPr>
        <w:spacing w:after="0"/>
        <w:ind w:left="0"/>
        <w:jc w:val="both"/>
      </w:pPr>
      <w:r>
        <w:rPr>
          <w:rFonts w:ascii="Times New Roman"/>
          <w:b w:val="false"/>
          <w:i w:val="false"/>
          <w:color w:val="000000"/>
          <w:sz w:val="28"/>
        </w:rPr>
        <w:t>
      заттан бадам, аммиак немесе басқа ерекше иіс шығады;</w:t>
      </w:r>
    </w:p>
    <w:bookmarkEnd w:id="415"/>
    <w:bookmarkStart w:name="z435" w:id="416"/>
    <w:p>
      <w:pPr>
        <w:spacing w:after="0"/>
        <w:ind w:left="0"/>
        <w:jc w:val="both"/>
      </w:pPr>
      <w:r>
        <w:rPr>
          <w:rFonts w:ascii="Times New Roman"/>
          <w:b w:val="false"/>
          <w:i w:val="false"/>
          <w:color w:val="000000"/>
          <w:sz w:val="28"/>
        </w:rPr>
        <w:t>
      табылған затты әдеттен тыс орналастыру;</w:t>
      </w:r>
    </w:p>
    <w:bookmarkEnd w:id="416"/>
    <w:bookmarkStart w:name="z436" w:id="417"/>
    <w:p>
      <w:pPr>
        <w:spacing w:after="0"/>
        <w:ind w:left="0"/>
        <w:jc w:val="both"/>
      </w:pPr>
      <w:r>
        <w:rPr>
          <w:rFonts w:ascii="Times New Roman"/>
          <w:b w:val="false"/>
          <w:i w:val="false"/>
          <w:color w:val="000000"/>
          <w:sz w:val="28"/>
        </w:rPr>
        <w:t>
      затта орнатылған әртүрлі қуат көздері, сыртқы белгілері бойынша антеннаға ұқсас сым.</w:t>
      </w:r>
    </w:p>
    <w:bookmarkEnd w:id="417"/>
    <w:bookmarkStart w:name="z437" w:id="418"/>
    <w:p>
      <w:pPr>
        <w:spacing w:after="0"/>
        <w:ind w:left="0"/>
        <w:jc w:val="both"/>
      </w:pPr>
      <w:r>
        <w:rPr>
          <w:rFonts w:ascii="Times New Roman"/>
          <w:b w:val="false"/>
          <w:i w:val="false"/>
          <w:color w:val="000000"/>
          <w:sz w:val="28"/>
        </w:rPr>
        <w:t>
      13. Қауіпті немесе күдікті затты тапқан адамдар бұл туралы объектінің басшылығына және ішкі істер органдарының "102" арнасына немесе "112" бірыңғай кезекші-диспетчерлік қызметіне шұғыл ден қою күштері (ішкі істер органдарының бөлімшелері, жедел медициналық көмек қызметтері, өрт есептеулері, жедел–құтқару қызметтері) келгенге дейін дереу хабарлайды, құқық қорғау органдары келгеннен кейін заттан қауіпсіз қашықтықта турады.</w:t>
      </w:r>
    </w:p>
    <w:bookmarkEnd w:id="418"/>
    <w:bookmarkStart w:name="z438" w:id="419"/>
    <w:p>
      <w:pPr>
        <w:spacing w:after="0"/>
        <w:ind w:left="0"/>
        <w:jc w:val="both"/>
      </w:pPr>
      <w:r>
        <w:rPr>
          <w:rFonts w:ascii="Times New Roman"/>
          <w:b w:val="false"/>
          <w:i w:val="false"/>
          <w:color w:val="000000"/>
          <w:sz w:val="28"/>
        </w:rPr>
        <w:t>
      14. Басшының іс-әрекеті:</w:t>
      </w:r>
    </w:p>
    <w:bookmarkEnd w:id="419"/>
    <w:bookmarkStart w:name="z439" w:id="420"/>
    <w:p>
      <w:pPr>
        <w:spacing w:after="0"/>
        <w:ind w:left="0"/>
        <w:jc w:val="both"/>
      </w:pPr>
      <w:r>
        <w:rPr>
          <w:rFonts w:ascii="Times New Roman"/>
          <w:b w:val="false"/>
          <w:i w:val="false"/>
          <w:color w:val="000000"/>
          <w:sz w:val="28"/>
        </w:rPr>
        <w:t>
      шұғыл әрекет ету күштері келгенге дейін келгенге дейін объект персоналының арасынан қоршауды қою;</w:t>
      </w:r>
    </w:p>
    <w:bookmarkEnd w:id="420"/>
    <w:bookmarkStart w:name="z440" w:id="421"/>
    <w:p>
      <w:pPr>
        <w:spacing w:after="0"/>
        <w:ind w:left="0"/>
        <w:jc w:val="both"/>
      </w:pPr>
      <w:r>
        <w:rPr>
          <w:rFonts w:ascii="Times New Roman"/>
          <w:b w:val="false"/>
          <w:i w:val="false"/>
          <w:color w:val="000000"/>
          <w:sz w:val="28"/>
        </w:rPr>
        <w:t>
      шұғыл ден қою қызметтерінің қауіпті немесе күдікті нысанасы анықталған жерге кедергісіз кіруді қамтамасыз ету;</w:t>
      </w:r>
    </w:p>
    <w:bookmarkEnd w:id="421"/>
    <w:bookmarkStart w:name="z441" w:id="422"/>
    <w:p>
      <w:pPr>
        <w:spacing w:after="0"/>
        <w:ind w:left="0"/>
        <w:jc w:val="both"/>
      </w:pPr>
      <w:r>
        <w:rPr>
          <w:rFonts w:ascii="Times New Roman"/>
          <w:b w:val="false"/>
          <w:i w:val="false"/>
          <w:color w:val="000000"/>
          <w:sz w:val="28"/>
        </w:rPr>
        <w:t>
      персоналды және объектіге келушілерді эвакуациялау жөнінде шаралар қабылдау.</w:t>
      </w:r>
    </w:p>
    <w:bookmarkEnd w:id="422"/>
    <w:bookmarkStart w:name="z442" w:id="423"/>
    <w:p>
      <w:pPr>
        <w:spacing w:after="0"/>
        <w:ind w:left="0"/>
        <w:jc w:val="both"/>
      </w:pPr>
      <w:r>
        <w:rPr>
          <w:rFonts w:ascii="Times New Roman"/>
          <w:b w:val="false"/>
          <w:i w:val="false"/>
          <w:color w:val="000000"/>
          <w:sz w:val="28"/>
        </w:rPr>
        <w:t>
      15. Қызметкерлердің әрекеттері:</w:t>
      </w:r>
    </w:p>
    <w:bookmarkEnd w:id="423"/>
    <w:bookmarkStart w:name="z443" w:id="424"/>
    <w:p>
      <w:pPr>
        <w:spacing w:after="0"/>
        <w:ind w:left="0"/>
        <w:jc w:val="both"/>
      </w:pPr>
      <w:r>
        <w:rPr>
          <w:rFonts w:ascii="Times New Roman"/>
          <w:b w:val="false"/>
          <w:i w:val="false"/>
          <w:color w:val="000000"/>
          <w:sz w:val="28"/>
        </w:rPr>
        <w:t>
      объектіні күзету басшылығы мен қызметкерлеріне хабарлау, ғимаратқа ешкімді кіргізбеу;</w:t>
      </w:r>
    </w:p>
    <w:bookmarkEnd w:id="424"/>
    <w:bookmarkStart w:name="z444" w:id="425"/>
    <w:p>
      <w:pPr>
        <w:spacing w:after="0"/>
        <w:ind w:left="0"/>
        <w:jc w:val="both"/>
      </w:pPr>
      <w:r>
        <w:rPr>
          <w:rFonts w:ascii="Times New Roman"/>
          <w:b w:val="false"/>
          <w:i w:val="false"/>
          <w:color w:val="000000"/>
          <w:sz w:val="28"/>
        </w:rPr>
        <w:t>
      күдікті заттан қауіпсіз қашықтықта болу (100 метрден жақын емес), жақындамау, қол тигізбеу, ашпау және затты жылжытпау;</w:t>
      </w:r>
    </w:p>
    <w:bookmarkEnd w:id="425"/>
    <w:bookmarkStart w:name="z445" w:id="426"/>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алыңыз;</w:t>
      </w:r>
    </w:p>
    <w:bookmarkEnd w:id="426"/>
    <w:bookmarkStart w:name="z446" w:id="427"/>
    <w:p>
      <w:pPr>
        <w:spacing w:after="0"/>
        <w:ind w:left="0"/>
        <w:jc w:val="both"/>
      </w:pPr>
      <w:r>
        <w:rPr>
          <w:rFonts w:ascii="Times New Roman"/>
          <w:b w:val="false"/>
          <w:i w:val="false"/>
          <w:color w:val="000000"/>
          <w:sz w:val="28"/>
        </w:rPr>
        <w:t>
      радиобайланыс құралдарын, оның ішінде ұялы телефонды заттың жанында пайдаланудан бас тарту;</w:t>
      </w:r>
    </w:p>
    <w:bookmarkEnd w:id="427"/>
    <w:bookmarkStart w:name="z447" w:id="428"/>
    <w:p>
      <w:pPr>
        <w:spacing w:after="0"/>
        <w:ind w:left="0"/>
        <w:jc w:val="both"/>
      </w:pPr>
      <w:r>
        <w:rPr>
          <w:rFonts w:ascii="Times New Roman"/>
          <w:b w:val="false"/>
          <w:i w:val="false"/>
          <w:color w:val="000000"/>
          <w:sz w:val="28"/>
        </w:rPr>
        <w:t>
      анықтау уақыты мен орнын бекітіңіз;</w:t>
      </w:r>
    </w:p>
    <w:bookmarkEnd w:id="428"/>
    <w:bookmarkStart w:name="z448" w:id="429"/>
    <w:p>
      <w:pPr>
        <w:spacing w:after="0"/>
        <w:ind w:left="0"/>
        <w:jc w:val="both"/>
      </w:pPr>
      <w:r>
        <w:rPr>
          <w:rFonts w:ascii="Times New Roman"/>
          <w:b w:val="false"/>
          <w:i w:val="false"/>
          <w:color w:val="000000"/>
          <w:sz w:val="28"/>
        </w:rPr>
        <w:t>
      қажет болған жағдайда персоналды эвакуациялауды ұйымдастыруға жәрдем көрсету;</w:t>
      </w:r>
    </w:p>
    <w:bookmarkEnd w:id="429"/>
    <w:bookmarkStart w:name="z449" w:id="430"/>
    <w:p>
      <w:pPr>
        <w:spacing w:after="0"/>
        <w:ind w:left="0"/>
        <w:jc w:val="both"/>
      </w:pPr>
      <w:r>
        <w:rPr>
          <w:rFonts w:ascii="Times New Roman"/>
          <w:b w:val="false"/>
          <w:i w:val="false"/>
          <w:color w:val="000000"/>
          <w:sz w:val="28"/>
        </w:rPr>
        <w:t>
      қажет болған жағдайда қорғауды қамтамасыз ететін заттарды (ғимараттың бұрышы, бағанасы, қалың ағаш, автомашина) паналап, бақылау жүргізу;</w:t>
      </w:r>
    </w:p>
    <w:bookmarkEnd w:id="430"/>
    <w:bookmarkStart w:name="z450" w:id="431"/>
    <w:p>
      <w:pPr>
        <w:spacing w:after="0"/>
        <w:ind w:left="0"/>
        <w:jc w:val="both"/>
      </w:pPr>
      <w:r>
        <w:rPr>
          <w:rFonts w:ascii="Times New Roman"/>
          <w:b w:val="false"/>
          <w:i w:val="false"/>
          <w:color w:val="000000"/>
          <w:sz w:val="28"/>
        </w:rPr>
        <w:t>
      объектіден кету, егер объектіден кету мүмкін болмаса, қажетті қашықтықтағы күрделі құрылыстың артына баспанаға жасырыну.</w:t>
      </w:r>
    </w:p>
    <w:bookmarkEnd w:id="431"/>
    <w:bookmarkStart w:name="z451" w:id="432"/>
    <w:p>
      <w:pPr>
        <w:spacing w:after="0"/>
        <w:ind w:left="0"/>
        <w:jc w:val="both"/>
      </w:pPr>
      <w:r>
        <w:rPr>
          <w:rFonts w:ascii="Times New Roman"/>
          <w:b w:val="false"/>
          <w:i w:val="false"/>
          <w:color w:val="000000"/>
          <w:sz w:val="28"/>
        </w:rPr>
        <w:t>
      16. Объектінің қауіпсіздігін қамтамасыз ететін тұлғалардың іс-әрекеттері:</w:t>
      </w:r>
    </w:p>
    <w:bookmarkEnd w:id="432"/>
    <w:bookmarkStart w:name="z452" w:id="433"/>
    <w:p>
      <w:pPr>
        <w:spacing w:after="0"/>
        <w:ind w:left="0"/>
        <w:jc w:val="both"/>
      </w:pPr>
      <w:r>
        <w:rPr>
          <w:rFonts w:ascii="Times New Roman"/>
          <w:b w:val="false"/>
          <w:i w:val="false"/>
          <w:color w:val="000000"/>
          <w:sz w:val="28"/>
        </w:rPr>
        <w:t>
      күдікті затқа қол тигізбеңіз, жақындамаңыз, қозғалмаңыз;</w:t>
      </w:r>
    </w:p>
    <w:bookmarkEnd w:id="433"/>
    <w:bookmarkStart w:name="z453" w:id="434"/>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алыңыз;</w:t>
      </w:r>
    </w:p>
    <w:bookmarkEnd w:id="434"/>
    <w:bookmarkStart w:name="z454" w:id="435"/>
    <w:p>
      <w:pPr>
        <w:spacing w:after="0"/>
        <w:ind w:left="0"/>
        <w:jc w:val="both"/>
      </w:pPr>
      <w:r>
        <w:rPr>
          <w:rFonts w:ascii="Times New Roman"/>
          <w:b w:val="false"/>
          <w:i w:val="false"/>
          <w:color w:val="000000"/>
          <w:sz w:val="28"/>
        </w:rPr>
        <w:t>
      радиобайланыс құралдарын, оның ішінде ұялы телефонды заттың жанында пайдаланудан бас тарту;</w:t>
      </w:r>
    </w:p>
    <w:bookmarkEnd w:id="435"/>
    <w:bookmarkStart w:name="z455" w:id="436"/>
    <w:p>
      <w:pPr>
        <w:spacing w:after="0"/>
        <w:ind w:left="0"/>
        <w:jc w:val="both"/>
      </w:pPr>
      <w:r>
        <w:rPr>
          <w:rFonts w:ascii="Times New Roman"/>
          <w:b w:val="false"/>
          <w:i w:val="false"/>
          <w:color w:val="000000"/>
          <w:sz w:val="28"/>
        </w:rPr>
        <w:t>
      анықтау уақыты мен орнын бекітіңіз;</w:t>
      </w:r>
    </w:p>
    <w:bookmarkEnd w:id="436"/>
    <w:bookmarkStart w:name="z456" w:id="437"/>
    <w:p>
      <w:pPr>
        <w:spacing w:after="0"/>
        <w:ind w:left="0"/>
        <w:jc w:val="both"/>
      </w:pPr>
      <w:r>
        <w:rPr>
          <w:rFonts w:ascii="Times New Roman"/>
          <w:b w:val="false"/>
          <w:i w:val="false"/>
          <w:color w:val="000000"/>
          <w:sz w:val="28"/>
        </w:rPr>
        <w:t>
      күдікті заттың табылғаны туралы Ішкі істер органдарының "102" арнасына немесе "112" бірыңғай кезекші-диспетчерлік қызметіне дереу хабарлау;</w:t>
      </w:r>
    </w:p>
    <w:bookmarkEnd w:id="437"/>
    <w:bookmarkStart w:name="z457" w:id="438"/>
    <w:p>
      <w:pPr>
        <w:spacing w:after="0"/>
        <w:ind w:left="0"/>
        <w:jc w:val="both"/>
      </w:pPr>
      <w:r>
        <w:rPr>
          <w:rFonts w:ascii="Times New Roman"/>
          <w:b w:val="false"/>
          <w:i w:val="false"/>
          <w:color w:val="000000"/>
          <w:sz w:val="28"/>
        </w:rPr>
        <w:t>
      күдікті заттың пайда болуын және оны табу жағдайларын сипаттауға дайын болу;</w:t>
      </w:r>
    </w:p>
    <w:bookmarkEnd w:id="438"/>
    <w:bookmarkStart w:name="z458" w:id="439"/>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bookmarkEnd w:id="439"/>
    <w:bookmarkStart w:name="z459" w:id="440"/>
    <w:p>
      <w:pPr>
        <w:spacing w:after="0"/>
        <w:ind w:left="0"/>
        <w:jc w:val="both"/>
      </w:pPr>
      <w:r>
        <w:rPr>
          <w:rFonts w:ascii="Times New Roman"/>
          <w:b w:val="false"/>
          <w:i w:val="false"/>
          <w:color w:val="000000"/>
          <w:sz w:val="28"/>
        </w:rPr>
        <w:t>
      күдікті затқа және қауіпті аймаққа бөгде адамдардың кіруін шектеуді қамтамасыз ету;</w:t>
      </w:r>
    </w:p>
    <w:bookmarkEnd w:id="440"/>
    <w:bookmarkStart w:name="z460" w:id="441"/>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bookmarkEnd w:id="441"/>
    <w:bookmarkStart w:name="z461" w:id="442"/>
    <w:p>
      <w:pPr>
        <w:spacing w:after="0"/>
        <w:ind w:left="0"/>
        <w:jc w:val="both"/>
      </w:pPr>
      <w:r>
        <w:rPr>
          <w:rFonts w:ascii="Times New Roman"/>
          <w:b w:val="false"/>
          <w:i w:val="false"/>
          <w:color w:val="000000"/>
          <w:sz w:val="28"/>
        </w:rPr>
        <w:t>
      қажет болған жағдайда қорғауды қамтамасыз ететін заттарды (ғимараттың бұрышы, бағанасы, қалың ағаш, автомашина) паналап, бақылау жүргізу.</w:t>
      </w:r>
    </w:p>
    <w:bookmarkEnd w:id="442"/>
    <w:bookmarkStart w:name="z462" w:id="443"/>
    <w:p>
      <w:pPr>
        <w:spacing w:after="0"/>
        <w:ind w:left="0"/>
        <w:jc w:val="both"/>
      </w:pPr>
      <w:r>
        <w:rPr>
          <w:rFonts w:ascii="Times New Roman"/>
          <w:b w:val="false"/>
          <w:i w:val="false"/>
          <w:color w:val="000000"/>
          <w:sz w:val="28"/>
        </w:rPr>
        <w:t>
      17. Жарылғыш құрылғы немесе жарылғыш құрылғыға ұқсас зат анықталған кезде ұсынылатын эвакуация және қоршау аймақтары:</w:t>
      </w:r>
    </w:p>
    <w:bookmarkEnd w:id="443"/>
    <w:bookmarkStart w:name="z463" w:id="444"/>
    <w:p>
      <w:pPr>
        <w:spacing w:after="0"/>
        <w:ind w:left="0"/>
        <w:jc w:val="both"/>
      </w:pPr>
      <w:r>
        <w:rPr>
          <w:rFonts w:ascii="Times New Roman"/>
          <w:b w:val="false"/>
          <w:i w:val="false"/>
          <w:color w:val="000000"/>
          <w:sz w:val="28"/>
        </w:rPr>
        <w:t>
      граната - 50 метр;</w:t>
      </w:r>
    </w:p>
    <w:bookmarkEnd w:id="444"/>
    <w:bookmarkStart w:name="z464" w:id="445"/>
    <w:p>
      <w:pPr>
        <w:spacing w:after="0"/>
        <w:ind w:left="0"/>
        <w:jc w:val="both"/>
      </w:pPr>
      <w:r>
        <w:rPr>
          <w:rFonts w:ascii="Times New Roman"/>
          <w:b w:val="false"/>
          <w:i w:val="false"/>
          <w:color w:val="000000"/>
          <w:sz w:val="28"/>
        </w:rPr>
        <w:t>
      салмағы 200 грамм тротил дойбы – 45 метр;</w:t>
      </w:r>
    </w:p>
    <w:bookmarkEnd w:id="445"/>
    <w:bookmarkStart w:name="z465" w:id="446"/>
    <w:p>
      <w:pPr>
        <w:spacing w:after="0"/>
        <w:ind w:left="0"/>
        <w:jc w:val="both"/>
      </w:pPr>
      <w:r>
        <w:rPr>
          <w:rFonts w:ascii="Times New Roman"/>
          <w:b w:val="false"/>
          <w:i w:val="false"/>
          <w:color w:val="000000"/>
          <w:sz w:val="28"/>
        </w:rPr>
        <w:t>
      жарылғыш құрылғы - кемінде 200 метр;</w:t>
      </w:r>
    </w:p>
    <w:bookmarkEnd w:id="446"/>
    <w:bookmarkStart w:name="z466" w:id="447"/>
    <w:p>
      <w:pPr>
        <w:spacing w:after="0"/>
        <w:ind w:left="0"/>
        <w:jc w:val="both"/>
      </w:pPr>
      <w:r>
        <w:rPr>
          <w:rFonts w:ascii="Times New Roman"/>
          <w:b w:val="false"/>
          <w:i w:val="false"/>
          <w:color w:val="000000"/>
          <w:sz w:val="28"/>
        </w:rPr>
        <w:t>
      сыра банкі 0,33 литр - 60 метр;</w:t>
      </w:r>
    </w:p>
    <w:bookmarkEnd w:id="447"/>
    <w:bookmarkStart w:name="z467" w:id="448"/>
    <w:p>
      <w:pPr>
        <w:spacing w:after="0"/>
        <w:ind w:left="0"/>
        <w:jc w:val="both"/>
      </w:pPr>
      <w:r>
        <w:rPr>
          <w:rFonts w:ascii="Times New Roman"/>
          <w:b w:val="false"/>
          <w:i w:val="false"/>
          <w:color w:val="000000"/>
          <w:sz w:val="28"/>
        </w:rPr>
        <w:t>
      дипломат (іскерлік) - 230 метр;</w:t>
      </w:r>
    </w:p>
    <w:bookmarkEnd w:id="448"/>
    <w:bookmarkStart w:name="z468" w:id="449"/>
    <w:p>
      <w:pPr>
        <w:spacing w:after="0"/>
        <w:ind w:left="0"/>
        <w:jc w:val="both"/>
      </w:pPr>
      <w:r>
        <w:rPr>
          <w:rFonts w:ascii="Times New Roman"/>
          <w:b w:val="false"/>
          <w:i w:val="false"/>
          <w:color w:val="000000"/>
          <w:sz w:val="28"/>
        </w:rPr>
        <w:t>
      жол чемоданы - 350 метр;</w:t>
      </w:r>
    </w:p>
    <w:bookmarkEnd w:id="449"/>
    <w:bookmarkStart w:name="z469" w:id="450"/>
    <w:p>
      <w:pPr>
        <w:spacing w:after="0"/>
        <w:ind w:left="0"/>
        <w:jc w:val="both"/>
      </w:pPr>
      <w:r>
        <w:rPr>
          <w:rFonts w:ascii="Times New Roman"/>
          <w:b w:val="false"/>
          <w:i w:val="false"/>
          <w:color w:val="000000"/>
          <w:sz w:val="28"/>
        </w:rPr>
        <w:t>
      жеңіл автокөлік-кемінде 600 метр;</w:t>
      </w:r>
    </w:p>
    <w:bookmarkEnd w:id="450"/>
    <w:bookmarkStart w:name="z470" w:id="451"/>
    <w:p>
      <w:pPr>
        <w:spacing w:after="0"/>
        <w:ind w:left="0"/>
        <w:jc w:val="both"/>
      </w:pPr>
      <w:r>
        <w:rPr>
          <w:rFonts w:ascii="Times New Roman"/>
          <w:b w:val="false"/>
          <w:i w:val="false"/>
          <w:color w:val="000000"/>
          <w:sz w:val="28"/>
        </w:rPr>
        <w:t>
      шағын автобус - 920 метр;</w:t>
      </w:r>
    </w:p>
    <w:bookmarkEnd w:id="451"/>
    <w:bookmarkStart w:name="z471" w:id="452"/>
    <w:p>
      <w:pPr>
        <w:spacing w:after="0"/>
        <w:ind w:left="0"/>
        <w:jc w:val="both"/>
      </w:pPr>
      <w:r>
        <w:rPr>
          <w:rFonts w:ascii="Times New Roman"/>
          <w:b w:val="false"/>
          <w:i w:val="false"/>
          <w:color w:val="000000"/>
          <w:sz w:val="28"/>
        </w:rPr>
        <w:t>
      жүк көлігі (фургон) - 1240 метр.</w:t>
      </w:r>
    </w:p>
    <w:bookmarkEnd w:id="452"/>
    <w:bookmarkStart w:name="z472" w:id="453"/>
    <w:p>
      <w:pPr>
        <w:spacing w:after="0"/>
        <w:ind w:left="0"/>
        <w:jc w:val="both"/>
      </w:pPr>
      <w:r>
        <w:rPr>
          <w:rFonts w:ascii="Times New Roman"/>
          <w:b w:val="false"/>
          <w:i w:val="false"/>
          <w:color w:val="000000"/>
          <w:sz w:val="28"/>
        </w:rPr>
        <w:t>
      18. Жарылғыш құрылғы жарылған кезде:</w:t>
      </w:r>
    </w:p>
    <w:bookmarkEnd w:id="453"/>
    <w:bookmarkStart w:name="z473" w:id="454"/>
    <w:p>
      <w:pPr>
        <w:spacing w:after="0"/>
        <w:ind w:left="0"/>
        <w:jc w:val="both"/>
      </w:pPr>
      <w:r>
        <w:rPr>
          <w:rFonts w:ascii="Times New Roman"/>
          <w:b w:val="false"/>
          <w:i w:val="false"/>
          <w:color w:val="000000"/>
          <w:sz w:val="28"/>
        </w:rPr>
        <w:t>
      бірден құлап, баспана іздемеу және дыбысқа қайта оралмау керек;</w:t>
      </w:r>
    </w:p>
    <w:bookmarkEnd w:id="454"/>
    <w:bookmarkStart w:name="z474" w:id="455"/>
    <w:p>
      <w:pPr>
        <w:spacing w:after="0"/>
        <w:ind w:left="0"/>
        <w:jc w:val="both"/>
      </w:pPr>
      <w:r>
        <w:rPr>
          <w:rFonts w:ascii="Times New Roman"/>
          <w:b w:val="false"/>
          <w:i w:val="false"/>
          <w:color w:val="000000"/>
          <w:sz w:val="28"/>
        </w:rPr>
        <w:t>
      егер қан кету бар болса, қолдарыңыз бен аяқтарыңызды баяу жылжытыңыз, жарақат қай жерде және қаншалықты ауыр екенін түсіну қажет;</w:t>
      </w:r>
    </w:p>
    <w:bookmarkEnd w:id="455"/>
    <w:bookmarkStart w:name="z475" w:id="456"/>
    <w:p>
      <w:pPr>
        <w:spacing w:after="0"/>
        <w:ind w:left="0"/>
        <w:jc w:val="both"/>
      </w:pPr>
      <w:r>
        <w:rPr>
          <w:rFonts w:ascii="Times New Roman"/>
          <w:b w:val="false"/>
          <w:i w:val="false"/>
          <w:color w:val="000000"/>
          <w:sz w:val="28"/>
        </w:rPr>
        <w:t>
      мүмкіндігінше тұрыңыз, айналаңызға қараңыз;</w:t>
      </w:r>
    </w:p>
    <w:bookmarkEnd w:id="456"/>
    <w:bookmarkStart w:name="z476" w:id="457"/>
    <w:p>
      <w:pPr>
        <w:spacing w:after="0"/>
        <w:ind w:left="0"/>
        <w:jc w:val="both"/>
      </w:pPr>
      <w:r>
        <w:rPr>
          <w:rFonts w:ascii="Times New Roman"/>
          <w:b w:val="false"/>
          <w:i w:val="false"/>
          <w:color w:val="000000"/>
          <w:sz w:val="28"/>
        </w:rPr>
        <w:t>
      дүрбелеңге салынбаңыз;</w:t>
      </w:r>
    </w:p>
    <w:bookmarkEnd w:id="457"/>
    <w:bookmarkStart w:name="z477" w:id="458"/>
    <w:p>
      <w:pPr>
        <w:spacing w:after="0"/>
        <w:ind w:left="0"/>
        <w:jc w:val="both"/>
      </w:pPr>
      <w:r>
        <w:rPr>
          <w:rFonts w:ascii="Times New Roman"/>
          <w:b w:val="false"/>
          <w:i w:val="false"/>
          <w:color w:val="000000"/>
          <w:sz w:val="28"/>
        </w:rPr>
        <w:t>
      жаралыларға көмектесіңіз;</w:t>
      </w:r>
    </w:p>
    <w:bookmarkEnd w:id="458"/>
    <w:bookmarkStart w:name="z478" w:id="459"/>
    <w:p>
      <w:pPr>
        <w:spacing w:after="0"/>
        <w:ind w:left="0"/>
        <w:jc w:val="both"/>
      </w:pPr>
      <w:r>
        <w:rPr>
          <w:rFonts w:ascii="Times New Roman"/>
          <w:b w:val="false"/>
          <w:i w:val="false"/>
          <w:color w:val="000000"/>
          <w:sz w:val="28"/>
        </w:rPr>
        <w:t>
      жарылыс орнына жақындамаңыз, қауіпсіз қашықтыққа барыңыз, қоршауға жақындамаңыз;</w:t>
      </w:r>
    </w:p>
    <w:bookmarkEnd w:id="459"/>
    <w:bookmarkStart w:name="z479" w:id="460"/>
    <w:p>
      <w:pPr>
        <w:spacing w:after="0"/>
        <w:ind w:left="0"/>
        <w:jc w:val="both"/>
      </w:pPr>
      <w:r>
        <w:rPr>
          <w:rFonts w:ascii="Times New Roman"/>
          <w:b w:val="false"/>
          <w:i w:val="false"/>
          <w:color w:val="000000"/>
          <w:sz w:val="28"/>
        </w:rPr>
        <w:t>
      оқиғаның барлық мәліметтерін есте сақтаңыз және куәлік етіңіз;</w:t>
      </w:r>
    </w:p>
    <w:bookmarkEnd w:id="460"/>
    <w:bookmarkStart w:name="z480" w:id="461"/>
    <w:p>
      <w:pPr>
        <w:spacing w:after="0"/>
        <w:ind w:left="0"/>
        <w:jc w:val="both"/>
      </w:pPr>
      <w:r>
        <w:rPr>
          <w:rFonts w:ascii="Times New Roman"/>
          <w:b w:val="false"/>
          <w:i w:val="false"/>
          <w:color w:val="000000"/>
          <w:sz w:val="28"/>
        </w:rPr>
        <w:t>
      егер өрт еденге түсе бастаса, шығудың қайда екенін білмесеңіз, бетіңізді киіммен жабыңыз (жақсырақ суланған) шығуға дейін қабырғаға және одан әрі қарай жорғалаңыз;</w:t>
      </w:r>
    </w:p>
    <w:bookmarkEnd w:id="461"/>
    <w:bookmarkStart w:name="z481" w:id="462"/>
    <w:p>
      <w:pPr>
        <w:spacing w:after="0"/>
        <w:ind w:left="0"/>
        <w:jc w:val="both"/>
      </w:pPr>
      <w:r>
        <w:rPr>
          <w:rFonts w:ascii="Times New Roman"/>
          <w:b w:val="false"/>
          <w:i w:val="false"/>
          <w:color w:val="000000"/>
          <w:sz w:val="28"/>
        </w:rPr>
        <w:t>
      үйінділердің астында болған кезде үрейленбеңіз, серпілмеңіз, құлап қалған нәрсені алып тастауға тырыспаңыз, "сезініңіз", мүмкін болса, ішіңізге бұрылып жатыңыз.</w:t>
      </w:r>
    </w:p>
    <w:bookmarkEnd w:id="462"/>
    <w:bookmarkStart w:name="z482" w:id="463"/>
    <w:p>
      <w:pPr>
        <w:spacing w:after="0"/>
        <w:ind w:left="0"/>
        <w:jc w:val="left"/>
      </w:pPr>
      <w:r>
        <w:rPr>
          <w:rFonts w:ascii="Times New Roman"/>
          <w:b/>
          <w:i w:val="false"/>
          <w:color w:val="000000"/>
        </w:rPr>
        <w:t xml:space="preserve"> Параграф 2. Қауіп-қатердің телефон арқылы түсуі</w:t>
      </w:r>
    </w:p>
    <w:bookmarkEnd w:id="463"/>
    <w:bookmarkStart w:name="z483" w:id="464"/>
    <w:p>
      <w:pPr>
        <w:spacing w:after="0"/>
        <w:ind w:left="0"/>
        <w:jc w:val="both"/>
      </w:pPr>
      <w:r>
        <w:rPr>
          <w:rFonts w:ascii="Times New Roman"/>
          <w:b w:val="false"/>
          <w:i w:val="false"/>
          <w:color w:val="000000"/>
          <w:sz w:val="28"/>
        </w:rPr>
        <w:t>
      19. Телефон терроризм актісін жасау қаупі, оның ішінде кепілге алынған жарылғыш құрылғылар, кепілге алу, бопсалау туралы хабарламалардың келіп түсу арнасы болып табылады.</w:t>
      </w:r>
    </w:p>
    <w:bookmarkEnd w:id="464"/>
    <w:bookmarkStart w:name="z484" w:id="465"/>
    <w:p>
      <w:pPr>
        <w:spacing w:after="0"/>
        <w:ind w:left="0"/>
        <w:jc w:val="both"/>
      </w:pPr>
      <w:r>
        <w:rPr>
          <w:rFonts w:ascii="Times New Roman"/>
          <w:b w:val="false"/>
          <w:i w:val="false"/>
          <w:color w:val="000000"/>
          <w:sz w:val="28"/>
        </w:rPr>
        <w:t>
      Мұндай сигналдарды назардан тыс қалдырмау керек, әңгімені сөзбе-сөз есте сақтауға және оны қағазға түсіруге тырысу керек, осы әңгіме туралы ақпаратты таратпау керек, ақпаратқа ие адамдардың санын мүмкіндігінше шектеу керек.</w:t>
      </w:r>
    </w:p>
    <w:bookmarkEnd w:id="465"/>
    <w:bookmarkStart w:name="z485" w:id="466"/>
    <w:p>
      <w:pPr>
        <w:spacing w:after="0"/>
        <w:ind w:left="0"/>
        <w:jc w:val="both"/>
      </w:pPr>
      <w:r>
        <w:rPr>
          <w:rFonts w:ascii="Times New Roman"/>
          <w:b w:val="false"/>
          <w:i w:val="false"/>
          <w:color w:val="000000"/>
          <w:sz w:val="28"/>
        </w:rPr>
        <w:t>
      20. Қауіп-қатерді алушының телефон арқылы жасайтын әрекеттері:</w:t>
      </w:r>
    </w:p>
    <w:bookmarkEnd w:id="466"/>
    <w:bookmarkStart w:name="z486" w:id="467"/>
    <w:p>
      <w:pPr>
        <w:spacing w:after="0"/>
        <w:ind w:left="0"/>
        <w:jc w:val="both"/>
      </w:pPr>
      <w:r>
        <w:rPr>
          <w:rFonts w:ascii="Times New Roman"/>
          <w:b w:val="false"/>
          <w:i w:val="false"/>
          <w:color w:val="000000"/>
          <w:sz w:val="28"/>
        </w:rPr>
        <w:t>
      сөйлесуді жазу мүмкіндігін қосыңыз (бар болса);</w:t>
      </w:r>
    </w:p>
    <w:bookmarkEnd w:id="467"/>
    <w:bookmarkStart w:name="z487" w:id="468"/>
    <w:p>
      <w:pPr>
        <w:spacing w:after="0"/>
        <w:ind w:left="0"/>
        <w:jc w:val="both"/>
      </w:pPr>
      <w:r>
        <w:rPr>
          <w:rFonts w:ascii="Times New Roman"/>
          <w:b w:val="false"/>
          <w:i w:val="false"/>
          <w:color w:val="000000"/>
          <w:sz w:val="28"/>
        </w:rPr>
        <w:t>
      әңгіме барысында қоңырау шалушының жынысын, жасын және сөйлеу ерекшеліктерін белгілеңіз: дауыс (қатты немесе тыныш, төмен немесе жоғары), сөйлеу қарқыны (жылдам немесе баяу), айтылуы (айқын, бұрмаланған, кекештенген, сыбырлаған, екпінмен немесе диалектімен), сөйлеу мәнері (бос, мазақ, балағат сөздермен);</w:t>
      </w:r>
    </w:p>
    <w:bookmarkEnd w:id="468"/>
    <w:bookmarkStart w:name="z488" w:id="469"/>
    <w:p>
      <w:pPr>
        <w:spacing w:after="0"/>
        <w:ind w:left="0"/>
        <w:jc w:val="both"/>
      </w:pPr>
      <w:r>
        <w:rPr>
          <w:rFonts w:ascii="Times New Roman"/>
          <w:b w:val="false"/>
          <w:i w:val="false"/>
          <w:color w:val="000000"/>
          <w:sz w:val="28"/>
        </w:rPr>
        <w:t>
      дыбыстық фонға назар аударыңыз (автомашиналардың немесе теміржол көлігінің шуы, теле-немесе радиоаппаратураның дыбысы, дауыстар);</w:t>
      </w:r>
    </w:p>
    <w:bookmarkEnd w:id="469"/>
    <w:bookmarkStart w:name="z489" w:id="470"/>
    <w:p>
      <w:pPr>
        <w:spacing w:after="0"/>
        <w:ind w:left="0"/>
        <w:jc w:val="both"/>
      </w:pPr>
      <w:r>
        <w:rPr>
          <w:rFonts w:ascii="Times New Roman"/>
          <w:b w:val="false"/>
          <w:i w:val="false"/>
          <w:color w:val="000000"/>
          <w:sz w:val="28"/>
        </w:rPr>
        <w:t>
      қоңырау сипаты (қалалық, қалааралық);</w:t>
      </w:r>
    </w:p>
    <w:bookmarkEnd w:id="470"/>
    <w:bookmarkStart w:name="z490" w:id="471"/>
    <w:p>
      <w:pPr>
        <w:spacing w:after="0"/>
        <w:ind w:left="0"/>
        <w:jc w:val="both"/>
      </w:pPr>
      <w:r>
        <w:rPr>
          <w:rFonts w:ascii="Times New Roman"/>
          <w:b w:val="false"/>
          <w:i w:val="false"/>
          <w:color w:val="000000"/>
          <w:sz w:val="28"/>
        </w:rPr>
        <w:t>
      әңгіменің нақты басталу уақытын және оның ұзақтығын жазыңыз;</w:t>
      </w:r>
    </w:p>
    <w:bookmarkEnd w:id="471"/>
    <w:bookmarkStart w:name="z491" w:id="472"/>
    <w:p>
      <w:pPr>
        <w:spacing w:after="0"/>
        <w:ind w:left="0"/>
        <w:jc w:val="both"/>
      </w:pPr>
      <w:r>
        <w:rPr>
          <w:rFonts w:ascii="Times New Roman"/>
          <w:b w:val="false"/>
          <w:i w:val="false"/>
          <w:color w:val="000000"/>
          <w:sz w:val="28"/>
        </w:rPr>
        <w:t>
      әңгіме барысында келесі сұрақтарға жауап алуға тырысыңыз:</w:t>
      </w:r>
    </w:p>
    <w:bookmarkEnd w:id="472"/>
    <w:bookmarkStart w:name="z492" w:id="473"/>
    <w:p>
      <w:pPr>
        <w:spacing w:after="0"/>
        <w:ind w:left="0"/>
        <w:jc w:val="both"/>
      </w:pPr>
      <w:r>
        <w:rPr>
          <w:rFonts w:ascii="Times New Roman"/>
          <w:b w:val="false"/>
          <w:i w:val="false"/>
          <w:color w:val="000000"/>
          <w:sz w:val="28"/>
        </w:rPr>
        <w:t>
      бұл адам қайда, кімге, қандай телефонға қоңырау шалады;</w:t>
      </w:r>
    </w:p>
    <w:bookmarkEnd w:id="473"/>
    <w:bookmarkStart w:name="z493" w:id="474"/>
    <w:p>
      <w:pPr>
        <w:spacing w:after="0"/>
        <w:ind w:left="0"/>
        <w:jc w:val="both"/>
      </w:pPr>
      <w:r>
        <w:rPr>
          <w:rFonts w:ascii="Times New Roman"/>
          <w:b w:val="false"/>
          <w:i w:val="false"/>
          <w:color w:val="000000"/>
          <w:sz w:val="28"/>
        </w:rPr>
        <w:t>
      ол қандай нақты талаптар қояды;</w:t>
      </w:r>
    </w:p>
    <w:bookmarkEnd w:id="474"/>
    <w:bookmarkStart w:name="z494" w:id="475"/>
    <w:p>
      <w:pPr>
        <w:spacing w:after="0"/>
        <w:ind w:left="0"/>
        <w:jc w:val="both"/>
      </w:pPr>
      <w:r>
        <w:rPr>
          <w:rFonts w:ascii="Times New Roman"/>
          <w:b w:val="false"/>
          <w:i w:val="false"/>
          <w:color w:val="000000"/>
          <w:sz w:val="28"/>
        </w:rPr>
        <w:t>
      талаптарды жеке өзі қояды немесе делдал ретінде әрекет етеді және адамдардың қандай да бір тобын білдіреді;</w:t>
      </w:r>
    </w:p>
    <w:bookmarkEnd w:id="475"/>
    <w:bookmarkStart w:name="z495" w:id="476"/>
    <w:p>
      <w:pPr>
        <w:spacing w:after="0"/>
        <w:ind w:left="0"/>
        <w:jc w:val="both"/>
      </w:pPr>
      <w:r>
        <w:rPr>
          <w:rFonts w:ascii="Times New Roman"/>
          <w:b w:val="false"/>
          <w:i w:val="false"/>
          <w:color w:val="000000"/>
          <w:sz w:val="28"/>
        </w:rPr>
        <w:t>
      ол қандай шарттармен немесе олар жоспардан бас тартуға келіседі;</w:t>
      </w:r>
    </w:p>
    <w:bookmarkEnd w:id="476"/>
    <w:bookmarkStart w:name="z496" w:id="477"/>
    <w:p>
      <w:pPr>
        <w:spacing w:after="0"/>
        <w:ind w:left="0"/>
        <w:jc w:val="both"/>
      </w:pPr>
      <w:r>
        <w:rPr>
          <w:rFonts w:ascii="Times New Roman"/>
          <w:b w:val="false"/>
          <w:i w:val="false"/>
          <w:color w:val="000000"/>
          <w:sz w:val="28"/>
        </w:rPr>
        <w:t>
      онымен қалай және қашан байланысуға болады;</w:t>
      </w:r>
    </w:p>
    <w:bookmarkEnd w:id="477"/>
    <w:bookmarkStart w:name="z497" w:id="478"/>
    <w:p>
      <w:pPr>
        <w:spacing w:after="0"/>
        <w:ind w:left="0"/>
        <w:jc w:val="both"/>
      </w:pPr>
      <w:r>
        <w:rPr>
          <w:rFonts w:ascii="Times New Roman"/>
          <w:b w:val="false"/>
          <w:i w:val="false"/>
          <w:color w:val="000000"/>
          <w:sz w:val="28"/>
        </w:rPr>
        <w:t>
      бұл қоңырау туралы кімге хабарлауға болады немесе хабарлау керек;</w:t>
      </w:r>
    </w:p>
    <w:bookmarkEnd w:id="478"/>
    <w:bookmarkStart w:name="z498" w:id="479"/>
    <w:p>
      <w:pPr>
        <w:spacing w:after="0"/>
        <w:ind w:left="0"/>
        <w:jc w:val="both"/>
      </w:pPr>
      <w:r>
        <w:rPr>
          <w:rFonts w:ascii="Times New Roman"/>
          <w:b w:val="false"/>
          <w:i w:val="false"/>
          <w:color w:val="000000"/>
          <w:sz w:val="28"/>
        </w:rPr>
        <w:t>
      жоғарыда көрсетілген мәліметтерді жазбаша тіркеңіз;</w:t>
      </w:r>
    </w:p>
    <w:bookmarkEnd w:id="479"/>
    <w:bookmarkStart w:name="z499" w:id="480"/>
    <w:p>
      <w:pPr>
        <w:spacing w:after="0"/>
        <w:ind w:left="0"/>
        <w:jc w:val="both"/>
      </w:pPr>
      <w:r>
        <w:rPr>
          <w:rFonts w:ascii="Times New Roman"/>
          <w:b w:val="false"/>
          <w:i w:val="false"/>
          <w:color w:val="000000"/>
          <w:sz w:val="28"/>
        </w:rPr>
        <w:t>
      қоңырау шалушыдан объектінің басшылығының шешім қабылдауы немесе қандай да бір әрекеттер жасауы үшін мүмкін болатын ең ұзақ уақытқа қол жеткізуге тырысыңыз;</w:t>
      </w:r>
    </w:p>
    <w:bookmarkEnd w:id="480"/>
    <w:bookmarkStart w:name="z500" w:id="481"/>
    <w:p>
      <w:pPr>
        <w:spacing w:after="0"/>
        <w:ind w:left="0"/>
        <w:jc w:val="both"/>
      </w:pPr>
      <w:r>
        <w:rPr>
          <w:rFonts w:ascii="Times New Roman"/>
          <w:b w:val="false"/>
          <w:i w:val="false"/>
          <w:color w:val="000000"/>
          <w:sz w:val="28"/>
        </w:rPr>
        <w:t>
      әңгіме соңында телефонды іліп қоймаңыз;</w:t>
      </w:r>
    </w:p>
    <w:bookmarkEnd w:id="481"/>
    <w:bookmarkStart w:name="z501" w:id="482"/>
    <w:p>
      <w:pPr>
        <w:spacing w:after="0"/>
        <w:ind w:left="0"/>
        <w:jc w:val="both"/>
      </w:pPr>
      <w:r>
        <w:rPr>
          <w:rFonts w:ascii="Times New Roman"/>
          <w:b w:val="false"/>
          <w:i w:val="false"/>
          <w:color w:val="000000"/>
          <w:sz w:val="28"/>
        </w:rPr>
        <w:t>
      мүмкіндігінше сөйлесу барысында немесе әңгіме аяқталғаннан кейін дереу ішкі істер органдарының "102" арнасына немесе "112" бірыңғай кезекші-диспетчерлік қызметіне және объектінің басшылығына телефон қатері туралы хабарлаңыз.</w:t>
      </w:r>
    </w:p>
    <w:bookmarkEnd w:id="482"/>
    <w:bookmarkStart w:name="z502" w:id="483"/>
    <w:p>
      <w:pPr>
        <w:spacing w:after="0"/>
        <w:ind w:left="0"/>
        <w:jc w:val="left"/>
      </w:pPr>
      <w:r>
        <w:rPr>
          <w:rFonts w:ascii="Times New Roman"/>
          <w:b/>
          <w:i w:val="false"/>
          <w:color w:val="000000"/>
        </w:rPr>
        <w:t xml:space="preserve"> Параграф 3. Қауіп-қатердің жазбаша нысанда түсуі</w:t>
      </w:r>
    </w:p>
    <w:bookmarkEnd w:id="483"/>
    <w:bookmarkStart w:name="z503" w:id="484"/>
    <w:p>
      <w:pPr>
        <w:spacing w:after="0"/>
        <w:ind w:left="0"/>
        <w:jc w:val="both"/>
      </w:pPr>
      <w:r>
        <w:rPr>
          <w:rFonts w:ascii="Times New Roman"/>
          <w:b w:val="false"/>
          <w:i w:val="false"/>
          <w:color w:val="000000"/>
          <w:sz w:val="28"/>
        </w:rPr>
        <w:t>
      21. Қауіп-қатерді алушының жазбаша нысандағы іс-әрекеттері:</w:t>
      </w:r>
    </w:p>
    <w:bookmarkEnd w:id="484"/>
    <w:bookmarkStart w:name="z504" w:id="485"/>
    <w:p>
      <w:pPr>
        <w:spacing w:after="0"/>
        <w:ind w:left="0"/>
        <w:jc w:val="both"/>
      </w:pPr>
      <w:r>
        <w:rPr>
          <w:rFonts w:ascii="Times New Roman"/>
          <w:b w:val="false"/>
          <w:i w:val="false"/>
          <w:color w:val="000000"/>
          <w:sz w:val="28"/>
        </w:rPr>
        <w:t>
      хатты мүмкіндігінше мұқият ұстаңыз;</w:t>
      </w:r>
    </w:p>
    <w:bookmarkEnd w:id="485"/>
    <w:bookmarkStart w:name="z505" w:id="486"/>
    <w:p>
      <w:pPr>
        <w:spacing w:after="0"/>
        <w:ind w:left="0"/>
        <w:jc w:val="both"/>
      </w:pPr>
      <w:r>
        <w:rPr>
          <w:rFonts w:ascii="Times New Roman"/>
          <w:b w:val="false"/>
          <w:i w:val="false"/>
          <w:color w:val="000000"/>
          <w:sz w:val="28"/>
        </w:rPr>
        <w:t>
      мүмкіндігінше хатты таза тығыз жабылатын полиэтилен пакетке салыңыз және бөлек қатты қалтаға салыңыз;</w:t>
      </w:r>
    </w:p>
    <w:bookmarkEnd w:id="486"/>
    <w:bookmarkStart w:name="z506" w:id="487"/>
    <w:p>
      <w:pPr>
        <w:spacing w:after="0"/>
        <w:ind w:left="0"/>
        <w:jc w:val="both"/>
      </w:pPr>
      <w:r>
        <w:rPr>
          <w:rFonts w:ascii="Times New Roman"/>
          <w:b w:val="false"/>
          <w:i w:val="false"/>
          <w:color w:val="000000"/>
          <w:sz w:val="28"/>
        </w:rPr>
        <w:t>
      хатта саусақ іздерін қалдырмауға тырысыңыз;</w:t>
      </w:r>
    </w:p>
    <w:bookmarkEnd w:id="487"/>
    <w:bookmarkStart w:name="z507" w:id="488"/>
    <w:p>
      <w:pPr>
        <w:spacing w:after="0"/>
        <w:ind w:left="0"/>
        <w:jc w:val="both"/>
      </w:pPr>
      <w:r>
        <w:rPr>
          <w:rFonts w:ascii="Times New Roman"/>
          <w:b w:val="false"/>
          <w:i w:val="false"/>
          <w:color w:val="000000"/>
          <w:sz w:val="28"/>
        </w:rPr>
        <w:t>
      егер құжат конвертте түссе, оны ашу тек сол немесе оң жақта, шеттерін қайшымен мұқият кесіп тастаңыз;</w:t>
      </w:r>
    </w:p>
    <w:bookmarkEnd w:id="488"/>
    <w:bookmarkStart w:name="z508" w:id="489"/>
    <w:p>
      <w:pPr>
        <w:spacing w:after="0"/>
        <w:ind w:left="0"/>
        <w:jc w:val="both"/>
      </w:pPr>
      <w:r>
        <w:rPr>
          <w:rFonts w:ascii="Times New Roman"/>
          <w:b w:val="false"/>
          <w:i w:val="false"/>
          <w:color w:val="000000"/>
          <w:sz w:val="28"/>
        </w:rPr>
        <w:t>
      құжатты мәтінмен, кез-келген тіркемемен, конвертпен және қаптамамен сақтаңыз, ештеңені тастамаңыз;</w:t>
      </w:r>
    </w:p>
    <w:bookmarkEnd w:id="489"/>
    <w:bookmarkStart w:name="z509" w:id="490"/>
    <w:p>
      <w:pPr>
        <w:spacing w:after="0"/>
        <w:ind w:left="0"/>
        <w:jc w:val="both"/>
      </w:pPr>
      <w:r>
        <w:rPr>
          <w:rFonts w:ascii="Times New Roman"/>
          <w:b w:val="false"/>
          <w:i w:val="false"/>
          <w:color w:val="000000"/>
          <w:sz w:val="28"/>
        </w:rPr>
        <w:t>
      хаттың мазмұнымен тым көп адамдарды таныстыруға болмайды;</w:t>
      </w:r>
    </w:p>
    <w:bookmarkEnd w:id="490"/>
    <w:bookmarkStart w:name="z510" w:id="491"/>
    <w:p>
      <w:pPr>
        <w:spacing w:after="0"/>
        <w:ind w:left="0"/>
        <w:jc w:val="both"/>
      </w:pPr>
      <w:r>
        <w:rPr>
          <w:rFonts w:ascii="Times New Roman"/>
          <w:b w:val="false"/>
          <w:i w:val="false"/>
          <w:color w:val="000000"/>
          <w:sz w:val="28"/>
        </w:rPr>
        <w:t>
      электрондық пошта арқылы немесе мобильді құрылғыға хабарлама түрінде қауіп төнген кезде оны жоймаңыз;</w:t>
      </w:r>
    </w:p>
    <w:bookmarkEnd w:id="491"/>
    <w:bookmarkStart w:name="z511" w:id="492"/>
    <w:p>
      <w:pPr>
        <w:spacing w:after="0"/>
        <w:ind w:left="0"/>
        <w:jc w:val="both"/>
      </w:pPr>
      <w:r>
        <w:rPr>
          <w:rFonts w:ascii="Times New Roman"/>
          <w:b w:val="false"/>
          <w:i w:val="false"/>
          <w:color w:val="000000"/>
          <w:sz w:val="28"/>
        </w:rPr>
        <w:t>
      ішкі істер органдарының басшылығына және "102" арнасына немесе "112" бірыңғай кезекші-диспетчерлік қызметіне дереу хабарлау.</w:t>
      </w:r>
    </w:p>
    <w:bookmarkEnd w:id="492"/>
    <w:bookmarkStart w:name="z512" w:id="493"/>
    <w:p>
      <w:pPr>
        <w:spacing w:after="0"/>
        <w:ind w:left="0"/>
        <w:jc w:val="left"/>
      </w:pPr>
      <w:r>
        <w:rPr>
          <w:rFonts w:ascii="Times New Roman"/>
          <w:b/>
          <w:i w:val="false"/>
          <w:color w:val="000000"/>
        </w:rPr>
        <w:t xml:space="preserve"> Параграф 4. Нысан қызметкерлеріне қарулы шабуыл</w:t>
      </w:r>
    </w:p>
    <w:bookmarkEnd w:id="493"/>
    <w:bookmarkStart w:name="z513" w:id="494"/>
    <w:p>
      <w:pPr>
        <w:spacing w:after="0"/>
        <w:ind w:left="0"/>
        <w:jc w:val="both"/>
      </w:pPr>
      <w:r>
        <w:rPr>
          <w:rFonts w:ascii="Times New Roman"/>
          <w:b w:val="false"/>
          <w:i w:val="false"/>
          <w:color w:val="000000"/>
          <w:sz w:val="28"/>
        </w:rPr>
        <w:t>
      22. Басшының іс-әрекеті:</w:t>
      </w:r>
    </w:p>
    <w:bookmarkEnd w:id="494"/>
    <w:bookmarkStart w:name="z514" w:id="495"/>
    <w:p>
      <w:pPr>
        <w:spacing w:after="0"/>
        <w:ind w:left="0"/>
        <w:jc w:val="both"/>
      </w:pPr>
      <w:r>
        <w:rPr>
          <w:rFonts w:ascii="Times New Roman"/>
          <w:b w:val="false"/>
          <w:i w:val="false"/>
          <w:color w:val="000000"/>
          <w:sz w:val="28"/>
        </w:rPr>
        <w:t>
      ішкі істер органдарының "102" арнасына немесе "112" бірыңғай кезекші-диспетчерлік қызметіне дереу хабарлау;</w:t>
      </w:r>
    </w:p>
    <w:bookmarkEnd w:id="495"/>
    <w:bookmarkStart w:name="z515" w:id="496"/>
    <w:p>
      <w:pPr>
        <w:spacing w:after="0"/>
        <w:ind w:left="0"/>
        <w:jc w:val="both"/>
      </w:pPr>
      <w:r>
        <w:rPr>
          <w:rFonts w:ascii="Times New Roman"/>
          <w:b w:val="false"/>
          <w:i w:val="false"/>
          <w:color w:val="000000"/>
          <w:sz w:val="28"/>
        </w:rPr>
        <w:t>
      объектідегі адамдардың қауіпсіздігін қамтамасыз ету жөнінде шаралар қабылдау (эвакуациялау, ішкі кедергілерді бұғаттау, объектідегі жағдай туралы хабарлау);</w:t>
      </w:r>
    </w:p>
    <w:bookmarkEnd w:id="496"/>
    <w:bookmarkStart w:name="z516" w:id="497"/>
    <w:p>
      <w:pPr>
        <w:spacing w:after="0"/>
        <w:ind w:left="0"/>
        <w:jc w:val="both"/>
      </w:pPr>
      <w:r>
        <w:rPr>
          <w:rFonts w:ascii="Times New Roman"/>
          <w:b w:val="false"/>
          <w:i w:val="false"/>
          <w:color w:val="000000"/>
          <w:sz w:val="28"/>
        </w:rPr>
        <w:t>
      терроризмге қарсы күрес жөніндегі жедел штаб күштерімен өзара іс-қимылды қамтамасыз ету.</w:t>
      </w:r>
    </w:p>
    <w:bookmarkEnd w:id="497"/>
    <w:bookmarkStart w:name="z517" w:id="498"/>
    <w:p>
      <w:pPr>
        <w:spacing w:after="0"/>
        <w:ind w:left="0"/>
        <w:jc w:val="both"/>
      </w:pPr>
      <w:r>
        <w:rPr>
          <w:rFonts w:ascii="Times New Roman"/>
          <w:b w:val="false"/>
          <w:i w:val="false"/>
          <w:color w:val="000000"/>
          <w:sz w:val="28"/>
        </w:rPr>
        <w:t>
      23. Қызметкерлердің әрекеттері:</w:t>
      </w:r>
    </w:p>
    <w:bookmarkEnd w:id="498"/>
    <w:bookmarkStart w:name="z518" w:id="499"/>
    <w:p>
      <w:pPr>
        <w:spacing w:after="0"/>
        <w:ind w:left="0"/>
        <w:jc w:val="both"/>
      </w:pPr>
      <w:r>
        <w:rPr>
          <w:rFonts w:ascii="Times New Roman"/>
          <w:b w:val="false"/>
          <w:i w:val="false"/>
          <w:color w:val="000000"/>
          <w:sz w:val="28"/>
        </w:rPr>
        <w:t>
      жағдайды бағалаңыз, ғимараттан шығу жоспарын тез ойластырыңыз;</w:t>
      </w:r>
    </w:p>
    <w:bookmarkEnd w:id="499"/>
    <w:bookmarkStart w:name="z519" w:id="500"/>
    <w:p>
      <w:pPr>
        <w:spacing w:after="0"/>
        <w:ind w:left="0"/>
        <w:jc w:val="both"/>
      </w:pPr>
      <w:r>
        <w:rPr>
          <w:rFonts w:ascii="Times New Roman"/>
          <w:b w:val="false"/>
          <w:i w:val="false"/>
          <w:color w:val="000000"/>
          <w:sz w:val="28"/>
        </w:rPr>
        <w:t>
      мүмкіндігінше қауіпсіз эвакуациялау ғимараттан кетіңіз;</w:t>
      </w:r>
    </w:p>
    <w:bookmarkEnd w:id="500"/>
    <w:bookmarkStart w:name="z520" w:id="501"/>
    <w:p>
      <w:pPr>
        <w:spacing w:after="0"/>
        <w:ind w:left="0"/>
        <w:jc w:val="both"/>
      </w:pPr>
      <w:r>
        <w:rPr>
          <w:rFonts w:ascii="Times New Roman"/>
          <w:b w:val="false"/>
          <w:i w:val="false"/>
          <w:color w:val="000000"/>
          <w:sz w:val="28"/>
        </w:rPr>
        <w:t>
      жеке заттар мен сөмкелерді қалдырыңыз;</w:t>
      </w:r>
    </w:p>
    <w:bookmarkEnd w:id="501"/>
    <w:bookmarkStart w:name="z521" w:id="502"/>
    <w:p>
      <w:pPr>
        <w:spacing w:after="0"/>
        <w:ind w:left="0"/>
        <w:jc w:val="both"/>
      </w:pPr>
      <w:r>
        <w:rPr>
          <w:rFonts w:ascii="Times New Roman"/>
          <w:b w:val="false"/>
          <w:i w:val="false"/>
          <w:color w:val="000000"/>
          <w:sz w:val="28"/>
        </w:rPr>
        <w:t>
      қолыңызды жасырмаңыз, оларды көз алдында ұстаңыз;</w:t>
      </w:r>
    </w:p>
    <w:bookmarkEnd w:id="502"/>
    <w:bookmarkStart w:name="z522" w:id="503"/>
    <w:p>
      <w:pPr>
        <w:spacing w:after="0"/>
        <w:ind w:left="0"/>
        <w:jc w:val="both"/>
      </w:pPr>
      <w:r>
        <w:rPr>
          <w:rFonts w:ascii="Times New Roman"/>
          <w:b w:val="false"/>
          <w:i w:val="false"/>
          <w:color w:val="000000"/>
          <w:sz w:val="28"/>
        </w:rPr>
        <w:t>
      ғимараттан кету мүмкіндігі болмаған жағдайда:</w:t>
      </w:r>
    </w:p>
    <w:bookmarkEnd w:id="503"/>
    <w:bookmarkStart w:name="z523" w:id="504"/>
    <w:p>
      <w:pPr>
        <w:spacing w:after="0"/>
        <w:ind w:left="0"/>
        <w:jc w:val="both"/>
      </w:pPr>
      <w:r>
        <w:rPr>
          <w:rFonts w:ascii="Times New Roman"/>
          <w:b w:val="false"/>
          <w:i w:val="false"/>
          <w:color w:val="000000"/>
          <w:sz w:val="28"/>
        </w:rPr>
        <w:t>
      жасыру;</w:t>
      </w:r>
    </w:p>
    <w:bookmarkEnd w:id="504"/>
    <w:bookmarkStart w:name="z524" w:id="505"/>
    <w:p>
      <w:pPr>
        <w:spacing w:after="0"/>
        <w:ind w:left="0"/>
        <w:jc w:val="both"/>
      </w:pPr>
      <w:r>
        <w:rPr>
          <w:rFonts w:ascii="Times New Roman"/>
          <w:b w:val="false"/>
          <w:i w:val="false"/>
          <w:color w:val="000000"/>
          <w:sz w:val="28"/>
        </w:rPr>
        <w:t>
      есікті мықтап жабыңыз, кілтпен жапқан дұрысырақ;</w:t>
      </w:r>
    </w:p>
    <w:bookmarkEnd w:id="505"/>
    <w:bookmarkStart w:name="z525" w:id="506"/>
    <w:p>
      <w:pPr>
        <w:spacing w:after="0"/>
        <w:ind w:left="0"/>
        <w:jc w:val="both"/>
      </w:pPr>
      <w:r>
        <w:rPr>
          <w:rFonts w:ascii="Times New Roman"/>
          <w:b w:val="false"/>
          <w:i w:val="false"/>
          <w:color w:val="000000"/>
          <w:sz w:val="28"/>
        </w:rPr>
        <w:t>
      терезелерді жабыңыз, барлық перделерді түсіріңіз немесе жабыңыз;</w:t>
      </w:r>
    </w:p>
    <w:bookmarkEnd w:id="506"/>
    <w:bookmarkStart w:name="z526" w:id="507"/>
    <w:p>
      <w:pPr>
        <w:spacing w:after="0"/>
        <w:ind w:left="0"/>
        <w:jc w:val="both"/>
      </w:pPr>
      <w:r>
        <w:rPr>
          <w:rFonts w:ascii="Times New Roman"/>
          <w:b w:val="false"/>
          <w:i w:val="false"/>
          <w:color w:val="000000"/>
          <w:sz w:val="28"/>
        </w:rPr>
        <w:t>
      жарық пен компьютер мониторларын өшіріңіз, ұялы телефондарды үнсіз режимге қойыңыз;</w:t>
      </w:r>
    </w:p>
    <w:bookmarkEnd w:id="507"/>
    <w:bookmarkStart w:name="z527" w:id="508"/>
    <w:p>
      <w:pPr>
        <w:spacing w:after="0"/>
        <w:ind w:left="0"/>
        <w:jc w:val="both"/>
      </w:pPr>
      <w:r>
        <w:rPr>
          <w:rFonts w:ascii="Times New Roman"/>
          <w:b w:val="false"/>
          <w:i w:val="false"/>
          <w:color w:val="000000"/>
          <w:sz w:val="28"/>
        </w:rPr>
        <w:t>
      тыныштықты сақтаңыз;</w:t>
      </w:r>
    </w:p>
    <w:bookmarkEnd w:id="508"/>
    <w:bookmarkStart w:name="z528" w:id="509"/>
    <w:p>
      <w:pPr>
        <w:spacing w:after="0"/>
        <w:ind w:left="0"/>
        <w:jc w:val="both"/>
      </w:pPr>
      <w:r>
        <w:rPr>
          <w:rFonts w:ascii="Times New Roman"/>
          <w:b w:val="false"/>
          <w:i w:val="false"/>
          <w:color w:val="000000"/>
          <w:sz w:val="28"/>
        </w:rPr>
        <w:t>
      мүмкіндігінше кез келген қолжетімді тәсілмен және өз қауіпсіздігін кепілдендірілген қамтамасыз ету шартымен құқық қорғау органдарын қарулы шабуыл фактісі туралы, оның ішінде ішкі істер органдарының "102" арнасына немесе "112" бірыңғай кезекші-диспетчерлік қызметіне хабарлау арқылы хабардар етіңіз.</w:t>
      </w:r>
    </w:p>
    <w:bookmarkEnd w:id="509"/>
    <w:bookmarkStart w:name="z529" w:id="510"/>
    <w:p>
      <w:pPr>
        <w:spacing w:after="0"/>
        <w:ind w:left="0"/>
        <w:jc w:val="both"/>
      </w:pPr>
      <w:r>
        <w:rPr>
          <w:rFonts w:ascii="Times New Roman"/>
          <w:b w:val="false"/>
          <w:i w:val="false"/>
          <w:color w:val="000000"/>
          <w:sz w:val="28"/>
        </w:rPr>
        <w:t>
      24. Екінші топ объектісінің қауіпсіздігін қамтамасыз ететін адамдардың іс-әрекеттері:</w:t>
      </w:r>
    </w:p>
    <w:bookmarkEnd w:id="510"/>
    <w:bookmarkStart w:name="z530" w:id="511"/>
    <w:p>
      <w:pPr>
        <w:spacing w:after="0"/>
        <w:ind w:left="0"/>
        <w:jc w:val="both"/>
      </w:pPr>
      <w:r>
        <w:rPr>
          <w:rFonts w:ascii="Times New Roman"/>
          <w:b w:val="false"/>
          <w:i w:val="false"/>
          <w:color w:val="000000"/>
          <w:sz w:val="28"/>
        </w:rPr>
        <w:t>
      қарулы шабуылдаушыны анықтаңыз;</w:t>
      </w:r>
    </w:p>
    <w:bookmarkEnd w:id="511"/>
    <w:bookmarkStart w:name="z531" w:id="512"/>
    <w:p>
      <w:pPr>
        <w:spacing w:after="0"/>
        <w:ind w:left="0"/>
        <w:jc w:val="both"/>
      </w:pPr>
      <w:r>
        <w:rPr>
          <w:rFonts w:ascii="Times New Roman"/>
          <w:b w:val="false"/>
          <w:i w:val="false"/>
          <w:color w:val="000000"/>
          <w:sz w:val="28"/>
        </w:rPr>
        <w:t>
      мүмкіндігінше оның объектідегі адамдардың жаппай болатын жерлеріне қарай жылжуына тосқауыл қойыңыз;</w:t>
      </w:r>
    </w:p>
    <w:bookmarkEnd w:id="512"/>
    <w:bookmarkStart w:name="z532" w:id="513"/>
    <w:p>
      <w:pPr>
        <w:spacing w:after="0"/>
        <w:ind w:left="0"/>
        <w:jc w:val="both"/>
      </w:pPr>
      <w:r>
        <w:rPr>
          <w:rFonts w:ascii="Times New Roman"/>
          <w:b w:val="false"/>
          <w:i w:val="false"/>
          <w:color w:val="000000"/>
          <w:sz w:val="28"/>
        </w:rPr>
        <w:t>
      қарулы шабуыл фактісі туралы объектінің басшылығына, құқық қорғау және/немесе арнаулы мемлекеттік органдарға кез келген тәсілмен хабарлаңыз;</w:t>
      </w:r>
    </w:p>
    <w:bookmarkEnd w:id="513"/>
    <w:bookmarkStart w:name="z533" w:id="514"/>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қабылдаңыз (эвакуация, ішкі кедергілерді бұғаттау).</w:t>
      </w:r>
    </w:p>
    <w:bookmarkEnd w:id="514"/>
    <w:bookmarkStart w:name="z534" w:id="515"/>
    <w:p>
      <w:pPr>
        <w:spacing w:after="0"/>
        <w:ind w:left="0"/>
        <w:jc w:val="left"/>
      </w:pPr>
      <w:r>
        <w:rPr>
          <w:rFonts w:ascii="Times New Roman"/>
          <w:b/>
          <w:i w:val="false"/>
          <w:color w:val="000000"/>
        </w:rPr>
        <w:t xml:space="preserve"> Параграф 5. Кепілге алу</w:t>
      </w:r>
    </w:p>
    <w:bookmarkEnd w:id="515"/>
    <w:bookmarkStart w:name="z535" w:id="516"/>
    <w:p>
      <w:pPr>
        <w:spacing w:after="0"/>
        <w:ind w:left="0"/>
        <w:jc w:val="both"/>
      </w:pPr>
      <w:r>
        <w:rPr>
          <w:rFonts w:ascii="Times New Roman"/>
          <w:b w:val="false"/>
          <w:i w:val="false"/>
          <w:color w:val="000000"/>
          <w:sz w:val="28"/>
        </w:rPr>
        <w:t>
      25. Басшының іс-әрекеті:</w:t>
      </w:r>
    </w:p>
    <w:bookmarkEnd w:id="516"/>
    <w:bookmarkStart w:name="z536" w:id="517"/>
    <w:p>
      <w:pPr>
        <w:spacing w:after="0"/>
        <w:ind w:left="0"/>
        <w:jc w:val="both"/>
      </w:pPr>
      <w:r>
        <w:rPr>
          <w:rFonts w:ascii="Times New Roman"/>
          <w:b w:val="false"/>
          <w:i w:val="false"/>
          <w:color w:val="000000"/>
          <w:sz w:val="28"/>
        </w:rPr>
        <w:t>
      қызметкерлер мен келушілердің қауіпсіздігі үшін барынша мүмкін болатын жағдайларды ұйымдастырыңыз;</w:t>
      </w:r>
    </w:p>
    <w:bookmarkEnd w:id="517"/>
    <w:bookmarkStart w:name="z537" w:id="518"/>
    <w:p>
      <w:pPr>
        <w:spacing w:after="0"/>
        <w:ind w:left="0"/>
        <w:jc w:val="both"/>
      </w:pPr>
      <w:r>
        <w:rPr>
          <w:rFonts w:ascii="Times New Roman"/>
          <w:b w:val="false"/>
          <w:i w:val="false"/>
          <w:color w:val="000000"/>
          <w:sz w:val="28"/>
        </w:rPr>
        <w:t>
      құқық қорғау және/немесе арнаулы мемлекеттік органдарды кепілге алу туралы дереу хабардар етіңіз;</w:t>
      </w:r>
    </w:p>
    <w:bookmarkEnd w:id="518"/>
    <w:bookmarkStart w:name="z538" w:id="519"/>
    <w:p>
      <w:pPr>
        <w:spacing w:after="0"/>
        <w:ind w:left="0"/>
        <w:jc w:val="both"/>
      </w:pPr>
      <w:r>
        <w:rPr>
          <w:rFonts w:ascii="Times New Roman"/>
          <w:b w:val="false"/>
          <w:i w:val="false"/>
          <w:color w:val="000000"/>
          <w:sz w:val="28"/>
        </w:rPr>
        <w:t>
      басқыншылардың талаптарын анықтауға тырысыңыз;</w:t>
      </w:r>
    </w:p>
    <w:bookmarkEnd w:id="519"/>
    <w:bookmarkStart w:name="z539" w:id="520"/>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қамтамасыз етіңіз.</w:t>
      </w:r>
    </w:p>
    <w:bookmarkEnd w:id="520"/>
    <w:bookmarkStart w:name="z540" w:id="521"/>
    <w:p>
      <w:pPr>
        <w:spacing w:after="0"/>
        <w:ind w:left="0"/>
        <w:jc w:val="both"/>
      </w:pPr>
      <w:r>
        <w:rPr>
          <w:rFonts w:ascii="Times New Roman"/>
          <w:b w:val="false"/>
          <w:i w:val="false"/>
          <w:color w:val="000000"/>
          <w:sz w:val="28"/>
        </w:rPr>
        <w:t>
      26. Персоналдың және объектінің қауіпсіздігін қамтамасыз ететін адамдардың іс-әрекеттері:</w:t>
      </w:r>
    </w:p>
    <w:bookmarkEnd w:id="521"/>
    <w:bookmarkStart w:name="z541" w:id="522"/>
    <w:p>
      <w:pPr>
        <w:spacing w:after="0"/>
        <w:ind w:left="0"/>
        <w:jc w:val="both"/>
      </w:pPr>
      <w:r>
        <w:rPr>
          <w:rFonts w:ascii="Times New Roman"/>
          <w:b w:val="false"/>
          <w:i w:val="false"/>
          <w:color w:val="000000"/>
          <w:sz w:val="28"/>
        </w:rPr>
        <w:t>
      мүмкіндігінше кепілге алуды болдырмаңыз, ғимараттан абайлап шығыңыз немесе үй-жайға паналаңыз, есікті құлыптаңыз;</w:t>
      </w:r>
    </w:p>
    <w:bookmarkEnd w:id="522"/>
    <w:bookmarkStart w:name="z542" w:id="523"/>
    <w:p>
      <w:pPr>
        <w:spacing w:after="0"/>
        <w:ind w:left="0"/>
        <w:jc w:val="both"/>
      </w:pPr>
      <w:r>
        <w:rPr>
          <w:rFonts w:ascii="Times New Roman"/>
          <w:b w:val="false"/>
          <w:i w:val="false"/>
          <w:color w:val="000000"/>
          <w:sz w:val="28"/>
        </w:rPr>
        <w:t>
      мүмкіндігінше кез келген қолжетімді тәсілмен және өз қауіпсіздігін кепілдендірілген қамтамасыз ету шартымен құқық қорғау және/немесе арнаулы мемлекеттік органдарды кепілге алу жағдайлары мен шабуылдаушылар туралы хабардар етуге тырысыңыз;</w:t>
      </w:r>
    </w:p>
    <w:bookmarkEnd w:id="523"/>
    <w:bookmarkStart w:name="z543" w:id="524"/>
    <w:p>
      <w:pPr>
        <w:spacing w:after="0"/>
        <w:ind w:left="0"/>
        <w:jc w:val="both"/>
      </w:pPr>
      <w:r>
        <w:rPr>
          <w:rFonts w:ascii="Times New Roman"/>
          <w:b w:val="false"/>
          <w:i w:val="false"/>
          <w:color w:val="000000"/>
          <w:sz w:val="28"/>
        </w:rPr>
        <w:t>
      дүрбелеңге салынбаңыз, шыдамдылық пен сабырлылықты сақтаңыз (барлау агенттіктері қазірдің өзінде әрекет ете бастағанын және кепілге алынғандарды босату үшін қажет нәрсенің бәрін жасайтынын есте сақтаңыз);</w:t>
      </w:r>
    </w:p>
    <w:bookmarkEnd w:id="524"/>
    <w:bookmarkStart w:name="z544" w:id="525"/>
    <w:p>
      <w:pPr>
        <w:spacing w:after="0"/>
        <w:ind w:left="0"/>
        <w:jc w:val="both"/>
      </w:pPr>
      <w:r>
        <w:rPr>
          <w:rFonts w:ascii="Times New Roman"/>
          <w:b w:val="false"/>
          <w:i w:val="false"/>
          <w:color w:val="000000"/>
          <w:sz w:val="28"/>
        </w:rPr>
        <w:t>
      қауіпсіз орынды табыңыз.</w:t>
      </w:r>
    </w:p>
    <w:bookmarkEnd w:id="525"/>
    <w:bookmarkStart w:name="z545" w:id="526"/>
    <w:p>
      <w:pPr>
        <w:spacing w:after="0"/>
        <w:ind w:left="0"/>
        <w:jc w:val="left"/>
      </w:pPr>
      <w:r>
        <w:rPr>
          <w:rFonts w:ascii="Times New Roman"/>
          <w:b/>
          <w:i w:val="false"/>
          <w:color w:val="000000"/>
        </w:rPr>
        <w:t xml:space="preserve"> Параграф 6. Объектінің аумағында атыс кезінде</w:t>
      </w:r>
    </w:p>
    <w:bookmarkEnd w:id="526"/>
    <w:bookmarkStart w:name="z546" w:id="527"/>
    <w:p>
      <w:pPr>
        <w:spacing w:after="0"/>
        <w:ind w:left="0"/>
        <w:jc w:val="both"/>
      </w:pPr>
      <w:r>
        <w:rPr>
          <w:rFonts w:ascii="Times New Roman"/>
          <w:b w:val="false"/>
          <w:i w:val="false"/>
          <w:color w:val="000000"/>
          <w:sz w:val="28"/>
        </w:rPr>
        <w:t>
      27. Басшының іс-әрекеті:</w:t>
      </w:r>
    </w:p>
    <w:bookmarkEnd w:id="527"/>
    <w:bookmarkStart w:name="z547" w:id="528"/>
    <w:p>
      <w:pPr>
        <w:spacing w:after="0"/>
        <w:ind w:left="0"/>
        <w:jc w:val="both"/>
      </w:pPr>
      <w:r>
        <w:rPr>
          <w:rFonts w:ascii="Times New Roman"/>
          <w:b w:val="false"/>
          <w:i w:val="false"/>
          <w:color w:val="000000"/>
          <w:sz w:val="28"/>
        </w:rPr>
        <w:t>
      қызметкерлер мен келушілер үшін барынша мүмкін болатын жағдайларды ұйымдастыру;</w:t>
      </w:r>
    </w:p>
    <w:bookmarkEnd w:id="528"/>
    <w:bookmarkStart w:name="z548" w:id="529"/>
    <w:p>
      <w:pPr>
        <w:spacing w:after="0"/>
        <w:ind w:left="0"/>
        <w:jc w:val="both"/>
      </w:pPr>
      <w:r>
        <w:rPr>
          <w:rFonts w:ascii="Times New Roman"/>
          <w:b w:val="false"/>
          <w:i w:val="false"/>
          <w:color w:val="000000"/>
          <w:sz w:val="28"/>
        </w:rPr>
        <w:t>
      құқық қорғау және / немесе арнаулы мемлекеттік органдарға атыс туралы дереу хабарлау;</w:t>
      </w:r>
    </w:p>
    <w:bookmarkEnd w:id="529"/>
    <w:bookmarkStart w:name="z549" w:id="530"/>
    <w:p>
      <w:pPr>
        <w:spacing w:after="0"/>
        <w:ind w:left="0"/>
        <w:jc w:val="both"/>
      </w:pPr>
      <w:r>
        <w:rPr>
          <w:rFonts w:ascii="Times New Roman"/>
          <w:b w:val="false"/>
          <w:i w:val="false"/>
          <w:color w:val="000000"/>
          <w:sz w:val="28"/>
        </w:rPr>
        <w:t>
      қызметкерлер мен келушілердің өмірі мен денсаулығын қорғау бойынша шаралар қабылдау.</w:t>
      </w:r>
    </w:p>
    <w:bookmarkEnd w:id="530"/>
    <w:bookmarkStart w:name="z550" w:id="531"/>
    <w:p>
      <w:pPr>
        <w:spacing w:after="0"/>
        <w:ind w:left="0"/>
        <w:jc w:val="both"/>
      </w:pPr>
      <w:r>
        <w:rPr>
          <w:rFonts w:ascii="Times New Roman"/>
          <w:b w:val="false"/>
          <w:i w:val="false"/>
          <w:color w:val="000000"/>
          <w:sz w:val="28"/>
        </w:rPr>
        <w:t>
      28. Қызметкерлердің әрекеттері:</w:t>
      </w:r>
    </w:p>
    <w:bookmarkEnd w:id="531"/>
    <w:bookmarkStart w:name="z551" w:id="532"/>
    <w:p>
      <w:pPr>
        <w:spacing w:after="0"/>
        <w:ind w:left="0"/>
        <w:jc w:val="both"/>
      </w:pPr>
      <w:r>
        <w:rPr>
          <w:rFonts w:ascii="Times New Roman"/>
          <w:b w:val="false"/>
          <w:i w:val="false"/>
          <w:color w:val="000000"/>
          <w:sz w:val="28"/>
        </w:rPr>
        <w:t>
      көшеде ату кезінде, ол пердемен жабылған болса да, терезенің жанында тұрмаңыз;</w:t>
      </w:r>
    </w:p>
    <w:bookmarkEnd w:id="532"/>
    <w:bookmarkStart w:name="z552" w:id="533"/>
    <w:p>
      <w:pPr>
        <w:spacing w:after="0"/>
        <w:ind w:left="0"/>
        <w:jc w:val="both"/>
      </w:pPr>
      <w:r>
        <w:rPr>
          <w:rFonts w:ascii="Times New Roman"/>
          <w:b w:val="false"/>
          <w:i w:val="false"/>
          <w:color w:val="000000"/>
          <w:sz w:val="28"/>
        </w:rPr>
        <w:t>
      терезе деңгейінен жоғары көтерілмеңіз;</w:t>
      </w:r>
    </w:p>
    <w:bookmarkEnd w:id="533"/>
    <w:bookmarkStart w:name="z553" w:id="534"/>
    <w:p>
      <w:pPr>
        <w:spacing w:after="0"/>
        <w:ind w:left="0"/>
        <w:jc w:val="both"/>
      </w:pPr>
      <w:r>
        <w:rPr>
          <w:rFonts w:ascii="Times New Roman"/>
          <w:b w:val="false"/>
          <w:i w:val="false"/>
          <w:color w:val="000000"/>
          <w:sz w:val="28"/>
        </w:rPr>
        <w:t>
      оқ естілетін жаққа бармаңыз;</w:t>
      </w:r>
    </w:p>
    <w:bookmarkEnd w:id="534"/>
    <w:bookmarkStart w:name="z554" w:id="535"/>
    <w:p>
      <w:pPr>
        <w:spacing w:after="0"/>
        <w:ind w:left="0"/>
        <w:jc w:val="both"/>
      </w:pPr>
      <w:r>
        <w:rPr>
          <w:rFonts w:ascii="Times New Roman"/>
          <w:b w:val="false"/>
          <w:i w:val="false"/>
          <w:color w:val="000000"/>
          <w:sz w:val="28"/>
        </w:rPr>
        <w:t>
      көшеде ату кезінде жерге жатып, баспанадан (ғимараттың бұрышы, гүлзар, аялдама) өтуге тырысыңыз, егер жақын жерде мұндай нәрсе болмаса, басыңызды қолыңызбен жауып, қозғалыссыз жатыңыз.</w:t>
      </w:r>
    </w:p>
    <w:bookmarkEnd w:id="535"/>
    <w:bookmarkStart w:name="z555" w:id="536"/>
    <w:p>
      <w:pPr>
        <w:spacing w:after="0"/>
        <w:ind w:left="0"/>
        <w:jc w:val="left"/>
      </w:pPr>
      <w:r>
        <w:rPr>
          <w:rFonts w:ascii="Times New Roman"/>
          <w:b/>
          <w:i w:val="false"/>
          <w:color w:val="000000"/>
        </w:rPr>
        <w:t xml:space="preserve"> Параграф 7. Нысан ғимараты жарылған кезде</w:t>
      </w:r>
    </w:p>
    <w:bookmarkEnd w:id="536"/>
    <w:bookmarkStart w:name="z556" w:id="537"/>
    <w:p>
      <w:pPr>
        <w:spacing w:after="0"/>
        <w:ind w:left="0"/>
        <w:jc w:val="both"/>
      </w:pPr>
      <w:r>
        <w:rPr>
          <w:rFonts w:ascii="Times New Roman"/>
          <w:b w:val="false"/>
          <w:i w:val="false"/>
          <w:color w:val="000000"/>
          <w:sz w:val="28"/>
        </w:rPr>
        <w:t>
      29. Басшының іс-әрекеті:</w:t>
      </w:r>
    </w:p>
    <w:bookmarkEnd w:id="537"/>
    <w:bookmarkStart w:name="z557" w:id="538"/>
    <w:p>
      <w:pPr>
        <w:spacing w:after="0"/>
        <w:ind w:left="0"/>
        <w:jc w:val="both"/>
      </w:pPr>
      <w:r>
        <w:rPr>
          <w:rFonts w:ascii="Times New Roman"/>
          <w:b w:val="false"/>
          <w:i w:val="false"/>
          <w:color w:val="000000"/>
          <w:sz w:val="28"/>
        </w:rPr>
        <w:t>
      қызметкерлер мен келушілердің қауіпсіздігі үшін барынша мүмкін болатын жағдайларды ұйымдастыру;</w:t>
      </w:r>
    </w:p>
    <w:bookmarkEnd w:id="538"/>
    <w:bookmarkStart w:name="z558" w:id="539"/>
    <w:p>
      <w:pPr>
        <w:spacing w:after="0"/>
        <w:ind w:left="0"/>
        <w:jc w:val="both"/>
      </w:pPr>
      <w:r>
        <w:rPr>
          <w:rFonts w:ascii="Times New Roman"/>
          <w:b w:val="false"/>
          <w:i w:val="false"/>
          <w:color w:val="000000"/>
          <w:sz w:val="28"/>
        </w:rPr>
        <w:t>
      ғимараттың жарылуы туралы құқық қорғау және/немесе арнайы мемлекеттік органдарға дереу хабарлау.</w:t>
      </w:r>
    </w:p>
    <w:bookmarkEnd w:id="539"/>
    <w:bookmarkStart w:name="z559" w:id="540"/>
    <w:p>
      <w:pPr>
        <w:spacing w:after="0"/>
        <w:ind w:left="0"/>
        <w:jc w:val="both"/>
      </w:pPr>
      <w:r>
        <w:rPr>
          <w:rFonts w:ascii="Times New Roman"/>
          <w:b w:val="false"/>
          <w:i w:val="false"/>
          <w:color w:val="000000"/>
          <w:sz w:val="28"/>
        </w:rPr>
        <w:t>
      30. Қызметкерлердің әрекеттері:</w:t>
      </w:r>
    </w:p>
    <w:bookmarkEnd w:id="540"/>
    <w:bookmarkStart w:name="z560" w:id="541"/>
    <w:p>
      <w:pPr>
        <w:spacing w:after="0"/>
        <w:ind w:left="0"/>
        <w:jc w:val="both"/>
      </w:pPr>
      <w:r>
        <w:rPr>
          <w:rFonts w:ascii="Times New Roman"/>
          <w:b w:val="false"/>
          <w:i w:val="false"/>
          <w:color w:val="000000"/>
          <w:sz w:val="28"/>
        </w:rPr>
        <w:t>
      сіз дереу жерге, еденге жатып, баспана іздемеуіңіз керек және дыбысқа оралмауыңыз керек;</w:t>
      </w:r>
    </w:p>
    <w:bookmarkEnd w:id="541"/>
    <w:bookmarkStart w:name="z561" w:id="542"/>
    <w:p>
      <w:pPr>
        <w:spacing w:after="0"/>
        <w:ind w:left="0"/>
        <w:jc w:val="both"/>
      </w:pPr>
      <w:r>
        <w:rPr>
          <w:rFonts w:ascii="Times New Roman"/>
          <w:b w:val="false"/>
          <w:i w:val="false"/>
          <w:color w:val="000000"/>
          <w:sz w:val="28"/>
        </w:rPr>
        <w:t>
      егер қан кетсе, қолдарыңыз бен аяқтарыңызды баяу жылжытыңыз жараның қай жерде және қаншалықты ауыр екенін түсініңіз;</w:t>
      </w:r>
    </w:p>
    <w:bookmarkEnd w:id="542"/>
    <w:bookmarkStart w:name="z562" w:id="543"/>
    <w:p>
      <w:pPr>
        <w:spacing w:after="0"/>
        <w:ind w:left="0"/>
        <w:jc w:val="both"/>
      </w:pPr>
      <w:r>
        <w:rPr>
          <w:rFonts w:ascii="Times New Roman"/>
          <w:b w:val="false"/>
          <w:i w:val="false"/>
          <w:color w:val="000000"/>
          <w:sz w:val="28"/>
        </w:rPr>
        <w:t>
      мүмкіндігінше тұрып, айналаңызға қараңыз;</w:t>
      </w:r>
    </w:p>
    <w:bookmarkEnd w:id="543"/>
    <w:bookmarkStart w:name="z563" w:id="544"/>
    <w:p>
      <w:pPr>
        <w:spacing w:after="0"/>
        <w:ind w:left="0"/>
        <w:jc w:val="both"/>
      </w:pPr>
      <w:r>
        <w:rPr>
          <w:rFonts w:ascii="Times New Roman"/>
          <w:b w:val="false"/>
          <w:i w:val="false"/>
          <w:color w:val="000000"/>
          <w:sz w:val="28"/>
        </w:rPr>
        <w:t>
      дүрбелеңге салынбаңыз;</w:t>
      </w:r>
    </w:p>
    <w:bookmarkEnd w:id="544"/>
    <w:bookmarkStart w:name="z564" w:id="545"/>
    <w:p>
      <w:pPr>
        <w:spacing w:after="0"/>
        <w:ind w:left="0"/>
        <w:jc w:val="both"/>
      </w:pPr>
      <w:r>
        <w:rPr>
          <w:rFonts w:ascii="Times New Roman"/>
          <w:b w:val="false"/>
          <w:i w:val="false"/>
          <w:color w:val="000000"/>
          <w:sz w:val="28"/>
        </w:rPr>
        <w:t>
      мүмкіндігінше жаралыларға көмектесіңіз;</w:t>
      </w:r>
    </w:p>
    <w:bookmarkEnd w:id="545"/>
    <w:bookmarkStart w:name="z565" w:id="546"/>
    <w:p>
      <w:pPr>
        <w:spacing w:after="0"/>
        <w:ind w:left="0"/>
        <w:jc w:val="both"/>
      </w:pPr>
      <w:r>
        <w:rPr>
          <w:rFonts w:ascii="Times New Roman"/>
          <w:b w:val="false"/>
          <w:i w:val="false"/>
          <w:color w:val="000000"/>
          <w:sz w:val="28"/>
        </w:rPr>
        <w:t>
      шыны шкафтардың, витриналар мен терезелердің жанында болмауға тырысыңыз;</w:t>
      </w:r>
    </w:p>
    <w:bookmarkEnd w:id="546"/>
    <w:bookmarkStart w:name="z566" w:id="547"/>
    <w:p>
      <w:pPr>
        <w:spacing w:after="0"/>
        <w:ind w:left="0"/>
        <w:jc w:val="both"/>
      </w:pPr>
      <w:r>
        <w:rPr>
          <w:rFonts w:ascii="Times New Roman"/>
          <w:b w:val="false"/>
          <w:i w:val="false"/>
          <w:color w:val="000000"/>
          <w:sz w:val="28"/>
        </w:rPr>
        <w:t>
      жүк көтергіш қабырғалардың астына паналаңыз;</w:t>
      </w:r>
    </w:p>
    <w:bookmarkEnd w:id="547"/>
    <w:bookmarkStart w:name="z567" w:id="548"/>
    <w:p>
      <w:pPr>
        <w:spacing w:after="0"/>
        <w:ind w:left="0"/>
        <w:jc w:val="both"/>
      </w:pPr>
      <w:r>
        <w:rPr>
          <w:rFonts w:ascii="Times New Roman"/>
          <w:b w:val="false"/>
          <w:i w:val="false"/>
          <w:color w:val="000000"/>
          <w:sz w:val="28"/>
        </w:rPr>
        <w:t>
      баспалдақ алаңдарына шықпаңыз, қосылған электр құрылғыларына қол тигізбеңіз;</w:t>
      </w:r>
    </w:p>
    <w:bookmarkEnd w:id="548"/>
    <w:bookmarkStart w:name="z568" w:id="549"/>
    <w:p>
      <w:pPr>
        <w:spacing w:after="0"/>
        <w:ind w:left="0"/>
        <w:jc w:val="both"/>
      </w:pPr>
      <w:r>
        <w:rPr>
          <w:rFonts w:ascii="Times New Roman"/>
          <w:b w:val="false"/>
          <w:i w:val="false"/>
          <w:color w:val="000000"/>
          <w:sz w:val="28"/>
        </w:rPr>
        <w:t>
      қараңғыда болғаннан кейін сіріңкелерді пайдаланбаңыз;</w:t>
      </w:r>
    </w:p>
    <w:bookmarkEnd w:id="549"/>
    <w:bookmarkStart w:name="z569" w:id="550"/>
    <w:p>
      <w:pPr>
        <w:spacing w:after="0"/>
        <w:ind w:left="0"/>
        <w:jc w:val="both"/>
      </w:pPr>
      <w:r>
        <w:rPr>
          <w:rFonts w:ascii="Times New Roman"/>
          <w:b w:val="false"/>
          <w:i w:val="false"/>
          <w:color w:val="000000"/>
          <w:sz w:val="28"/>
        </w:rPr>
        <w:t>
      ғимараттан шығып, баспалдақпен төмен түсіп, арқаңызды қабырғаға қысып, басыңызды қолыңызбен бүгіңіз және жабыңыз;</w:t>
      </w:r>
    </w:p>
    <w:bookmarkEnd w:id="550"/>
    <w:bookmarkStart w:name="z570" w:id="551"/>
    <w:p>
      <w:pPr>
        <w:spacing w:after="0"/>
        <w:ind w:left="0"/>
        <w:jc w:val="both"/>
      </w:pPr>
      <w:r>
        <w:rPr>
          <w:rFonts w:ascii="Times New Roman"/>
          <w:b w:val="false"/>
          <w:i w:val="false"/>
          <w:color w:val="000000"/>
          <w:sz w:val="28"/>
        </w:rPr>
        <w:t>
      құлауы мүмкін карниздер мен қабырғаларды қадағалаңыз;</w:t>
      </w:r>
    </w:p>
    <w:bookmarkEnd w:id="551"/>
    <w:bookmarkStart w:name="z571" w:id="552"/>
    <w:p>
      <w:pPr>
        <w:spacing w:after="0"/>
        <w:ind w:left="0"/>
        <w:jc w:val="both"/>
      </w:pPr>
      <w:r>
        <w:rPr>
          <w:rFonts w:ascii="Times New Roman"/>
          <w:b w:val="false"/>
          <w:i w:val="false"/>
          <w:color w:val="000000"/>
          <w:sz w:val="28"/>
        </w:rPr>
        <w:t>
      жарылыс орнына жақындамаңыз, қауіпсіз қашықтыққа барыңыз, қоршауға жақындамаңыз;</w:t>
      </w:r>
    </w:p>
    <w:bookmarkEnd w:id="552"/>
    <w:bookmarkStart w:name="z572" w:id="553"/>
    <w:p>
      <w:pPr>
        <w:spacing w:after="0"/>
        <w:ind w:left="0"/>
        <w:jc w:val="both"/>
      </w:pPr>
      <w:r>
        <w:rPr>
          <w:rFonts w:ascii="Times New Roman"/>
          <w:b w:val="false"/>
          <w:i w:val="false"/>
          <w:color w:val="000000"/>
          <w:sz w:val="28"/>
        </w:rPr>
        <w:t>
      көшеде болғаннан кейін ғимараттан алыстаңыз;</w:t>
      </w:r>
    </w:p>
    <w:bookmarkEnd w:id="553"/>
    <w:bookmarkStart w:name="z573" w:id="554"/>
    <w:p>
      <w:pPr>
        <w:spacing w:after="0"/>
        <w:ind w:left="0"/>
        <w:jc w:val="both"/>
      </w:pPr>
      <w:r>
        <w:rPr>
          <w:rFonts w:ascii="Times New Roman"/>
          <w:b w:val="false"/>
          <w:i w:val="false"/>
          <w:color w:val="000000"/>
          <w:sz w:val="28"/>
        </w:rPr>
        <w:t>
      оқиғаның барлық мәліметтерін еске түсіріп, куәлік беріңіз.</w:t>
      </w:r>
    </w:p>
    <w:bookmarkEnd w:id="554"/>
    <w:bookmarkStart w:name="z574" w:id="555"/>
    <w:p>
      <w:pPr>
        <w:spacing w:after="0"/>
        <w:ind w:left="0"/>
        <w:jc w:val="left"/>
      </w:pPr>
      <w:r>
        <w:rPr>
          <w:rFonts w:ascii="Times New Roman"/>
          <w:b/>
          <w:i w:val="false"/>
          <w:color w:val="000000"/>
        </w:rPr>
        <w:t xml:space="preserve"> Параграф 8. Нысанға террористер шабуыл жасаған кезде</w:t>
      </w:r>
    </w:p>
    <w:bookmarkEnd w:id="555"/>
    <w:bookmarkStart w:name="z575" w:id="556"/>
    <w:p>
      <w:pPr>
        <w:spacing w:after="0"/>
        <w:ind w:left="0"/>
        <w:jc w:val="both"/>
      </w:pPr>
      <w:r>
        <w:rPr>
          <w:rFonts w:ascii="Times New Roman"/>
          <w:b w:val="false"/>
          <w:i w:val="false"/>
          <w:color w:val="000000"/>
          <w:sz w:val="28"/>
        </w:rPr>
        <w:t>
      31. Басшының іс-әрекеті:</w:t>
      </w:r>
    </w:p>
    <w:bookmarkEnd w:id="556"/>
    <w:bookmarkStart w:name="z576" w:id="557"/>
    <w:p>
      <w:pPr>
        <w:spacing w:after="0"/>
        <w:ind w:left="0"/>
        <w:jc w:val="both"/>
      </w:pPr>
      <w:r>
        <w:rPr>
          <w:rFonts w:ascii="Times New Roman"/>
          <w:b w:val="false"/>
          <w:i w:val="false"/>
          <w:color w:val="000000"/>
          <w:sz w:val="28"/>
        </w:rPr>
        <w:t>
      келушілердің, сауда объектілері персоналының және ішкі сауда субъектілерінің қауіпсіздігі үшін барынша мүмкін болатын жағдайларды ұйымдастыру;объектіде күдікті адамды немесе адамдар тобын анықтау туралы ақпаратты құқық қорғау және/немесе арнаулы мемлекеттік органдарға дереу беру;</w:t>
      </w:r>
    </w:p>
    <w:bookmarkEnd w:id="557"/>
    <w:bookmarkStart w:name="z577" w:id="558"/>
    <w:p>
      <w:pPr>
        <w:spacing w:after="0"/>
        <w:ind w:left="0"/>
        <w:jc w:val="both"/>
      </w:pPr>
      <w:r>
        <w:rPr>
          <w:rFonts w:ascii="Times New Roman"/>
          <w:b w:val="false"/>
          <w:i w:val="false"/>
          <w:color w:val="000000"/>
          <w:sz w:val="28"/>
        </w:rPr>
        <w:t>
      құқық қорғау органдарының қызметкерлеріне күдікті адам туралы барынша толық ақпарат беру, бұл шабуылдаушыны анықтау және ұстау уақытын қысқартуы мүмкін;</w:t>
      </w:r>
    </w:p>
    <w:bookmarkEnd w:id="558"/>
    <w:bookmarkStart w:name="z578" w:id="559"/>
    <w:p>
      <w:pPr>
        <w:spacing w:after="0"/>
        <w:ind w:left="0"/>
        <w:jc w:val="both"/>
      </w:pPr>
      <w:r>
        <w:rPr>
          <w:rFonts w:ascii="Times New Roman"/>
          <w:b w:val="false"/>
          <w:i w:val="false"/>
          <w:color w:val="000000"/>
          <w:sz w:val="28"/>
        </w:rPr>
        <w:t>
      адамдарды ұйымдасқан эвакуациялауды және өз қауіпсіздігін қамтамасыз ету.</w:t>
      </w:r>
    </w:p>
    <w:bookmarkEnd w:id="559"/>
    <w:bookmarkStart w:name="z579" w:id="560"/>
    <w:p>
      <w:pPr>
        <w:spacing w:after="0"/>
        <w:ind w:left="0"/>
        <w:jc w:val="both"/>
      </w:pPr>
      <w:r>
        <w:rPr>
          <w:rFonts w:ascii="Times New Roman"/>
          <w:b w:val="false"/>
          <w:i w:val="false"/>
          <w:color w:val="000000"/>
          <w:sz w:val="28"/>
        </w:rPr>
        <w:t>
      32. Қызметкерлердің әрекеттері:</w:t>
      </w:r>
    </w:p>
    <w:bookmarkEnd w:id="560"/>
    <w:bookmarkStart w:name="z580" w:id="561"/>
    <w:p>
      <w:pPr>
        <w:spacing w:after="0"/>
        <w:ind w:left="0"/>
        <w:jc w:val="both"/>
      </w:pPr>
      <w:r>
        <w:rPr>
          <w:rFonts w:ascii="Times New Roman"/>
          <w:b w:val="false"/>
          <w:i w:val="false"/>
          <w:color w:val="000000"/>
          <w:sz w:val="28"/>
        </w:rPr>
        <w:t>
      ғимараттан абайлап кету немесе үй-жайға баспана беру, есікті құлыптау, тәртіп сақшыларының келуін күту;</w:t>
      </w:r>
    </w:p>
    <w:bookmarkEnd w:id="561"/>
    <w:bookmarkStart w:name="z581" w:id="562"/>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органдарды, күзетшілерді, персоналды және объектінің басшылығын қарулы шабуылдың фактісі мен мән-жайлары туралы кез келген тәсілмен хабардар етуге міндетті.</w:t>
      </w:r>
    </w:p>
    <w:bookmarkEnd w:id="562"/>
    <w:bookmarkStart w:name="z582" w:id="563"/>
    <w:p>
      <w:pPr>
        <w:spacing w:after="0"/>
        <w:ind w:left="0"/>
        <w:jc w:val="both"/>
      </w:pPr>
      <w:r>
        <w:rPr>
          <w:rFonts w:ascii="Times New Roman"/>
          <w:b w:val="false"/>
          <w:i w:val="false"/>
          <w:color w:val="000000"/>
          <w:sz w:val="28"/>
        </w:rPr>
        <w:t>
      33. Объектінің қауіпсіздігін қамтамасыз ететін тұлғалардың іс-әрекеттері:</w:t>
      </w:r>
    </w:p>
    <w:bookmarkEnd w:id="563"/>
    <w:bookmarkStart w:name="z583" w:id="564"/>
    <w:p>
      <w:pPr>
        <w:spacing w:after="0"/>
        <w:ind w:left="0"/>
        <w:jc w:val="both"/>
      </w:pPr>
      <w:r>
        <w:rPr>
          <w:rFonts w:ascii="Times New Roman"/>
          <w:b w:val="false"/>
          <w:i w:val="false"/>
          <w:color w:val="000000"/>
          <w:sz w:val="28"/>
        </w:rPr>
        <w:t>
      дәстүрлі емес ағымдарды жақтаушының сыртқы белгілері бойынша анықтау;</w:t>
      </w:r>
    </w:p>
    <w:bookmarkEnd w:id="564"/>
    <w:bookmarkStart w:name="z584" w:id="565"/>
    <w:p>
      <w:pPr>
        <w:spacing w:after="0"/>
        <w:ind w:left="0"/>
        <w:jc w:val="both"/>
      </w:pPr>
      <w:r>
        <w:rPr>
          <w:rFonts w:ascii="Times New Roman"/>
          <w:b w:val="false"/>
          <w:i w:val="false"/>
          <w:color w:val="000000"/>
          <w:sz w:val="28"/>
        </w:rPr>
        <w:t>
      мүмкін болса, оның объектідегі адамдардың жаппай болатын жерлеріне қарай жылжуына тосқауыл қойыңыз;</w:t>
      </w:r>
    </w:p>
    <w:bookmarkEnd w:id="565"/>
    <w:bookmarkStart w:name="z585" w:id="566"/>
    <w:p>
      <w:pPr>
        <w:spacing w:after="0"/>
        <w:ind w:left="0"/>
        <w:jc w:val="both"/>
      </w:pPr>
      <w:r>
        <w:rPr>
          <w:rFonts w:ascii="Times New Roman"/>
          <w:b w:val="false"/>
          <w:i w:val="false"/>
          <w:color w:val="000000"/>
          <w:sz w:val="28"/>
        </w:rPr>
        <w:t>
      объектінің басшылығына, құқық қорғау және / немесе арнаулы мемлекеттік органдарға күдікті адамның немесе адамдар тобының анықталғаны туралы кез келген тәсілмен хабарлау;</w:t>
      </w:r>
    </w:p>
    <w:bookmarkEnd w:id="566"/>
    <w:bookmarkStart w:name="z586" w:id="567"/>
    <w:p>
      <w:pPr>
        <w:spacing w:after="0"/>
        <w:ind w:left="0"/>
        <w:jc w:val="both"/>
      </w:pPr>
      <w:r>
        <w:rPr>
          <w:rFonts w:ascii="Times New Roman"/>
          <w:b w:val="false"/>
          <w:i w:val="false"/>
          <w:color w:val="000000"/>
          <w:sz w:val="28"/>
        </w:rPr>
        <w:t>
      объектіде адамдардың қауіпсіздігін қамтамасыз ету жөнінде шаралар қабылдау (эвакуациялау, ішкі кедергілерді бұғаттау);</w:t>
      </w:r>
    </w:p>
    <w:bookmarkEnd w:id="567"/>
    <w:bookmarkStart w:name="z587" w:id="568"/>
    <w:p>
      <w:pPr>
        <w:spacing w:after="0"/>
        <w:ind w:left="0"/>
        <w:jc w:val="both"/>
      </w:pPr>
      <w:r>
        <w:rPr>
          <w:rFonts w:ascii="Times New Roman"/>
          <w:b w:val="false"/>
          <w:i w:val="false"/>
          <w:color w:val="000000"/>
          <w:sz w:val="28"/>
        </w:rPr>
        <w:t>
      қажет болған жағдайда күдікті адамның немесе адамдар тобының объект бойынша (жеке өзі не бейнебақылау жүйесі арқылы)қозғалысын бақылауды ұйымдастыру;</w:t>
      </w:r>
    </w:p>
    <w:bookmarkEnd w:id="568"/>
    <w:bookmarkStart w:name="z588" w:id="569"/>
    <w:p>
      <w:pPr>
        <w:spacing w:after="0"/>
        <w:ind w:left="0"/>
        <w:jc w:val="both"/>
      </w:pPr>
      <w:r>
        <w:rPr>
          <w:rFonts w:ascii="Times New Roman"/>
          <w:b w:val="false"/>
          <w:i w:val="false"/>
          <w:color w:val="000000"/>
          <w:sz w:val="28"/>
        </w:rPr>
        <w:t>
      өз қауіпсіздігіңізді қамтамасыз етіңіз.</w:t>
      </w:r>
    </w:p>
    <w:bookmarkEnd w:id="569"/>
    <w:bookmarkStart w:name="z589" w:id="570"/>
    <w:p>
      <w:pPr>
        <w:spacing w:after="0"/>
        <w:ind w:left="0"/>
        <w:jc w:val="left"/>
      </w:pPr>
      <w:r>
        <w:rPr>
          <w:rFonts w:ascii="Times New Roman"/>
          <w:b/>
          <w:i w:val="false"/>
          <w:color w:val="000000"/>
        </w:rPr>
        <w:t xml:space="preserve"> 3-тарау. Объектіде терроризм актілерінің алдын алу жөніндегі практикалық іс-шаралар</w:t>
      </w:r>
    </w:p>
    <w:bookmarkEnd w:id="570"/>
    <w:bookmarkStart w:name="z590" w:id="571"/>
    <w:p>
      <w:pPr>
        <w:spacing w:after="0"/>
        <w:ind w:left="0"/>
        <w:jc w:val="both"/>
      </w:pPr>
      <w:r>
        <w:rPr>
          <w:rFonts w:ascii="Times New Roman"/>
          <w:b w:val="false"/>
          <w:i w:val="false"/>
          <w:color w:val="000000"/>
          <w:sz w:val="28"/>
        </w:rPr>
        <w:t>
      34. Басшының терроризм актілерінің алдын алу жөніндегі іс-әрекеттері:</w:t>
      </w:r>
    </w:p>
    <w:bookmarkEnd w:id="571"/>
    <w:bookmarkStart w:name="z591" w:id="572"/>
    <w:p>
      <w:pPr>
        <w:spacing w:after="0"/>
        <w:ind w:left="0"/>
        <w:jc w:val="both"/>
      </w:pPr>
      <w:r>
        <w:rPr>
          <w:rFonts w:ascii="Times New Roman"/>
          <w:b w:val="false"/>
          <w:i w:val="false"/>
          <w:color w:val="000000"/>
          <w:sz w:val="28"/>
        </w:rPr>
        <w:t>
      терроризмге қарсы іс-қимыл саласындағы басшылық құжаттардың талаптарын білу және оларды персоналдың назарына жеткізуді ұйымдастыру;</w:t>
      </w:r>
    </w:p>
    <w:bookmarkEnd w:id="572"/>
    <w:bookmarkStart w:name="z592" w:id="573"/>
    <w:p>
      <w:pPr>
        <w:spacing w:after="0"/>
        <w:ind w:left="0"/>
        <w:jc w:val="both"/>
      </w:pPr>
      <w:r>
        <w:rPr>
          <w:rFonts w:ascii="Times New Roman"/>
          <w:b w:val="false"/>
          <w:i w:val="false"/>
          <w:color w:val="000000"/>
          <w:sz w:val="28"/>
        </w:rPr>
        <w:t>
      ықтимал террористік қатерлерге ден қою мәселелері бойынша ішкі істер және Ұлттық қауіпсіздік органдарының бөлімшелерімен өзара іс-қимылды ұйымдастыру;</w:t>
      </w:r>
    </w:p>
    <w:bookmarkEnd w:id="573"/>
    <w:bookmarkStart w:name="z593" w:id="574"/>
    <w:p>
      <w:pPr>
        <w:spacing w:after="0"/>
        <w:ind w:left="0"/>
        <w:jc w:val="both"/>
      </w:pPr>
      <w:r>
        <w:rPr>
          <w:rFonts w:ascii="Times New Roman"/>
          <w:b w:val="false"/>
          <w:i w:val="false"/>
          <w:color w:val="000000"/>
          <w:sz w:val="28"/>
        </w:rPr>
        <w:t>
      персоналдың және объектіні күзетудің қатысуымен іс-қимыл алгоритмдерін пысықтау бойынша практикалық жаттығуларды жүйелі түрде өткізу;</w:t>
      </w:r>
    </w:p>
    <w:bookmarkEnd w:id="574"/>
    <w:bookmarkStart w:name="z594" w:id="575"/>
    <w:p>
      <w:pPr>
        <w:spacing w:after="0"/>
        <w:ind w:left="0"/>
        <w:jc w:val="both"/>
      </w:pPr>
      <w:r>
        <w:rPr>
          <w:rFonts w:ascii="Times New Roman"/>
          <w:b w:val="false"/>
          <w:i w:val="false"/>
          <w:color w:val="000000"/>
          <w:sz w:val="28"/>
        </w:rPr>
        <w:t>
      объектіні терроризмге қарсы қорғау шараларын іске асыруға жауапты лауазымды адамды белгілеу.</w:t>
      </w:r>
    </w:p>
    <w:bookmarkEnd w:id="575"/>
    <w:bookmarkStart w:name="z595" w:id="576"/>
    <w:p>
      <w:pPr>
        <w:spacing w:after="0"/>
        <w:ind w:left="0"/>
        <w:jc w:val="both"/>
      </w:pPr>
      <w:r>
        <w:rPr>
          <w:rFonts w:ascii="Times New Roman"/>
          <w:b w:val="false"/>
          <w:i w:val="false"/>
          <w:color w:val="000000"/>
          <w:sz w:val="28"/>
        </w:rPr>
        <w:t>
      35. Объектіні терроризмге қарсы қорғау шараларын іске асыру үшін жауапты лауазымды адамның іс-әрекеті:</w:t>
      </w:r>
    </w:p>
    <w:bookmarkEnd w:id="576"/>
    <w:bookmarkStart w:name="z596" w:id="577"/>
    <w:p>
      <w:pPr>
        <w:spacing w:after="0"/>
        <w:ind w:left="0"/>
        <w:jc w:val="both"/>
      </w:pPr>
      <w:r>
        <w:rPr>
          <w:rFonts w:ascii="Times New Roman"/>
          <w:b w:val="false"/>
          <w:i w:val="false"/>
          <w:color w:val="000000"/>
          <w:sz w:val="28"/>
        </w:rPr>
        <w:t>
      қызметкерлермен терроризмге қарсы іс-қимыл мәселелері бойынша сабақтарды жоспарлау және өткізу;</w:t>
      </w:r>
    </w:p>
    <w:bookmarkEnd w:id="577"/>
    <w:bookmarkStart w:name="z597" w:id="578"/>
    <w:p>
      <w:pPr>
        <w:spacing w:after="0"/>
        <w:ind w:left="0"/>
        <w:jc w:val="both"/>
      </w:pPr>
      <w:r>
        <w:rPr>
          <w:rFonts w:ascii="Times New Roman"/>
          <w:b w:val="false"/>
          <w:i w:val="false"/>
          <w:color w:val="000000"/>
          <w:sz w:val="28"/>
        </w:rPr>
        <w:t>
      үй-жайларда және объект аумағында терроризм актісін жасау қаупі туындаған кездегі іс-әрекеттер бойынша персоналмен жаттығуларды жылына кемінде 1 рет жоспарлау және өткізу;</w:t>
      </w:r>
    </w:p>
    <w:bookmarkEnd w:id="578"/>
    <w:bookmarkStart w:name="z598" w:id="579"/>
    <w:p>
      <w:pPr>
        <w:spacing w:after="0"/>
        <w:ind w:left="0"/>
        <w:jc w:val="both"/>
      </w:pPr>
      <w:r>
        <w:rPr>
          <w:rFonts w:ascii="Times New Roman"/>
          <w:b w:val="false"/>
          <w:i w:val="false"/>
          <w:color w:val="000000"/>
          <w:sz w:val="28"/>
        </w:rPr>
        <w:t>
      басшыға терроризмге қарсы іс-қимыл шараларын жетілдіру және персоналдың қауіпсіздігін қамтамасыз ету мәселелері бойынша ұсыныстар беру;</w:t>
      </w:r>
    </w:p>
    <w:bookmarkEnd w:id="579"/>
    <w:bookmarkStart w:name="z599" w:id="580"/>
    <w:p>
      <w:pPr>
        <w:spacing w:after="0"/>
        <w:ind w:left="0"/>
        <w:jc w:val="both"/>
      </w:pPr>
      <w:r>
        <w:rPr>
          <w:rFonts w:ascii="Times New Roman"/>
          <w:b w:val="false"/>
          <w:i w:val="false"/>
          <w:color w:val="000000"/>
          <w:sz w:val="28"/>
        </w:rPr>
        <w:t>
      объектінің жай-күйіне және оны терроризмге қарсы қорғау жөніндегі іс-шаралардың орындалуына күнделікті бақылауды жүзеге асыру;</w:t>
      </w:r>
    </w:p>
    <w:bookmarkEnd w:id="580"/>
    <w:bookmarkStart w:name="z600" w:id="581"/>
    <w:p>
      <w:pPr>
        <w:spacing w:after="0"/>
        <w:ind w:left="0"/>
        <w:jc w:val="both"/>
      </w:pPr>
      <w:r>
        <w:rPr>
          <w:rFonts w:ascii="Times New Roman"/>
          <w:b w:val="false"/>
          <w:i w:val="false"/>
          <w:color w:val="000000"/>
          <w:sz w:val="28"/>
        </w:rPr>
        <w:t>
      ықтимал террористік қатерлерге ден қою мәселелері бойынша ішкі істер және Ұлттық қауіпсіздік органдарының бөлімшелерімен, сондай-ақ күзет қызметі субъектілерімен өзара іс-қимылды ұйымдастыру;</w:t>
      </w:r>
    </w:p>
    <w:bookmarkEnd w:id="581"/>
    <w:bookmarkStart w:name="z601" w:id="582"/>
    <w:p>
      <w:pPr>
        <w:spacing w:after="0"/>
        <w:ind w:left="0"/>
        <w:jc w:val="both"/>
      </w:pPr>
      <w:r>
        <w:rPr>
          <w:rFonts w:ascii="Times New Roman"/>
          <w:b w:val="false"/>
          <w:i w:val="false"/>
          <w:color w:val="000000"/>
          <w:sz w:val="28"/>
        </w:rPr>
        <w:t>
      объектіде террористік әрекетті ықтимал дайындау және жүзеге асыру белгілеріне назар аудару.</w:t>
      </w:r>
    </w:p>
    <w:bookmarkEnd w:id="582"/>
    <w:bookmarkStart w:name="z602" w:id="583"/>
    <w:p>
      <w:pPr>
        <w:spacing w:after="0"/>
        <w:ind w:left="0"/>
        <w:jc w:val="left"/>
      </w:pPr>
      <w:r>
        <w:rPr>
          <w:rFonts w:ascii="Times New Roman"/>
          <w:b/>
          <w:i w:val="false"/>
          <w:color w:val="000000"/>
        </w:rPr>
        <w:t xml:space="preserve"> 4-тарау. Жасалған терроризм актісі нәтижесінде туындаған техногендік сипаттағы төтенше жағдайлар кезінде персоналдың іс-қимыл тәртібі</w:t>
      </w:r>
    </w:p>
    <w:bookmarkEnd w:id="583"/>
    <w:bookmarkStart w:name="z603" w:id="584"/>
    <w:p>
      <w:pPr>
        <w:spacing w:after="0"/>
        <w:ind w:left="0"/>
        <w:jc w:val="left"/>
      </w:pPr>
      <w:r>
        <w:rPr>
          <w:rFonts w:ascii="Times New Roman"/>
          <w:b/>
          <w:i w:val="false"/>
          <w:color w:val="000000"/>
        </w:rPr>
        <w:t xml:space="preserve"> Параграф 1. Өрттің (жарылыстың) пайда болуы</w:t>
      </w:r>
    </w:p>
    <w:bookmarkEnd w:id="584"/>
    <w:bookmarkStart w:name="z604" w:id="585"/>
    <w:p>
      <w:pPr>
        <w:spacing w:after="0"/>
        <w:ind w:left="0"/>
        <w:jc w:val="both"/>
      </w:pPr>
      <w:r>
        <w:rPr>
          <w:rFonts w:ascii="Times New Roman"/>
          <w:b w:val="false"/>
          <w:i w:val="false"/>
          <w:color w:val="000000"/>
          <w:sz w:val="28"/>
        </w:rPr>
        <w:t>
      36. Басшының іс-әрекеті:</w:t>
      </w:r>
    </w:p>
    <w:bookmarkEnd w:id="585"/>
    <w:bookmarkStart w:name="z605" w:id="586"/>
    <w:p>
      <w:pPr>
        <w:spacing w:after="0"/>
        <w:ind w:left="0"/>
        <w:jc w:val="both"/>
      </w:pPr>
      <w:r>
        <w:rPr>
          <w:rFonts w:ascii="Times New Roman"/>
          <w:b w:val="false"/>
          <w:i w:val="false"/>
          <w:color w:val="000000"/>
          <w:sz w:val="28"/>
        </w:rPr>
        <w:t>
      бұл туралы дереу телефон арқылы мемлекеттік өртке қарсы қызметке (бұдан әрі - МӨҚҚ) 101 нөмірі бойынша немесе 112 бірыңғай кезекші-диспетчерлік қызметке хабарлау қажет;</w:t>
      </w:r>
    </w:p>
    <w:bookmarkEnd w:id="586"/>
    <w:bookmarkStart w:name="z606" w:id="587"/>
    <w:p>
      <w:pPr>
        <w:spacing w:after="0"/>
        <w:ind w:left="0"/>
        <w:jc w:val="both"/>
      </w:pPr>
      <w:r>
        <w:rPr>
          <w:rFonts w:ascii="Times New Roman"/>
          <w:b w:val="false"/>
          <w:i w:val="false"/>
          <w:color w:val="000000"/>
          <w:sz w:val="28"/>
        </w:rPr>
        <w:t>
      адамдарды құтқару және эвакуациялау, өртті алғашқы өрт сөндіру құралдарымен сөндіру және материалдық құндылықтарды сақтау бойынша қолдан келгенше шаралар ұйымдастыру, өрттен қорғаудың автоматты жүйелерінің іске қосылуын тексеру (өрт кезінде адамдарға хабарлау);</w:t>
      </w:r>
    </w:p>
    <w:bookmarkEnd w:id="587"/>
    <w:bookmarkStart w:name="z607" w:id="588"/>
    <w:p>
      <w:pPr>
        <w:spacing w:after="0"/>
        <w:ind w:left="0"/>
        <w:jc w:val="both"/>
      </w:pPr>
      <w:r>
        <w:rPr>
          <w:rFonts w:ascii="Times New Roman"/>
          <w:b w:val="false"/>
          <w:i w:val="false"/>
          <w:color w:val="000000"/>
          <w:sz w:val="28"/>
        </w:rPr>
        <w:t>
      қажет болған жағдайда электр энергиясын өшіру (өрттен қорғау жүйелерін қоспағанда), желдету жүйелерінің жұмысын тоқтату;</w:t>
      </w:r>
    </w:p>
    <w:bookmarkEnd w:id="588"/>
    <w:bookmarkStart w:name="z608" w:id="589"/>
    <w:p>
      <w:pPr>
        <w:spacing w:after="0"/>
        <w:ind w:left="0"/>
        <w:jc w:val="both"/>
      </w:pPr>
      <w:r>
        <w:rPr>
          <w:rFonts w:ascii="Times New Roman"/>
          <w:b w:val="false"/>
          <w:i w:val="false"/>
          <w:color w:val="000000"/>
          <w:sz w:val="28"/>
        </w:rPr>
        <w:t>
      ғимараттың үй-жайларында өрттің және түтіндеудің алдын алуға ықпал ететін басқа да іс-шараларды орындау;</w:t>
      </w:r>
    </w:p>
    <w:bookmarkEnd w:id="589"/>
    <w:bookmarkStart w:name="z609" w:id="590"/>
    <w:p>
      <w:pPr>
        <w:spacing w:after="0"/>
        <w:ind w:left="0"/>
        <w:jc w:val="both"/>
      </w:pPr>
      <w:r>
        <w:rPr>
          <w:rFonts w:ascii="Times New Roman"/>
          <w:b w:val="false"/>
          <w:i w:val="false"/>
          <w:color w:val="000000"/>
          <w:sz w:val="28"/>
        </w:rPr>
        <w:t>
      МӨҚҚ бөлімшесі келгенге дейін өртті сөндіру бойынша жалпы басшылықты (объектінің ерекшеліктерін ескере отырып) жүзеге асыру;</w:t>
      </w:r>
    </w:p>
    <w:bookmarkEnd w:id="590"/>
    <w:bookmarkStart w:name="z610" w:id="591"/>
    <w:p>
      <w:pPr>
        <w:spacing w:after="0"/>
        <w:ind w:left="0"/>
        <w:jc w:val="both"/>
      </w:pPr>
      <w:r>
        <w:rPr>
          <w:rFonts w:ascii="Times New Roman"/>
          <w:b w:val="false"/>
          <w:i w:val="false"/>
          <w:color w:val="000000"/>
          <w:sz w:val="28"/>
        </w:rPr>
        <w:t>
      өртті сөндіруге қатысатын қызметкерлердің қауіпсіздік талаптарын сақтауын қамтамасыз ету;</w:t>
      </w:r>
    </w:p>
    <w:bookmarkEnd w:id="591"/>
    <w:bookmarkStart w:name="z611" w:id="592"/>
    <w:p>
      <w:pPr>
        <w:spacing w:after="0"/>
        <w:ind w:left="0"/>
        <w:jc w:val="both"/>
      </w:pPr>
      <w:r>
        <w:rPr>
          <w:rFonts w:ascii="Times New Roman"/>
          <w:b w:val="false"/>
          <w:i w:val="false"/>
          <w:color w:val="000000"/>
          <w:sz w:val="28"/>
        </w:rPr>
        <w:t>
      МӨҚҚ бөлімшелерінің кездесуін ұйымдастыру және өрт ошағына және өртке қарсы сумен жабдықтау үшін ең қысқа жолды таңдауға көмек көрсету;</w:t>
      </w:r>
    </w:p>
    <w:bookmarkEnd w:id="592"/>
    <w:bookmarkStart w:name="z612" w:id="593"/>
    <w:p>
      <w:pPr>
        <w:spacing w:after="0"/>
        <w:ind w:left="0"/>
        <w:jc w:val="both"/>
      </w:pPr>
      <w:r>
        <w:rPr>
          <w:rFonts w:ascii="Times New Roman"/>
          <w:b w:val="false"/>
          <w:i w:val="false"/>
          <w:color w:val="000000"/>
          <w:sz w:val="28"/>
        </w:rPr>
        <w:t>
      өрт сөндіру бөлімшесі келгеннен кейін объектінің басшысы өртті сөндіру басшысына объектінің конструктивтік ерекшеліктері, іргелес құрылыстар мен құрылыстар, сақталатын заттардың саны мен өрт қауіпті қасиеттері және өртті сәтті жою және қауіпсіздік үшін қажетті басқа да мәліметтер туралы хабарлайды.</w:t>
      </w:r>
    </w:p>
    <w:bookmarkEnd w:id="593"/>
    <w:bookmarkStart w:name="z613" w:id="594"/>
    <w:p>
      <w:pPr>
        <w:spacing w:after="0"/>
        <w:ind w:left="0"/>
        <w:jc w:val="both"/>
      </w:pPr>
      <w:r>
        <w:rPr>
          <w:rFonts w:ascii="Times New Roman"/>
          <w:b w:val="false"/>
          <w:i w:val="false"/>
          <w:color w:val="000000"/>
          <w:sz w:val="28"/>
        </w:rPr>
        <w:t>
      37. Қызметкерлердің әрекеттері:</w:t>
      </w:r>
    </w:p>
    <w:bookmarkEnd w:id="594"/>
    <w:bookmarkStart w:name="z614" w:id="595"/>
    <w:p>
      <w:pPr>
        <w:spacing w:after="0"/>
        <w:ind w:left="0"/>
        <w:jc w:val="both"/>
      </w:pPr>
      <w:r>
        <w:rPr>
          <w:rFonts w:ascii="Times New Roman"/>
          <w:b w:val="false"/>
          <w:i w:val="false"/>
          <w:color w:val="000000"/>
          <w:sz w:val="28"/>
        </w:rPr>
        <w:t>
      объектінің мекенжайы мен нөмірін, өрт шыққан жерін, өзінің тегі мен лауазымын атай отырып, басшылыққа, сондай-ақ телефон арқылы МӨҚҚ-ге 101 нөмірі немесе 112 бірыңғай кезекші-диспетчерлік қызмет бойынша дереу хабарлау;</w:t>
      </w:r>
    </w:p>
    <w:bookmarkEnd w:id="595"/>
    <w:bookmarkStart w:name="z615" w:id="596"/>
    <w:p>
      <w:pPr>
        <w:spacing w:after="0"/>
        <w:ind w:left="0"/>
        <w:jc w:val="both"/>
      </w:pPr>
      <w:r>
        <w:rPr>
          <w:rFonts w:ascii="Times New Roman"/>
          <w:b w:val="false"/>
          <w:i w:val="false"/>
          <w:color w:val="000000"/>
          <w:sz w:val="28"/>
        </w:rPr>
        <w:t>
      жұмысты тоқтатыңыз, электр құрылғылары мен жабдықтарын өшіріңіз, шамдарды өшіріңіз және терезелерді жабыңыз;</w:t>
      </w:r>
    </w:p>
    <w:bookmarkEnd w:id="596"/>
    <w:bookmarkStart w:name="z616" w:id="597"/>
    <w:p>
      <w:pPr>
        <w:spacing w:after="0"/>
        <w:ind w:left="0"/>
        <w:jc w:val="both"/>
      </w:pPr>
      <w:r>
        <w:rPr>
          <w:rFonts w:ascii="Times New Roman"/>
          <w:b w:val="false"/>
          <w:i w:val="false"/>
          <w:color w:val="000000"/>
          <w:sz w:val="28"/>
        </w:rPr>
        <w:t>
      объектіде бар қорғау құралдарын пайдаланыңыз;</w:t>
      </w:r>
    </w:p>
    <w:bookmarkEnd w:id="597"/>
    <w:bookmarkStart w:name="z617" w:id="598"/>
    <w:p>
      <w:pPr>
        <w:spacing w:after="0"/>
        <w:ind w:left="0"/>
        <w:jc w:val="both"/>
      </w:pPr>
      <w:r>
        <w:rPr>
          <w:rFonts w:ascii="Times New Roman"/>
          <w:b w:val="false"/>
          <w:i w:val="false"/>
          <w:color w:val="000000"/>
          <w:sz w:val="28"/>
        </w:rPr>
        <w:t>
      тыныштықты сақтай отырып, өрт кезінде эвакуациялау жоспарына сәйкес негізгі немесе қосалқы шығуларға барыңыз;</w:t>
      </w:r>
    </w:p>
    <w:bookmarkEnd w:id="598"/>
    <w:bookmarkStart w:name="z618" w:id="599"/>
    <w:p>
      <w:pPr>
        <w:spacing w:after="0"/>
        <w:ind w:left="0"/>
        <w:jc w:val="both"/>
      </w:pPr>
      <w:r>
        <w:rPr>
          <w:rFonts w:ascii="Times New Roman"/>
          <w:b w:val="false"/>
          <w:i w:val="false"/>
          <w:color w:val="000000"/>
          <w:sz w:val="28"/>
        </w:rPr>
        <w:t>
      қатты түтін кезінде еденге құлап, бетіңізді киіммен жабыңыз (жақсырақ суланған), егер сіз шығудың қайда екенін білмесеңіз қабырғаға дейін және одан әрі шығуға дейін жылжыңыз;</w:t>
      </w:r>
    </w:p>
    <w:bookmarkEnd w:id="599"/>
    <w:bookmarkStart w:name="z619" w:id="600"/>
    <w:p>
      <w:pPr>
        <w:spacing w:after="0"/>
        <w:ind w:left="0"/>
        <w:jc w:val="both"/>
      </w:pPr>
      <w:r>
        <w:rPr>
          <w:rFonts w:ascii="Times New Roman"/>
          <w:b w:val="false"/>
          <w:i w:val="false"/>
          <w:color w:val="000000"/>
          <w:sz w:val="28"/>
        </w:rPr>
        <w:t>
      мүмкіндігінше зардап шеккендерге алғашқы көмек көрсетіңіз;</w:t>
      </w:r>
    </w:p>
    <w:bookmarkEnd w:id="600"/>
    <w:bookmarkStart w:name="z620" w:id="601"/>
    <w:p>
      <w:pPr>
        <w:spacing w:after="0"/>
        <w:ind w:left="0"/>
        <w:jc w:val="both"/>
      </w:pPr>
      <w:r>
        <w:rPr>
          <w:rFonts w:ascii="Times New Roman"/>
          <w:b w:val="false"/>
          <w:i w:val="false"/>
          <w:color w:val="000000"/>
          <w:sz w:val="28"/>
        </w:rPr>
        <w:t>
      өрт сөндірушілер мен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жоспардағы өрт орнын көрсету.</w:t>
      </w:r>
    </w:p>
    <w:bookmarkEnd w:id="601"/>
    <w:bookmarkStart w:name="z621" w:id="602"/>
    <w:p>
      <w:pPr>
        <w:spacing w:after="0"/>
        <w:ind w:left="0"/>
        <w:jc w:val="both"/>
      </w:pPr>
      <w:r>
        <w:rPr>
          <w:rFonts w:ascii="Times New Roman"/>
          <w:b w:val="false"/>
          <w:i w:val="false"/>
          <w:color w:val="000000"/>
          <w:sz w:val="28"/>
        </w:rPr>
        <w:t>
      38. Объектінің қауіпсіздігін қамтамасыз ететін тұлғалардың іс-әрекеттері:</w:t>
      </w:r>
    </w:p>
    <w:bookmarkEnd w:id="602"/>
    <w:bookmarkStart w:name="z622" w:id="603"/>
    <w:p>
      <w:pPr>
        <w:spacing w:after="0"/>
        <w:ind w:left="0"/>
        <w:jc w:val="both"/>
      </w:pPr>
      <w:r>
        <w:rPr>
          <w:rFonts w:ascii="Times New Roman"/>
          <w:b w:val="false"/>
          <w:i w:val="false"/>
          <w:color w:val="000000"/>
          <w:sz w:val="28"/>
        </w:rPr>
        <w:t>
      объектінің мекенжайы мен нөмірін, өрт шыққан жерін, өзінің тегі мен лауазымын атай отырып, басшылыққа, сондай-ақ телефон арқылы МЖӘ-ге 101 нөмірі немесе 112 бірыңғай кезекші-диспетчерлік қызмет бойынша дереу хабарлаңыз;</w:t>
      </w:r>
    </w:p>
    <w:bookmarkEnd w:id="603"/>
    <w:bookmarkStart w:name="z623" w:id="604"/>
    <w:p>
      <w:pPr>
        <w:spacing w:after="0"/>
        <w:ind w:left="0"/>
        <w:jc w:val="both"/>
      </w:pPr>
      <w:r>
        <w:rPr>
          <w:rFonts w:ascii="Times New Roman"/>
          <w:b w:val="false"/>
          <w:i w:val="false"/>
          <w:color w:val="000000"/>
          <w:sz w:val="28"/>
        </w:rPr>
        <w:t>
      объектіні хабардар ету жүйелерін іске қосыңыз және өрттің пайда болуы туралы хабардар етіңіз;</w:t>
      </w:r>
    </w:p>
    <w:bookmarkEnd w:id="604"/>
    <w:bookmarkStart w:name="z624" w:id="605"/>
    <w:p>
      <w:pPr>
        <w:spacing w:after="0"/>
        <w:ind w:left="0"/>
        <w:jc w:val="both"/>
      </w:pPr>
      <w:r>
        <w:rPr>
          <w:rFonts w:ascii="Times New Roman"/>
          <w:b w:val="false"/>
          <w:i w:val="false"/>
          <w:color w:val="000000"/>
          <w:sz w:val="28"/>
        </w:rPr>
        <w:t>
      объектінің әр бөлігінде адамдардың бар-жоғын тексере отырып, адамдарды объектіден уақтылы эвакуациялауды бастаңыз;</w:t>
      </w:r>
    </w:p>
    <w:bookmarkEnd w:id="605"/>
    <w:bookmarkStart w:name="z625" w:id="606"/>
    <w:p>
      <w:pPr>
        <w:spacing w:after="0"/>
        <w:ind w:left="0"/>
        <w:jc w:val="both"/>
      </w:pPr>
      <w:r>
        <w:rPr>
          <w:rFonts w:ascii="Times New Roman"/>
          <w:b w:val="false"/>
          <w:i w:val="false"/>
          <w:color w:val="000000"/>
          <w:sz w:val="28"/>
        </w:rPr>
        <w:t>
      алғашқы өрт сөндіру құралдарымен өртті оқшаулау және сөндіру жөнінде шаралар қабылдаңыз;</w:t>
      </w:r>
    </w:p>
    <w:bookmarkEnd w:id="606"/>
    <w:bookmarkStart w:name="z626" w:id="607"/>
    <w:p>
      <w:pPr>
        <w:spacing w:after="0"/>
        <w:ind w:left="0"/>
        <w:jc w:val="both"/>
      </w:pPr>
      <w:r>
        <w:rPr>
          <w:rFonts w:ascii="Times New Roman"/>
          <w:b w:val="false"/>
          <w:i w:val="false"/>
          <w:color w:val="000000"/>
          <w:sz w:val="28"/>
        </w:rPr>
        <w:t>
      мүмкіндігінше зардап шеккендерге алғашқы көмек көрсетіңіз;</w:t>
      </w:r>
    </w:p>
    <w:bookmarkEnd w:id="607"/>
    <w:bookmarkStart w:name="z627" w:id="608"/>
    <w:p>
      <w:pPr>
        <w:spacing w:after="0"/>
        <w:ind w:left="0"/>
        <w:jc w:val="both"/>
      </w:pPr>
      <w:r>
        <w:rPr>
          <w:rFonts w:ascii="Times New Roman"/>
          <w:b w:val="false"/>
          <w:i w:val="false"/>
          <w:color w:val="000000"/>
          <w:sz w:val="28"/>
        </w:rPr>
        <w:t>
      өрт сөндірушілер мен құтқарушылардың кездесуін ұйымдастыру, оларға объектіге кіру орындарын көрсету, өрт гидранттарының люктерін, эвакуациялау жоспары және жоспардағы өрт орны орналастыру;</w:t>
      </w:r>
    </w:p>
    <w:bookmarkEnd w:id="608"/>
    <w:bookmarkStart w:name="z628" w:id="609"/>
    <w:p>
      <w:pPr>
        <w:spacing w:after="0"/>
        <w:ind w:left="0"/>
        <w:jc w:val="both"/>
      </w:pPr>
      <w:r>
        <w:rPr>
          <w:rFonts w:ascii="Times New Roman"/>
          <w:b w:val="false"/>
          <w:i w:val="false"/>
          <w:color w:val="000000"/>
          <w:sz w:val="28"/>
        </w:rPr>
        <w:t>
      өрт сөндірушілер келгеннен кейін ішкі істер органдарының қызметкерлері келгенге дейін аумақты қоршау және сөндіруге қатысы жоқ адамдарға кіруге тыйым салу қажет.</w:t>
      </w:r>
    </w:p>
    <w:bookmarkEnd w:id="609"/>
    <w:bookmarkStart w:name="z629" w:id="610"/>
    <w:p>
      <w:pPr>
        <w:spacing w:after="0"/>
        <w:ind w:left="0"/>
        <w:jc w:val="left"/>
      </w:pPr>
      <w:r>
        <w:rPr>
          <w:rFonts w:ascii="Times New Roman"/>
          <w:b/>
          <w:i w:val="false"/>
          <w:color w:val="000000"/>
        </w:rPr>
        <w:t xml:space="preserve"> Параграф 2. Объектінің ғимараттары мен құрылыстарының құлауы</w:t>
      </w:r>
    </w:p>
    <w:bookmarkEnd w:id="610"/>
    <w:bookmarkStart w:name="z630" w:id="611"/>
    <w:p>
      <w:pPr>
        <w:spacing w:after="0"/>
        <w:ind w:left="0"/>
        <w:jc w:val="both"/>
      </w:pPr>
      <w:r>
        <w:rPr>
          <w:rFonts w:ascii="Times New Roman"/>
          <w:b w:val="false"/>
          <w:i w:val="false"/>
          <w:color w:val="000000"/>
          <w:sz w:val="28"/>
        </w:rPr>
        <w:t>
      39. Басшының іс-әрекеті:</w:t>
      </w:r>
    </w:p>
    <w:bookmarkEnd w:id="611"/>
    <w:bookmarkStart w:name="z631" w:id="612"/>
    <w:p>
      <w:pPr>
        <w:spacing w:after="0"/>
        <w:ind w:left="0"/>
        <w:jc w:val="both"/>
      </w:pPr>
      <w:r>
        <w:rPr>
          <w:rFonts w:ascii="Times New Roman"/>
          <w:b w:val="false"/>
          <w:i w:val="false"/>
          <w:color w:val="000000"/>
          <w:sz w:val="28"/>
        </w:rPr>
        <w:t>
      112 нөмірі бойынша бірыңғай кезекші-диспетчерлік қызметке дереу хабарлау;</w:t>
      </w:r>
    </w:p>
    <w:bookmarkEnd w:id="612"/>
    <w:bookmarkStart w:name="z632" w:id="613"/>
    <w:p>
      <w:pPr>
        <w:spacing w:after="0"/>
        <w:ind w:left="0"/>
        <w:jc w:val="both"/>
      </w:pPr>
      <w:r>
        <w:rPr>
          <w:rFonts w:ascii="Times New Roman"/>
          <w:b w:val="false"/>
          <w:i w:val="false"/>
          <w:color w:val="000000"/>
          <w:sz w:val="28"/>
        </w:rPr>
        <w:t>
      объектінің әрбір бөлігінде адамдардың болуын тексере отырып, персоналды объектіден дереу эвакуациялауды ұйымдастыру;</w:t>
      </w:r>
    </w:p>
    <w:bookmarkEnd w:id="613"/>
    <w:bookmarkStart w:name="z633" w:id="614"/>
    <w:p>
      <w:pPr>
        <w:spacing w:after="0"/>
        <w:ind w:left="0"/>
        <w:jc w:val="both"/>
      </w:pPr>
      <w:r>
        <w:rPr>
          <w:rFonts w:ascii="Times New Roman"/>
          <w:b w:val="false"/>
          <w:i w:val="false"/>
          <w:color w:val="000000"/>
          <w:sz w:val="28"/>
        </w:rPr>
        <w:t>
      эвакуация барысында өткелдердегі дүрбелең мен қысымның жолын кесу;</w:t>
      </w:r>
    </w:p>
    <w:bookmarkEnd w:id="614"/>
    <w:bookmarkStart w:name="z634" w:id="615"/>
    <w:p>
      <w:pPr>
        <w:spacing w:after="0"/>
        <w:ind w:left="0"/>
        <w:jc w:val="both"/>
      </w:pPr>
      <w:r>
        <w:rPr>
          <w:rFonts w:ascii="Times New Roman"/>
          <w:b w:val="false"/>
          <w:i w:val="false"/>
          <w:color w:val="000000"/>
          <w:sz w:val="28"/>
        </w:rPr>
        <w:t>
      мүмкіндігінше зардап шеккендерге алғашқы көмек көрсету;</w:t>
      </w:r>
    </w:p>
    <w:bookmarkEnd w:id="615"/>
    <w:bookmarkStart w:name="z635" w:id="616"/>
    <w:p>
      <w:pPr>
        <w:spacing w:after="0"/>
        <w:ind w:left="0"/>
        <w:jc w:val="both"/>
      </w:pPr>
      <w:r>
        <w:rPr>
          <w:rFonts w:ascii="Times New Roman"/>
          <w:b w:val="false"/>
          <w:i w:val="false"/>
          <w:color w:val="000000"/>
          <w:sz w:val="28"/>
        </w:rPr>
        <w:t>
      ғимараттан қауіпсіз қашықтықта жинау орнын анықтау;</w:t>
      </w:r>
    </w:p>
    <w:bookmarkEnd w:id="616"/>
    <w:bookmarkStart w:name="z636" w:id="617"/>
    <w:p>
      <w:pPr>
        <w:spacing w:after="0"/>
        <w:ind w:left="0"/>
        <w:jc w:val="both"/>
      </w:pPr>
      <w:r>
        <w:rPr>
          <w:rFonts w:ascii="Times New Roman"/>
          <w:b w:val="false"/>
          <w:i w:val="false"/>
          <w:color w:val="000000"/>
          <w:sz w:val="28"/>
        </w:rPr>
        <w:t>
      қызметкерлерді шақыруды ұйымдастыру.</w:t>
      </w:r>
    </w:p>
    <w:bookmarkEnd w:id="617"/>
    <w:bookmarkStart w:name="z637" w:id="618"/>
    <w:p>
      <w:pPr>
        <w:spacing w:after="0"/>
        <w:ind w:left="0"/>
        <w:jc w:val="both"/>
      </w:pPr>
      <w:r>
        <w:rPr>
          <w:rFonts w:ascii="Times New Roman"/>
          <w:b w:val="false"/>
          <w:i w:val="false"/>
          <w:color w:val="000000"/>
          <w:sz w:val="28"/>
        </w:rPr>
        <w:t>
      40. Қызметкерлердің әрекеттері:</w:t>
      </w:r>
    </w:p>
    <w:bookmarkEnd w:id="618"/>
    <w:bookmarkStart w:name="z638" w:id="619"/>
    <w:p>
      <w:pPr>
        <w:spacing w:after="0"/>
        <w:ind w:left="0"/>
        <w:jc w:val="both"/>
      </w:pPr>
      <w:r>
        <w:rPr>
          <w:rFonts w:ascii="Times New Roman"/>
          <w:b w:val="false"/>
          <w:i w:val="false"/>
          <w:color w:val="000000"/>
          <w:sz w:val="28"/>
        </w:rPr>
        <w:t>
      ғимараттан тезірек кетуге тырысыңыз;</w:t>
      </w:r>
    </w:p>
    <w:bookmarkEnd w:id="619"/>
    <w:bookmarkStart w:name="z639" w:id="620"/>
    <w:p>
      <w:pPr>
        <w:spacing w:after="0"/>
        <w:ind w:left="0"/>
        <w:jc w:val="both"/>
      </w:pPr>
      <w:r>
        <w:rPr>
          <w:rFonts w:ascii="Times New Roman"/>
          <w:b w:val="false"/>
          <w:i w:val="false"/>
          <w:color w:val="000000"/>
          <w:sz w:val="28"/>
        </w:rPr>
        <w:t>
      бөлмеден шығып баспалдақпен түсіңіз;</w:t>
      </w:r>
    </w:p>
    <w:bookmarkEnd w:id="620"/>
    <w:bookmarkStart w:name="z640" w:id="621"/>
    <w:p>
      <w:pPr>
        <w:spacing w:after="0"/>
        <w:ind w:left="0"/>
        <w:jc w:val="both"/>
      </w:pPr>
      <w:r>
        <w:rPr>
          <w:rFonts w:ascii="Times New Roman"/>
          <w:b w:val="false"/>
          <w:i w:val="false"/>
          <w:color w:val="000000"/>
          <w:sz w:val="28"/>
        </w:rPr>
        <w:t>
      эвакуация кезінде дүрбелең мен айқай-шу тудырмаңыз;</w:t>
      </w:r>
    </w:p>
    <w:bookmarkEnd w:id="621"/>
    <w:bookmarkStart w:name="z641" w:id="622"/>
    <w:p>
      <w:pPr>
        <w:spacing w:after="0"/>
        <w:ind w:left="0"/>
        <w:jc w:val="both"/>
      </w:pPr>
      <w:r>
        <w:rPr>
          <w:rFonts w:ascii="Times New Roman"/>
          <w:b w:val="false"/>
          <w:i w:val="false"/>
          <w:color w:val="000000"/>
          <w:sz w:val="28"/>
        </w:rPr>
        <w:t>
      мүмкіндігінше зардап шеккендерге алғашқы көмек көрсетіңіз;</w:t>
      </w:r>
    </w:p>
    <w:bookmarkEnd w:id="622"/>
    <w:bookmarkStart w:name="z642" w:id="623"/>
    <w:p>
      <w:pPr>
        <w:spacing w:after="0"/>
        <w:ind w:left="0"/>
        <w:jc w:val="both"/>
      </w:pPr>
      <w:r>
        <w:rPr>
          <w:rFonts w:ascii="Times New Roman"/>
          <w:b w:val="false"/>
          <w:i w:val="false"/>
          <w:color w:val="000000"/>
          <w:sz w:val="28"/>
        </w:rPr>
        <w:t>
      көшеде болғаннан кейін ғимараттардың жанында тұрмаңыз, ашық кеңістікке және эвакуация орындарына ауысыңыз;</w:t>
      </w:r>
    </w:p>
    <w:bookmarkEnd w:id="623"/>
    <w:bookmarkStart w:name="z643" w:id="624"/>
    <w:p>
      <w:pPr>
        <w:spacing w:after="0"/>
        <w:ind w:left="0"/>
        <w:jc w:val="both"/>
      </w:pPr>
      <w:r>
        <w:rPr>
          <w:rFonts w:ascii="Times New Roman"/>
          <w:b w:val="false"/>
          <w:i w:val="false"/>
          <w:color w:val="000000"/>
          <w:sz w:val="28"/>
        </w:rPr>
        <w:t>
      ғимараттан кету мүмкін болмаған жағдайда, ең қауіпсіз орында болыңыз: күрделі қабырғалардың саңылаулары мен бұрыштары, жақтау арқалықтарының астында;</w:t>
      </w:r>
    </w:p>
    <w:bookmarkEnd w:id="624"/>
    <w:bookmarkStart w:name="z644" w:id="625"/>
    <w:p>
      <w:pPr>
        <w:spacing w:after="0"/>
        <w:ind w:left="0"/>
        <w:jc w:val="both"/>
      </w:pPr>
      <w:r>
        <w:rPr>
          <w:rFonts w:ascii="Times New Roman"/>
          <w:b w:val="false"/>
          <w:i w:val="false"/>
          <w:color w:val="000000"/>
          <w:sz w:val="28"/>
        </w:rPr>
        <w:t>
      мүмкін болса құлаған заттар мен қоқыстардан қорғау үшін үстелдің астына жасырыңыз;</w:t>
      </w:r>
    </w:p>
    <w:bookmarkEnd w:id="625"/>
    <w:bookmarkStart w:name="z645" w:id="626"/>
    <w:p>
      <w:pPr>
        <w:spacing w:after="0"/>
        <w:ind w:left="0"/>
        <w:jc w:val="both"/>
      </w:pPr>
      <w:r>
        <w:rPr>
          <w:rFonts w:ascii="Times New Roman"/>
          <w:b w:val="false"/>
          <w:i w:val="false"/>
          <w:color w:val="000000"/>
          <w:sz w:val="28"/>
        </w:rPr>
        <w:t>
      терезелер мен электр құрылғыларынан аулақ болыңыз.</w:t>
      </w:r>
    </w:p>
    <w:bookmarkEnd w:id="626"/>
    <w:bookmarkStart w:name="z646" w:id="627"/>
    <w:p>
      <w:pPr>
        <w:spacing w:after="0"/>
        <w:ind w:left="0"/>
        <w:jc w:val="both"/>
      </w:pPr>
      <w:r>
        <w:rPr>
          <w:rFonts w:ascii="Times New Roman"/>
          <w:b w:val="false"/>
          <w:i w:val="false"/>
          <w:color w:val="000000"/>
          <w:sz w:val="28"/>
        </w:rPr>
        <w:t>
      41. Объектінің қауіпсіздігін қамтамасыз ететін тұлғалардың іс-әрекеттері:</w:t>
      </w:r>
    </w:p>
    <w:bookmarkEnd w:id="627"/>
    <w:bookmarkStart w:name="z647" w:id="628"/>
    <w:p>
      <w:pPr>
        <w:spacing w:after="0"/>
        <w:ind w:left="0"/>
        <w:jc w:val="both"/>
      </w:pPr>
      <w:r>
        <w:rPr>
          <w:rFonts w:ascii="Times New Roman"/>
          <w:b w:val="false"/>
          <w:i w:val="false"/>
          <w:color w:val="000000"/>
          <w:sz w:val="28"/>
        </w:rPr>
        <w:t>
      объектінің мекенжайы мен нөмірін, құлау орнын атай отырып, 112 нөмірі бойынша бірыңғай кезекші-диспетчерлік қызметке дереу хабарлаңыз;</w:t>
      </w:r>
    </w:p>
    <w:bookmarkEnd w:id="628"/>
    <w:bookmarkStart w:name="z648" w:id="629"/>
    <w:p>
      <w:pPr>
        <w:spacing w:after="0"/>
        <w:ind w:left="0"/>
        <w:jc w:val="both"/>
      </w:pPr>
      <w:r>
        <w:rPr>
          <w:rFonts w:ascii="Times New Roman"/>
          <w:b w:val="false"/>
          <w:i w:val="false"/>
          <w:color w:val="000000"/>
          <w:sz w:val="28"/>
        </w:rPr>
        <w:t>
      объектіні хабарлау жүйелерін іске қосыңыз және құлау және әрекет ету тәртібі туралы хабардар етіңіз;</w:t>
      </w:r>
    </w:p>
    <w:bookmarkEnd w:id="629"/>
    <w:bookmarkStart w:name="z649" w:id="630"/>
    <w:p>
      <w:pPr>
        <w:spacing w:after="0"/>
        <w:ind w:left="0"/>
        <w:jc w:val="both"/>
      </w:pPr>
      <w:r>
        <w:rPr>
          <w:rFonts w:ascii="Times New Roman"/>
          <w:b w:val="false"/>
          <w:i w:val="false"/>
          <w:color w:val="000000"/>
          <w:sz w:val="28"/>
        </w:rPr>
        <w:t>
      объектінің әр бөлігінде адамдардың бар-жоғын тексере отырып, адамдарды объектіден уақтылы эвакуациялауды бастаңыз;</w:t>
      </w:r>
    </w:p>
    <w:bookmarkEnd w:id="630"/>
    <w:bookmarkStart w:name="z650" w:id="631"/>
    <w:p>
      <w:pPr>
        <w:spacing w:after="0"/>
        <w:ind w:left="0"/>
        <w:jc w:val="both"/>
      </w:pPr>
      <w:r>
        <w:rPr>
          <w:rFonts w:ascii="Times New Roman"/>
          <w:b w:val="false"/>
          <w:i w:val="false"/>
          <w:color w:val="000000"/>
          <w:sz w:val="28"/>
        </w:rPr>
        <w:t>
      құлау нәтижесінде пайда болған алғашқы өрт сөндіру құралдарымен өртті оқшаулау және сөндіру жөнінде шаралар қабылдаңыз;</w:t>
      </w:r>
    </w:p>
    <w:bookmarkEnd w:id="631"/>
    <w:bookmarkStart w:name="z651" w:id="632"/>
    <w:p>
      <w:pPr>
        <w:spacing w:after="0"/>
        <w:ind w:left="0"/>
        <w:jc w:val="both"/>
      </w:pPr>
      <w:r>
        <w:rPr>
          <w:rFonts w:ascii="Times New Roman"/>
          <w:b w:val="false"/>
          <w:i w:val="false"/>
          <w:color w:val="000000"/>
          <w:sz w:val="28"/>
        </w:rPr>
        <w:t>
      мүмкіндігінше зардап шеккендерге алғашқы көмек көрсетіңіз;</w:t>
      </w:r>
    </w:p>
    <w:bookmarkEnd w:id="632"/>
    <w:bookmarkStart w:name="z652" w:id="633"/>
    <w:p>
      <w:pPr>
        <w:spacing w:after="0"/>
        <w:ind w:left="0"/>
        <w:jc w:val="both"/>
      </w:pPr>
      <w:r>
        <w:rPr>
          <w:rFonts w:ascii="Times New Roman"/>
          <w:b w:val="false"/>
          <w:i w:val="false"/>
          <w:color w:val="000000"/>
          <w:sz w:val="28"/>
        </w:rPr>
        <w:t>
      өрт сөндірушілер мен құтқарушылардың кездесуін ұйымдастыру, оларға объектіге кіру орындарын көрсету, өрт гидранттарының люктерін, эвакуациялау жоспары және жоспардағы құлау орнын орналастырыңыз;</w:t>
      </w:r>
    </w:p>
    <w:bookmarkEnd w:id="633"/>
    <w:bookmarkStart w:name="z653" w:id="634"/>
    <w:p>
      <w:pPr>
        <w:spacing w:after="0"/>
        <w:ind w:left="0"/>
        <w:jc w:val="both"/>
      </w:pPr>
      <w:r>
        <w:rPr>
          <w:rFonts w:ascii="Times New Roman"/>
          <w:b w:val="false"/>
          <w:i w:val="false"/>
          <w:color w:val="000000"/>
          <w:sz w:val="28"/>
        </w:rPr>
        <w:t>
      өрт сөндірушілер келгеннен кейін ішкі істер органдарының қызметкерлері келгенге дейін аумақты қоршау және авариялық-құтқару жұмыстарын жүргізуге тартылмаған адамдарға оған кіруге тыйым салыңыз.</w:t>
      </w:r>
    </w:p>
    <w:bookmarkEnd w:id="634"/>
    <w:bookmarkStart w:name="z654" w:id="635"/>
    <w:p>
      <w:pPr>
        <w:spacing w:after="0"/>
        <w:ind w:left="0"/>
        <w:jc w:val="both"/>
      </w:pPr>
      <w:r>
        <w:rPr>
          <w:rFonts w:ascii="Times New Roman"/>
          <w:b w:val="false"/>
          <w:i w:val="false"/>
          <w:color w:val="000000"/>
          <w:sz w:val="28"/>
        </w:rPr>
        <w:t>
      42. Үйінді астында болған жағдайда әрекет ету:</w:t>
      </w:r>
    </w:p>
    <w:bookmarkEnd w:id="635"/>
    <w:bookmarkStart w:name="z655" w:id="636"/>
    <w:p>
      <w:pPr>
        <w:spacing w:after="0"/>
        <w:ind w:left="0"/>
        <w:jc w:val="both"/>
      </w:pPr>
      <w:r>
        <w:rPr>
          <w:rFonts w:ascii="Times New Roman"/>
          <w:b w:val="false"/>
          <w:i w:val="false"/>
          <w:color w:val="000000"/>
          <w:sz w:val="28"/>
        </w:rPr>
        <w:t>
      терең тыныс алу, дүрбелең мен қорқынышқа берілмеу;</w:t>
      </w:r>
    </w:p>
    <w:bookmarkEnd w:id="636"/>
    <w:bookmarkStart w:name="z656" w:id="637"/>
    <w:p>
      <w:pPr>
        <w:spacing w:after="0"/>
        <w:ind w:left="0"/>
        <w:jc w:val="both"/>
      </w:pPr>
      <w:r>
        <w:rPr>
          <w:rFonts w:ascii="Times New Roman"/>
          <w:b w:val="false"/>
          <w:i w:val="false"/>
          <w:color w:val="000000"/>
          <w:sz w:val="28"/>
        </w:rPr>
        <w:t>
      төмен қаратып, қауіпсіз жерге көшуге тырысыңыз (үйіндінің бұрыштары);</w:t>
      </w:r>
    </w:p>
    <w:bookmarkEnd w:id="637"/>
    <w:bookmarkStart w:name="z657" w:id="638"/>
    <w:p>
      <w:pPr>
        <w:spacing w:after="0"/>
        <w:ind w:left="0"/>
        <w:jc w:val="both"/>
      </w:pPr>
      <w:r>
        <w:rPr>
          <w:rFonts w:ascii="Times New Roman"/>
          <w:b w:val="false"/>
          <w:i w:val="false"/>
          <w:color w:val="000000"/>
          <w:sz w:val="28"/>
        </w:rPr>
        <w:t>
      өзіңізді тексеріп мүмкіндігінше өзіңізге алғашқы көмек көрсетіңіз;</w:t>
      </w:r>
    </w:p>
    <w:bookmarkEnd w:id="638"/>
    <w:bookmarkStart w:name="z658" w:id="639"/>
    <w:p>
      <w:pPr>
        <w:spacing w:after="0"/>
        <w:ind w:left="0"/>
        <w:jc w:val="both"/>
      </w:pPr>
      <w:r>
        <w:rPr>
          <w:rFonts w:ascii="Times New Roman"/>
          <w:b w:val="false"/>
          <w:i w:val="false"/>
          <w:color w:val="000000"/>
          <w:sz w:val="28"/>
        </w:rPr>
        <w:t>
      сақтықпен айналадағы кеңістікті барынша кеңейтіңіз;</w:t>
      </w:r>
    </w:p>
    <w:bookmarkEnd w:id="639"/>
    <w:bookmarkStart w:name="z659" w:id="640"/>
    <w:p>
      <w:pPr>
        <w:spacing w:after="0"/>
        <w:ind w:left="0"/>
        <w:jc w:val="both"/>
      </w:pPr>
      <w:r>
        <w:rPr>
          <w:rFonts w:ascii="Times New Roman"/>
          <w:b w:val="false"/>
          <w:i w:val="false"/>
          <w:color w:val="000000"/>
          <w:sz w:val="28"/>
        </w:rPr>
        <w:t>
      үстіңе құлаған заттарды өзіңнен алып тастауға тырыспаңыз, серпілмеңіз;</w:t>
      </w:r>
    </w:p>
    <w:bookmarkEnd w:id="640"/>
    <w:bookmarkStart w:name="z660" w:id="641"/>
    <w:p>
      <w:pPr>
        <w:spacing w:after="0"/>
        <w:ind w:left="0"/>
        <w:jc w:val="both"/>
      </w:pPr>
      <w:r>
        <w:rPr>
          <w:rFonts w:ascii="Times New Roman"/>
          <w:b w:val="false"/>
          <w:i w:val="false"/>
          <w:color w:val="000000"/>
          <w:sz w:val="28"/>
        </w:rPr>
        <w:t>
      тар жолды анықтағаннан кейін, бұлшық еттеріңізді босаңсытып, шынтақтарыңызды денеңізге басу арқылы одан шығуға тырысыңыз;</w:t>
      </w:r>
    </w:p>
    <w:bookmarkEnd w:id="641"/>
    <w:bookmarkStart w:name="z661" w:id="642"/>
    <w:p>
      <w:pPr>
        <w:spacing w:after="0"/>
        <w:ind w:left="0"/>
        <w:jc w:val="both"/>
      </w:pPr>
      <w:r>
        <w:rPr>
          <w:rFonts w:ascii="Times New Roman"/>
          <w:b w:val="false"/>
          <w:i w:val="false"/>
          <w:color w:val="000000"/>
          <w:sz w:val="28"/>
        </w:rPr>
        <w:t>
      металл заттармен ритмді соғу арқылы сигнал беріңіз;</w:t>
      </w:r>
    </w:p>
    <w:bookmarkEnd w:id="642"/>
    <w:bookmarkStart w:name="z662" w:id="643"/>
    <w:p>
      <w:pPr>
        <w:spacing w:after="0"/>
        <w:ind w:left="0"/>
        <w:jc w:val="both"/>
      </w:pPr>
      <w:r>
        <w:rPr>
          <w:rFonts w:ascii="Times New Roman"/>
          <w:b w:val="false"/>
          <w:i w:val="false"/>
          <w:color w:val="000000"/>
          <w:sz w:val="28"/>
        </w:rPr>
        <w:t>
      үмітсізденбеңіз және көмек күтіңіз.</w:t>
      </w:r>
    </w:p>
    <w:bookmarkEnd w:id="643"/>
    <w:bookmarkStart w:name="z663" w:id="644"/>
    <w:p>
      <w:pPr>
        <w:spacing w:after="0"/>
        <w:ind w:left="0"/>
        <w:jc w:val="left"/>
      </w:pPr>
      <w:r>
        <w:rPr>
          <w:rFonts w:ascii="Times New Roman"/>
          <w:b/>
          <w:i w:val="false"/>
          <w:color w:val="000000"/>
        </w:rPr>
        <w:t xml:space="preserve"> Параграф 3. Атмосфераға күшті әсер ететін улы, радиоактивті және биологиялық қауіпті заттардың (КӘУЗ) шығарындыларымен авариялардың туындауы</w:t>
      </w:r>
    </w:p>
    <w:bookmarkEnd w:id="644"/>
    <w:bookmarkStart w:name="z664" w:id="645"/>
    <w:p>
      <w:pPr>
        <w:spacing w:after="0"/>
        <w:ind w:left="0"/>
        <w:jc w:val="both"/>
      </w:pPr>
      <w:r>
        <w:rPr>
          <w:rFonts w:ascii="Times New Roman"/>
          <w:b w:val="false"/>
          <w:i w:val="false"/>
          <w:color w:val="000000"/>
          <w:sz w:val="28"/>
        </w:rPr>
        <w:t>
      43. Басшының іс-әрекеті:</w:t>
      </w:r>
    </w:p>
    <w:bookmarkEnd w:id="645"/>
    <w:bookmarkStart w:name="z665" w:id="646"/>
    <w:p>
      <w:pPr>
        <w:spacing w:after="0"/>
        <w:ind w:left="0"/>
        <w:jc w:val="both"/>
      </w:pPr>
      <w:r>
        <w:rPr>
          <w:rFonts w:ascii="Times New Roman"/>
          <w:b w:val="false"/>
          <w:i w:val="false"/>
          <w:color w:val="000000"/>
          <w:sz w:val="28"/>
        </w:rPr>
        <w:t>
      112 нөмірі бойынша бірыңғай кезекші-диспетчерлік қызметке дереу хабарлау;</w:t>
      </w:r>
    </w:p>
    <w:bookmarkEnd w:id="646"/>
    <w:bookmarkStart w:name="z666" w:id="647"/>
    <w:p>
      <w:pPr>
        <w:spacing w:after="0"/>
        <w:ind w:left="0"/>
        <w:jc w:val="both"/>
      </w:pPr>
      <w:r>
        <w:rPr>
          <w:rFonts w:ascii="Times New Roman"/>
          <w:b w:val="false"/>
          <w:i w:val="false"/>
          <w:color w:val="000000"/>
          <w:sz w:val="28"/>
        </w:rPr>
        <w:t>
      қызметкерлер мен келушілер арасында құтқару, эвакуациялау және инфекцияны болдырмау бойынша қолдан келгенше шаралар қабылдау;</w:t>
      </w:r>
    </w:p>
    <w:bookmarkEnd w:id="647"/>
    <w:bookmarkStart w:name="z667" w:id="648"/>
    <w:p>
      <w:pPr>
        <w:spacing w:after="0"/>
        <w:ind w:left="0"/>
        <w:jc w:val="both"/>
      </w:pPr>
      <w:r>
        <w:rPr>
          <w:rFonts w:ascii="Times New Roman"/>
          <w:b w:val="false"/>
          <w:i w:val="false"/>
          <w:color w:val="000000"/>
          <w:sz w:val="28"/>
        </w:rPr>
        <w:t>
      қажет болған жағдайда жертөледе жерленген бөлмеде паналау;</w:t>
      </w:r>
    </w:p>
    <w:bookmarkEnd w:id="648"/>
    <w:bookmarkStart w:name="z668" w:id="649"/>
    <w:p>
      <w:pPr>
        <w:spacing w:after="0"/>
        <w:ind w:left="0"/>
        <w:jc w:val="both"/>
      </w:pPr>
      <w:r>
        <w:rPr>
          <w:rFonts w:ascii="Times New Roman"/>
          <w:b w:val="false"/>
          <w:i w:val="false"/>
          <w:color w:val="000000"/>
          <w:sz w:val="28"/>
        </w:rPr>
        <w:t>
      өрттен қорғаудың автоматты жүйелерінің іске қосылуын тексеру (өрт кезінде адамдарға хабарлау);</w:t>
      </w:r>
    </w:p>
    <w:bookmarkEnd w:id="649"/>
    <w:bookmarkStart w:name="z669" w:id="650"/>
    <w:p>
      <w:pPr>
        <w:spacing w:after="0"/>
        <w:ind w:left="0"/>
        <w:jc w:val="both"/>
      </w:pPr>
      <w:r>
        <w:rPr>
          <w:rFonts w:ascii="Times New Roman"/>
          <w:b w:val="false"/>
          <w:i w:val="false"/>
          <w:color w:val="000000"/>
          <w:sz w:val="28"/>
        </w:rPr>
        <w:t>
      инфекция бұлтының таралуын болдырмау үшін желдету жүйелерінің жұмысын тоқтату;</w:t>
      </w:r>
    </w:p>
    <w:bookmarkEnd w:id="650"/>
    <w:bookmarkStart w:name="z670" w:id="651"/>
    <w:p>
      <w:pPr>
        <w:spacing w:after="0"/>
        <w:ind w:left="0"/>
        <w:jc w:val="both"/>
      </w:pPr>
      <w:r>
        <w:rPr>
          <w:rFonts w:ascii="Times New Roman"/>
          <w:b w:val="false"/>
          <w:i w:val="false"/>
          <w:color w:val="000000"/>
          <w:sz w:val="28"/>
        </w:rPr>
        <w:t>
      инфекция бұлтының дамуына жол бермейтін басқа әрекеттерді орындау;</w:t>
      </w:r>
    </w:p>
    <w:bookmarkEnd w:id="651"/>
    <w:bookmarkStart w:name="z671" w:id="652"/>
    <w:p>
      <w:pPr>
        <w:spacing w:after="0"/>
        <w:ind w:left="0"/>
        <w:jc w:val="both"/>
      </w:pPr>
      <w:r>
        <w:rPr>
          <w:rFonts w:ascii="Times New Roman"/>
          <w:b w:val="false"/>
          <w:i w:val="false"/>
          <w:color w:val="000000"/>
          <w:sz w:val="28"/>
        </w:rPr>
        <w:t>
      мүмкіндігінше зардап шеккендерге алғашқы көмек көрсету;</w:t>
      </w:r>
    </w:p>
    <w:bookmarkEnd w:id="652"/>
    <w:bookmarkStart w:name="z672" w:id="653"/>
    <w:p>
      <w:pPr>
        <w:spacing w:after="0"/>
        <w:ind w:left="0"/>
        <w:jc w:val="both"/>
      </w:pPr>
      <w:r>
        <w:rPr>
          <w:rFonts w:ascii="Times New Roman"/>
          <w:b w:val="false"/>
          <w:i w:val="false"/>
          <w:color w:val="000000"/>
          <w:sz w:val="28"/>
        </w:rPr>
        <w:t>
      нысан ғимаратына кіруді шектеу;</w:t>
      </w:r>
    </w:p>
    <w:bookmarkEnd w:id="653"/>
    <w:bookmarkStart w:name="z673" w:id="654"/>
    <w:p>
      <w:pPr>
        <w:spacing w:after="0"/>
        <w:ind w:left="0"/>
        <w:jc w:val="both"/>
      </w:pPr>
      <w:r>
        <w:rPr>
          <w:rFonts w:ascii="Times New Roman"/>
          <w:b w:val="false"/>
          <w:i w:val="false"/>
          <w:color w:val="000000"/>
          <w:sz w:val="28"/>
        </w:rPr>
        <w:t>
      ғимараттан қауіпсіз қашықтықта жинау орнын анықтау;</w:t>
      </w:r>
    </w:p>
    <w:bookmarkEnd w:id="654"/>
    <w:bookmarkStart w:name="z674" w:id="655"/>
    <w:p>
      <w:pPr>
        <w:spacing w:after="0"/>
        <w:ind w:left="0"/>
        <w:jc w:val="both"/>
      </w:pPr>
      <w:r>
        <w:rPr>
          <w:rFonts w:ascii="Times New Roman"/>
          <w:b w:val="false"/>
          <w:i w:val="false"/>
          <w:color w:val="000000"/>
          <w:sz w:val="28"/>
        </w:rPr>
        <w:t>
      қызметкерлерді шақыруды ұйымдастыру.</w:t>
      </w:r>
    </w:p>
    <w:bookmarkEnd w:id="655"/>
    <w:bookmarkStart w:name="z675" w:id="656"/>
    <w:p>
      <w:pPr>
        <w:spacing w:after="0"/>
        <w:ind w:left="0"/>
        <w:jc w:val="both"/>
      </w:pPr>
      <w:r>
        <w:rPr>
          <w:rFonts w:ascii="Times New Roman"/>
          <w:b w:val="false"/>
          <w:i w:val="false"/>
          <w:color w:val="000000"/>
          <w:sz w:val="28"/>
        </w:rPr>
        <w:t>
      44. Қызметкерлердің әрекеттері:</w:t>
      </w:r>
    </w:p>
    <w:bookmarkEnd w:id="656"/>
    <w:bookmarkStart w:name="z676" w:id="657"/>
    <w:p>
      <w:pPr>
        <w:spacing w:after="0"/>
        <w:ind w:left="0"/>
        <w:jc w:val="both"/>
      </w:pPr>
      <w:r>
        <w:rPr>
          <w:rFonts w:ascii="Times New Roman"/>
          <w:b w:val="false"/>
          <w:i w:val="false"/>
          <w:color w:val="000000"/>
          <w:sz w:val="28"/>
        </w:rPr>
        <w:t>
      жұмысты тоқтатыңыз, электр құрылғылары мен жабдықтарын өшіріңіз, шамдарды өшіріңіз және терезелерді жабыңыз;</w:t>
      </w:r>
    </w:p>
    <w:bookmarkEnd w:id="657"/>
    <w:bookmarkStart w:name="z677" w:id="658"/>
    <w:p>
      <w:pPr>
        <w:spacing w:after="0"/>
        <w:ind w:left="0"/>
        <w:jc w:val="both"/>
      </w:pPr>
      <w:r>
        <w:rPr>
          <w:rFonts w:ascii="Times New Roman"/>
          <w:b w:val="false"/>
          <w:i w:val="false"/>
          <w:color w:val="000000"/>
          <w:sz w:val="28"/>
        </w:rPr>
        <w:t>
      объектіде бар қорғаныс құралдарын (мақта-дәке таңғыштарын)пайдаланыңыз;</w:t>
      </w:r>
    </w:p>
    <w:bookmarkEnd w:id="658"/>
    <w:bookmarkStart w:name="z678" w:id="659"/>
    <w:p>
      <w:pPr>
        <w:spacing w:after="0"/>
        <w:ind w:left="0"/>
        <w:jc w:val="both"/>
      </w:pPr>
      <w:r>
        <w:rPr>
          <w:rFonts w:ascii="Times New Roman"/>
          <w:b w:val="false"/>
          <w:i w:val="false"/>
          <w:color w:val="000000"/>
          <w:sz w:val="28"/>
        </w:rPr>
        <w:t>
      бекітілген эвакуация жоспарына сәйкес шыдамдылық пен тыныштықты сақтай отырып, дүрбелеңге жол бермей, негізгі немесе қосалқы шығуларға барыңыз;</w:t>
      </w:r>
    </w:p>
    <w:bookmarkEnd w:id="659"/>
    <w:bookmarkStart w:name="z679" w:id="660"/>
    <w:p>
      <w:pPr>
        <w:spacing w:after="0"/>
        <w:ind w:left="0"/>
        <w:jc w:val="both"/>
      </w:pPr>
      <w:r>
        <w:rPr>
          <w:rFonts w:ascii="Times New Roman"/>
          <w:b w:val="false"/>
          <w:i w:val="false"/>
          <w:color w:val="000000"/>
          <w:sz w:val="28"/>
        </w:rPr>
        <w:t>
      мүмкіндігінше зардап шеккендерге алғашқы көмек көрсетіңіз.</w:t>
      </w:r>
    </w:p>
    <w:bookmarkEnd w:id="660"/>
    <w:bookmarkStart w:name="z680" w:id="661"/>
    <w:p>
      <w:pPr>
        <w:spacing w:after="0"/>
        <w:ind w:left="0"/>
        <w:jc w:val="both"/>
      </w:pPr>
      <w:r>
        <w:rPr>
          <w:rFonts w:ascii="Times New Roman"/>
          <w:b w:val="false"/>
          <w:i w:val="false"/>
          <w:color w:val="000000"/>
          <w:sz w:val="28"/>
        </w:rPr>
        <w:t>
      45. Ғимараттан эвакуациялау кезіндегі әрекеттер:</w:t>
      </w:r>
    </w:p>
    <w:bookmarkEnd w:id="661"/>
    <w:bookmarkStart w:name="z681" w:id="662"/>
    <w:p>
      <w:pPr>
        <w:spacing w:after="0"/>
        <w:ind w:left="0"/>
        <w:jc w:val="both"/>
      </w:pPr>
      <w:r>
        <w:rPr>
          <w:rFonts w:ascii="Times New Roman"/>
          <w:b w:val="false"/>
          <w:i w:val="false"/>
          <w:color w:val="000000"/>
          <w:sz w:val="28"/>
        </w:rPr>
        <w:t>
      жылдам қозғалыңыз, бірақ жүгірмеңіз немесе шаң көтермеңіз;</w:t>
      </w:r>
    </w:p>
    <w:bookmarkEnd w:id="662"/>
    <w:bookmarkStart w:name="z682" w:id="663"/>
    <w:p>
      <w:pPr>
        <w:spacing w:after="0"/>
        <w:ind w:left="0"/>
        <w:jc w:val="both"/>
      </w:pPr>
      <w:r>
        <w:rPr>
          <w:rFonts w:ascii="Times New Roman"/>
          <w:b w:val="false"/>
          <w:i w:val="false"/>
          <w:color w:val="000000"/>
          <w:sz w:val="28"/>
        </w:rPr>
        <w:t>
      қабырғаларға сүйенбеңіз және айналадағы заттарға қол тигізбеңіз;</w:t>
      </w:r>
    </w:p>
    <w:bookmarkEnd w:id="663"/>
    <w:bookmarkStart w:name="z683" w:id="664"/>
    <w:p>
      <w:pPr>
        <w:spacing w:after="0"/>
        <w:ind w:left="0"/>
        <w:jc w:val="both"/>
      </w:pPr>
      <w:r>
        <w:rPr>
          <w:rFonts w:ascii="Times New Roman"/>
          <w:b w:val="false"/>
          <w:i w:val="false"/>
          <w:color w:val="000000"/>
          <w:sz w:val="28"/>
        </w:rPr>
        <w:t>
      жол бойында кездесетін сұйықтық тамшыларына немесе белгісіз заттардың ұнтақты шашырауына баспаңыз;</w:t>
      </w:r>
    </w:p>
    <w:bookmarkEnd w:id="664"/>
    <w:bookmarkStart w:name="z684" w:id="665"/>
    <w:p>
      <w:pPr>
        <w:spacing w:after="0"/>
        <w:ind w:left="0"/>
        <w:jc w:val="both"/>
      </w:pPr>
      <w:r>
        <w:rPr>
          <w:rFonts w:ascii="Times New Roman"/>
          <w:b w:val="false"/>
          <w:i w:val="false"/>
          <w:color w:val="000000"/>
          <w:sz w:val="28"/>
        </w:rPr>
        <w:t>
      жеке қорғаныс құралдарын алып тастамаңыз;</w:t>
      </w:r>
    </w:p>
    <w:bookmarkEnd w:id="665"/>
    <w:bookmarkStart w:name="z685" w:id="666"/>
    <w:p>
      <w:pPr>
        <w:spacing w:after="0"/>
        <w:ind w:left="0"/>
        <w:jc w:val="both"/>
      </w:pPr>
      <w:r>
        <w:rPr>
          <w:rFonts w:ascii="Times New Roman"/>
          <w:b w:val="false"/>
          <w:i w:val="false"/>
          <w:color w:val="000000"/>
          <w:sz w:val="28"/>
        </w:rPr>
        <w:t>
      тамақ ішпеңіз, су ішпеңіз;</w:t>
      </w:r>
    </w:p>
    <w:bookmarkEnd w:id="666"/>
    <w:bookmarkStart w:name="z686" w:id="667"/>
    <w:p>
      <w:pPr>
        <w:spacing w:after="0"/>
        <w:ind w:left="0"/>
        <w:jc w:val="both"/>
      </w:pPr>
      <w:r>
        <w:rPr>
          <w:rFonts w:ascii="Times New Roman"/>
          <w:b w:val="false"/>
          <w:i w:val="false"/>
          <w:color w:val="000000"/>
          <w:sz w:val="28"/>
        </w:rPr>
        <w:t>
      ғимараттан қауіпсіз қашықтықта орналасқан жинау орнына барыңыз;</w:t>
      </w:r>
    </w:p>
    <w:bookmarkEnd w:id="667"/>
    <w:bookmarkStart w:name="z687" w:id="668"/>
    <w:p>
      <w:pPr>
        <w:spacing w:after="0"/>
        <w:ind w:left="0"/>
        <w:jc w:val="both"/>
      </w:pPr>
      <w:r>
        <w:rPr>
          <w:rFonts w:ascii="Times New Roman"/>
          <w:b w:val="false"/>
          <w:i w:val="false"/>
          <w:color w:val="000000"/>
          <w:sz w:val="28"/>
        </w:rPr>
        <w:t>
      қызметкерлерді шақыру және объект басшысына хабарлаңыз.</w:t>
      </w:r>
    </w:p>
    <w:bookmarkEnd w:id="668"/>
    <w:bookmarkStart w:name="z688" w:id="669"/>
    <w:p>
      <w:pPr>
        <w:spacing w:after="0"/>
        <w:ind w:left="0"/>
        <w:jc w:val="both"/>
      </w:pPr>
      <w:r>
        <w:rPr>
          <w:rFonts w:ascii="Times New Roman"/>
          <w:b w:val="false"/>
          <w:i w:val="false"/>
          <w:color w:val="000000"/>
          <w:sz w:val="28"/>
        </w:rPr>
        <w:t>
      46. Объектінің қауіпсіздігін қамтамасыз ететін тұлғалардың іс-әрекеттері:</w:t>
      </w:r>
    </w:p>
    <w:bookmarkEnd w:id="669"/>
    <w:bookmarkStart w:name="z689" w:id="670"/>
    <w:p>
      <w:pPr>
        <w:spacing w:after="0"/>
        <w:ind w:left="0"/>
        <w:jc w:val="both"/>
      </w:pPr>
      <w:r>
        <w:rPr>
          <w:rFonts w:ascii="Times New Roman"/>
          <w:b w:val="false"/>
          <w:i w:val="false"/>
          <w:color w:val="000000"/>
          <w:sz w:val="28"/>
        </w:rPr>
        <w:t>
      объектінің мекенжайын және болған оқиға туралы ақпаратты хабарлай отырып, басшылыққа, сондай-ақ 112 нөмірі бойынша бірыңғай кезекші-диспетчерлік қызметке дереу хабарлаңыз;</w:t>
      </w:r>
    </w:p>
    <w:bookmarkEnd w:id="670"/>
    <w:bookmarkStart w:name="z690" w:id="671"/>
    <w:p>
      <w:pPr>
        <w:spacing w:after="0"/>
        <w:ind w:left="0"/>
        <w:jc w:val="both"/>
      </w:pPr>
      <w:r>
        <w:rPr>
          <w:rFonts w:ascii="Times New Roman"/>
          <w:b w:val="false"/>
          <w:i w:val="false"/>
          <w:color w:val="000000"/>
          <w:sz w:val="28"/>
        </w:rPr>
        <w:t>
      нысанды ескерту жүйелерін іске қосыңыз және КӘУЗ арқылы шығарындылар туралы хабарлаңыз;</w:t>
      </w:r>
    </w:p>
    <w:bookmarkEnd w:id="671"/>
    <w:bookmarkStart w:name="z691" w:id="672"/>
    <w:p>
      <w:pPr>
        <w:spacing w:after="0"/>
        <w:ind w:left="0"/>
        <w:jc w:val="both"/>
      </w:pPr>
      <w:r>
        <w:rPr>
          <w:rFonts w:ascii="Times New Roman"/>
          <w:b w:val="false"/>
          <w:i w:val="false"/>
          <w:color w:val="000000"/>
          <w:sz w:val="28"/>
        </w:rPr>
        <w:t>
      объектінің әр бөлігінде адамдардың бар-жоғын тексере отырып, адамдарды объектіден уақтылы эвакуациялауды бастаңыз;</w:t>
      </w:r>
    </w:p>
    <w:bookmarkEnd w:id="672"/>
    <w:bookmarkStart w:name="z692" w:id="673"/>
    <w:p>
      <w:pPr>
        <w:spacing w:after="0"/>
        <w:ind w:left="0"/>
        <w:jc w:val="both"/>
      </w:pPr>
      <w:r>
        <w:rPr>
          <w:rFonts w:ascii="Times New Roman"/>
          <w:b w:val="false"/>
          <w:i w:val="false"/>
          <w:color w:val="000000"/>
          <w:sz w:val="28"/>
        </w:rPr>
        <w:t>
      мүмкіндігінше зардап шеккендерге алғашқы көмек көрсетіңіз;</w:t>
      </w:r>
    </w:p>
    <w:bookmarkEnd w:id="673"/>
    <w:bookmarkStart w:name="z693" w:id="674"/>
    <w:p>
      <w:pPr>
        <w:spacing w:after="0"/>
        <w:ind w:left="0"/>
        <w:jc w:val="both"/>
      </w:pPr>
      <w:r>
        <w:rPr>
          <w:rFonts w:ascii="Times New Roman"/>
          <w:b w:val="false"/>
          <w:i w:val="false"/>
          <w:color w:val="000000"/>
          <w:sz w:val="28"/>
        </w:rPr>
        <w:t>
      құтқарушылардың кездесуін ұйымдастырыңыз, оларға объектіге кіру орындарын көрсетіңіз, өрт гидранттарының люктерін, эвакуациялау жоспары және жоспардағы шығару орны орналастырыңыз;</w:t>
      </w:r>
    </w:p>
    <w:bookmarkEnd w:id="674"/>
    <w:bookmarkStart w:name="z694" w:id="675"/>
    <w:p>
      <w:pPr>
        <w:spacing w:after="0"/>
        <w:ind w:left="0"/>
        <w:jc w:val="both"/>
      </w:pPr>
      <w:r>
        <w:rPr>
          <w:rFonts w:ascii="Times New Roman"/>
          <w:b w:val="false"/>
          <w:i w:val="false"/>
          <w:color w:val="000000"/>
          <w:sz w:val="28"/>
        </w:rPr>
        <w:t>
      құтқарушылар келгеннен кейін ішкі істер органдарының қызметкерлері келгенге дейін аумақты қоршау және зарарсыздандыру жөніндегі іс-шараларға қатысы жоқ адамдарға оған кіруге тыйым салу қажет.</w:t>
      </w:r>
    </w:p>
    <w:bookmarkEnd w:id="675"/>
    <w:bookmarkStart w:name="z695" w:id="676"/>
    <w:p>
      <w:pPr>
        <w:spacing w:after="0"/>
        <w:ind w:left="0"/>
        <w:jc w:val="left"/>
      </w:pPr>
      <w:r>
        <w:rPr>
          <w:rFonts w:ascii="Times New Roman"/>
          <w:b/>
          <w:i w:val="false"/>
          <w:color w:val="000000"/>
        </w:rPr>
        <w:t xml:space="preserve"> 5-тарау. Жасалған терроризм актісі нәтижесінде туындаған техногендік сипаттағы төтенше жағдайлар кезінде объектінің персоналын қорғау тәсілдері мен іс-қимылдарға оқыту жөніндегі практикалық іс-шаралар</w:t>
      </w:r>
    </w:p>
    <w:bookmarkEnd w:id="676"/>
    <w:bookmarkStart w:name="z696" w:id="677"/>
    <w:p>
      <w:pPr>
        <w:spacing w:after="0"/>
        <w:ind w:left="0"/>
        <w:jc w:val="both"/>
      </w:pPr>
      <w:r>
        <w:rPr>
          <w:rFonts w:ascii="Times New Roman"/>
          <w:b w:val="false"/>
          <w:i w:val="false"/>
          <w:color w:val="000000"/>
          <w:sz w:val="28"/>
        </w:rPr>
        <w:t>
      47. Жасалған терроризм актісі нәтижесінде туындаған техногендік сипаттағы төтенше жағдайлар кезінде қорғау тәсілдері мен іс-қимылдарды оқыту персоналда техногендік сипаттағы төтенше жағдайлар кезінде туындайтын қауіптерден қорғау кезінде қажетті білімді, іскерлікті және дағдыларды қалыптастырудың мақсатты және арнайы ұйымдастырылған процесін болжайды.</w:t>
      </w:r>
    </w:p>
    <w:bookmarkEnd w:id="677"/>
    <w:bookmarkStart w:name="z697" w:id="678"/>
    <w:p>
      <w:pPr>
        <w:spacing w:after="0"/>
        <w:ind w:left="0"/>
        <w:jc w:val="both"/>
      </w:pPr>
      <w:r>
        <w:rPr>
          <w:rFonts w:ascii="Times New Roman"/>
          <w:b w:val="false"/>
          <w:i w:val="false"/>
          <w:color w:val="000000"/>
          <w:sz w:val="28"/>
        </w:rPr>
        <w:t>
      48. Персоналды техногендік сипаттағы төтенше жағдайлар кезінде қорғау тәсілдері мен іс-қимылдарға оқыту жөніндегі негізгі міндеттер мыналар болып табылады:</w:t>
      </w:r>
    </w:p>
    <w:bookmarkEnd w:id="678"/>
    <w:bookmarkStart w:name="z698" w:id="679"/>
    <w:p>
      <w:pPr>
        <w:spacing w:after="0"/>
        <w:ind w:left="0"/>
        <w:jc w:val="both"/>
      </w:pPr>
      <w:r>
        <w:rPr>
          <w:rFonts w:ascii="Times New Roman"/>
          <w:b w:val="false"/>
          <w:i w:val="false"/>
          <w:color w:val="000000"/>
          <w:sz w:val="28"/>
        </w:rPr>
        <w:t>
      1) төтенше жағдайлардағы мінез-құлық қағидаларына, қорғау тәсілдеріне және іс-әрекеттеріне, зардап шеккендерге алғашқы медициналық көмек көрсету тәсілдеріне, жеке және ұжымдық қорғау құралдарын пайдалану қағидаларына оқыту;</w:t>
      </w:r>
    </w:p>
    <w:bookmarkEnd w:id="679"/>
    <w:bookmarkStart w:name="z699" w:id="680"/>
    <w:p>
      <w:pPr>
        <w:spacing w:after="0"/>
        <w:ind w:left="0"/>
        <w:jc w:val="both"/>
      </w:pPr>
      <w:r>
        <w:rPr>
          <w:rFonts w:ascii="Times New Roman"/>
          <w:b w:val="false"/>
          <w:i w:val="false"/>
          <w:color w:val="000000"/>
          <w:sz w:val="28"/>
        </w:rPr>
        <w:t>
      2) төтенше жағдайлардың алдын алу және олардың салдарын жою жөніндегі іс-шараларды ұйымдастыру мен өткізуде практикалық дағдыларды жетілдіру;</w:t>
      </w:r>
    </w:p>
    <w:bookmarkEnd w:id="680"/>
    <w:bookmarkStart w:name="z700" w:id="681"/>
    <w:p>
      <w:pPr>
        <w:spacing w:after="0"/>
        <w:ind w:left="0"/>
        <w:jc w:val="both"/>
      </w:pPr>
      <w:r>
        <w:rPr>
          <w:rFonts w:ascii="Times New Roman"/>
          <w:b w:val="false"/>
          <w:i w:val="false"/>
          <w:color w:val="000000"/>
          <w:sz w:val="28"/>
        </w:rPr>
        <w:t>
      3) оқу-жаттығулар мен жаттығулар барысында техногендік сипаттағы төтенше жағдайларда, сондай-ақ авариялық-құтқару және шұғыл жұмыстарды жүргізу кезінде іс-қимыл тәртібін практикалық меңгеру.</w:t>
      </w:r>
    </w:p>
    <w:bookmarkEnd w:id="681"/>
    <w:bookmarkStart w:name="z701" w:id="682"/>
    <w:p>
      <w:pPr>
        <w:spacing w:after="0"/>
        <w:ind w:left="0"/>
        <w:jc w:val="both"/>
      </w:pPr>
      <w:r>
        <w:rPr>
          <w:rFonts w:ascii="Times New Roman"/>
          <w:b w:val="false"/>
          <w:i w:val="false"/>
          <w:color w:val="000000"/>
          <w:sz w:val="28"/>
        </w:rPr>
        <w:t>
      49. Төтенше жағдайлардың алдын алу жөніндегі басшының іс-әрекеті:</w:t>
      </w:r>
    </w:p>
    <w:bookmarkEnd w:id="682"/>
    <w:bookmarkStart w:name="z702" w:id="683"/>
    <w:p>
      <w:pPr>
        <w:spacing w:after="0"/>
        <w:ind w:left="0"/>
        <w:jc w:val="both"/>
      </w:pPr>
      <w:r>
        <w:rPr>
          <w:rFonts w:ascii="Times New Roman"/>
          <w:b w:val="false"/>
          <w:i w:val="false"/>
          <w:color w:val="000000"/>
          <w:sz w:val="28"/>
        </w:rPr>
        <w:t>
      азаматтық қорғау саласындағы басшылық құжаттардың талаптарын білу және оларды персоналдың назарына жеткізуді ұйымдастыру;</w:t>
      </w:r>
    </w:p>
    <w:bookmarkEnd w:id="683"/>
    <w:bookmarkStart w:name="z703" w:id="684"/>
    <w:p>
      <w:pPr>
        <w:spacing w:after="0"/>
        <w:ind w:left="0"/>
        <w:jc w:val="both"/>
      </w:pPr>
      <w:r>
        <w:rPr>
          <w:rFonts w:ascii="Times New Roman"/>
          <w:b w:val="false"/>
          <w:i w:val="false"/>
          <w:color w:val="000000"/>
          <w:sz w:val="28"/>
        </w:rPr>
        <w:t>
      техногендік сипаттағы ықтимал төтенше жағдайларға ден қою мәселелері бойынша ішкі істер, азаматтық қорғау органдарының бөлімшелерімен өзара іс-қимылды ұйымдастыру;</w:t>
      </w:r>
    </w:p>
    <w:bookmarkEnd w:id="684"/>
    <w:bookmarkStart w:name="z704" w:id="685"/>
    <w:p>
      <w:pPr>
        <w:spacing w:after="0"/>
        <w:ind w:left="0"/>
        <w:jc w:val="both"/>
      </w:pPr>
      <w:r>
        <w:rPr>
          <w:rFonts w:ascii="Times New Roman"/>
          <w:b w:val="false"/>
          <w:i w:val="false"/>
          <w:color w:val="000000"/>
          <w:sz w:val="28"/>
        </w:rPr>
        <w:t>
      қызметкерлердің қатысуымен іс-қимыл алгоритмдерін пысықтау бойынша практикалық жаттығулар өткізуді ұдайы ұйымдастыру;</w:t>
      </w:r>
    </w:p>
    <w:bookmarkEnd w:id="685"/>
    <w:bookmarkStart w:name="z705" w:id="686"/>
    <w:p>
      <w:pPr>
        <w:spacing w:after="0"/>
        <w:ind w:left="0"/>
        <w:jc w:val="both"/>
      </w:pPr>
      <w:r>
        <w:rPr>
          <w:rFonts w:ascii="Times New Roman"/>
          <w:b w:val="false"/>
          <w:i w:val="false"/>
          <w:color w:val="000000"/>
          <w:sz w:val="28"/>
        </w:rPr>
        <w:t>
      азаматтық қорғау шараларын іске асыруға жауапты лауазымды адамды белгілеу.</w:t>
      </w:r>
    </w:p>
    <w:bookmarkEnd w:id="686"/>
    <w:bookmarkStart w:name="z706" w:id="687"/>
    <w:p>
      <w:pPr>
        <w:spacing w:after="0"/>
        <w:ind w:left="0"/>
        <w:jc w:val="both"/>
      </w:pPr>
      <w:r>
        <w:rPr>
          <w:rFonts w:ascii="Times New Roman"/>
          <w:b w:val="false"/>
          <w:i w:val="false"/>
          <w:color w:val="000000"/>
          <w:sz w:val="28"/>
        </w:rPr>
        <w:t>
      50. Азаматтық қорғау шараларын іске асыру үшін жауапты лауазымды адамның іс-әрекеті:</w:t>
      </w:r>
    </w:p>
    <w:bookmarkEnd w:id="687"/>
    <w:bookmarkStart w:name="z707" w:id="688"/>
    <w:p>
      <w:pPr>
        <w:spacing w:after="0"/>
        <w:ind w:left="0"/>
        <w:jc w:val="both"/>
      </w:pPr>
      <w:r>
        <w:rPr>
          <w:rFonts w:ascii="Times New Roman"/>
          <w:b w:val="false"/>
          <w:i w:val="false"/>
          <w:color w:val="000000"/>
          <w:sz w:val="28"/>
        </w:rPr>
        <w:t>
      қызметкерлермен азаматтық қорғау мәселелері бойынша сабақтарды жоспарлау және өткізу;</w:t>
      </w:r>
    </w:p>
    <w:bookmarkEnd w:id="688"/>
    <w:bookmarkStart w:name="z708" w:id="689"/>
    <w:p>
      <w:pPr>
        <w:spacing w:after="0"/>
        <w:ind w:left="0"/>
        <w:jc w:val="both"/>
      </w:pPr>
      <w:r>
        <w:rPr>
          <w:rFonts w:ascii="Times New Roman"/>
          <w:b w:val="false"/>
          <w:i w:val="false"/>
          <w:color w:val="000000"/>
          <w:sz w:val="28"/>
        </w:rPr>
        <w:t>
      техногендік сипаттағы төтенше жағдайлар қаупі туындаған кездегі іс-әрекеттер бойынша қызметкерлермен, педагогтармен және білім алушылармен жаттығуларды жартыжылдық кемінде 1 рет жоспарлау және өткізу;</w:t>
      </w:r>
    </w:p>
    <w:bookmarkEnd w:id="689"/>
    <w:bookmarkStart w:name="z709" w:id="690"/>
    <w:p>
      <w:pPr>
        <w:spacing w:after="0"/>
        <w:ind w:left="0"/>
        <w:jc w:val="both"/>
      </w:pPr>
      <w:r>
        <w:rPr>
          <w:rFonts w:ascii="Times New Roman"/>
          <w:b w:val="false"/>
          <w:i w:val="false"/>
          <w:color w:val="000000"/>
          <w:sz w:val="28"/>
        </w:rPr>
        <w:t>
      басшыға азаматтық қорғау шараларын жетілдіру және персоналдың қауіпсіздігін қамтамасыз ету мәселелері бойынша ұсыныстар беру;</w:t>
      </w:r>
    </w:p>
    <w:bookmarkEnd w:id="690"/>
    <w:bookmarkStart w:name="z710" w:id="691"/>
    <w:p>
      <w:pPr>
        <w:spacing w:after="0"/>
        <w:ind w:left="0"/>
        <w:jc w:val="both"/>
      </w:pPr>
      <w:r>
        <w:rPr>
          <w:rFonts w:ascii="Times New Roman"/>
          <w:b w:val="false"/>
          <w:i w:val="false"/>
          <w:color w:val="000000"/>
          <w:sz w:val="28"/>
        </w:rPr>
        <w:t>
      азаматтық қорғау саласындағы талаптарды сақтау бөлігінде объектінің жай-күйіне күн сайын бақылауды жүзеге асыру.</w:t>
      </w:r>
    </w:p>
    <w:bookmarkEnd w:id="691"/>
    <w:bookmarkStart w:name="z711" w:id="692"/>
    <w:p>
      <w:pPr>
        <w:spacing w:after="0"/>
        <w:ind w:left="0"/>
        <w:jc w:val="both"/>
      </w:pPr>
      <w:r>
        <w:rPr>
          <w:rFonts w:ascii="Times New Roman"/>
          <w:b w:val="false"/>
          <w:i w:val="false"/>
          <w:color w:val="000000"/>
          <w:sz w:val="28"/>
        </w:rPr>
        <w:t>
      51. Әкімшілік-шаруашылық жұмысқа жауапты объект бөлімшесі басшысының іс-әрекеті:</w:t>
      </w:r>
    </w:p>
    <w:bookmarkEnd w:id="692"/>
    <w:bookmarkStart w:name="z712" w:id="693"/>
    <w:p>
      <w:pPr>
        <w:spacing w:after="0"/>
        <w:ind w:left="0"/>
        <w:jc w:val="both"/>
      </w:pPr>
      <w:r>
        <w:rPr>
          <w:rFonts w:ascii="Times New Roman"/>
          <w:b w:val="false"/>
          <w:i w:val="false"/>
          <w:color w:val="000000"/>
          <w:sz w:val="28"/>
        </w:rPr>
        <w:t>
      объектінің аумағын жарықтандырудың дұрыстығын бақылау;</w:t>
      </w:r>
    </w:p>
    <w:bookmarkEnd w:id="693"/>
    <w:bookmarkStart w:name="z713" w:id="694"/>
    <w:p>
      <w:pPr>
        <w:spacing w:after="0"/>
        <w:ind w:left="0"/>
        <w:jc w:val="both"/>
      </w:pPr>
      <w:r>
        <w:rPr>
          <w:rFonts w:ascii="Times New Roman"/>
          <w:b w:val="false"/>
          <w:i w:val="false"/>
          <w:color w:val="000000"/>
          <w:sz w:val="28"/>
        </w:rPr>
        <w:t>
      арнайы және авариялық-құтқару техникасының объектінің аумағына кедергісіз өтуін қамтамасыз ету;</w:t>
      </w:r>
    </w:p>
    <w:bookmarkEnd w:id="694"/>
    <w:bookmarkStart w:name="z714" w:id="695"/>
    <w:p>
      <w:pPr>
        <w:spacing w:after="0"/>
        <w:ind w:left="0"/>
        <w:jc w:val="both"/>
      </w:pPr>
      <w:r>
        <w:rPr>
          <w:rFonts w:ascii="Times New Roman"/>
          <w:b w:val="false"/>
          <w:i w:val="false"/>
          <w:color w:val="000000"/>
          <w:sz w:val="28"/>
        </w:rPr>
        <w:t>
      қорғаныс құралдарының (өрт крандары, өрт сөндіргіштер және электр қалқандары) тиісті жай-күйін қамтамасыз ету.</w:t>
      </w:r>
    </w:p>
    <w:bookmarkEnd w:id="695"/>
    <w:bookmarkStart w:name="z715" w:id="696"/>
    <w:p>
      <w:pPr>
        <w:spacing w:after="0"/>
        <w:ind w:left="0"/>
        <w:jc w:val="both"/>
      </w:pPr>
      <w:r>
        <w:rPr>
          <w:rFonts w:ascii="Times New Roman"/>
          <w:b w:val="false"/>
          <w:i w:val="false"/>
          <w:color w:val="000000"/>
          <w:sz w:val="28"/>
        </w:rPr>
        <w:t>
      52. Негізгі және қосалқы үй-жайларға қойылатын талаптар:</w:t>
      </w:r>
    </w:p>
    <w:bookmarkEnd w:id="696"/>
    <w:bookmarkStart w:name="z716" w:id="697"/>
    <w:p>
      <w:pPr>
        <w:spacing w:after="0"/>
        <w:ind w:left="0"/>
        <w:jc w:val="both"/>
      </w:pPr>
      <w:r>
        <w:rPr>
          <w:rFonts w:ascii="Times New Roman"/>
          <w:b w:val="false"/>
          <w:i w:val="false"/>
          <w:color w:val="000000"/>
          <w:sz w:val="28"/>
        </w:rPr>
        <w:t>
      шатыр, жертөле, қосалқы үй-жайлар және ғимараттардан шығатын қосалқы есіктер жабық және мөрленуі тиіс, оларға апаратын жолдар қандай да бір үй-жайға кедергісіз кіру үшін қоқысқа тасталмауы тиіс;</w:t>
      </w:r>
    </w:p>
    <w:bookmarkEnd w:id="697"/>
    <w:bookmarkStart w:name="z717" w:id="698"/>
    <w:p>
      <w:pPr>
        <w:spacing w:after="0"/>
        <w:ind w:left="0"/>
        <w:jc w:val="both"/>
      </w:pPr>
      <w:r>
        <w:rPr>
          <w:rFonts w:ascii="Times New Roman"/>
          <w:b w:val="false"/>
          <w:i w:val="false"/>
          <w:color w:val="000000"/>
          <w:sz w:val="28"/>
        </w:rPr>
        <w:t>
      көрсетілген үй-жайлардың есіктері мен люктеріне қажет болған жағдайларда тәулік бойы қол жеткізу қамтамасыз етілуі тиіс кілттердің сақталатын орны туралы ақпарат ілінеді;</w:t>
      </w:r>
    </w:p>
    <w:bookmarkEnd w:id="698"/>
    <w:bookmarkStart w:name="z718" w:id="699"/>
    <w:p>
      <w:pPr>
        <w:spacing w:after="0"/>
        <w:ind w:left="0"/>
        <w:jc w:val="both"/>
      </w:pPr>
      <w:r>
        <w:rPr>
          <w:rFonts w:ascii="Times New Roman"/>
          <w:b w:val="false"/>
          <w:i w:val="false"/>
          <w:color w:val="000000"/>
          <w:sz w:val="28"/>
        </w:rPr>
        <w:t>
      эвакуациялық шығу кілттерінің көшірмесін ғимараттың бірінші қабатындағы кезекші персоналдың (күзеттің) үй-жайында сақтау керек;</w:t>
      </w:r>
    </w:p>
    <w:bookmarkEnd w:id="699"/>
    <w:bookmarkStart w:name="z719" w:id="700"/>
    <w:p>
      <w:pPr>
        <w:spacing w:after="0"/>
        <w:ind w:left="0"/>
        <w:jc w:val="both"/>
      </w:pPr>
      <w:r>
        <w:rPr>
          <w:rFonts w:ascii="Times New Roman"/>
          <w:b w:val="false"/>
          <w:i w:val="false"/>
          <w:color w:val="000000"/>
          <w:sz w:val="28"/>
        </w:rPr>
        <w:t>
      барлық өрт крандары, өрт сөндіргіштер мен электр қалқандары мөрленуі тиіс.</w:t>
      </w:r>
    </w:p>
    <w:bookmarkEnd w:id="700"/>
    <w:bookmarkStart w:name="z720" w:id="701"/>
    <w:p>
      <w:pPr>
        <w:spacing w:after="0"/>
        <w:ind w:left="0"/>
        <w:jc w:val="left"/>
      </w:pPr>
      <w:r>
        <w:rPr>
          <w:rFonts w:ascii="Times New Roman"/>
          <w:b/>
          <w:i w:val="false"/>
          <w:color w:val="000000"/>
        </w:rPr>
        <w:t xml:space="preserve"> 6-тарау. Шұғыл әрекет ету қызметтерінің телефондары</w:t>
      </w:r>
    </w:p>
    <w:bookmarkEnd w:id="701"/>
    <w:bookmarkStart w:name="z721" w:id="702"/>
    <w:p>
      <w:pPr>
        <w:spacing w:after="0"/>
        <w:ind w:left="0"/>
        <w:jc w:val="both"/>
      </w:pPr>
      <w:r>
        <w:rPr>
          <w:rFonts w:ascii="Times New Roman"/>
          <w:b w:val="false"/>
          <w:i w:val="false"/>
          <w:color w:val="000000"/>
          <w:sz w:val="28"/>
        </w:rPr>
        <w:t>
      53. Дайындалып жатқан немесе жасалған қылмыс кезінде ол туралы Ұлттық қауіпсіздік комитетінің немесе Ішкі істер министрлігінің тұрғылықты жері бойынша аумақтық органдарына не сенім телефоны арқылы немесе электрондық пошта мекенжайына дереу хабарлау қажет.</w:t>
      </w:r>
    </w:p>
    <w:bookmarkEnd w:id="702"/>
    <w:bookmarkStart w:name="z722" w:id="703"/>
    <w:p>
      <w:pPr>
        <w:spacing w:after="0"/>
        <w:ind w:left="0"/>
        <w:jc w:val="both"/>
      </w:pPr>
      <w:r>
        <w:rPr>
          <w:rFonts w:ascii="Times New Roman"/>
          <w:b w:val="false"/>
          <w:i w:val="false"/>
          <w:color w:val="000000"/>
          <w:sz w:val="28"/>
        </w:rPr>
        <w:t>
      Ұлттық қауіпсіздік комитетінің кезекші қызметінің телефоны: 110</w:t>
      </w:r>
    </w:p>
    <w:bookmarkEnd w:id="703"/>
    <w:bookmarkStart w:name="z723" w:id="704"/>
    <w:p>
      <w:pPr>
        <w:spacing w:after="0"/>
        <w:ind w:left="0"/>
        <w:jc w:val="both"/>
      </w:pPr>
      <w:r>
        <w:rPr>
          <w:rFonts w:ascii="Times New Roman"/>
          <w:b w:val="false"/>
          <w:i w:val="false"/>
          <w:color w:val="000000"/>
          <w:sz w:val="28"/>
        </w:rPr>
        <w:t>
      Бірыңғай кезекші-диспетчерлік қызметтің телефоны: 112</w:t>
      </w:r>
    </w:p>
    <w:bookmarkEnd w:id="704"/>
    <w:bookmarkStart w:name="z724" w:id="705"/>
    <w:p>
      <w:pPr>
        <w:spacing w:after="0"/>
        <w:ind w:left="0"/>
        <w:jc w:val="both"/>
      </w:pPr>
      <w:r>
        <w:rPr>
          <w:rFonts w:ascii="Times New Roman"/>
          <w:b w:val="false"/>
          <w:i w:val="false"/>
          <w:color w:val="000000"/>
          <w:sz w:val="28"/>
        </w:rPr>
        <w:t>
      Өртке қарсы қызмет телефоны: 101</w:t>
      </w:r>
    </w:p>
    <w:bookmarkEnd w:id="705"/>
    <w:bookmarkStart w:name="z725" w:id="706"/>
    <w:p>
      <w:pPr>
        <w:spacing w:after="0"/>
        <w:ind w:left="0"/>
        <w:jc w:val="both"/>
      </w:pPr>
      <w:r>
        <w:rPr>
          <w:rFonts w:ascii="Times New Roman"/>
          <w:b w:val="false"/>
          <w:i w:val="false"/>
          <w:color w:val="000000"/>
          <w:sz w:val="28"/>
        </w:rPr>
        <w:t>
      Ішкі істер органдары кезекші қызметінің телефоны: 102</w:t>
      </w:r>
    </w:p>
    <w:bookmarkEnd w:id="706"/>
    <w:bookmarkStart w:name="z726" w:id="707"/>
    <w:p>
      <w:pPr>
        <w:spacing w:after="0"/>
        <w:ind w:left="0"/>
        <w:jc w:val="both"/>
      </w:pPr>
      <w:r>
        <w:rPr>
          <w:rFonts w:ascii="Times New Roman"/>
          <w:b w:val="false"/>
          <w:i w:val="false"/>
          <w:color w:val="000000"/>
          <w:sz w:val="28"/>
        </w:rPr>
        <w:t>
      Жедел медициналық жәрдем телефоны: 103</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Сауда </w:t>
            </w:r>
            <w:r>
              <w:br/>
            </w:r>
            <w:r>
              <w:rPr>
                <w:rFonts w:ascii="Times New Roman"/>
                <w:b w:val="false"/>
                <w:i w:val="false"/>
                <w:color w:val="000000"/>
                <w:sz w:val="20"/>
              </w:rPr>
              <w:t xml:space="preserve">және интеграция министрлігінің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объектілерін және террористік </w:t>
            </w:r>
            <w:r>
              <w:br/>
            </w:r>
            <w:r>
              <w:rPr>
                <w:rFonts w:ascii="Times New Roman"/>
                <w:b w:val="false"/>
                <w:i w:val="false"/>
                <w:color w:val="000000"/>
                <w:sz w:val="20"/>
              </w:rPr>
              <w:t xml:space="preserve">тұрғыдан осал Ішкі сауда </w:t>
            </w:r>
            <w:r>
              <w:br/>
            </w:r>
            <w:r>
              <w:rPr>
                <w:rFonts w:ascii="Times New Roman"/>
                <w:b w:val="false"/>
                <w:i w:val="false"/>
                <w:color w:val="000000"/>
                <w:sz w:val="20"/>
              </w:rPr>
              <w:t xml:space="preserve">объектілері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9" w:id="708"/>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w:t>
      </w:r>
    </w:p>
    <w:bookmarkEnd w:id="708"/>
    <w:bookmarkStart w:name="z730" w:id="709"/>
    <w:p>
      <w:pPr>
        <w:spacing w:after="0"/>
        <w:ind w:left="0"/>
        <w:jc w:val="left"/>
      </w:pPr>
      <w:r>
        <w:rPr>
          <w:rFonts w:ascii="Times New Roman"/>
          <w:b/>
          <w:i w:val="false"/>
          <w:color w:val="000000"/>
        </w:rPr>
        <w:t xml:space="preserve"> (титул парағы)</w:t>
      </w:r>
    </w:p>
    <w:bookmarkEnd w:id="709"/>
    <w:bookmarkStart w:name="z731" w:id="710"/>
    <w:p>
      <w:pPr>
        <w:spacing w:after="0"/>
        <w:ind w:left="0"/>
        <w:jc w:val="left"/>
      </w:pPr>
      <w:r>
        <w:rPr>
          <w:rFonts w:ascii="Times New Roman"/>
          <w:b/>
          <w:i w:val="false"/>
          <w:color w:val="000000"/>
        </w:rPr>
        <w:t xml:space="preserve"> ___________________________ </w:t>
      </w:r>
    </w:p>
    <w:bookmarkEnd w:id="710"/>
    <w:bookmarkStart w:name="z732" w:id="711"/>
    <w:p>
      <w:pPr>
        <w:spacing w:after="0"/>
        <w:ind w:left="0"/>
        <w:jc w:val="left"/>
      </w:pPr>
      <w:r>
        <w:rPr>
          <w:rFonts w:ascii="Times New Roman"/>
          <w:b/>
          <w:i w:val="false"/>
          <w:color w:val="000000"/>
        </w:rPr>
        <w:t xml:space="preserve"> (ұйымның атауы)</w:t>
      </w:r>
    </w:p>
    <w:bookmarkEnd w:id="711"/>
    <w:bookmarkStart w:name="z733" w:id="712"/>
    <w:p>
      <w:pPr>
        <w:spacing w:after="0"/>
        <w:ind w:left="0"/>
        <w:jc w:val="left"/>
      </w:pPr>
      <w:r>
        <w:rPr>
          <w:rFonts w:ascii="Times New Roman"/>
          <w:b/>
          <w:i w:val="false"/>
          <w:color w:val="000000"/>
        </w:rPr>
        <w:t xml:space="preserve"> Терроризмге қарсы дайындық бойынша оқу іс-шараларын өткізуді есепке алу № ___ журналы</w:t>
      </w:r>
    </w:p>
    <w:bookmarkEnd w:id="712"/>
    <w:bookmarkStart w:name="z734" w:id="713"/>
    <w:p>
      <w:pPr>
        <w:spacing w:after="0"/>
        <w:ind w:left="0"/>
        <w:jc w:val="both"/>
      </w:pPr>
      <w:r>
        <w:rPr>
          <w:rFonts w:ascii="Times New Roman"/>
          <w:b w:val="false"/>
          <w:i w:val="false"/>
          <w:color w:val="000000"/>
          <w:sz w:val="28"/>
        </w:rPr>
        <w:t xml:space="preserve">
      Журналдың басталу күні"___" _____ 20__ ж. </w:t>
      </w:r>
    </w:p>
    <w:bookmarkEnd w:id="713"/>
    <w:bookmarkStart w:name="z735" w:id="714"/>
    <w:p>
      <w:pPr>
        <w:spacing w:after="0"/>
        <w:ind w:left="0"/>
        <w:jc w:val="both"/>
      </w:pPr>
      <w:r>
        <w:rPr>
          <w:rFonts w:ascii="Times New Roman"/>
          <w:b w:val="false"/>
          <w:i w:val="false"/>
          <w:color w:val="000000"/>
          <w:sz w:val="28"/>
        </w:rPr>
        <w:t>
      Журналдың аяқталу күні"___" _____ 20__ ж.</w:t>
      </w:r>
    </w:p>
    <w:bookmarkEnd w:id="714"/>
    <w:bookmarkStart w:name="z736" w:id="715"/>
    <w:p>
      <w:pPr>
        <w:spacing w:after="0"/>
        <w:ind w:left="0"/>
        <w:jc w:val="both"/>
      </w:pPr>
      <w:r>
        <w:rPr>
          <w:rFonts w:ascii="Times New Roman"/>
          <w:b w:val="false"/>
          <w:i w:val="false"/>
          <w:color w:val="000000"/>
          <w:sz w:val="28"/>
        </w:rPr>
        <w:t>
      (ішкі жағы)</w:t>
      </w:r>
    </w:p>
    <w:bookmarkEnd w:id="715"/>
    <w:bookmarkStart w:name="z737" w:id="716"/>
    <w:p>
      <w:pPr>
        <w:spacing w:after="0"/>
        <w:ind w:left="0"/>
        <w:jc w:val="left"/>
      </w:pPr>
      <w:r>
        <w:rPr>
          <w:rFonts w:ascii="Times New Roman"/>
          <w:b/>
          <w:i w:val="false"/>
          <w:color w:val="000000"/>
        </w:rPr>
        <w:t xml:space="preserve"> 1 бөлім. Нұсқаулықтар</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Нұсқамаланушының т. а. ә.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 тұлғаның Т. А. Ә.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38" w:id="717"/>
    <w:p>
      <w:pPr>
        <w:spacing w:after="0"/>
        <w:ind w:left="0"/>
        <w:jc w:val="left"/>
      </w:pPr>
      <w:r>
        <w:rPr>
          <w:rFonts w:ascii="Times New Roman"/>
          <w:b/>
          <w:i w:val="false"/>
          <w:color w:val="000000"/>
        </w:rPr>
        <w:t xml:space="preserve"> 2 бөлім. Сабақтар</w:t>
      </w:r>
    </w:p>
    <w:bookmarkEnd w:id="717"/>
    <w:bookmarkStart w:name="z739" w:id="718"/>
    <w:p>
      <w:pPr>
        <w:spacing w:after="0"/>
        <w:ind w:left="0"/>
        <w:jc w:val="both"/>
      </w:pPr>
      <w:r>
        <w:rPr>
          <w:rFonts w:ascii="Times New Roman"/>
          <w:b w:val="false"/>
          <w:i w:val="false"/>
          <w:color w:val="000000"/>
          <w:sz w:val="28"/>
        </w:rPr>
        <w:t>
      1. Сабақты өткізу күні.</w:t>
      </w:r>
    </w:p>
    <w:bookmarkEnd w:id="718"/>
    <w:bookmarkStart w:name="z740" w:id="719"/>
    <w:p>
      <w:pPr>
        <w:spacing w:after="0"/>
        <w:ind w:left="0"/>
        <w:jc w:val="both"/>
      </w:pPr>
      <w:r>
        <w:rPr>
          <w:rFonts w:ascii="Times New Roman"/>
          <w:b w:val="false"/>
          <w:i w:val="false"/>
          <w:color w:val="000000"/>
          <w:sz w:val="28"/>
        </w:rPr>
        <w:t>
      2. Сабақтың тақырыбы.</w:t>
      </w:r>
    </w:p>
    <w:bookmarkEnd w:id="719"/>
    <w:bookmarkStart w:name="z741" w:id="720"/>
    <w:p>
      <w:pPr>
        <w:spacing w:after="0"/>
        <w:ind w:left="0"/>
        <w:jc w:val="both"/>
      </w:pPr>
      <w:r>
        <w:rPr>
          <w:rFonts w:ascii="Times New Roman"/>
          <w:b w:val="false"/>
          <w:i w:val="false"/>
          <w:color w:val="000000"/>
          <w:sz w:val="28"/>
        </w:rPr>
        <w:t>
      3. Оқу сұрақтары.</w:t>
      </w:r>
    </w:p>
    <w:bookmarkEnd w:id="720"/>
    <w:bookmarkStart w:name="z742" w:id="721"/>
    <w:p>
      <w:pPr>
        <w:spacing w:after="0"/>
        <w:ind w:left="0"/>
        <w:jc w:val="both"/>
      </w:pPr>
      <w:r>
        <w:rPr>
          <w:rFonts w:ascii="Times New Roman"/>
          <w:b w:val="false"/>
          <w:i w:val="false"/>
          <w:color w:val="000000"/>
          <w:sz w:val="28"/>
        </w:rPr>
        <w:t>
      4. Қатысқан қызметкерлердің саны.</w:t>
      </w:r>
    </w:p>
    <w:bookmarkEnd w:id="721"/>
    <w:bookmarkStart w:name="z743" w:id="722"/>
    <w:p>
      <w:pPr>
        <w:spacing w:after="0"/>
        <w:ind w:left="0"/>
        <w:jc w:val="both"/>
      </w:pPr>
      <w:r>
        <w:rPr>
          <w:rFonts w:ascii="Times New Roman"/>
          <w:b w:val="false"/>
          <w:i w:val="false"/>
          <w:color w:val="000000"/>
          <w:sz w:val="28"/>
        </w:rPr>
        <w:t>
      5. Сабақты өткізген адамның қолы.</w:t>
      </w:r>
    </w:p>
    <w:bookmarkEnd w:id="7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