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c56" w14:textId="f54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қазандағы № 1064 бұйрығы. Қазақстан Республикасының Әділет министрлігінде 2023 жылғы 11 қазанда № 33533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Жетісу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– 2 796 351 000 (екі миллиард жеті жүз тоқсан алты миллион үш жүз елу бір мың) теңгеден артық емес;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