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6b93" w14:textId="9846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4 қазандағы № 1055 бұйрығы. Қазақстан Республикасының Әділет министрлігінде 2023 жылғы 6 қазанда № 33515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 -экономикалық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 -құқықтық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