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3e20" w14:textId="dcb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2023 жылғы 29 қыркүйектегі № 79 қаулысы. Қазақстан Республикасының Әділет министрлігінде 2023 жылғы 5 қазанда № 33513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Төлем балансы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Қазақстан Республикасы Ұлттық Банкі Басқармасының кейбір қаулыларының және Қазақстан Республикасы Ұлттық Банкінің Басқармасы қаулысының жекелеген құрылымдық элементінің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экспорттық-импорттық валюталық бақылауды жүзеге асыру қағидаларын бекіту туралы" Қазақстан Республикасы Ұлттық Банкі Басқармасының 2019 жылғы 30 наурыздағы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18539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экспорттық-импорттық валюталық бақылауды жүзеге асыру қағидаларын бекіту туралы" Қазақстан Республикасы Ұлттық Банкі Басқармасының 2019 жылғы 30 наурыздағы № 42 қаулысына өзгерістер енгізу туралы" Қазақстан Республикасы Ұлттық Банкі Басқармасының 2019 жылғы 23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19778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Республикасында валюталық операцияларды жүзеге асыру қағидаларын бекіту туралы" Қазақстан Республикасы Ұлттық Банкі Басқармасының 2019 жылғы 30 наурыздағы № 40 және "Қазақстан Республикасында экспорттық-импорттық валюталық бақылауды жүзеге асыру қағидаларын бекіту туралы" 2019 жылғы 30 наурыздағы № 42 қаулыларына өзгерістер мен толықтырулар енгізу туралы" Қазақстан Республикасы Ұлттық Банкі Басқармасының 2021 жылғы 20 желтоқсандағы № 113 қаулысының (Нормативтік құқықтық актілерді мемлекеттік тіркеу тізілімінде № 26008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