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4667" w14:textId="99a4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 Қазақстан Республикасының Әділет министрлігінде 2023 жылғы 5 қазанда № 33512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қаулы мен бұйрықтың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w:t>
      </w:r>
      <w:r>
        <w:rPr>
          <w:rFonts w:ascii="Times New Roman"/>
          <w:b w:val="false"/>
          <w:i w:val="false"/>
          <w:color w:val="ff0000"/>
          <w:sz w:val="28"/>
        </w:rPr>
        <w:t xml:space="preserve"> т. қараңыз</w:t>
      </w:r>
    </w:p>
    <w:bookmarkStart w:name="z5" w:id="0"/>
    <w:p>
      <w:pPr>
        <w:spacing w:after="0"/>
        <w:ind w:left="0"/>
        <w:jc w:val="both"/>
      </w:pPr>
      <w:r>
        <w:rPr>
          <w:rFonts w:ascii="Times New Roman"/>
          <w:b w:val="false"/>
          <w:i w:val="false"/>
          <w:color w:val="000000"/>
          <w:sz w:val="28"/>
        </w:rPr>
        <w:t xml:space="preserve">
      "Валюталық реттеу және валюталық бақылау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 Премьер-Министрінің орынбасары – Қаржы министрі БҰЙЫРАДЫ: </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бірлескен қаулы мен бұйрықты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bookmarkEnd w:id="5"/>
    <w:bookmarkStart w:name="z11" w:id="6"/>
    <w:p>
      <w:pPr>
        <w:spacing w:after="0"/>
        <w:ind w:left="0"/>
        <w:jc w:val="both"/>
      </w:pPr>
      <w:r>
        <w:rPr>
          <w:rFonts w:ascii="Times New Roman"/>
          <w:b w:val="false"/>
          <w:i w:val="false"/>
          <w:color w:val="000000"/>
          <w:sz w:val="28"/>
        </w:rPr>
        <w:t>
      3. Осы бірлескен қаулы мен бұйрықтың орындалуын бақылау жетекшілік ететін Қазақстан Республикасының Ұлттық Банкі Төрағасының орынбасарына және Қазақстан Республикасының Қаржы вице-министріне жүктелсін.</w:t>
      </w:r>
    </w:p>
    <w:bookmarkEnd w:id="6"/>
    <w:bookmarkStart w:name="z12" w:id="7"/>
    <w:p>
      <w:pPr>
        <w:spacing w:after="0"/>
        <w:ind w:left="0"/>
        <w:jc w:val="both"/>
      </w:pPr>
      <w:r>
        <w:rPr>
          <w:rFonts w:ascii="Times New Roman"/>
          <w:b w:val="false"/>
          <w:i w:val="false"/>
          <w:color w:val="000000"/>
          <w:sz w:val="28"/>
        </w:rPr>
        <w:t>
      4. Осы бірлескен қаулы мен бұйрық ресми жариялануға тиіс және 2024 жылғы 1 қаңтардан бастап қолданысқа енгізіледі.</w:t>
      </w:r>
    </w:p>
    <w:bookmarkEnd w:id="7"/>
    <w:bookmarkStart w:name="z13" w:id="8"/>
    <w:p>
      <w:pPr>
        <w:spacing w:after="0"/>
        <w:ind w:left="0"/>
        <w:jc w:val="both"/>
      </w:pPr>
      <w:r>
        <w:rPr>
          <w:rFonts w:ascii="Times New Roman"/>
          <w:b w:val="false"/>
          <w:i w:val="false"/>
          <w:color w:val="000000"/>
          <w:sz w:val="28"/>
        </w:rPr>
        <w:t xml:space="preserve">
      5. 2025 жылғы 1 қаңтардан бастап 2026 жылғы 1 наурызға дейін: </w:t>
      </w:r>
    </w:p>
    <w:bookmarkEnd w:id="8"/>
    <w:bookmarkStart w:name="z1465" w:id="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bookmarkEnd w:id="9"/>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p>
      <w:pPr>
        <w:spacing w:after="0"/>
        <w:ind w:left="0"/>
        <w:jc w:val="both"/>
      </w:pPr>
      <w:r>
        <w:rPr>
          <w:rFonts w:ascii="Times New Roman"/>
          <w:b w:val="false"/>
          <w:i w:val="false"/>
          <w:color w:val="000000"/>
          <w:sz w:val="28"/>
        </w:rPr>
        <w:t xml:space="preserve">
      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тауарларды шығару күні;</w:t>
      </w:r>
    </w:p>
    <w:p>
      <w:pPr>
        <w:spacing w:after="0"/>
        <w:ind w:left="0"/>
        <w:jc w:val="both"/>
      </w:pPr>
      <w:r>
        <w:rPr>
          <w:rFonts w:ascii="Times New Roman"/>
          <w:b w:val="false"/>
          <w:i w:val="false"/>
          <w:color w:val="000000"/>
          <w:sz w:val="28"/>
        </w:rPr>
        <w:t>
      2) тауарларды Еуразиялық экономикалық одақтың кеден аумағының ішінде өткізген кезде:</w:t>
      </w:r>
    </w:p>
    <w:p>
      <w:pPr>
        <w:spacing w:after="0"/>
        <w:ind w:left="0"/>
        <w:jc w:val="both"/>
      </w:pPr>
      <w:r>
        <w:rPr>
          <w:rFonts w:ascii="Times New Roman"/>
          <w:b w:val="false"/>
          <w:i w:val="false"/>
          <w:color w:val="000000"/>
          <w:sz w:val="28"/>
        </w:rPr>
        <w:t>
      импорт үшін – тауарларды әкелу туралы өтініште көрсетілген тауарды есепке қабылдаған күн;</w:t>
      </w:r>
    </w:p>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w:t>
      </w:r>
    </w:p>
    <w:p>
      <w:pPr>
        <w:spacing w:after="0"/>
        <w:ind w:left="0"/>
        <w:jc w:val="both"/>
      </w:pPr>
      <w:r>
        <w:rPr>
          <w:rFonts w:ascii="Times New Roman"/>
          <w:b w:val="false"/>
          <w:i w:val="false"/>
          <w:color w:val="000000"/>
          <w:sz w:val="28"/>
        </w:rPr>
        <w:t>
      3) осы тармақтың 1) және 2) тармақшаларында көрсетілмеген жағдайларда:</w:t>
      </w:r>
    </w:p>
    <w:p>
      <w:pPr>
        <w:spacing w:after="0"/>
        <w:ind w:left="0"/>
        <w:jc w:val="both"/>
      </w:pPr>
      <w:r>
        <w:rPr>
          <w:rFonts w:ascii="Times New Roman"/>
          <w:b w:val="false"/>
          <w:i w:val="false"/>
          <w:color w:val="000000"/>
          <w:sz w:val="28"/>
        </w:rPr>
        <w:t>
      тауарларды уақытша әкелу (әкету) туралы хабарламада көрсетілген күн немесе алыс-беріс шикізатын есепке алу күні;</w:t>
      </w:r>
    </w:p>
    <w:p>
      <w:pPr>
        <w:spacing w:after="0"/>
        <w:ind w:left="0"/>
        <w:jc w:val="both"/>
      </w:pPr>
      <w:r>
        <w:rPr>
          <w:rFonts w:ascii="Times New Roman"/>
          <w:b w:val="false"/>
          <w:i w:val="false"/>
          <w:color w:val="000000"/>
          <w:sz w:val="28"/>
        </w:rPr>
        <w:t>
      қайта өңдеу өнімдерін әкелу (әкету) туралы міндеттеменің орындалуы туралы есепте көрсетілген күн;</w:t>
      </w:r>
    </w:p>
    <w:p>
      <w:pPr>
        <w:spacing w:after="0"/>
        <w:ind w:left="0"/>
        <w:jc w:val="both"/>
      </w:pPr>
      <w:r>
        <w:rPr>
          <w:rFonts w:ascii="Times New Roman"/>
          <w:b w:val="false"/>
          <w:i w:val="false"/>
          <w:color w:val="000000"/>
          <w:sz w:val="28"/>
        </w:rPr>
        <w:t>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pPr>
        <w:spacing w:after="0"/>
        <w:ind w:left="0"/>
        <w:jc w:val="both"/>
      </w:pPr>
      <w:r>
        <w:rPr>
          <w:rFonts w:ascii="Times New Roman"/>
          <w:b w:val="false"/>
          <w:i w:val="false"/>
          <w:color w:val="000000"/>
          <w:sz w:val="28"/>
        </w:rPr>
        <w:t>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bookmarkStart w:name="z1466" w:id="10"/>
    <w:p>
      <w:pPr>
        <w:spacing w:after="0"/>
        <w:ind w:left="0"/>
        <w:jc w:val="both"/>
      </w:pPr>
      <w:r>
        <w:rPr>
          <w:rFonts w:ascii="Times New Roman"/>
          <w:b w:val="false"/>
          <w:i w:val="false"/>
          <w:color w:val="000000"/>
          <w:sz w:val="28"/>
        </w:rPr>
        <w:t xml:space="preserve">
      2) Қағидалардың 5-тармағының </w:t>
      </w:r>
      <w:r>
        <w:rPr>
          <w:rFonts w:ascii="Times New Roman"/>
          <w:b w:val="false"/>
          <w:i w:val="false"/>
          <w:color w:val="000000"/>
          <w:sz w:val="28"/>
        </w:rPr>
        <w:t>2) тармақшасы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тармақшаның қолданылуы тоқтатыла тұрсын:</w:t>
      </w:r>
    </w:p>
    <w:bookmarkEnd w:id="10"/>
    <w:p>
      <w:pPr>
        <w:spacing w:after="0"/>
        <w:ind w:left="0"/>
        <w:jc w:val="both"/>
      </w:pPr>
      <w:r>
        <w:rPr>
          <w:rFonts w:ascii="Times New Roman"/>
          <w:b w:val="false"/>
          <w:i w:val="false"/>
          <w:color w:val="000000"/>
          <w:sz w:val="28"/>
        </w:rPr>
        <w:t xml:space="preserve">
      "2)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көрсетілген тауарлар болып табылады.";</w:t>
      </w:r>
    </w:p>
    <w:bookmarkStart w:name="z1467" w:id="1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24-тармағының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w:t>
      </w:r>
    </w:p>
    <w:bookmarkEnd w:id="11"/>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өтініштер бойынша ақпарат жібереді.";</w:t>
      </w:r>
    </w:p>
    <w:bookmarkStart w:name="z1468" w:id="12"/>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тармақтардың қолданылуы тоқтатыла тұрсын:</w:t>
      </w:r>
    </w:p>
    <w:bookmarkEnd w:id="12"/>
    <w:p>
      <w:pPr>
        <w:spacing w:after="0"/>
        <w:ind w:left="0"/>
        <w:jc w:val="both"/>
      </w:pPr>
      <w:r>
        <w:rPr>
          <w:rFonts w:ascii="Times New Roman"/>
          <w:b w:val="false"/>
          <w:i w:val="false"/>
          <w:color w:val="000000"/>
          <w:sz w:val="28"/>
        </w:rPr>
        <w:t xml:space="preserve">
      "37. Мемлекеттік кірістер органы Ұлттық Банкке экспорт немесе импорт жөніндегі валюталық шарттың есептік нөмірі бөлінісінде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5 (бесінші) күніне дейінгі мерзімде ай сайын жібереді.</w:t>
      </w:r>
    </w:p>
    <w:p>
      <w:pPr>
        <w:spacing w:after="0"/>
        <w:ind w:left="0"/>
        <w:jc w:val="both"/>
      </w:pPr>
      <w:r>
        <w:rPr>
          <w:rFonts w:ascii="Times New Roman"/>
          <w:b w:val="false"/>
          <w:i w:val="false"/>
          <w:color w:val="000000"/>
          <w:sz w:val="28"/>
        </w:rPr>
        <w:t xml:space="preserve">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 </w:t>
      </w:r>
    </w:p>
    <w:p>
      <w:pPr>
        <w:spacing w:after="0"/>
        <w:ind w:left="0"/>
        <w:jc w:val="both"/>
      </w:pPr>
      <w:r>
        <w:rPr>
          <w:rFonts w:ascii="Times New Roman"/>
          <w:b w:val="false"/>
          <w:i w:val="false"/>
          <w:color w:val="000000"/>
          <w:sz w:val="28"/>
        </w:rPr>
        <w:t xml:space="preserve">
      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w:t>
      </w:r>
    </w:p>
    <w:p>
      <w:pPr>
        <w:spacing w:after="0"/>
        <w:ind w:left="0"/>
        <w:jc w:val="both"/>
      </w:pPr>
      <w:r>
        <w:rPr>
          <w:rFonts w:ascii="Times New Roman"/>
          <w:b w:val="false"/>
          <w:i w:val="false"/>
          <w:color w:val="000000"/>
          <w:sz w:val="28"/>
        </w:rPr>
        <w:t>
      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pPr>
        <w:spacing w:after="0"/>
        <w:ind w:left="0"/>
        <w:jc w:val="both"/>
      </w:pPr>
      <w:r>
        <w:rPr>
          <w:rFonts w:ascii="Times New Roman"/>
          <w:b w:val="false"/>
          <w:i w:val="false"/>
          <w:color w:val="000000"/>
          <w:sz w:val="28"/>
        </w:rPr>
        <w:t xml:space="preserve">
      Мемлекеттік кірістер органы электрондық сұратуды алғаннан кейін 1 (бір) жұмыс күні ішінде Ұлттық Банкке ақпараттық жүйе арқылы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ақпарат береді.</w:t>
      </w:r>
    </w:p>
    <w:p>
      <w:pPr>
        <w:spacing w:after="0"/>
        <w:ind w:left="0"/>
        <w:jc w:val="both"/>
      </w:pPr>
      <w:r>
        <w:rPr>
          <w:rFonts w:ascii="Times New Roman"/>
          <w:b w:val="false"/>
          <w:i w:val="false"/>
          <w:color w:val="000000"/>
          <w:sz w:val="28"/>
        </w:rPr>
        <w:t xml:space="preserve">
      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pPr>
        <w:spacing w:after="0"/>
        <w:ind w:left="0"/>
        <w:jc w:val="both"/>
      </w:pPr>
      <w:r>
        <w:rPr>
          <w:rFonts w:ascii="Times New Roman"/>
          <w:b w:val="false"/>
          <w:i w:val="false"/>
          <w:color w:val="000000"/>
          <w:sz w:val="28"/>
        </w:rPr>
        <w:t xml:space="preserve">
      Мемлекеттік кірістер органы ақпараттық жүйе арқылы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p>
    <w:p>
      <w:pPr>
        <w:spacing w:after="0"/>
        <w:ind w:left="0"/>
        <w:jc w:val="both"/>
      </w:pPr>
      <w:r>
        <w:rPr>
          <w:rFonts w:ascii="Times New Roman"/>
          <w:b w:val="false"/>
          <w:i w:val="false"/>
          <w:color w:val="000000"/>
          <w:sz w:val="28"/>
        </w:rPr>
        <w:t>
      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pPr>
        <w:spacing w:after="0"/>
        <w:ind w:left="0"/>
        <w:jc w:val="both"/>
      </w:pPr>
      <w:r>
        <w:rPr>
          <w:rFonts w:ascii="Times New Roman"/>
          <w:b w:val="false"/>
          <w:i w:val="false"/>
          <w:color w:val="000000"/>
          <w:sz w:val="28"/>
        </w:rPr>
        <w:t>
      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pPr>
        <w:spacing w:after="0"/>
        <w:ind w:left="0"/>
        <w:jc w:val="both"/>
      </w:pPr>
      <w:r>
        <w:rPr>
          <w:rFonts w:ascii="Times New Roman"/>
          <w:b w:val="false"/>
          <w:i w:val="false"/>
          <w:color w:val="000000"/>
          <w:sz w:val="28"/>
        </w:rPr>
        <w:t xml:space="preserve">
      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 </w:t>
      </w:r>
    </w:p>
    <w:p>
      <w:pPr>
        <w:spacing w:after="0"/>
        <w:ind w:left="0"/>
        <w:jc w:val="both"/>
      </w:pPr>
      <w:r>
        <w:rPr>
          <w:rFonts w:ascii="Times New Roman"/>
          <w:b w:val="false"/>
          <w:i w:val="false"/>
          <w:color w:val="000000"/>
          <w:sz w:val="28"/>
        </w:rPr>
        <w:t xml:space="preserve">
      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есепке алу нөмірі бар экспорт немесе импорт жөніндегі валюталық шарт бойынша алынған ақпаратпен салыстырып тексереді.</w:t>
      </w:r>
    </w:p>
    <w:p>
      <w:pPr>
        <w:spacing w:after="0"/>
        <w:ind w:left="0"/>
        <w:jc w:val="both"/>
      </w:pPr>
      <w:r>
        <w:rPr>
          <w:rFonts w:ascii="Times New Roman"/>
          <w:b w:val="false"/>
          <w:i w:val="false"/>
          <w:color w:val="000000"/>
          <w:sz w:val="28"/>
        </w:rPr>
        <w:t>
      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bookmarkStart w:name="z1469" w:id="13"/>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 тоқтатыла тұру кезеңінде мынадай редакцияда қолданылады деп белгілене отырып, осы бөліктің қолданылуы тоқтатыла тұрсын: </w:t>
      </w:r>
    </w:p>
    <w:bookmarkEnd w:id="13"/>
    <w:p>
      <w:pPr>
        <w:spacing w:after="0"/>
        <w:ind w:left="0"/>
        <w:jc w:val="both"/>
      </w:pPr>
      <w:r>
        <w:rPr>
          <w:rFonts w:ascii="Times New Roman"/>
          <w:b w:val="false"/>
          <w:i w:val="false"/>
          <w:color w:val="000000"/>
          <w:sz w:val="28"/>
        </w:rPr>
        <w:t xml:space="preserve">
      "47.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фактісі белгіленген кезде Қағидалардың </w:t>
      </w:r>
      <w:r>
        <w:rPr>
          <w:rFonts w:ascii="Times New Roman"/>
          <w:b w:val="false"/>
          <w:i w:val="false"/>
          <w:color w:val="000000"/>
          <w:sz w:val="28"/>
        </w:rPr>
        <w:t>46-тармағында</w:t>
      </w:r>
      <w:r>
        <w:rPr>
          <w:rFonts w:ascii="Times New Roman"/>
          <w:b w:val="false"/>
          <w:i w:val="false"/>
          <w:color w:val="000000"/>
          <w:sz w:val="28"/>
        </w:rPr>
        <w:t xml:space="preserve">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bookmarkStart w:name="z1470" w:id="14"/>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51-тармағы</w:t>
      </w:r>
      <w:r>
        <w:rPr>
          <w:rFonts w:ascii="Times New Roman"/>
          <w:b w:val="false"/>
          <w:i w:val="false"/>
          <w:color w:val="000000"/>
          <w:sz w:val="28"/>
        </w:rPr>
        <w:t xml:space="preserve"> тоқтатыла тұру кезеңінде мынадай редакцияда қолданылады деп белгілене отырып, осы тармақтың қолданылуы тоқтатыла тұрсын: </w:t>
      </w:r>
    </w:p>
    <w:bookmarkEnd w:id="14"/>
    <w:p>
      <w:pPr>
        <w:spacing w:after="0"/>
        <w:ind w:left="0"/>
        <w:jc w:val="both"/>
      </w:pPr>
      <w:r>
        <w:rPr>
          <w:rFonts w:ascii="Times New Roman"/>
          <w:b w:val="false"/>
          <w:i w:val="false"/>
          <w:color w:val="000000"/>
          <w:sz w:val="28"/>
        </w:rPr>
        <w:t xml:space="preserve">
      "51.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валюталық бақылау нәтижелері туралы ақпаратты ай сайын жібереді.";</w:t>
      </w:r>
    </w:p>
    <w:bookmarkStart w:name="z1471" w:id="15"/>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53-тармағының</w:t>
      </w:r>
      <w:r>
        <w:rPr>
          <w:rFonts w:ascii="Times New Roman"/>
          <w:b w:val="false"/>
          <w:i w:val="false"/>
          <w:color w:val="000000"/>
          <w:sz w:val="28"/>
        </w:rPr>
        <w:t xml:space="preserve"> екінші бөлігі тоқтатыла тұру кезеңінде мынадай редакцияда қолданылады деп белгілене отырып, осы бөліктің қолданылуы тоқтатыла тұрсын: </w:t>
      </w:r>
    </w:p>
    <w:bookmarkEnd w:id="15"/>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алған күннен кейін 3 (үш) жұмыс күні ішінде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bookmarkStart w:name="z1472" w:id="16"/>
    <w:p>
      <w:pPr>
        <w:spacing w:after="0"/>
        <w:ind w:left="0"/>
        <w:jc w:val="both"/>
      </w:pPr>
      <w:r>
        <w:rPr>
          <w:rFonts w:ascii="Times New Roman"/>
          <w:b w:val="false"/>
          <w:i w:val="false"/>
          <w:color w:val="000000"/>
          <w:sz w:val="28"/>
        </w:rPr>
        <w:t xml:space="preserve">
      8) Қағидалардың </w:t>
      </w:r>
      <w:r>
        <w:rPr>
          <w:rFonts w:ascii="Times New Roman"/>
          <w:b w:val="false"/>
          <w:i w:val="false"/>
          <w:color w:val="000000"/>
          <w:sz w:val="28"/>
        </w:rPr>
        <w:t>56-тармағының</w:t>
      </w:r>
      <w:r>
        <w:rPr>
          <w:rFonts w:ascii="Times New Roman"/>
          <w:b w:val="false"/>
          <w:i w:val="false"/>
          <w:color w:val="000000"/>
          <w:sz w:val="28"/>
        </w:rPr>
        <w:t xml:space="preserve"> бірінші, екінші, үшінші және төртінші бөліктері тоқтатыла тұру кезеңінде мынадай редакцияда қолданылады деп белгілене отырып, осы бөліктердің қолданылуы тоқтатыла тұрсын:</w:t>
      </w:r>
    </w:p>
    <w:bookmarkEnd w:id="16"/>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есептік тіркеу банкінің ақшаның қозғалысы, тауарлардың өткізілуі, жұмыстардың орындалуы, қызметтердің көрсетілуі туралы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Ұлттық Банкке ақпараттық қауіпсіздік рәсімдерін сақтай отырып, экспорттық-импорттық валюталық бақылау жөніндегі Ұлттық Банктің ақпараттық жүйесіне жүктеу жолымен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өзгеріс енгізілді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4 қазандағы</w:t>
            </w:r>
            <w:r>
              <w:br/>
            </w:r>
            <w:r>
              <w:rPr>
                <w:rFonts w:ascii="Times New Roman"/>
                <w:b w:val="false"/>
                <w:i w:val="false"/>
                <w:color w:val="000000"/>
                <w:sz w:val="20"/>
              </w:rPr>
              <w:t>№ 1054 мен</w:t>
            </w:r>
            <w:r>
              <w:br/>
            </w: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қыркүйектегі</w:t>
            </w:r>
            <w:r>
              <w:br/>
            </w:r>
            <w:r>
              <w:rPr>
                <w:rFonts w:ascii="Times New Roman"/>
                <w:b w:val="false"/>
                <w:i w:val="false"/>
                <w:color w:val="000000"/>
                <w:sz w:val="20"/>
              </w:rPr>
              <w:t>№ 78 Бірлескен қаулы</w:t>
            </w:r>
            <w:r>
              <w:br/>
            </w:r>
            <w:r>
              <w:rPr>
                <w:rFonts w:ascii="Times New Roman"/>
                <w:b w:val="false"/>
                <w:i w:val="false"/>
                <w:color w:val="000000"/>
                <w:sz w:val="20"/>
              </w:rPr>
              <w:t>мен бұйрыққа</w:t>
            </w:r>
            <w:r>
              <w:br/>
            </w:r>
            <w:r>
              <w:rPr>
                <w:rFonts w:ascii="Times New Roman"/>
                <w:b w:val="false"/>
                <w:i w:val="false"/>
                <w:color w:val="000000"/>
                <w:sz w:val="20"/>
              </w:rPr>
              <w:t>қосымша</w:t>
            </w:r>
          </w:p>
        </w:tc>
      </w:tr>
    </w:tbl>
    <w:bookmarkStart w:name="z108" w:id="17"/>
    <w:p>
      <w:pPr>
        <w:spacing w:after="0"/>
        <w:ind w:left="0"/>
        <w:jc w:val="left"/>
      </w:pPr>
      <w:r>
        <w:rPr>
          <w:rFonts w:ascii="Times New Roman"/>
          <w:b/>
          <w:i w:val="false"/>
          <w:color w:val="000000"/>
        </w:rPr>
        <w:t xml:space="preserve"> Қазақстан Республикасында экспорттық-импорттық валюталық бақылауды жүзеге асыру қағидалары</w:t>
      </w:r>
    </w:p>
    <w:bookmarkEnd w:id="17"/>
    <w:bookmarkStart w:name="z109" w:id="18"/>
    <w:p>
      <w:pPr>
        <w:spacing w:after="0"/>
        <w:ind w:left="0"/>
        <w:jc w:val="left"/>
      </w:pPr>
      <w:r>
        <w:rPr>
          <w:rFonts w:ascii="Times New Roman"/>
          <w:b/>
          <w:i w:val="false"/>
          <w:color w:val="000000"/>
        </w:rPr>
        <w:t xml:space="preserve"> 1-тарау. Жалпы ережелер</w:t>
      </w:r>
    </w:p>
    <w:bookmarkEnd w:id="18"/>
    <w:bookmarkStart w:name="z110" w:id="19"/>
    <w:p>
      <w:pPr>
        <w:spacing w:after="0"/>
        <w:ind w:left="0"/>
        <w:jc w:val="both"/>
      </w:pPr>
      <w:r>
        <w:rPr>
          <w:rFonts w:ascii="Times New Roman"/>
          <w:b w:val="false"/>
          <w:i w:val="false"/>
          <w:color w:val="000000"/>
          <w:sz w:val="28"/>
        </w:rPr>
        <w:t xml:space="preserve">
      1. Осы Қазақстан Республикасында экспорттық-импорттық валюталық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5-бабының</w:t>
      </w:r>
      <w:r>
        <w:rPr>
          <w:rFonts w:ascii="Times New Roman"/>
          <w:b w:val="false"/>
          <w:i w:val="false"/>
          <w:color w:val="000000"/>
          <w:sz w:val="28"/>
        </w:rPr>
        <w:t xml:space="preserve"> 7-тармағына,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Республикасында экспорттық-импорттық валюталық бақылауды жүзеге асыру тәртібін айқындайды.</w:t>
      </w:r>
    </w:p>
    <w:bookmarkEnd w:id="19"/>
    <w:bookmarkStart w:name="z111" w:id="20"/>
    <w:p>
      <w:pPr>
        <w:spacing w:after="0"/>
        <w:ind w:left="0"/>
        <w:jc w:val="both"/>
      </w:pPr>
      <w:r>
        <w:rPr>
          <w:rFonts w:ascii="Times New Roman"/>
          <w:b w:val="false"/>
          <w:i w:val="false"/>
          <w:color w:val="000000"/>
          <w:sz w:val="28"/>
        </w:rPr>
        <w:t xml:space="preserve">
      Экспорттық-импорттық валюталық бақылау – бұл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бақылау мақсатында: </w:t>
      </w:r>
    </w:p>
    <w:bookmarkEnd w:id="20"/>
    <w:bookmarkStart w:name="z112" w:id="21"/>
    <w:p>
      <w:pPr>
        <w:spacing w:after="0"/>
        <w:ind w:left="0"/>
        <w:jc w:val="both"/>
      </w:pPr>
      <w:r>
        <w:rPr>
          <w:rFonts w:ascii="Times New Roman"/>
          <w:b w:val="false"/>
          <w:i w:val="false"/>
          <w:color w:val="000000"/>
          <w:sz w:val="28"/>
        </w:rPr>
        <w:t>
      1) валюталық бақылау органдары:</w:t>
      </w:r>
    </w:p>
    <w:bookmarkEnd w:id="21"/>
    <w:bookmarkStart w:name="z113" w:id="22"/>
    <w:p>
      <w:pPr>
        <w:spacing w:after="0"/>
        <w:ind w:left="0"/>
        <w:jc w:val="both"/>
      </w:pPr>
      <w:r>
        <w:rPr>
          <w:rFonts w:ascii="Times New Roman"/>
          <w:b w:val="false"/>
          <w:i w:val="false"/>
          <w:color w:val="000000"/>
          <w:sz w:val="28"/>
        </w:rPr>
        <w:t>
      Қазақстан Республикасы Қаржы министрлігінің аумақтық бөлімшелерін қоса алғанда, оның Мемлекеттік кірістер комитеті (бұдан әрі – мемлекеттік кірістер органы);</w:t>
      </w:r>
    </w:p>
    <w:bookmarkEnd w:id="22"/>
    <w:bookmarkStart w:name="z114" w:id="23"/>
    <w:p>
      <w:pPr>
        <w:spacing w:after="0"/>
        <w:ind w:left="0"/>
        <w:jc w:val="both"/>
      </w:pPr>
      <w:r>
        <w:rPr>
          <w:rFonts w:ascii="Times New Roman"/>
          <w:b w:val="false"/>
          <w:i w:val="false"/>
          <w:color w:val="000000"/>
          <w:sz w:val="28"/>
        </w:rPr>
        <w:t>
      құзыреті шегінде басқа мемлекеттік органдар (олардың аумақтық бөлімшелері), оның ішінде Қазақстан Республикасының Ұлттық Банкі (оның аумақтық филиалдары);</w:t>
      </w:r>
    </w:p>
    <w:bookmarkEnd w:id="23"/>
    <w:bookmarkStart w:name="z115" w:id="24"/>
    <w:p>
      <w:pPr>
        <w:spacing w:after="0"/>
        <w:ind w:left="0"/>
        <w:jc w:val="both"/>
      </w:pPr>
      <w:r>
        <w:rPr>
          <w:rFonts w:ascii="Times New Roman"/>
          <w:b w:val="false"/>
          <w:i w:val="false"/>
          <w:color w:val="000000"/>
          <w:sz w:val="28"/>
        </w:rPr>
        <w:t>
      2) валюталық бақылау агенттері ретінде уәкілетті банктердің филиалдарын қоса алғанда, уәкілетті банктер жүзеге асыратын шаралар кешені.</w:t>
      </w:r>
    </w:p>
    <w:bookmarkEnd w:id="24"/>
    <w:bookmarkStart w:name="z116" w:id="25"/>
    <w:p>
      <w:pPr>
        <w:spacing w:after="0"/>
        <w:ind w:left="0"/>
        <w:jc w:val="both"/>
      </w:pPr>
      <w:r>
        <w:rPr>
          <w:rFonts w:ascii="Times New Roman"/>
          <w:b w:val="false"/>
          <w:i w:val="false"/>
          <w:color w:val="000000"/>
          <w:sz w:val="28"/>
        </w:rPr>
        <w:t>
      Қағидаларда:</w:t>
      </w:r>
    </w:p>
    <w:bookmarkEnd w:id="25"/>
    <w:bookmarkStart w:name="z117" w:id="26"/>
    <w:p>
      <w:pPr>
        <w:spacing w:after="0"/>
        <w:ind w:left="0"/>
        <w:jc w:val="both"/>
      </w:pPr>
      <w:r>
        <w:rPr>
          <w:rFonts w:ascii="Times New Roman"/>
          <w:b w:val="false"/>
          <w:i w:val="false"/>
          <w:color w:val="000000"/>
          <w:sz w:val="28"/>
        </w:rPr>
        <w:t>
      экспорттаушының немесе импорттаушының экспорт немесе импорт жөніндегі валюталық шарт бойынша есептік нөмірді алу тәртібі, экспорт немесе импорт жөніндегі валюталық шарт болған кезде репатриациялау талабының орындалуы бақылануы тиіс экспорт немесе импорт жөніндегі валюталық шарт сомасының шекті мәнін қоса алғанда, оның шарттары мен өлшемшарттары;</w:t>
      </w:r>
    </w:p>
    <w:bookmarkEnd w:id="26"/>
    <w:bookmarkStart w:name="z118" w:id="27"/>
    <w:p>
      <w:pPr>
        <w:spacing w:after="0"/>
        <w:ind w:left="0"/>
        <w:jc w:val="both"/>
      </w:pPr>
      <w:r>
        <w:rPr>
          <w:rFonts w:ascii="Times New Roman"/>
          <w:b w:val="false"/>
          <w:i w:val="false"/>
          <w:color w:val="000000"/>
          <w:sz w:val="28"/>
        </w:rPr>
        <w:t>
      экспорттаушының немесе импорттаушының бір уәкілетті банктен (оның филиалынан) екінші уәкілетті банкке (оның филиалына) экспорт немесе импорт жөніндегі валюталық шарт бойынша қызмет көрсетуге көшу тәртібі;</w:t>
      </w:r>
    </w:p>
    <w:bookmarkEnd w:id="27"/>
    <w:bookmarkStart w:name="z119" w:id="28"/>
    <w:p>
      <w:pPr>
        <w:spacing w:after="0"/>
        <w:ind w:left="0"/>
        <w:jc w:val="both"/>
      </w:pPr>
      <w:r>
        <w:rPr>
          <w:rFonts w:ascii="Times New Roman"/>
          <w:b w:val="false"/>
          <w:i w:val="false"/>
          <w:color w:val="000000"/>
          <w:sz w:val="28"/>
        </w:rPr>
        <w:t xml:space="preserve">
      экспорт немесе импорт жөніндегі валюталық шартты есептік тіркеуден алу тәртібі; </w:t>
      </w:r>
    </w:p>
    <w:bookmarkEnd w:id="28"/>
    <w:bookmarkStart w:name="z120" w:id="29"/>
    <w:p>
      <w:pPr>
        <w:spacing w:after="0"/>
        <w:ind w:left="0"/>
        <w:jc w:val="both"/>
      </w:pPr>
      <w:r>
        <w:rPr>
          <w:rFonts w:ascii="Times New Roman"/>
          <w:b w:val="false"/>
          <w:i w:val="false"/>
          <w:color w:val="000000"/>
          <w:sz w:val="28"/>
        </w:rPr>
        <w:t>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 сақтауын бақылау ерекшеліктері;</w:t>
      </w:r>
    </w:p>
    <w:bookmarkEnd w:id="29"/>
    <w:bookmarkStart w:name="z121" w:id="30"/>
    <w:p>
      <w:pPr>
        <w:spacing w:after="0"/>
        <w:ind w:left="0"/>
        <w:jc w:val="both"/>
      </w:pPr>
      <w:r>
        <w:rPr>
          <w:rFonts w:ascii="Times New Roman"/>
          <w:b w:val="false"/>
          <w:i w:val="false"/>
          <w:color w:val="000000"/>
          <w:sz w:val="28"/>
        </w:rPr>
        <w:t>
      экспорт немесе импорт жөніндегі валюталық шарт бойынша ақша қозғалысына және міндеттемелердің өзге де орындалуына мониторинг жүргізу және экспорт немесе импорт жөніндегі валюталық шарт бойынша ақпаратты және (немесе) құжаттарды беру тәртібі;</w:t>
      </w:r>
    </w:p>
    <w:bookmarkEnd w:id="30"/>
    <w:bookmarkStart w:name="z122" w:id="31"/>
    <w:p>
      <w:pPr>
        <w:spacing w:after="0"/>
        <w:ind w:left="0"/>
        <w:jc w:val="both"/>
      </w:pPr>
      <w:r>
        <w:rPr>
          <w:rFonts w:ascii="Times New Roman"/>
          <w:b w:val="false"/>
          <w:i w:val="false"/>
          <w:color w:val="000000"/>
          <w:sz w:val="28"/>
        </w:rPr>
        <w:t>
      экспорт немесе импорт жөніндегі валюталық шарт бойынша репатриациялау талаптарының орындалуын бақылау тәртібі;</w:t>
      </w:r>
    </w:p>
    <w:bookmarkEnd w:id="31"/>
    <w:bookmarkStart w:name="z123" w:id="32"/>
    <w:p>
      <w:pPr>
        <w:spacing w:after="0"/>
        <w:ind w:left="0"/>
        <w:jc w:val="both"/>
      </w:pPr>
      <w:r>
        <w:rPr>
          <w:rFonts w:ascii="Times New Roman"/>
          <w:b w:val="false"/>
          <w:i w:val="false"/>
          <w:color w:val="000000"/>
          <w:sz w:val="28"/>
        </w:rPr>
        <w:t>
      мемлекеттік кірістер органының аумақтық бөлімшесінде экспорт немесе импорт жөніндегі валюталық шарттың жеке есебін жүргізу тәртібі;</w:t>
      </w:r>
    </w:p>
    <w:bookmarkEnd w:id="32"/>
    <w:bookmarkStart w:name="z124" w:id="33"/>
    <w:p>
      <w:pPr>
        <w:spacing w:after="0"/>
        <w:ind w:left="0"/>
        <w:jc w:val="both"/>
      </w:pPr>
      <w:r>
        <w:rPr>
          <w:rFonts w:ascii="Times New Roman"/>
          <w:b w:val="false"/>
          <w:i w:val="false"/>
          <w:color w:val="000000"/>
          <w:sz w:val="28"/>
        </w:rPr>
        <w:t xml:space="preserve">
      экспорт немесе импорт жөніндегі валюталық шарт бойынша репатриациялау талаптарының орындалуын бақылау рәсімдерін қайта бастау тәртібі; </w:t>
      </w:r>
    </w:p>
    <w:bookmarkEnd w:id="33"/>
    <w:bookmarkStart w:name="z125" w:id="34"/>
    <w:p>
      <w:pPr>
        <w:spacing w:after="0"/>
        <w:ind w:left="0"/>
        <w:jc w:val="both"/>
      </w:pPr>
      <w:r>
        <w:rPr>
          <w:rFonts w:ascii="Times New Roman"/>
          <w:b w:val="false"/>
          <w:i w:val="false"/>
          <w:color w:val="000000"/>
          <w:sz w:val="28"/>
        </w:rPr>
        <w:t xml:space="preserve">
      жеке жағдайлар қамтылады. </w:t>
      </w:r>
    </w:p>
    <w:bookmarkEnd w:id="34"/>
    <w:bookmarkStart w:name="z126" w:id="35"/>
    <w:p>
      <w:pPr>
        <w:spacing w:after="0"/>
        <w:ind w:left="0"/>
        <w:jc w:val="both"/>
      </w:pPr>
      <w:r>
        <w:rPr>
          <w:rFonts w:ascii="Times New Roman"/>
          <w:b w:val="false"/>
          <w:i w:val="false"/>
          <w:color w:val="000000"/>
          <w:sz w:val="28"/>
        </w:rPr>
        <w:t xml:space="preserve">
      2. Осы Қағидаларда қолданылған ұғымдар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пайдаланылады.</w:t>
      </w:r>
    </w:p>
    <w:bookmarkEnd w:id="35"/>
    <w:bookmarkStart w:name="z127" w:id="36"/>
    <w:p>
      <w:pPr>
        <w:spacing w:after="0"/>
        <w:ind w:left="0"/>
        <w:jc w:val="both"/>
      </w:pPr>
      <w:r>
        <w:rPr>
          <w:rFonts w:ascii="Times New Roman"/>
          <w:b w:val="false"/>
          <w:i w:val="false"/>
          <w:color w:val="000000"/>
          <w:sz w:val="28"/>
        </w:rPr>
        <w:t>
      Осы Қағидалардың мақсаттары үшін мынадай ұғымдар пайдаланылады:</w:t>
      </w:r>
    </w:p>
    <w:bookmarkEnd w:id="36"/>
    <w:bookmarkStart w:name="z128" w:id="37"/>
    <w:p>
      <w:pPr>
        <w:spacing w:after="0"/>
        <w:ind w:left="0"/>
        <w:jc w:val="both"/>
      </w:pPr>
      <w:r>
        <w:rPr>
          <w:rFonts w:ascii="Times New Roman"/>
          <w:b w:val="false"/>
          <w:i w:val="false"/>
          <w:color w:val="000000"/>
          <w:sz w:val="28"/>
        </w:rPr>
        <w:t>
      1) банктік бақылаудың жеке карточкасы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экспорт немесе импорт жөніндегі валюталық шартқа есептік нөмір алуға берілген өтініш мерзімін,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туындағанын растайтын ақпаратты және (немесе) құжаттарды ұсыну мерзімін бұзу белгісінің болуы туралы ақпараты;</w:t>
      </w:r>
    </w:p>
    <w:bookmarkEnd w:id="37"/>
    <w:bookmarkStart w:name="z129" w:id="38"/>
    <w:p>
      <w:pPr>
        <w:spacing w:after="0"/>
        <w:ind w:left="0"/>
        <w:jc w:val="both"/>
      </w:pPr>
      <w:r>
        <w:rPr>
          <w:rFonts w:ascii="Times New Roman"/>
          <w:b w:val="false"/>
          <w:i w:val="false"/>
          <w:color w:val="000000"/>
          <w:sz w:val="28"/>
        </w:rPr>
        <w:t>
      2) есептік нөмір – экспорт немесе импорт жөніндегі валюталық шартқа берілген және репатриациялау талабын бақылауға, валюталық операциялар бойынша есеп пен есептілікті қамтамасыз етуге арналған сәйкестендіру нөмірі;</w:t>
      </w:r>
    </w:p>
    <w:bookmarkEnd w:id="38"/>
    <w:bookmarkStart w:name="z130" w:id="39"/>
    <w:p>
      <w:pPr>
        <w:spacing w:after="0"/>
        <w:ind w:left="0"/>
        <w:jc w:val="both"/>
      </w:pPr>
      <w:r>
        <w:rPr>
          <w:rFonts w:ascii="Times New Roman"/>
          <w:b w:val="false"/>
          <w:i w:val="false"/>
          <w:color w:val="000000"/>
          <w:sz w:val="28"/>
        </w:rPr>
        <w:t xml:space="preserve">
      3) есептік тіркеу – экспорт немесе импорт жөніндегі валюталық шартқа есептік нөмір беру, репатриациялау талабына бақылау жүргізу, осындай шарт шеңберінде міндеттемелердің орындалуы жөнінде есеп жүргізу және есептерді ұсыну; </w:t>
      </w:r>
    </w:p>
    <w:bookmarkEnd w:id="39"/>
    <w:bookmarkStart w:name="z131" w:id="40"/>
    <w:p>
      <w:pPr>
        <w:spacing w:after="0"/>
        <w:ind w:left="0"/>
        <w:jc w:val="both"/>
      </w:pPr>
      <w:r>
        <w:rPr>
          <w:rFonts w:ascii="Times New Roman"/>
          <w:b w:val="false"/>
          <w:i w:val="false"/>
          <w:color w:val="000000"/>
          <w:sz w:val="28"/>
        </w:rPr>
        <w:t>
      4) есептік тіркеу банкі – экспорт немесе импорт жөніндегі валюталық шартты есептік тіркеуді жүзеге асыратын уәкілетті банк (оның филиалы) немесе Ұлттық Банктің аумақтық филиалы;</w:t>
      </w:r>
    </w:p>
    <w:bookmarkEnd w:id="40"/>
    <w:bookmarkStart w:name="z132" w:id="41"/>
    <w:p>
      <w:pPr>
        <w:spacing w:after="0"/>
        <w:ind w:left="0"/>
        <w:jc w:val="both"/>
      </w:pPr>
      <w:r>
        <w:rPr>
          <w:rFonts w:ascii="Times New Roman"/>
          <w:b w:val="false"/>
          <w:i w:val="false"/>
          <w:color w:val="000000"/>
          <w:sz w:val="28"/>
        </w:rPr>
        <w:t xml:space="preserve">
      5) репатриациялау мерзімі – экспорттаушы немесе импорттаушы Валюталық реттеу және валюталық бақылау туралы заңның 9-бабының 2-тармағына сәйкес репатриациялау талабын орындауды қамтамасыз ететін уақыт кезеңі. </w:t>
      </w:r>
    </w:p>
    <w:bookmarkEnd w:id="41"/>
    <w:bookmarkStart w:name="z133" w:id="42"/>
    <w:p>
      <w:pPr>
        <w:spacing w:after="0"/>
        <w:ind w:left="0"/>
        <w:jc w:val="both"/>
      </w:pPr>
      <w:r>
        <w:rPr>
          <w:rFonts w:ascii="Times New Roman"/>
          <w:b w:val="false"/>
          <w:i w:val="false"/>
          <w:color w:val="000000"/>
          <w:sz w:val="28"/>
        </w:rPr>
        <w:t>
      Көрсетілген уақыт кезеңі (репатриация мерзімі) арасындағы уақыт кезеңі былай есептеледі:</w:t>
      </w:r>
    </w:p>
    <w:bookmarkEnd w:id="42"/>
    <w:bookmarkStart w:name="z134" w:id="43"/>
    <w:p>
      <w:pPr>
        <w:spacing w:after="0"/>
        <w:ind w:left="0"/>
        <w:jc w:val="both"/>
      </w:pPr>
      <w:r>
        <w:rPr>
          <w:rFonts w:ascii="Times New Roman"/>
          <w:b w:val="false"/>
          <w:i w:val="false"/>
          <w:color w:val="000000"/>
          <w:sz w:val="28"/>
        </w:rPr>
        <w:t>
      экспорт күні мен экспортты төлеуге валюта келіп түскен күн;</w:t>
      </w:r>
    </w:p>
    <w:bookmarkEnd w:id="43"/>
    <w:bookmarkStart w:name="z135" w:id="44"/>
    <w:p>
      <w:pPr>
        <w:spacing w:after="0"/>
        <w:ind w:left="0"/>
        <w:jc w:val="both"/>
      </w:pPr>
      <w:r>
        <w:rPr>
          <w:rFonts w:ascii="Times New Roman"/>
          <w:b w:val="false"/>
          <w:i w:val="false"/>
          <w:color w:val="000000"/>
          <w:sz w:val="28"/>
        </w:rPr>
        <w:t>
      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bookmarkEnd w:id="44"/>
    <w:bookmarkStart w:name="z136" w:id="45"/>
    <w:p>
      <w:pPr>
        <w:spacing w:after="0"/>
        <w:ind w:left="0"/>
        <w:jc w:val="both"/>
      </w:pPr>
      <w:r>
        <w:rPr>
          <w:rFonts w:ascii="Times New Roman"/>
          <w:b w:val="false"/>
          <w:i w:val="false"/>
          <w:color w:val="000000"/>
          <w:sz w:val="28"/>
        </w:rPr>
        <w:t>
      импорт бойынша төлем және (немесе) ақша аударымы күні мен импорт бойынша валюталық шартта пайдаланылмаған аванстық төлемді қайтару мерзімі болмаған жағдайда импорт күні арасындағы уақыт кезеңі.</w:t>
      </w:r>
    </w:p>
    <w:bookmarkEnd w:id="45"/>
    <w:bookmarkStart w:name="z137" w:id="46"/>
    <w:p>
      <w:pPr>
        <w:spacing w:after="0"/>
        <w:ind w:left="0"/>
        <w:jc w:val="both"/>
      </w:pPr>
      <w:r>
        <w:rPr>
          <w:rFonts w:ascii="Times New Roman"/>
          <w:b w:val="false"/>
          <w:i w:val="false"/>
          <w:color w:val="000000"/>
          <w:sz w:val="28"/>
        </w:rPr>
        <w:t xml:space="preserve">
      Экспорттаушы немесе импорттаушы репатриациялау мерзімін валюталық шарт тараптарының экспорт немесе импорт бойынша міндеттемелерді орындау талаптарына сүйене отырып өз бетінше есептейді. Репатриациялау мерзімін есептеу тәртібі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46"/>
    <w:bookmarkStart w:name="z138" w:id="47"/>
    <w:p>
      <w:pPr>
        <w:spacing w:after="0"/>
        <w:ind w:left="0"/>
        <w:jc w:val="both"/>
      </w:pPr>
      <w:r>
        <w:rPr>
          <w:rFonts w:ascii="Times New Roman"/>
          <w:b w:val="false"/>
          <w:i w:val="false"/>
          <w:color w:val="000000"/>
          <w:sz w:val="28"/>
        </w:rPr>
        <w:t>
      6)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bookmarkEnd w:id="47"/>
    <w:bookmarkStart w:name="z139" w:id="48"/>
    <w:p>
      <w:pPr>
        <w:spacing w:after="0"/>
        <w:ind w:left="0"/>
        <w:jc w:val="both"/>
      </w:pPr>
      <w:r>
        <w:rPr>
          <w:rFonts w:ascii="Times New Roman"/>
          <w:b w:val="false"/>
          <w:i w:val="false"/>
          <w:color w:val="000000"/>
          <w:sz w:val="28"/>
        </w:rPr>
        <w:t xml:space="preserve">
      7) экспорттаушы немесе импорттаушы – бейрезидентпен экспорт немесе импорт жөніндегі валюталық шарт жасаған не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140" w:id="49"/>
    <w:p>
      <w:pPr>
        <w:spacing w:after="0"/>
        <w:ind w:left="0"/>
        <w:jc w:val="both"/>
      </w:pPr>
      <w:r>
        <w:rPr>
          <w:rFonts w:ascii="Times New Roman"/>
          <w:b w:val="false"/>
          <w:i w:val="false"/>
          <w:color w:val="000000"/>
          <w:sz w:val="28"/>
        </w:rPr>
        <w:t>
      3. Валюталық бақылау құжаттары экспорттаушы немесе импорттаушы, уәкілетті банк (оның филиалы), Ұлттық Банк (оның аумақтық филиалы), мемлекеттік кірістер органы (оның аумақтық бөлімшесі) немесе валюталық бақылаудың өзге де органдары ұсынатын, репатриациялау талабының орындауын бақылауды жүзеге асыру кезінде қағаз тасымалдағышпен немесе электрондық тәсілмен түскен валюталық шарт жөніндегі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 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 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не төлеудің өзге тәртібі), шетелдік банкте ашылған шот бойынша ақша қозғалысы туралы үзінді-көшірме, экспорт немесе импорт жөніндегі валюталық шарттың талаптарына сәйкес салыстырып тексерулер актілері болып табылады.</w:t>
      </w:r>
    </w:p>
    <w:bookmarkEnd w:id="49"/>
    <w:bookmarkStart w:name="z141" w:id="50"/>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bookmarkEnd w:id="50"/>
    <w:bookmarkStart w:name="z142" w:id="51"/>
    <w:p>
      <w:pPr>
        <w:spacing w:after="0"/>
        <w:ind w:left="0"/>
        <w:jc w:val="both"/>
      </w:pPr>
      <w:r>
        <w:rPr>
          <w:rFonts w:ascii="Times New Roman"/>
          <w:b w:val="false"/>
          <w:i w:val="false"/>
          <w:color w:val="000000"/>
          <w:sz w:val="28"/>
        </w:rPr>
        <w:t xml:space="preserve">
      1) репатриациялауды бақылау мақсаттары үшін есепке алынатын кеден рәсімі болып тауар орналастырылған кезде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тауарларды шығару күні;</w:t>
      </w:r>
    </w:p>
    <w:bookmarkEnd w:id="51"/>
    <w:bookmarkStart w:name="z143" w:id="52"/>
    <w:p>
      <w:pPr>
        <w:spacing w:after="0"/>
        <w:ind w:left="0"/>
        <w:jc w:val="both"/>
      </w:pPr>
      <w:r>
        <w:rPr>
          <w:rFonts w:ascii="Times New Roman"/>
          <w:b w:val="false"/>
          <w:i w:val="false"/>
          <w:color w:val="000000"/>
          <w:sz w:val="28"/>
        </w:rPr>
        <w:t>
      2) өзге жағдайларда:</w:t>
      </w:r>
    </w:p>
    <w:bookmarkEnd w:id="52"/>
    <w:bookmarkStart w:name="z144" w:id="53"/>
    <w:p>
      <w:pPr>
        <w:spacing w:after="0"/>
        <w:ind w:left="0"/>
        <w:jc w:val="both"/>
      </w:pPr>
      <w:r>
        <w:rPr>
          <w:rFonts w:ascii="Times New Roman"/>
          <w:b w:val="false"/>
          <w:i w:val="false"/>
          <w:color w:val="000000"/>
          <w:sz w:val="28"/>
        </w:rPr>
        <w:t>
      импорт үшін – тауарларды әкелу туралы өтініште көрсетілген тауарды есепке қабылдаған күн;</w:t>
      </w:r>
    </w:p>
    <w:bookmarkEnd w:id="53"/>
    <w:bookmarkStart w:name="z145" w:id="54"/>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 немесе тауарларды әкету күні;</w:t>
      </w:r>
    </w:p>
    <w:bookmarkEnd w:id="54"/>
    <w:bookmarkStart w:name="z146" w:id="55"/>
    <w:p>
      <w:pPr>
        <w:spacing w:after="0"/>
        <w:ind w:left="0"/>
        <w:jc w:val="both"/>
      </w:pPr>
      <w:r>
        <w:rPr>
          <w:rFonts w:ascii="Times New Roman"/>
          <w:b w:val="false"/>
          <w:i w:val="false"/>
          <w:color w:val="000000"/>
          <w:sz w:val="28"/>
        </w:rPr>
        <w:t>
      импорт немесе экспорт үшін – тауарларды уақытша әкелу (әкету) туралы хабарламада көрсетілген күн немесе алыс-беріс шикізатын есепке алу күні;</w:t>
      </w:r>
    </w:p>
    <w:bookmarkEnd w:id="55"/>
    <w:bookmarkStart w:name="z147" w:id="56"/>
    <w:p>
      <w:pPr>
        <w:spacing w:after="0"/>
        <w:ind w:left="0"/>
        <w:jc w:val="both"/>
      </w:pPr>
      <w:r>
        <w:rPr>
          <w:rFonts w:ascii="Times New Roman"/>
          <w:b w:val="false"/>
          <w:i w:val="false"/>
          <w:color w:val="000000"/>
          <w:sz w:val="28"/>
        </w:rPr>
        <w:t>
      импорт немесе экспорт үшін – қайта өңдеу өнімдерін әкелу (әкету) туралы міндеттеменің орындалуы туралы есепте көрсетілген күн;</w:t>
      </w:r>
    </w:p>
    <w:bookmarkEnd w:id="56"/>
    <w:bookmarkStart w:name="z148" w:id="57"/>
    <w:p>
      <w:pPr>
        <w:spacing w:after="0"/>
        <w:ind w:left="0"/>
        <w:jc w:val="both"/>
      </w:pPr>
      <w:r>
        <w:rPr>
          <w:rFonts w:ascii="Times New Roman"/>
          <w:b w:val="false"/>
          <w:i w:val="false"/>
          <w:color w:val="000000"/>
          <w:sz w:val="28"/>
        </w:rPr>
        <w:t>
      импорт немесе экспорт үшін –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bookmarkEnd w:id="57"/>
    <w:bookmarkStart w:name="z149" w:id="58"/>
    <w:p>
      <w:pPr>
        <w:spacing w:after="0"/>
        <w:ind w:left="0"/>
        <w:jc w:val="both"/>
      </w:pPr>
      <w:r>
        <w:rPr>
          <w:rFonts w:ascii="Times New Roman"/>
          <w:b w:val="false"/>
          <w:i w:val="false"/>
          <w:color w:val="000000"/>
          <w:sz w:val="28"/>
        </w:rPr>
        <w:t>
      импорт немесе экспорт үшін –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bookmarkEnd w:id="58"/>
    <w:bookmarkStart w:name="z150" w:id="59"/>
    <w:p>
      <w:pPr>
        <w:spacing w:after="0"/>
        <w:ind w:left="0"/>
        <w:jc w:val="both"/>
      </w:pPr>
      <w:r>
        <w:rPr>
          <w:rFonts w:ascii="Times New Roman"/>
          <w:b w:val="false"/>
          <w:i w:val="false"/>
          <w:color w:val="000000"/>
          <w:sz w:val="28"/>
        </w:rPr>
        <w:t xml:space="preserve">
      импорт немесе экспорт үшін –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 </w:t>
      </w:r>
    </w:p>
    <w:bookmarkEnd w:id="59"/>
    <w:bookmarkStart w:name="z151" w:id="60"/>
    <w:p>
      <w:pPr>
        <w:spacing w:after="0"/>
        <w:ind w:left="0"/>
        <w:jc w:val="both"/>
      </w:pPr>
      <w:r>
        <w:rPr>
          <w:rFonts w:ascii="Times New Roman"/>
          <w:b w:val="false"/>
          <w:i w:val="false"/>
          <w:color w:val="000000"/>
          <w:sz w:val="28"/>
        </w:rPr>
        <w:t>
      5. Тауарларды экспорт немесе импорт үшін Қазақстан Республикасының шекарасы арқылы өткізу:</w:t>
      </w:r>
    </w:p>
    <w:bookmarkEnd w:id="60"/>
    <w:bookmarkStart w:name="z152" w:id="61"/>
    <w:p>
      <w:pPr>
        <w:spacing w:after="0"/>
        <w:ind w:left="0"/>
        <w:jc w:val="both"/>
      </w:pPr>
      <w:r>
        <w:rPr>
          <w:rFonts w:ascii="Times New Roman"/>
          <w:b w:val="false"/>
          <w:i w:val="false"/>
          <w:color w:val="000000"/>
          <w:sz w:val="28"/>
        </w:rPr>
        <w:t>
      1) тауарларды Қазақстан Республикасының аумағынан (аумағына) Еуразиялық экономикалық одаққа мүше басқа мемлекеттердің аумағына (аумағынан);</w:t>
      </w:r>
    </w:p>
    <w:bookmarkEnd w:id="61"/>
    <w:bookmarkStart w:name="z153" w:id="62"/>
    <w:p>
      <w:pPr>
        <w:spacing w:after="0"/>
        <w:ind w:left="0"/>
        <w:jc w:val="both"/>
      </w:pPr>
      <w:r>
        <w:rPr>
          <w:rFonts w:ascii="Times New Roman"/>
          <w:b w:val="false"/>
          <w:i w:val="false"/>
          <w:color w:val="000000"/>
          <w:sz w:val="28"/>
        </w:rPr>
        <w:t xml:space="preserve">
      2) репатриациялауды бақылау мақсаттары үшін есепке алынатын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кедендік рәсім болып орналастырылған тауарларды Еуразиялық экономикалық одақтың кеден шекарасы арқылы өткізу болып табылады.</w:t>
      </w:r>
    </w:p>
    <w:bookmarkEnd w:id="62"/>
    <w:bookmarkStart w:name="z154" w:id="63"/>
    <w:p>
      <w:pPr>
        <w:spacing w:after="0"/>
        <w:ind w:left="0"/>
        <w:jc w:val="both"/>
      </w:pPr>
      <w:r>
        <w:rPr>
          <w:rFonts w:ascii="Times New Roman"/>
          <w:b w:val="false"/>
          <w:i w:val="false"/>
          <w:color w:val="000000"/>
          <w:sz w:val="28"/>
        </w:rPr>
        <w:t>
      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ақпараттық жүйелердің интеграциялау,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w:t>
      </w:r>
    </w:p>
    <w:bookmarkEnd w:id="63"/>
    <w:p>
      <w:pPr>
        <w:spacing w:after="0"/>
        <w:ind w:left="0"/>
        <w:jc w:val="both"/>
      </w:pPr>
      <w:r>
        <w:rPr>
          <w:rFonts w:ascii="Times New Roman"/>
          <w:b w:val="false"/>
          <w:i w:val="false"/>
          <w:color w:val="000000"/>
          <w:sz w:val="28"/>
        </w:rPr>
        <w:t xml:space="preserve">
      Ұлттық Банктің (оның филиалының) Қағидаларда көзделген ақпаратты ақпараттық қауіпсіздік рәсімдерін сақтай отырып, Ұлттық Банктің экспорттық-импорттық валюталық бақылау жөніндегі ақпараттық жүйесінен көшіріп алу жолымен ұсынуына жол беріледі. </w:t>
      </w:r>
    </w:p>
    <w:p>
      <w:pPr>
        <w:spacing w:after="0"/>
        <w:ind w:left="0"/>
        <w:jc w:val="both"/>
      </w:pPr>
      <w:r>
        <w:rPr>
          <w:rFonts w:ascii="Times New Roman"/>
          <w:b w:val="false"/>
          <w:i w:val="false"/>
          <w:color w:val="000000"/>
          <w:sz w:val="28"/>
        </w:rPr>
        <w:t>
      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Ұлттық Банктің экспорттық-импорттық валюталық бақылау жөніндегі ақпараттық жүйесіне жүктеу жолымен ұсынуына жол беріледі.</w:t>
      </w:r>
    </w:p>
    <w:p>
      <w:pPr>
        <w:spacing w:after="0"/>
        <w:ind w:left="0"/>
        <w:jc w:val="both"/>
      </w:pPr>
      <w:r>
        <w:rPr>
          <w:rFonts w:ascii="Times New Roman"/>
          <w:b w:val="false"/>
          <w:i w:val="false"/>
          <w:color w:val="000000"/>
          <w:sz w:val="28"/>
        </w:rPr>
        <w:t>
      Техникалық себептер бойынша ақпаратты электрондық тәсілмен беру мүмкін болмаған кезде уәкілетті банктің (оның филиалының) ақпаратты қағаз жеткізгіште беруіне жол беріледі. Мұндай жағдайда бұрын қағаз жеткізгіште ұсынылған ақпарат техникалық себептер жойылған күннен бастап 3 (үш) жұмыс күні ішінде электрондық тәсілмен жіберілуге тиіс.</w:t>
      </w:r>
    </w:p>
    <w:p>
      <w:pPr>
        <w:spacing w:after="0"/>
        <w:ind w:left="0"/>
        <w:jc w:val="both"/>
      </w:pPr>
      <w:r>
        <w:rPr>
          <w:rFonts w:ascii="Times New Roman"/>
          <w:b w:val="false"/>
          <w:i w:val="false"/>
          <w:color w:val="000000"/>
          <w:sz w:val="28"/>
        </w:rPr>
        <w:t>
      Ұлттық Банк (оның аумақтық филиалдары), мемлекеттік кірістер органы (оның аумақтық бөлімшелері) және уәкілетті банктер (олардың филиалдары) Қағидаларға сәйкес алынған ақпараттың жасырындылығы мен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bookmarkStart w:name="z156" w:id="64"/>
    <w:p>
      <w:pPr>
        <w:spacing w:after="0"/>
        <w:ind w:left="0"/>
        <w:jc w:val="both"/>
      </w:pPr>
      <w:r>
        <w:rPr>
          <w:rFonts w:ascii="Times New Roman"/>
          <w:b w:val="false"/>
          <w:i w:val="false"/>
          <w:color w:val="000000"/>
          <w:sz w:val="28"/>
        </w:rPr>
        <w:t xml:space="preserve">
      7. Экспорттаушы немесе импорттаушы Қағидаларда көзделген ақпаратты және (немесе) құжаттарды қағаз тасымалдағышпен және (немесе) электрондық цифрлық қолтаңбамен растау рәсімдерін немесе "Төлемдер және төлем жүйелері туралы" Қазақстан Республикасының Заңы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қорғаныш қимылдарының басқа элементтерін сақтай отырып, ақпараттық жүйелерді пайдалану арқылы электрондық тәсілмен ұсынады.</w:t>
      </w:r>
    </w:p>
    <w:bookmarkEnd w:id="64"/>
    <w:bookmarkStart w:name="z157" w:id="65"/>
    <w:p>
      <w:pPr>
        <w:spacing w:after="0"/>
        <w:ind w:left="0"/>
        <w:jc w:val="both"/>
      </w:pPr>
      <w:r>
        <w:rPr>
          <w:rFonts w:ascii="Times New Roman"/>
          <w:b w:val="false"/>
          <w:i w:val="false"/>
          <w:color w:val="000000"/>
          <w:sz w:val="28"/>
        </w:rPr>
        <w:t>
      Экспорттаушы немесе импорттаушы өзге тәсілмен ұсынған Қағидаларда көзделген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bookmarkEnd w:id="65"/>
    <w:bookmarkStart w:name="z158" w:id="66"/>
    <w:p>
      <w:pPr>
        <w:spacing w:after="0"/>
        <w:ind w:left="0"/>
        <w:jc w:val="both"/>
      </w:pPr>
      <w:r>
        <w:rPr>
          <w:rFonts w:ascii="Times New Roman"/>
          <w:b w:val="false"/>
          <w:i w:val="false"/>
          <w:color w:val="000000"/>
          <w:sz w:val="28"/>
        </w:rPr>
        <w:t>
      8. Экспорттаушы немесе импорттаушы ұсынатын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куәландырылады.</w:t>
      </w:r>
    </w:p>
    <w:bookmarkEnd w:id="66"/>
    <w:bookmarkStart w:name="z159" w:id="67"/>
    <w:p>
      <w:pPr>
        <w:spacing w:after="0"/>
        <w:ind w:left="0"/>
        <w:jc w:val="both"/>
      </w:pPr>
      <w:r>
        <w:rPr>
          <w:rFonts w:ascii="Times New Roman"/>
          <w:b w:val="false"/>
          <w:i w:val="false"/>
          <w:color w:val="000000"/>
          <w:sz w:val="28"/>
        </w:rPr>
        <w:t>
      Шет тілдегі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куәландырылып, қазақ тіліндегі немесе орыс тіліндегі аудармасы қоса ұсынылады.</w:t>
      </w:r>
    </w:p>
    <w:bookmarkEnd w:id="67"/>
    <w:bookmarkStart w:name="z160" w:id="68"/>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және құжаттар шығатын ұйымдардың мемлекеті қатысушылары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қарауға қабылданады.</w:t>
      </w:r>
    </w:p>
    <w:bookmarkEnd w:id="68"/>
    <w:bookmarkStart w:name="z161" w:id="69"/>
    <w:p>
      <w:pPr>
        <w:spacing w:after="0"/>
        <w:ind w:left="0"/>
        <w:jc w:val="both"/>
      </w:pPr>
      <w:r>
        <w:rPr>
          <w:rFonts w:ascii="Times New Roman"/>
          <w:b w:val="false"/>
          <w:i w:val="false"/>
          <w:color w:val="000000"/>
          <w:sz w:val="28"/>
        </w:rPr>
        <w:t>
      Экспорттаушы немесе импорттаушы осындай құжаттар мәтінінің түсінікті болуын қамтамасыз ете отырып, валюталық бақылау құжаттарының көшірмелерін ұсынады.</w:t>
      </w:r>
    </w:p>
    <w:bookmarkEnd w:id="69"/>
    <w:bookmarkStart w:name="z162" w:id="70"/>
    <w:p>
      <w:pPr>
        <w:spacing w:after="0"/>
        <w:ind w:left="0"/>
        <w:jc w:val="both"/>
      </w:pPr>
      <w:r>
        <w:rPr>
          <w:rFonts w:ascii="Times New Roman"/>
          <w:b w:val="false"/>
          <w:i w:val="false"/>
          <w:color w:val="000000"/>
          <w:sz w:val="28"/>
        </w:rPr>
        <w:t xml:space="preserve">
      9. Егер Қағидаларда белгіленген мерзім жұмыс істемейтін күні аяқталса, онда одан кейінгі жұмыс күні ақпаратты және (немесе) құжаттарды ұсыну мерзімінің аяқталу күні болып саналады. </w:t>
      </w:r>
    </w:p>
    <w:bookmarkEnd w:id="70"/>
    <w:bookmarkStart w:name="z163" w:id="71"/>
    <w:p>
      <w:pPr>
        <w:spacing w:after="0"/>
        <w:ind w:left="0"/>
        <w:jc w:val="both"/>
      </w:pPr>
      <w:r>
        <w:rPr>
          <w:rFonts w:ascii="Times New Roman"/>
          <w:b w:val="false"/>
          <w:i w:val="false"/>
          <w:color w:val="000000"/>
          <w:sz w:val="28"/>
        </w:rPr>
        <w:t>
      Ақпаратты және (немесе) құжаттарды адресат алған күн немесе оның пошта штемпеліндегі жөнелту күні ақпаратты және (немесе) құжаттарды қағаз тасымалдағышпен ұсыну күні болып саналады.</w:t>
      </w:r>
    </w:p>
    <w:bookmarkEnd w:id="71"/>
    <w:bookmarkStart w:name="z164" w:id="72"/>
    <w:p>
      <w:pPr>
        <w:spacing w:after="0"/>
        <w:ind w:left="0"/>
        <w:jc w:val="left"/>
      </w:pPr>
      <w:r>
        <w:rPr>
          <w:rFonts w:ascii="Times New Roman"/>
          <w:b/>
          <w:i w:val="false"/>
          <w:color w:val="000000"/>
        </w:rPr>
        <w:t xml:space="preserve"> 2-тарау. Экспорттаушының немесе импорттаушының экспорт немесе импорт жөніндегі валюталық шарт болған кезде репатриациялау талаптарының орындалуын бақылауы тиіс экспорт немесе импорт жөніндегі валюталық шарт бойынша есептік нөмірді, экспорт немесе импорт жөніндегі валюталық шарт сомасының шекті мәнін қоса алғанда, оның шарттары мен өлшемшарттарын алу тәртібі</w:t>
      </w:r>
    </w:p>
    <w:bookmarkEnd w:id="72"/>
    <w:bookmarkStart w:name="z165" w:id="73"/>
    <w:p>
      <w:pPr>
        <w:spacing w:after="0"/>
        <w:ind w:left="0"/>
        <w:jc w:val="both"/>
      </w:pPr>
      <w:r>
        <w:rPr>
          <w:rFonts w:ascii="Times New Roman"/>
          <w:b w:val="false"/>
          <w:i w:val="false"/>
          <w:color w:val="000000"/>
          <w:sz w:val="28"/>
        </w:rPr>
        <w:t xml:space="preserve">
      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 есептік тіркелуге жатады. </w:t>
      </w:r>
    </w:p>
    <w:bookmarkEnd w:id="73"/>
    <w:bookmarkStart w:name="z166" w:id="74"/>
    <w:p>
      <w:pPr>
        <w:spacing w:after="0"/>
        <w:ind w:left="0"/>
        <w:jc w:val="both"/>
      </w:pPr>
      <w:r>
        <w:rPr>
          <w:rFonts w:ascii="Times New Roman"/>
          <w:b w:val="false"/>
          <w:i w:val="false"/>
          <w:color w:val="000000"/>
          <w:sz w:val="28"/>
        </w:rPr>
        <w:t>
      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bookmarkEnd w:id="74"/>
    <w:bookmarkStart w:name="z167" w:id="75"/>
    <w:p>
      <w:pPr>
        <w:spacing w:after="0"/>
        <w:ind w:left="0"/>
        <w:jc w:val="both"/>
      </w:pPr>
      <w:r>
        <w:rPr>
          <w:rFonts w:ascii="Times New Roman"/>
          <w:b w:val="false"/>
          <w:i w:val="false"/>
          <w:color w:val="000000"/>
          <w:sz w:val="28"/>
        </w:rPr>
        <w:t xml:space="preserve">
      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осындай шартқа қол қойылған күнгі (ол болмаған жағдайда – шарт күшіне енгізілген күнгі) ресми бағамы пайдаланыла отырып жүзеге асырылады. </w:t>
      </w:r>
    </w:p>
    <w:bookmarkEnd w:id="75"/>
    <w:bookmarkStart w:name="z168" w:id="76"/>
    <w:p>
      <w:pPr>
        <w:spacing w:after="0"/>
        <w:ind w:left="0"/>
        <w:jc w:val="both"/>
      </w:pPr>
      <w:r>
        <w:rPr>
          <w:rFonts w:ascii="Times New Roman"/>
          <w:b w:val="false"/>
          <w:i w:val="false"/>
          <w:color w:val="000000"/>
          <w:sz w:val="28"/>
        </w:rPr>
        <w:t>
      11. Экспорт немесе импорт бойынша валюталық шарт мына жағдайларда:</w:t>
      </w:r>
    </w:p>
    <w:bookmarkEnd w:id="76"/>
    <w:bookmarkStart w:name="z169" w:id="77"/>
    <w:p>
      <w:pPr>
        <w:spacing w:after="0"/>
        <w:ind w:left="0"/>
        <w:jc w:val="both"/>
      </w:pPr>
      <w:r>
        <w:rPr>
          <w:rFonts w:ascii="Times New Roman"/>
          <w:b w:val="false"/>
          <w:i w:val="false"/>
          <w:color w:val="000000"/>
          <w:sz w:val="28"/>
        </w:rPr>
        <w:t>
      1) экспорттаушының немесе импорттаушының банктік шотына қызмет көрсететін уәкілетті банкте (оның филиалында) – егер барлық төлемдер және (немесе) ақша аударымдары экспорттаушының немесе импорттаушының уәкілетті банктегі (оның филиалындағы) шотын пайдалана отырып жүзеге асырылса;</w:t>
      </w:r>
    </w:p>
    <w:bookmarkEnd w:id="77"/>
    <w:bookmarkStart w:name="z170" w:id="78"/>
    <w:p>
      <w:pPr>
        <w:spacing w:after="0"/>
        <w:ind w:left="0"/>
        <w:jc w:val="both"/>
      </w:pPr>
      <w:r>
        <w:rPr>
          <w:rFonts w:ascii="Times New Roman"/>
          <w:b w:val="false"/>
          <w:i w:val="false"/>
          <w:color w:val="000000"/>
          <w:sz w:val="28"/>
        </w:rPr>
        <w:t>
      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сол сияқты шетелдік банкте ашылған шоттарды пайдалана отырып жүзеге асырылса;</w:t>
      </w:r>
    </w:p>
    <w:bookmarkEnd w:id="78"/>
    <w:bookmarkStart w:name="z171" w:id="79"/>
    <w:p>
      <w:pPr>
        <w:spacing w:after="0"/>
        <w:ind w:left="0"/>
        <w:jc w:val="both"/>
      </w:pPr>
      <w:r>
        <w:rPr>
          <w:rFonts w:ascii="Times New Roman"/>
          <w:b w:val="false"/>
          <w:i w:val="false"/>
          <w:color w:val="000000"/>
          <w:sz w:val="28"/>
        </w:rPr>
        <w:t xml:space="preserve">
      3) экспорттаушының немесе импорттаушының тұрақты тұрғылықты немесе тұрған жері бойынша Ұлттық Банктің аумақтық филиалында – егер барлық төлемдер және (немесе) ақша аударымдары Валюталық реттеу және валюталық бақылау туралы заңның 9-бабы 3-тармағының 1) тармақшасында көрсетілген шетелдік банктегі экспорттаушының немесе импорттаушының шотын пайдалана отырып жасалса, есептік тіркеу жүзеге асырылады. </w:t>
      </w:r>
    </w:p>
    <w:bookmarkEnd w:id="79"/>
    <w:bookmarkStart w:name="z172" w:id="80"/>
    <w:p>
      <w:pPr>
        <w:spacing w:after="0"/>
        <w:ind w:left="0"/>
        <w:jc w:val="both"/>
      </w:pPr>
      <w:r>
        <w:rPr>
          <w:rFonts w:ascii="Times New Roman"/>
          <w:b w:val="false"/>
          <w:i w:val="false"/>
          <w:color w:val="000000"/>
          <w:sz w:val="28"/>
        </w:rPr>
        <w:t>
      12. Экспорттаушы немесе импорттаушы тараптардың кез келгені экспорт немесе импорт жөніндегі валюталық шарт бойынша міндеттемелерді орындауды бастағанға дейін есептік нөмірді алу үшін өтініш жасайды.</w:t>
      </w:r>
    </w:p>
    <w:bookmarkEnd w:id="80"/>
    <w:bookmarkStart w:name="z173" w:id="81"/>
    <w:p>
      <w:pPr>
        <w:spacing w:after="0"/>
        <w:ind w:left="0"/>
        <w:jc w:val="both"/>
      </w:pPr>
      <w:r>
        <w:rPr>
          <w:rFonts w:ascii="Times New Roman"/>
          <w:b w:val="false"/>
          <w:i w:val="false"/>
          <w:color w:val="000000"/>
          <w:sz w:val="28"/>
        </w:rPr>
        <w:t>
      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ақшаның түсуіне, тауарлардың берілуіне, жұмыстардың орындалуына, қызметтердің көрсетілуіне, зияткерлік меншік объектілеріне ішінара айрықша құқықтардың берілуіне, мүліктің жалға берілуіне байланысты болса, онда осындай резидент ақша түскенге, тауарлар алынғанға, жұмыстар орындалғанға, қызметтер көрсетілгенге, зияткерлік меншік объектілеріне ішінара айрықша құқықтар алынғанға, мүлікті өзінің иелігіне жалға алғанға дейін есептік тіркеу үшін өтініш береді.</w:t>
      </w:r>
    </w:p>
    <w:bookmarkEnd w:id="81"/>
    <w:bookmarkStart w:name="z174" w:id="82"/>
    <w:p>
      <w:pPr>
        <w:spacing w:after="0"/>
        <w:ind w:left="0"/>
        <w:jc w:val="both"/>
      </w:pPr>
      <w:r>
        <w:rPr>
          <w:rFonts w:ascii="Times New Roman"/>
          <w:b w:val="false"/>
          <w:i w:val="false"/>
          <w:color w:val="000000"/>
          <w:sz w:val="28"/>
        </w:rPr>
        <w:t>
      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bookmarkEnd w:id="82"/>
    <w:bookmarkStart w:name="z175" w:id="83"/>
    <w:p>
      <w:pPr>
        <w:spacing w:after="0"/>
        <w:ind w:left="0"/>
        <w:jc w:val="both"/>
      </w:pPr>
      <w:r>
        <w:rPr>
          <w:rFonts w:ascii="Times New Roman"/>
          <w:b w:val="false"/>
          <w:i w:val="false"/>
          <w:color w:val="000000"/>
          <w:sz w:val="28"/>
        </w:rPr>
        <w:t>
      Талап қоюдың өтуі немесе борышты аудару нәтижесінде бейрезидентке талап қою құқығын қабылдаған не бейрезидент алдындағы борышты қабылдаған экспорттаушы немесе импорттаушы осындай талап ету құқығы немесе борыш қабылданған күннен кейін,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есептік тіркеу үшін өтініш жасайды.</w:t>
      </w:r>
    </w:p>
    <w:bookmarkEnd w:id="83"/>
    <w:bookmarkStart w:name="z176" w:id="84"/>
    <w:p>
      <w:pPr>
        <w:spacing w:after="0"/>
        <w:ind w:left="0"/>
        <w:jc w:val="both"/>
      </w:pPr>
      <w:r>
        <w:rPr>
          <w:rFonts w:ascii="Times New Roman"/>
          <w:b w:val="false"/>
          <w:i w:val="false"/>
          <w:color w:val="000000"/>
          <w:sz w:val="28"/>
        </w:rPr>
        <w:t>
      13. Есептік нөмір алу үшін экспорттаушы немесе импорттаушы уәкілетті банкке (оның филиалына) немесе Ұлттық Банктің аумақтық филиалына:</w:t>
      </w:r>
    </w:p>
    <w:bookmarkEnd w:id="84"/>
    <w:bookmarkStart w:name="z177" w:id="8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w:t>
      </w:r>
    </w:p>
    <w:bookmarkEnd w:id="85"/>
    <w:bookmarkStart w:name="z178" w:id="86"/>
    <w:p>
      <w:pPr>
        <w:spacing w:after="0"/>
        <w:ind w:left="0"/>
        <w:jc w:val="both"/>
      </w:pPr>
      <w:r>
        <w:rPr>
          <w:rFonts w:ascii="Times New Roman"/>
          <w:b w:val="false"/>
          <w:i w:val="false"/>
          <w:color w:val="000000"/>
          <w:sz w:val="28"/>
        </w:rPr>
        <w:t>
      2) экспорт немесе импорт жөніндегі валюталық шарттың түпнұсқасын немесе көшірмесін ұсынады. Егер экспорт немесе импорт жөніндегі валюталық шарт шет тілде жасалса, онда оның қазақ тіліндегі немесе орыс тіліндегі аудармасы ұсынылады.</w:t>
      </w:r>
    </w:p>
    <w:bookmarkEnd w:id="86"/>
    <w:bookmarkStart w:name="z179" w:id="87"/>
    <w:p>
      <w:pPr>
        <w:spacing w:after="0"/>
        <w:ind w:left="0"/>
        <w:jc w:val="both"/>
      </w:pPr>
      <w:r>
        <w:rPr>
          <w:rFonts w:ascii="Times New Roman"/>
          <w:b w:val="false"/>
          <w:i w:val="false"/>
          <w:color w:val="000000"/>
          <w:sz w:val="28"/>
        </w:rPr>
        <w:t xml:space="preserve">
      Ұлттық Банктің аумақтық филиалында есептік нөмір алған кезде экспорттаушы немесе импорттаушы қол қою үлгілері бар құжатты қосымша ұсынады. </w:t>
      </w:r>
    </w:p>
    <w:bookmarkEnd w:id="87"/>
    <w:bookmarkStart w:name="z180" w:id="88"/>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репатриациялау мерзімін есептеу тәртібіне сәйкес есептелген репатриациялау мерзімі көрсетіледі.</w:t>
      </w:r>
    </w:p>
    <w:bookmarkEnd w:id="88"/>
    <w:bookmarkStart w:name="z181" w:id="89"/>
    <w:p>
      <w:pPr>
        <w:spacing w:after="0"/>
        <w:ind w:left="0"/>
        <w:jc w:val="both"/>
      </w:pPr>
      <w:r>
        <w:rPr>
          <w:rFonts w:ascii="Times New Roman"/>
          <w:b w:val="false"/>
          <w:i w:val="false"/>
          <w:color w:val="000000"/>
          <w:sz w:val="28"/>
        </w:rPr>
        <w:t xml:space="preserve">
      Уәкілетті банк (оның филиалы) өзгерістері және (немесе) толықтыруларын қоса, экспорт немесе импорт бойынша валюталық шарттың талаптарын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әзірленген ішкі бақылау қағидаларына сәйкес, сондай-ақ егер операция Ұлттық Банк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түрлер мен өлшемшарттарға сәйкес келсе, талдайды.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bookmarkStart w:name="z182" w:id="90"/>
    <w:p>
      <w:pPr>
        <w:spacing w:after="0"/>
        <w:ind w:left="0"/>
        <w:jc w:val="both"/>
      </w:pPr>
      <w:r>
        <w:rPr>
          <w:rFonts w:ascii="Times New Roman"/>
          <w:b w:val="false"/>
          <w:i w:val="false"/>
          <w:color w:val="000000"/>
          <w:sz w:val="28"/>
        </w:rPr>
        <w:t xml:space="preserve">
      15. Уәкілетті банктің (оның филиалының) немесе Ұлттық Банктің аумақтық филиалының уәкілетті қызметкері экспорттаушы немесе импорттаушы Қағидалардың 13-тармағында көрсетілген қажетті құжаттарды берген күннен бастап 2 (екі) жұмыс күні ішінде экспорт немесе импорт жөніндегі валюталық шартты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журналында тіркейді.</w:t>
      </w:r>
    </w:p>
    <w:bookmarkEnd w:id="90"/>
    <w:bookmarkStart w:name="z183" w:id="91"/>
    <w:p>
      <w:pPr>
        <w:spacing w:after="0"/>
        <w:ind w:left="0"/>
        <w:jc w:val="both"/>
      </w:pPr>
      <w:r>
        <w:rPr>
          <w:rFonts w:ascii="Times New Roman"/>
          <w:b w:val="false"/>
          <w:i w:val="false"/>
          <w:color w:val="000000"/>
          <w:sz w:val="28"/>
        </w:rPr>
        <w:t>
      Экспорт немесе импорт жөніндегі бір валюталық шартқа тек бір есептік нөмір беріледі.</w:t>
      </w:r>
    </w:p>
    <w:bookmarkEnd w:id="91"/>
    <w:bookmarkStart w:name="z184" w:id="92"/>
    <w:p>
      <w:pPr>
        <w:spacing w:after="0"/>
        <w:ind w:left="0"/>
        <w:jc w:val="both"/>
      </w:pPr>
      <w:r>
        <w:rPr>
          <w:rFonts w:ascii="Times New Roman"/>
          <w:b w:val="false"/>
          <w:i w:val="false"/>
          <w:color w:val="000000"/>
          <w:sz w:val="28"/>
        </w:rPr>
        <w:t>
      Есептік нөмір, оны берген күн, уәкілетті банктің (оның филиалының) немесе Ұлттық Банктің аумақтық филиалының атауы, экспорттаушы немесе импорттаушы туралы мәлімет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аты-жөні көрсетіліп, қойылған қолымен куәландырылады. Есептік нөмірдің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bookmarkEnd w:id="92"/>
    <w:bookmarkStart w:name="z185" w:id="93"/>
    <w:p>
      <w:pPr>
        <w:spacing w:after="0"/>
        <w:ind w:left="0"/>
        <w:jc w:val="both"/>
      </w:pPr>
      <w:r>
        <w:rPr>
          <w:rFonts w:ascii="Times New Roman"/>
          <w:b w:val="false"/>
          <w:i w:val="false"/>
          <w:color w:val="000000"/>
          <w:sz w:val="28"/>
        </w:rPr>
        <w:t xml:space="preserve">
      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немесе "Төлемдер және төлем жүйелері туралы" Қазақстан Республикасы Заңының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қорғаныш қимылдарының басқа элементтерімен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 </w:t>
      </w:r>
    </w:p>
    <w:bookmarkEnd w:id="93"/>
    <w:bookmarkStart w:name="z186" w:id="94"/>
    <w:p>
      <w:pPr>
        <w:spacing w:after="0"/>
        <w:ind w:left="0"/>
        <w:jc w:val="both"/>
      </w:pPr>
      <w:r>
        <w:rPr>
          <w:rFonts w:ascii="Times New Roman"/>
          <w:b w:val="false"/>
          <w:i w:val="false"/>
          <w:color w:val="000000"/>
          <w:sz w:val="28"/>
        </w:rPr>
        <w:t xml:space="preserve">
      16. Уәкілетті банк (оның филиалы) немесе Ұлттық Банктің аумақтық филиалы мына жағдайларда: </w:t>
      </w:r>
    </w:p>
    <w:bookmarkEnd w:id="94"/>
    <w:bookmarkStart w:name="z187" w:id="95"/>
    <w:p>
      <w:pPr>
        <w:spacing w:after="0"/>
        <w:ind w:left="0"/>
        <w:jc w:val="both"/>
      </w:pPr>
      <w:r>
        <w:rPr>
          <w:rFonts w:ascii="Times New Roman"/>
          <w:b w:val="false"/>
          <w:i w:val="false"/>
          <w:color w:val="000000"/>
          <w:sz w:val="28"/>
        </w:rPr>
        <w:t>
      1) экспорт немесе импорт жөніндегі валюталық шартқа барлық өзгерістерді және (немесе) толықтыруларды қоса алғанда, онда Қазақстан Республикасының валюталық заңнамасының талаптарына қайшы келетін талаптар болған;</w:t>
      </w:r>
    </w:p>
    <w:bookmarkEnd w:id="95"/>
    <w:bookmarkStart w:name="z188" w:id="96"/>
    <w:p>
      <w:pPr>
        <w:spacing w:after="0"/>
        <w:ind w:left="0"/>
        <w:jc w:val="both"/>
      </w:pPr>
      <w:r>
        <w:rPr>
          <w:rFonts w:ascii="Times New Roman"/>
          <w:b w:val="false"/>
          <w:i w:val="false"/>
          <w:color w:val="000000"/>
          <w:sz w:val="28"/>
        </w:rPr>
        <w:t xml:space="preserve">
      2) экспорттаушының немесе импорттаушының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өтініштегі қойылған қолы қол қою үлгілері бар құжаттағы қол қою үлгісіне сәйкес келмеген;</w:t>
      </w:r>
    </w:p>
    <w:bookmarkEnd w:id="96"/>
    <w:bookmarkStart w:name="z189" w:id="97"/>
    <w:p>
      <w:pPr>
        <w:spacing w:after="0"/>
        <w:ind w:left="0"/>
        <w:jc w:val="both"/>
      </w:pPr>
      <w:r>
        <w:rPr>
          <w:rFonts w:ascii="Times New Roman"/>
          <w:b w:val="false"/>
          <w:i w:val="false"/>
          <w:color w:val="000000"/>
          <w:sz w:val="28"/>
        </w:rPr>
        <w:t xml:space="preserve">
      3) КЖТҚҚ туралы </w:t>
      </w:r>
      <w:r>
        <w:rPr>
          <w:rFonts w:ascii="Times New Roman"/>
          <w:b w:val="false"/>
          <w:i w:val="false"/>
          <w:color w:val="000000"/>
          <w:sz w:val="28"/>
        </w:rPr>
        <w:t>заңында</w:t>
      </w:r>
      <w:r>
        <w:rPr>
          <w:rFonts w:ascii="Times New Roman"/>
          <w:b w:val="false"/>
          <w:i w:val="false"/>
          <w:color w:val="000000"/>
          <w:sz w:val="28"/>
        </w:rPr>
        <w:t xml:space="preserve"> бабында көзделген негіздемелер бойынша есептік нөмір беруден бас тартады.</w:t>
      </w:r>
    </w:p>
    <w:bookmarkEnd w:id="97"/>
    <w:bookmarkStart w:name="z190" w:id="98"/>
    <w:p>
      <w:pPr>
        <w:spacing w:after="0"/>
        <w:ind w:left="0"/>
        <w:jc w:val="both"/>
      </w:pPr>
      <w:r>
        <w:rPr>
          <w:rFonts w:ascii="Times New Roman"/>
          <w:b w:val="false"/>
          <w:i w:val="false"/>
          <w:color w:val="000000"/>
          <w:sz w:val="28"/>
        </w:rPr>
        <w:t>
      17. Экспорттаушы немесе импорттаушы экспорт немесе импорт жөніндегі валюталық шарт бойынша тараптардың міндеттемелерді орындау мерзімдері мен шарттарына әсер ететін мән-жайларды растайтын экспорт немесе импорт жөніндегі валюталық шартқа қосымша келісімдерді қоса алғанда, ақпаратты және (немесе) құжаттарды есептік тіркеу банкі болып табылатын уәкілетті банкке не есептік тіркеу банкі болып табылатын Ұлттық Банктің аумақтық филиалына бейрезиденттің экспорттаушы немесе импорттаушы алдында орындамаған міндеттемелерінің сомасы 50 000 (елу мың) АҚШ доллары баламасынан асқан репатриациялау мерзімі аяқталған айдың соңғы күнінен кешіктірмей ұсынады.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 </w:t>
      </w:r>
      <w:r>
        <w:br/>
      </w:r>
      <w:r>
        <w:rPr>
          <w:rFonts w:ascii="Times New Roman"/>
          <w:b w:val="false"/>
          <w:i w:val="false"/>
          <w:color w:val="000000"/>
          <w:sz w:val="28"/>
        </w:rPr>
        <w:t>
</w:t>
      </w:r>
    </w:p>
    <w:bookmarkStart w:name="z192" w:id="99"/>
    <w:p>
      <w:pPr>
        <w:spacing w:after="0"/>
        <w:ind w:left="0"/>
        <w:jc w:val="both"/>
      </w:pPr>
      <w:r>
        <w:rPr>
          <w:rFonts w:ascii="Times New Roman"/>
          <w:b w:val="false"/>
          <w:i w:val="false"/>
          <w:color w:val="000000"/>
          <w:sz w:val="28"/>
        </w:rPr>
        <w:t>
      18. Есептік тіркеу банкі болып табылатын уәкілетті банк (оның филиалы) немесе есептік тіркеу банкі болып табылатын Ұлттық Банктің аумақтық филиалы әрбір экспорттаушы немесе импорттаушы бойынша есептік нөмірлер бөлінісінде олардың келіп түсуіне қарай валюталық бақылау ақпаратынан және (немесе) құжаттарынан қалыптастырылатын досье жүргізеді. Экспорт немесе импорт жөніндегі валюталық шарт бойынша электрондық досье жүргізуге жол беріледі.</w:t>
      </w:r>
    </w:p>
    <w:bookmarkEnd w:id="99"/>
    <w:bookmarkStart w:name="z193" w:id="100"/>
    <w:p>
      <w:pPr>
        <w:spacing w:after="0"/>
        <w:ind w:left="0"/>
        <w:jc w:val="both"/>
      </w:pPr>
      <w:r>
        <w:rPr>
          <w:rFonts w:ascii="Times New Roman"/>
          <w:b w:val="false"/>
          <w:i w:val="false"/>
          <w:color w:val="000000"/>
          <w:sz w:val="28"/>
        </w:rPr>
        <w:t>
      19. Есептік нөмір беру мына жағдайларда:</w:t>
      </w:r>
    </w:p>
    <w:bookmarkEnd w:id="100"/>
    <w:bookmarkStart w:name="z194" w:id="101"/>
    <w:p>
      <w:pPr>
        <w:spacing w:after="0"/>
        <w:ind w:left="0"/>
        <w:jc w:val="both"/>
      </w:pPr>
      <w:r>
        <w:rPr>
          <w:rFonts w:ascii="Times New Roman"/>
          <w:b w:val="false"/>
          <w:i w:val="false"/>
          <w:color w:val="000000"/>
          <w:sz w:val="28"/>
        </w:rPr>
        <w:t>
      1) Ұлттық Банк немесе уәкілетті банк Қазақстан Республикасының шекарасы арқылы қолма-қол ақша алып өткен кезде;</w:t>
      </w:r>
    </w:p>
    <w:bookmarkEnd w:id="101"/>
    <w:bookmarkStart w:name="z195" w:id="102"/>
    <w:p>
      <w:pPr>
        <w:spacing w:after="0"/>
        <w:ind w:left="0"/>
        <w:jc w:val="both"/>
      </w:pPr>
      <w:r>
        <w:rPr>
          <w:rFonts w:ascii="Times New Roman"/>
          <w:b w:val="false"/>
          <w:i w:val="false"/>
          <w:color w:val="000000"/>
          <w:sz w:val="28"/>
        </w:rPr>
        <w:t>
      2) Ұлттық Банк немесе уәкілетті банк шетел банктеріндегі металл шоттарына орналастыру үшін бағалы металдарды әкеткен кезде;</w:t>
      </w:r>
    </w:p>
    <w:bookmarkEnd w:id="102"/>
    <w:bookmarkStart w:name="z196" w:id="103"/>
    <w:p>
      <w:pPr>
        <w:spacing w:after="0"/>
        <w:ind w:left="0"/>
        <w:jc w:val="both"/>
      </w:pPr>
      <w:r>
        <w:rPr>
          <w:rFonts w:ascii="Times New Roman"/>
          <w:b w:val="false"/>
          <w:i w:val="false"/>
          <w:color w:val="000000"/>
          <w:sz w:val="28"/>
        </w:rPr>
        <w:t>
      3) Ұлттық Банк немесе уәкілетті банк Қазақстан Республикасының аумағына бағалы металдар әкелген кезде;</w:t>
      </w:r>
    </w:p>
    <w:bookmarkEnd w:id="103"/>
    <w:bookmarkStart w:name="z197" w:id="104"/>
    <w:p>
      <w:pPr>
        <w:spacing w:after="0"/>
        <w:ind w:left="0"/>
        <w:jc w:val="both"/>
      </w:pPr>
      <w:r>
        <w:rPr>
          <w:rFonts w:ascii="Times New Roman"/>
          <w:b w:val="false"/>
          <w:i w:val="false"/>
          <w:color w:val="000000"/>
          <w:sz w:val="28"/>
        </w:rPr>
        <w:t>
      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bookmarkEnd w:id="104"/>
    <w:bookmarkStart w:name="z198" w:id="105"/>
    <w:p>
      <w:pPr>
        <w:spacing w:after="0"/>
        <w:ind w:left="0"/>
        <w:jc w:val="both"/>
      </w:pPr>
      <w:r>
        <w:rPr>
          <w:rFonts w:ascii="Times New Roman"/>
          <w:b w:val="false"/>
          <w:i w:val="false"/>
          <w:color w:val="000000"/>
          <w:sz w:val="28"/>
        </w:rPr>
        <w:t>
      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bookmarkEnd w:id="105"/>
    <w:bookmarkStart w:name="z199" w:id="106"/>
    <w:p>
      <w:pPr>
        <w:spacing w:after="0"/>
        <w:ind w:left="0"/>
        <w:jc w:val="both"/>
      </w:pPr>
      <w:r>
        <w:rPr>
          <w:rFonts w:ascii="Times New Roman"/>
          <w:b w:val="false"/>
          <w:i w:val="false"/>
          <w:color w:val="000000"/>
          <w:sz w:val="28"/>
        </w:rPr>
        <w:t xml:space="preserve">
      6) уәкілетті банк және өзге де резидент қаржы ұйымдары бейрезиденттермен жасаған, қызмет көрсету көзделетін экспорт немесе импорт жөніндегі валюталық шарттар үшін талап етілмейді. </w:t>
      </w:r>
    </w:p>
    <w:bookmarkEnd w:id="106"/>
    <w:bookmarkStart w:name="z200" w:id="107"/>
    <w:p>
      <w:pPr>
        <w:spacing w:after="0"/>
        <w:ind w:left="0"/>
        <w:jc w:val="left"/>
      </w:pPr>
      <w:r>
        <w:rPr>
          <w:rFonts w:ascii="Times New Roman"/>
          <w:b/>
          <w:i w:val="false"/>
          <w:color w:val="000000"/>
        </w:rPr>
        <w:t xml:space="preserve"> 3-тарау. Экспорттаушының немесе импорттаушының экспорт немесе импорт жөніндегі валюталық шарт бойынша қызмет көрсетуге бір уәкілетті банктен (оның филиалынан) басқа уәкілетті банкке (оның филиалына) ауысу тәртібі</w:t>
      </w:r>
    </w:p>
    <w:bookmarkEnd w:id="107"/>
    <w:bookmarkStart w:name="z201" w:id="108"/>
    <w:p>
      <w:pPr>
        <w:spacing w:after="0"/>
        <w:ind w:left="0"/>
        <w:jc w:val="both"/>
      </w:pPr>
      <w:r>
        <w:rPr>
          <w:rFonts w:ascii="Times New Roman"/>
          <w:b w:val="false"/>
          <w:i w:val="false"/>
          <w:color w:val="000000"/>
          <w:sz w:val="28"/>
        </w:rPr>
        <w:t>
      20. Есептік тіркеу банкі өзгерген кезде (экспорттаушы немесе импорттаушы басқа уәкілетті банкке (оның филиалына) қызмет көрсетуге ауысқан жағдайда не Валюталық реттеу және валюталық бақылау туралы заңның 9-бабы 3-тармағының 1) тармақшасында көрсетілген жағдайларда) экспорт немесе импорт жөніндегі валюталық шартқа жаңа есептік нөмір берілмейді.</w:t>
      </w:r>
    </w:p>
    <w:bookmarkEnd w:id="108"/>
    <w:bookmarkStart w:name="z202" w:id="109"/>
    <w:p>
      <w:pPr>
        <w:spacing w:after="0"/>
        <w:ind w:left="0"/>
        <w:jc w:val="both"/>
      </w:pPr>
      <w:r>
        <w:rPr>
          <w:rFonts w:ascii="Times New Roman"/>
          <w:b w:val="false"/>
          <w:i w:val="false"/>
          <w:color w:val="000000"/>
          <w:sz w:val="28"/>
        </w:rPr>
        <w:t>
      Экспорттаушы немесе импорттаушы басқа есептік тіркеу банкіне қызмет көрсетуге ауысу мақсатында жаңа есептік тіркеу банкіне:</w:t>
      </w:r>
    </w:p>
    <w:bookmarkEnd w:id="109"/>
    <w:bookmarkStart w:name="z203" w:id="11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w:t>
      </w:r>
    </w:p>
    <w:bookmarkEnd w:id="110"/>
    <w:bookmarkStart w:name="z204" w:id="111"/>
    <w:p>
      <w:pPr>
        <w:spacing w:after="0"/>
        <w:ind w:left="0"/>
        <w:jc w:val="both"/>
      </w:pPr>
      <w:r>
        <w:rPr>
          <w:rFonts w:ascii="Times New Roman"/>
          <w:b w:val="false"/>
          <w:i w:val="false"/>
          <w:color w:val="000000"/>
          <w:sz w:val="28"/>
        </w:rPr>
        <w:t>
      2) алдыңғы банктің экспорт немесе импорт жөніндегі валюталық шартқа берілген есептік нөмірдің есептік тіркелгені туралы белгісі бар экспорт немесе импорт жөніндегі валюталық шарттың түпнұсқасын немесе көшірмесін ұсынады.</w:t>
      </w:r>
    </w:p>
    <w:bookmarkEnd w:id="111"/>
    <w:bookmarkStart w:name="z205" w:id="112"/>
    <w:p>
      <w:pPr>
        <w:spacing w:after="0"/>
        <w:ind w:left="0"/>
        <w:jc w:val="both"/>
      </w:pPr>
      <w:r>
        <w:rPr>
          <w:rFonts w:ascii="Times New Roman"/>
          <w:b w:val="false"/>
          <w:i w:val="false"/>
          <w:color w:val="000000"/>
          <w:sz w:val="28"/>
        </w:rPr>
        <w:t xml:space="preserve">
      Электрондық құжат айналымы кезінде экспорттаушы немесе импорттаушы экспорт немесе импорт жөніндегі валюталық шарттың электрондық көшірмесін алдыңғы банктің экспорт немесе импорт жөніндегі валюталық шартқа берілген есептік нөмірді есептік тіркегені туралы белгімен ұсынады. </w:t>
      </w:r>
    </w:p>
    <w:bookmarkEnd w:id="112"/>
    <w:bookmarkStart w:name="z206" w:id="113"/>
    <w:p>
      <w:pPr>
        <w:spacing w:after="0"/>
        <w:ind w:left="0"/>
        <w:jc w:val="both"/>
      </w:pPr>
      <w:r>
        <w:rPr>
          <w:rFonts w:ascii="Times New Roman"/>
          <w:b w:val="false"/>
          <w:i w:val="false"/>
          <w:color w:val="000000"/>
          <w:sz w:val="28"/>
        </w:rPr>
        <w:t xml:space="preserve">
      21. Жаңа есептік тіркеу банкі болып табылатын уәкілетті банк (оның филиалы) экспорттаушының немесе импорттаушының жазбаша келісімі негізінде Қағидалардың 20-тармағының 1) тармақшасында көзделген өтінішті алғаннан кейін 3 (үш) жұмыс күні ішінде алдыңғы есептік тіркеу банкі болып табылған алдыңғы уәкілетті банкке (оның филиалына) экспорт немесе импорт жөніндегі валюталық шарт бойынша міндеттемелердің орындалғаны туралы еркін нысанда сұрату жібереді. </w:t>
      </w:r>
    </w:p>
    <w:bookmarkEnd w:id="113"/>
    <w:bookmarkStart w:name="z207" w:id="114"/>
    <w:p>
      <w:pPr>
        <w:spacing w:after="0"/>
        <w:ind w:left="0"/>
        <w:jc w:val="both"/>
      </w:pPr>
      <w:r>
        <w:rPr>
          <w:rFonts w:ascii="Times New Roman"/>
          <w:b w:val="false"/>
          <w:i w:val="false"/>
          <w:color w:val="000000"/>
          <w:sz w:val="28"/>
        </w:rPr>
        <w:t>
      22. Алдыңғы есептік тіркеу банкі болып табылатын уәкілетті банк (оның филиалы) экспорт немесе импорт жөніндегі валюталық шарт бойынша міндеттемелердің орындалғаны туралы ақпарат беру туралы жаңа есептік тіркеу банкінің сұратуын алған күннен кейін 3 (үш) жұмыс күні ішінде:</w:t>
      </w:r>
    </w:p>
    <w:bookmarkEnd w:id="114"/>
    <w:bookmarkStart w:name="z208" w:id="115"/>
    <w:p>
      <w:pPr>
        <w:spacing w:after="0"/>
        <w:ind w:left="0"/>
        <w:jc w:val="both"/>
      </w:pPr>
      <w:r>
        <w:rPr>
          <w:rFonts w:ascii="Times New Roman"/>
          <w:b w:val="false"/>
          <w:i w:val="false"/>
          <w:color w:val="000000"/>
          <w:sz w:val="28"/>
        </w:rPr>
        <w:t>
      1) экспорт немесе импорт жөніндегі валюталық шартты есептік тіркеуден алады;</w:t>
      </w:r>
    </w:p>
    <w:bookmarkEnd w:id="115"/>
    <w:bookmarkStart w:name="z209" w:id="116"/>
    <w:p>
      <w:pPr>
        <w:spacing w:after="0"/>
        <w:ind w:left="0"/>
        <w:jc w:val="both"/>
      </w:pPr>
      <w:r>
        <w:rPr>
          <w:rFonts w:ascii="Times New Roman"/>
          <w:b w:val="false"/>
          <w:i w:val="false"/>
          <w:color w:val="000000"/>
          <w:sz w:val="28"/>
        </w:rPr>
        <w:t>
      2) жаңа есептік тіркеу банкіне экспорт немесе импорт жөніндегі валюталық шарт бойынша міндеттемелердің орындалғаны туралы еркін нысандағы ақпаратты жібереді;</w:t>
      </w:r>
    </w:p>
    <w:bookmarkEnd w:id="116"/>
    <w:bookmarkStart w:name="z210" w:id="117"/>
    <w:p>
      <w:pPr>
        <w:spacing w:after="0"/>
        <w:ind w:left="0"/>
        <w:jc w:val="both"/>
      </w:pPr>
      <w:r>
        <w:rPr>
          <w:rFonts w:ascii="Times New Roman"/>
          <w:b w:val="false"/>
          <w:i w:val="false"/>
          <w:color w:val="000000"/>
          <w:sz w:val="28"/>
        </w:rPr>
        <w:t xml:space="preserve">
      3) Ұлттық Банкке экспорт немесе импорт жөніндегі валюталық шарттың есептік тіркеуден алынғаны туралы мәліметтерді көрсете отырып,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bookmarkEnd w:id="117"/>
    <w:bookmarkStart w:name="z211" w:id="118"/>
    <w:p>
      <w:pPr>
        <w:spacing w:after="0"/>
        <w:ind w:left="0"/>
        <w:jc w:val="both"/>
      </w:pPr>
      <w:r>
        <w:rPr>
          <w:rFonts w:ascii="Times New Roman"/>
          <w:b w:val="false"/>
          <w:i w:val="false"/>
          <w:color w:val="000000"/>
          <w:sz w:val="28"/>
        </w:rPr>
        <w:t>
      Алдыңғы есептік тіркеу банкі болып табылатын уәкілетті банк (оның филиалы) Қағидалардың 21-тармағында көрсетілген сұратуды алғаннан кейін экспорт немесе импорт жөніндегі валюталық шарт бойынша төлемдерді және (немесе) ақша аударымдарын жүзеге асырмайды.</w:t>
      </w:r>
    </w:p>
    <w:bookmarkEnd w:id="118"/>
    <w:bookmarkStart w:name="z212" w:id="119"/>
    <w:p>
      <w:pPr>
        <w:spacing w:after="0"/>
        <w:ind w:left="0"/>
        <w:jc w:val="both"/>
      </w:pPr>
      <w:r>
        <w:rPr>
          <w:rFonts w:ascii="Times New Roman"/>
          <w:b w:val="false"/>
          <w:i w:val="false"/>
          <w:color w:val="000000"/>
          <w:sz w:val="28"/>
        </w:rPr>
        <w:t>
      23. Жаңа есептік тіркеу банкі болып табылатын уәкілетті банк (оның филиалы) Қағидалардың 22-тармағының 2) тармақшасында көрсетілген ақпаратты алдыңғы есептік тіркеу банкі болып табылатын уәкілетті банктен (оның филиалынан) алғаннан кейін 1 (бір) жұмыс күні ішінде тіркеу журналына алдыңғы есептік тіркеу банкінің экспорт немесе импорт жөніндегі валюталық шартқа бұрын берілген есептік нөмірді енгізеді.</w:t>
      </w:r>
    </w:p>
    <w:bookmarkEnd w:id="119"/>
    <w:bookmarkStart w:name="z213" w:id="120"/>
    <w:p>
      <w:pPr>
        <w:spacing w:after="0"/>
        <w:ind w:left="0"/>
        <w:jc w:val="both"/>
      </w:pPr>
      <w:r>
        <w:rPr>
          <w:rFonts w:ascii="Times New Roman"/>
          <w:b w:val="false"/>
          <w:i w:val="false"/>
          <w:color w:val="000000"/>
          <w:sz w:val="28"/>
        </w:rPr>
        <w:t xml:space="preserve">
      Жаңа есептік тіркеу банкі болып табылатын уәкілетті банк (оның филиалы)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журналына осындай шартты валюталық бақылауға қабылдағаны туралы ақпаратты енгізгеннен кейін экспорт немесе импорт жөніндегі валюталық шарт бойынша төлемдерді және (немесе) ақша аударымдарын жүзеге асырады.</w:t>
      </w:r>
    </w:p>
    <w:bookmarkEnd w:id="120"/>
    <w:bookmarkStart w:name="z214" w:id="121"/>
    <w:p>
      <w:pPr>
        <w:spacing w:after="0"/>
        <w:ind w:left="0"/>
        <w:jc w:val="both"/>
      </w:pPr>
      <w:r>
        <w:rPr>
          <w:rFonts w:ascii="Times New Roman"/>
          <w:b w:val="false"/>
          <w:i w:val="false"/>
          <w:color w:val="000000"/>
          <w:sz w:val="28"/>
        </w:rPr>
        <w:t xml:space="preserve">
      24.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міндеттемелердің орындалғаны туралы ақпаратты алған күннен кейін 2 (екі) жұмыс күні ішінде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ақпарат алу үшін Ұлттық Банкке сұрату жібереді.</w:t>
      </w:r>
    </w:p>
    <w:bookmarkEnd w:id="121"/>
    <w:bookmarkStart w:name="z215" w:id="122"/>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bookmarkEnd w:id="122"/>
    <w:bookmarkStart w:name="z216" w:id="123"/>
    <w:p>
      <w:pPr>
        <w:spacing w:after="0"/>
        <w:ind w:left="0"/>
        <w:jc w:val="both"/>
      </w:pPr>
      <w:r>
        <w:rPr>
          <w:rFonts w:ascii="Times New Roman"/>
          <w:b w:val="false"/>
          <w:i w:val="false"/>
          <w:color w:val="000000"/>
          <w:sz w:val="28"/>
        </w:rPr>
        <w:t>
      1) Қағидаларға 2-қосымшаға сәйкес нысан бойынша есептік нөмірі бар экспорт немесе импорт жөніндегі валюталық шарт бойынша тауарларға арналған декларациялар жөнінде;</w:t>
      </w:r>
    </w:p>
    <w:bookmarkEnd w:id="123"/>
    <w:bookmarkStart w:name="z217" w:id="12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туралы;</w:t>
      </w:r>
    </w:p>
    <w:bookmarkEnd w:id="124"/>
    <w:bookmarkStart w:name="z218" w:id="12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bookmarkEnd w:id="125"/>
    <w:bookmarkStart w:name="z219" w:id="126"/>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электрондық шот-фактуралар жөнінде ақпарат жібереді.</w:t>
      </w:r>
    </w:p>
    <w:bookmarkEnd w:id="126"/>
    <w:bookmarkStart w:name="z220" w:id="127"/>
    <w:p>
      <w:pPr>
        <w:spacing w:after="0"/>
        <w:ind w:left="0"/>
        <w:jc w:val="left"/>
      </w:pPr>
      <w:r>
        <w:rPr>
          <w:rFonts w:ascii="Times New Roman"/>
          <w:b/>
          <w:i w:val="false"/>
          <w:color w:val="000000"/>
        </w:rPr>
        <w:t xml:space="preserve"> 4-тарау. Экспорт немесе импорт жөніндегі валюталық шартты есептік тіркеуден алу тәртібі</w:t>
      </w:r>
    </w:p>
    <w:bookmarkEnd w:id="127"/>
    <w:bookmarkStart w:name="z221" w:id="128"/>
    <w:p>
      <w:pPr>
        <w:spacing w:after="0"/>
        <w:ind w:left="0"/>
        <w:jc w:val="both"/>
      </w:pPr>
      <w:r>
        <w:rPr>
          <w:rFonts w:ascii="Times New Roman"/>
          <w:b w:val="false"/>
          <w:i w:val="false"/>
          <w:color w:val="000000"/>
          <w:sz w:val="28"/>
        </w:rPr>
        <w:t xml:space="preserve">
      25.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негіздер болған кезде репатриациялау талаптарының орындалуын бақылау рәсімдері аяқталғаннан кейін экспорт немесе импорт жөніндегі валюталық шартты есептік тіркеуден алып тастайды.</w:t>
      </w:r>
    </w:p>
    <w:bookmarkEnd w:id="128"/>
    <w:p>
      <w:pPr>
        <w:spacing w:after="0"/>
        <w:ind w:left="0"/>
        <w:jc w:val="both"/>
      </w:pPr>
      <w:r>
        <w:rPr>
          <w:rFonts w:ascii="Times New Roman"/>
          <w:b w:val="false"/>
          <w:i w:val="false"/>
          <w:color w:val="000000"/>
          <w:sz w:val="28"/>
        </w:rPr>
        <w:t xml:space="preserve">
      Осы тармақта көзделген жағдайларды қоспағанда, экспорт немесе импорт жөніндегі валюталық шартты есептік тіркеуден алу экспортердің немесе импортердің еркін нысанда берген өтініші негізінде жүзеге асырылады.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 3), 13) және 14) тармақшаларында көзделген негіздер бойынша экспорт немесе импорт жөніндегі валюталық шартты есептік тіркеуден алу туралы өтініште экспорттаушы немесе импорттаушы экспорт немесе импорт жөніндегі валюталық шарттың қолданылуын тоқтату туралы қосымша ақпаратты көрсетеді.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26-тармағының</w:t>
      </w:r>
      <w:r>
        <w:rPr>
          <w:rFonts w:ascii="Times New Roman"/>
          <w:b w:val="false"/>
          <w:i w:val="false"/>
          <w:color w:val="000000"/>
          <w:sz w:val="28"/>
        </w:rPr>
        <w:t xml:space="preserve"> 5), 6), 7), 8), 15), 16), 17), 18), 19), 21) және 22) тармақшаларында көзделген негіздер бойынша, есептік нөмір берілген күннен кейін күнтізбелік 1 (бір) жыл өткен соң міндеттемелері орындалмаған экспорт немесе импорт жөніндегі валюталық шартқа қатысты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20) тармақшасында көзделген негіз бойынша, сондай-ақ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жағдайда экспорт немесе импорт жөніндегі валюталық шартты есептік тіркеуден алу экспорттаушының немесе импорттаушының тиісті өтінішін алмастан жүзеге асырылады.</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экспорттаушының немесе импорттаушының есептік тіркеуден алу негіздерін растайтын құжаттармен бірге өтініші келіп түскен күннен кейін 5 (бес) жұмыс күні ішінде экспорт немесе импорт жөніндегі валюталық шартты есептік тіркеуден алуды жүзеге асырады. </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bookmarkStart w:name="z225" w:id="129"/>
    <w:p>
      <w:pPr>
        <w:spacing w:after="0"/>
        <w:ind w:left="0"/>
        <w:jc w:val="both"/>
      </w:pPr>
      <w:r>
        <w:rPr>
          <w:rFonts w:ascii="Times New Roman"/>
          <w:b w:val="false"/>
          <w:i w:val="false"/>
          <w:color w:val="000000"/>
          <w:sz w:val="28"/>
        </w:rPr>
        <w:t xml:space="preserve">
      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26" w:id="130"/>
    <w:p>
      <w:pPr>
        <w:spacing w:after="0"/>
        <w:ind w:left="0"/>
        <w:jc w:val="both"/>
      </w:pPr>
      <w:r>
        <w:rPr>
          <w:rFonts w:ascii="Times New Roman"/>
          <w:b w:val="false"/>
          <w:i w:val="false"/>
          <w:color w:val="000000"/>
          <w:sz w:val="28"/>
        </w:rPr>
        <w:t>
      26. Экспорт немесе импорт жөніндегі валюталық шартты есептік тіркеуден шығару үшін мыналар:</w:t>
      </w:r>
    </w:p>
    <w:bookmarkEnd w:id="130"/>
    <w:p>
      <w:pPr>
        <w:spacing w:after="0"/>
        <w:ind w:left="0"/>
        <w:jc w:val="both"/>
      </w:pPr>
      <w:r>
        <w:rPr>
          <w:rFonts w:ascii="Times New Roman"/>
          <w:b w:val="false"/>
          <w:i w:val="false"/>
          <w:color w:val="000000"/>
          <w:sz w:val="28"/>
        </w:rPr>
        <w:t>
      1) Қағидалардың осы тармағының 23) тармақшасында көзделген жағдайды қоспағанда, экспорт немесе импорт жөніндегі валюталық шарт бойынша тараптардың міндеттемелерін толық көлемде орындауы, бас тартылған, мақұлданған,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бейрезидентке бұрын алынған тауарларды, электрондық ақшаны қайтару, бейрезидентке зияткерлік меншік объектілеріне бұрын берілген ішінара айрықша құқықтарды қайтару, бейрезидентке бұрын жалға алу үшін берген мүлкін қайтару не бейрезиденттің міндеттемелерін орындамауына байланысты бейрезиденттің импорт жөніндегі валюталық шартты төлеуге алған пайдаланылмаған аванстық төлемді импорттаушыға қайтаруы;</w:t>
      </w:r>
    </w:p>
    <w:p>
      <w:pPr>
        <w:spacing w:after="0"/>
        <w:ind w:left="0"/>
        <w:jc w:val="both"/>
      </w:pPr>
      <w:r>
        <w:rPr>
          <w:rFonts w:ascii="Times New Roman"/>
          <w:b w:val="false"/>
          <w:i w:val="false"/>
          <w:color w:val="000000"/>
          <w:sz w:val="28"/>
        </w:rPr>
        <w:t>
      3) бейрезидент тауарларға, жұмыстарға, көрсетілетін қызметтерге ақы төлеу бойынша міндеттемелерді орындамаған жағдайда бұрын жөнелтілген тауарларды, электрондық ақшаны экспорттаушыға қайтаруы, экспорттаушыға зияткерлік меншік объектілеріне бұрын берілген ішінара айрықша құқықтарды қайтаруы, экспорттаушыға бұрын жалға беру үшін берілген мүлікті қайтаруы не экспорттаушы тауарларды жеткізу, жұмыстарды орындау, қызметтерді көрсету бойынша міндеттемелерді орындамаған жағдайда экспорттаушы экспорт жөніндегі валюталық шартты төлеуге алған валютаны бейрезидентке қайтаруы;</w:t>
      </w:r>
    </w:p>
    <w:p>
      <w:pPr>
        <w:spacing w:after="0"/>
        <w:ind w:left="0"/>
        <w:jc w:val="both"/>
      </w:pPr>
      <w:r>
        <w:rPr>
          <w:rFonts w:ascii="Times New Roman"/>
          <w:b w:val="false"/>
          <w:i w:val="false"/>
          <w:color w:val="000000"/>
          <w:sz w:val="28"/>
        </w:rPr>
        <w:t>
      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pPr>
        <w:spacing w:after="0"/>
        <w:ind w:left="0"/>
        <w:jc w:val="both"/>
      </w:pPr>
      <w:r>
        <w:rPr>
          <w:rFonts w:ascii="Times New Roman"/>
          <w:b w:val="false"/>
          <w:i w:val="false"/>
          <w:color w:val="000000"/>
          <w:sz w:val="28"/>
        </w:rPr>
        <w:t>
      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w:t>
      </w:r>
    </w:p>
    <w:p>
      <w:pPr>
        <w:spacing w:after="0"/>
        <w:ind w:left="0"/>
        <w:jc w:val="both"/>
      </w:pPr>
      <w:r>
        <w:rPr>
          <w:rFonts w:ascii="Times New Roman"/>
          <w:b w:val="false"/>
          <w:i w:val="false"/>
          <w:color w:val="000000"/>
          <w:sz w:val="28"/>
        </w:rPr>
        <w:t>
      7) бейрезидентті тарату немесе банкрот деп тану туралы сот шешімінің не шет мемлекеттің өзге уәкілетті мемлекеттік органы құжатының болуы;</w:t>
      </w:r>
    </w:p>
    <w:p>
      <w:pPr>
        <w:spacing w:after="0"/>
        <w:ind w:left="0"/>
        <w:jc w:val="both"/>
      </w:pPr>
      <w:r>
        <w:rPr>
          <w:rFonts w:ascii="Times New Roman"/>
          <w:b w:val="false"/>
          <w:i w:val="false"/>
          <w:color w:val="000000"/>
          <w:sz w:val="28"/>
        </w:rPr>
        <w:t>
      8) экспорттаушыны немесе импорттаушыны тарату және құқықтық мирасқордың болмауы;</w:t>
      </w:r>
    </w:p>
    <w:p>
      <w:pPr>
        <w:spacing w:after="0"/>
        <w:ind w:left="0"/>
        <w:jc w:val="both"/>
      </w:pPr>
      <w:r>
        <w:rPr>
          <w:rFonts w:ascii="Times New Roman"/>
          <w:b w:val="false"/>
          <w:i w:val="false"/>
          <w:color w:val="000000"/>
          <w:sz w:val="28"/>
        </w:rPr>
        <w:t xml:space="preserve">
      9) Қағидалардың осы тармағының 21) тармақшасында көзделген жағдайды қоспағанда, Валюталық реттеу және валюталық бақылау туралы заңның 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репатриациялау талаптарының толық орындалуы;</w:t>
      </w:r>
    </w:p>
    <w:p>
      <w:pPr>
        <w:spacing w:after="0"/>
        <w:ind w:left="0"/>
        <w:jc w:val="both"/>
      </w:pPr>
      <w:r>
        <w:rPr>
          <w:rFonts w:ascii="Times New Roman"/>
          <w:b w:val="false"/>
          <w:i w:val="false"/>
          <w:color w:val="000000"/>
          <w:sz w:val="28"/>
        </w:rPr>
        <w:t>
      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pPr>
        <w:spacing w:after="0"/>
        <w:ind w:left="0"/>
        <w:jc w:val="both"/>
      </w:pPr>
      <w:r>
        <w:rPr>
          <w:rFonts w:ascii="Times New Roman"/>
          <w:b w:val="false"/>
          <w:i w:val="false"/>
          <w:color w:val="000000"/>
          <w:sz w:val="28"/>
        </w:rPr>
        <w:t>
      11) уәкілетті банкті барлық банктік операцияларды жүргізуге лицензиядан айыру;</w:t>
      </w:r>
    </w:p>
    <w:p>
      <w:pPr>
        <w:spacing w:after="0"/>
        <w:ind w:left="0"/>
        <w:jc w:val="both"/>
      </w:pPr>
      <w:r>
        <w:rPr>
          <w:rFonts w:ascii="Times New Roman"/>
          <w:b w:val="false"/>
          <w:i w:val="false"/>
          <w:color w:val="000000"/>
          <w:sz w:val="28"/>
        </w:rPr>
        <w:t>
      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pPr>
        <w:spacing w:after="0"/>
        <w:ind w:left="0"/>
        <w:jc w:val="both"/>
      </w:pPr>
      <w:r>
        <w:rPr>
          <w:rFonts w:ascii="Times New Roman"/>
          <w:b w:val="false"/>
          <w:i w:val="false"/>
          <w:color w:val="000000"/>
          <w:sz w:val="28"/>
        </w:rPr>
        <w:t xml:space="preserve">
      13)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бейрезиденттің келісімін растайтын құжаттар негізінде экспорттаушының немесе импорттаушының басқа резидентке экспорт немесе импорт жөніндегі валюталық шарт бойынша бейрезидент алдындағы өз борышын аударуы;</w:t>
      </w:r>
    </w:p>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64-тармағын</w:t>
      </w:r>
      <w:r>
        <w:rPr>
          <w:rFonts w:ascii="Times New Roman"/>
          <w:b w:val="false"/>
          <w:i w:val="false"/>
          <w:color w:val="000000"/>
          <w:sz w:val="28"/>
        </w:rPr>
        <w:t xml:space="preserve"> ескере отырып растайтын құжаттар болған кезде экспорттаушының немесе импорттаушының бейрезидентке талап ету құқығын басқа резидентке беруі;</w:t>
      </w:r>
    </w:p>
    <w:p>
      <w:pPr>
        <w:spacing w:after="0"/>
        <w:ind w:left="0"/>
        <w:jc w:val="both"/>
      </w:pPr>
      <w:r>
        <w:rPr>
          <w:rFonts w:ascii="Times New Roman"/>
          <w:b w:val="false"/>
          <w:i w:val="false"/>
          <w:color w:val="000000"/>
          <w:sz w:val="28"/>
        </w:rPr>
        <w:t>
      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pPr>
        <w:spacing w:after="0"/>
        <w:ind w:left="0"/>
        <w:jc w:val="both"/>
      </w:pPr>
      <w:r>
        <w:rPr>
          <w:rFonts w:ascii="Times New Roman"/>
          <w:b w:val="false"/>
          <w:i w:val="false"/>
          <w:color w:val="000000"/>
          <w:sz w:val="28"/>
        </w:rPr>
        <w:t>
      16) экспорт немесе импорт жөніндегі валюталық шартты жеке есепке алуға жатқызған күннен бастап 3 (үш) жыл өтуі;</w:t>
      </w:r>
    </w:p>
    <w:p>
      <w:pPr>
        <w:spacing w:after="0"/>
        <w:ind w:left="0"/>
        <w:jc w:val="both"/>
      </w:pPr>
      <w:r>
        <w:rPr>
          <w:rFonts w:ascii="Times New Roman"/>
          <w:b w:val="false"/>
          <w:i w:val="false"/>
          <w:color w:val="000000"/>
          <w:sz w:val="28"/>
        </w:rPr>
        <w:t xml:space="preserve">
      17) экспорттаушының немесе импорттаушының Қағидалардың </w:t>
      </w:r>
      <w:r>
        <w:rPr>
          <w:rFonts w:ascii="Times New Roman"/>
          <w:b w:val="false"/>
          <w:i w:val="false"/>
          <w:color w:val="000000"/>
          <w:sz w:val="28"/>
        </w:rPr>
        <w:t>21</w:t>
      </w:r>
      <w:r>
        <w:rPr>
          <w:rFonts w:ascii="Times New Roman"/>
          <w:b w:val="false"/>
          <w:i w:val="false"/>
          <w:color w:val="000000"/>
          <w:sz w:val="28"/>
        </w:rPr>
        <w:t xml:space="preserve"> – </w:t>
      </w:r>
      <w:r>
        <w:rPr>
          <w:rFonts w:ascii="Times New Roman"/>
          <w:b w:val="false"/>
          <w:i w:val="false"/>
          <w:color w:val="000000"/>
          <w:sz w:val="28"/>
        </w:rPr>
        <w:t>24-тармақтарын</w:t>
      </w:r>
      <w:r>
        <w:rPr>
          <w:rFonts w:ascii="Times New Roman"/>
          <w:b w:val="false"/>
          <w:i w:val="false"/>
          <w:color w:val="000000"/>
          <w:sz w:val="28"/>
        </w:rPr>
        <w:t xml:space="preserve"> ескере отырып, экспорт немесе импорт жөніндегі валюталық шарт бойынша есептік тіркеу банкін өзгертуі;</w:t>
      </w:r>
    </w:p>
    <w:p>
      <w:pPr>
        <w:spacing w:after="0"/>
        <w:ind w:left="0"/>
        <w:jc w:val="both"/>
      </w:pPr>
      <w:r>
        <w:rPr>
          <w:rFonts w:ascii="Times New Roman"/>
          <w:b w:val="false"/>
          <w:i w:val="false"/>
          <w:color w:val="000000"/>
          <w:sz w:val="28"/>
        </w:rPr>
        <w:t>
      18) уәкілетті банкті мәжбүрлеп тарату;</w:t>
      </w:r>
    </w:p>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көрсетілген мерзімді ескере отырып, сот органының немесе өзге де мемлекеттік органның, төреліктің бейрезиденттен экспорт немесе импорт жөніндегі валюталық шарт бойынша берешек сомасын өндіріп алуы және (немесе) оның өтеуі туралы шешімінің болуы;</w:t>
      </w:r>
    </w:p>
    <w:p>
      <w:pPr>
        <w:spacing w:after="0"/>
        <w:ind w:left="0"/>
        <w:jc w:val="both"/>
      </w:pPr>
      <w:r>
        <w:rPr>
          <w:rFonts w:ascii="Times New Roman"/>
          <w:b w:val="false"/>
          <w:i w:val="false"/>
          <w:color w:val="000000"/>
          <w:sz w:val="28"/>
        </w:rPr>
        <w:t>
      20) экспорт немесе импорт жөніндегі валюталық шарт бойынша міндеттемелердің орындалмауы;</w:t>
      </w:r>
    </w:p>
    <w:p>
      <w:pPr>
        <w:spacing w:after="0"/>
        <w:ind w:left="0"/>
        <w:jc w:val="both"/>
      </w:pPr>
      <w:r>
        <w:rPr>
          <w:rFonts w:ascii="Times New Roman"/>
          <w:b w:val="false"/>
          <w:i w:val="false"/>
          <w:color w:val="000000"/>
          <w:sz w:val="28"/>
        </w:rPr>
        <w:t>
      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pPr>
        <w:spacing w:after="0"/>
        <w:ind w:left="0"/>
        <w:jc w:val="both"/>
      </w:pPr>
      <w:r>
        <w:rPr>
          <w:rFonts w:ascii="Times New Roman"/>
          <w:b w:val="false"/>
          <w:i w:val="false"/>
          <w:color w:val="000000"/>
          <w:sz w:val="28"/>
        </w:rPr>
        <w:t xml:space="preserve">
      22)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іскерлік қатынастарды тоқтату;</w:t>
      </w:r>
    </w:p>
    <w:p>
      <w:pPr>
        <w:spacing w:after="0"/>
        <w:ind w:left="0"/>
        <w:jc w:val="both"/>
      </w:pPr>
      <w:r>
        <w:rPr>
          <w:rFonts w:ascii="Times New Roman"/>
          <w:b w:val="false"/>
          <w:i w:val="false"/>
          <w:color w:val="000000"/>
          <w:sz w:val="28"/>
        </w:rPr>
        <w:t xml:space="preserve">
      23) экспорттаушының немесе импорттаушының экспорт немесе импорт жөніндегі валюталық шарт бойынша тараптардың міндеттемелерін тоқтату туралы жазбаша растауы және растайтын құжаттары (болған жағдайда) болған кезде бейрезиденттің не резиденттің 50 000 (елу мың) АҚШ долларынан аспайтын баламадағы берешегі қалдығының болуы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49" w:id="131"/>
    <w:p>
      <w:pPr>
        <w:spacing w:after="0"/>
        <w:ind w:left="0"/>
        <w:jc w:val="left"/>
      </w:pPr>
      <w:r>
        <w:rPr>
          <w:rFonts w:ascii="Times New Roman"/>
          <w:b/>
          <w:i w:val="false"/>
          <w:color w:val="000000"/>
        </w:rPr>
        <w:t xml:space="preserve"> 5-тарау.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талаптарының сақталуын бақылау ерекшеліктері</w:t>
      </w:r>
    </w:p>
    <w:bookmarkEnd w:id="131"/>
    <w:bookmarkStart w:name="z250" w:id="132"/>
    <w:p>
      <w:pPr>
        <w:spacing w:after="0"/>
        <w:ind w:left="0"/>
        <w:jc w:val="both"/>
      </w:pPr>
      <w:r>
        <w:rPr>
          <w:rFonts w:ascii="Times New Roman"/>
          <w:b w:val="false"/>
          <w:i w:val="false"/>
          <w:color w:val="000000"/>
          <w:sz w:val="28"/>
        </w:rPr>
        <w:t xml:space="preserve">
      27. Егер есептік тіркеу банкі болып табылатын уәкілетті банк (оның филиалы) жүргізген рәсімдердің қорытындылары бойынша ішкі бақылау қағидаларына сәйкес экспорттаушымен немесе импорттаушымен КЖТҚК туралы </w:t>
      </w:r>
      <w:r>
        <w:rPr>
          <w:rFonts w:ascii="Times New Roman"/>
          <w:b w:val="false"/>
          <w:i w:val="false"/>
          <w:color w:val="000000"/>
          <w:sz w:val="28"/>
        </w:rPr>
        <w:t>заңына</w:t>
      </w:r>
      <w:r>
        <w:rPr>
          <w:rFonts w:ascii="Times New Roman"/>
          <w:b w:val="false"/>
          <w:i w:val="false"/>
          <w:color w:val="000000"/>
          <w:sz w:val="28"/>
        </w:rPr>
        <w:t xml:space="preserve"> сәйкес іскерлік қатынастарды тоқтату үшін негіздер болса, онда есептік тіркеу банкі болып табылатын уәкілетті банктің (оның филиалының) экспорт немесе импорт жөніндегі валюталық шартқа барлық өзгерістерді және (немесе) толықтыруларды қоса алғанда, оны есептік тіркеуден алып тастауы Қағидалардың 26-тармағы 22) тармақшасының негізінде экспорт немесе импорт жөніндегі валюталық шарт бойынша берешек сомасына қарамастан және егер Қағидалардың 26-тармағында көзделген есептік тіркеуден экспорт немесе импорт жөніндегі валюталық шартты алудың өзге негіздері болмаса жүзеге асырылады.</w:t>
      </w:r>
    </w:p>
    <w:bookmarkEnd w:id="132"/>
    <w:bookmarkStart w:name="z251" w:id="133"/>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іскерлік қатынастарды тоқтату мақсатында экспорттаушының немесе импорттаушының атына өзінің ниеті мен банк клиентінің экспорт немесе импорт жөніндегі валюталық шартты басқа уәкілетті банкке (оның филиалына) қызмет көрсетуге аудару шараларын қабылдау қажеттігін көрсете отырып, еркін нысанда хабарлама (бұдан әрі – хабарлама) жібереді. </w:t>
      </w:r>
    </w:p>
    <w:bookmarkEnd w:id="133"/>
    <w:bookmarkStart w:name="z252" w:id="134"/>
    <w:p>
      <w:pPr>
        <w:spacing w:after="0"/>
        <w:ind w:left="0"/>
        <w:jc w:val="both"/>
      </w:pPr>
      <w:r>
        <w:rPr>
          <w:rFonts w:ascii="Times New Roman"/>
          <w:b w:val="false"/>
          <w:i w:val="false"/>
          <w:color w:val="000000"/>
          <w:sz w:val="28"/>
        </w:rPr>
        <w:t>
      28. Экспорттаушы немесе импорттаушы Қағидалардың 27-тармағында көзделген хабарламаны алған күннен бастап күнтізбелік 30 (отыз) күн ішінде Қағидалардың 20-тармағын ескере отырып, жаңа есептік тіркеу банкі болып табылатын басқа уәкілетті банкке (оның филиалына) ауысуды қамтамасыз етеді.</w:t>
      </w:r>
    </w:p>
    <w:bookmarkEnd w:id="134"/>
    <w:bookmarkStart w:name="z253" w:id="135"/>
    <w:p>
      <w:pPr>
        <w:spacing w:after="0"/>
        <w:ind w:left="0"/>
        <w:jc w:val="both"/>
      </w:pPr>
      <w:r>
        <w:rPr>
          <w:rFonts w:ascii="Times New Roman"/>
          <w:b w:val="false"/>
          <w:i w:val="false"/>
          <w:color w:val="000000"/>
          <w:sz w:val="28"/>
        </w:rPr>
        <w:t>
      Экспорт немесе импорт жөніндегі валюталық шартты басқа уәкілетті банкке (оның филиалына) қызмет көрсетуге ауыстыру шараларын қамтамасыз ету мақсатында экспорттаушы немесе импорттаушы оң нәтиже алғанға дейін Қағидаларға 3-қосымшаға сәйкес нысан бойынша экспорт немесе импорт жөніндегі валюталық шартты валюталық бақылауға қабылдау туралы жазбаша өтініш негізінде өзге уәкілетті банктерге (олардың филиалдарына) өтініш береді.</w:t>
      </w:r>
    </w:p>
    <w:bookmarkEnd w:id="135"/>
    <w:bookmarkStart w:name="z254" w:id="136"/>
    <w:p>
      <w:pPr>
        <w:spacing w:after="0"/>
        <w:ind w:left="0"/>
        <w:jc w:val="both"/>
      </w:pPr>
      <w:r>
        <w:rPr>
          <w:rFonts w:ascii="Times New Roman"/>
          <w:b w:val="false"/>
          <w:i w:val="false"/>
          <w:color w:val="000000"/>
          <w:sz w:val="28"/>
        </w:rPr>
        <w:t>
      29. Есептік тіркеу банкі болып табылатын уәкілетті банк (оның филиалы) экспорттаушы немесе импорттаушы басқа уәкілетті банкке (оның филиалына) қызмет көрсетуге ауысқан кезде Қағидалардың 22-тармағында көзделген мерзімдерде Қағидалардың 26-тармағының 17) тармақшасының негізінде экспорттау немесе импорт жөніндегі валюталық шартты есептік тіркеуден алады.</w:t>
      </w:r>
    </w:p>
    <w:bookmarkEnd w:id="136"/>
    <w:bookmarkStart w:name="z255" w:id="137"/>
    <w:p>
      <w:pPr>
        <w:spacing w:after="0"/>
        <w:ind w:left="0"/>
        <w:jc w:val="both"/>
      </w:pPr>
      <w:r>
        <w:rPr>
          <w:rFonts w:ascii="Times New Roman"/>
          <w:b w:val="false"/>
          <w:i w:val="false"/>
          <w:color w:val="000000"/>
          <w:sz w:val="28"/>
        </w:rPr>
        <w:t xml:space="preserve">
      30. Есептік тіркеу банкі болып табылатын уәкілетті банк (оның филиалы) экспорттаушының немесе импорттаушының басқа уәкілетті банкке (оның филиалына) қызмет көрсетуге ауысуын қамтамасыз етпеген жағдайда, хабарлама жіберілген күннен кейін күнтізбелік 30 (отыз) күн ішінде іскерлік қатынастарды жалғастыру не экспорттаушымен немесе импорттаушымен іскерлік қатынастарды тоқтату туралы шешім қабылдайды. </w:t>
      </w:r>
    </w:p>
    <w:bookmarkEnd w:id="137"/>
    <w:bookmarkStart w:name="z256" w:id="138"/>
    <w:p>
      <w:pPr>
        <w:spacing w:after="0"/>
        <w:ind w:left="0"/>
        <w:jc w:val="both"/>
      </w:pPr>
      <w:r>
        <w:rPr>
          <w:rFonts w:ascii="Times New Roman"/>
          <w:b w:val="false"/>
          <w:i w:val="false"/>
          <w:color w:val="000000"/>
          <w:sz w:val="28"/>
        </w:rPr>
        <w:t>
      Экспорттаушыдан немесе импорттаушыдан алынған есептік нөмірі бар экспорт немесе импорт жөніндегі валюталық шартқа өзгерістер және (немесе) толықтырулар енгізілгенін растайтын құжаттар негізінде есептік тіркеу банкі болып табылатын уәкілетті банктің (оның филиалының) экспорттаушымен немесе импорттаушымен іскерлік қатынастарды тоқтату туралы негізделген шешім қабылдауы үшін есептік тіркеу банкі болып табылатын уәкілетті банк (оның филиалы) шешім қабылдауға әсер ететін барлық мән-жайларды ескереді.</w:t>
      </w:r>
    </w:p>
    <w:bookmarkEnd w:id="138"/>
    <w:bookmarkStart w:name="z257" w:id="139"/>
    <w:p>
      <w:pPr>
        <w:spacing w:after="0"/>
        <w:ind w:left="0"/>
        <w:jc w:val="both"/>
      </w:pPr>
      <w:r>
        <w:rPr>
          <w:rFonts w:ascii="Times New Roman"/>
          <w:b w:val="false"/>
          <w:i w:val="false"/>
          <w:color w:val="000000"/>
          <w:sz w:val="28"/>
        </w:rPr>
        <w:t>
      31. Есептік тіркеу банкі болып табылатын уәкілетті банк (оның филиалы) Қағидалардың 30-тармағында көрсетілген шешім қабылданған күннен кейін 3 (үш) жұмыс күні ішінде Қағидалардың 26-тармағы 22) тармақшасының негізінде экспорт немесе импорт жөніндегі валюталық шартты валюталық бақылаудан алады.</w:t>
      </w:r>
    </w:p>
    <w:bookmarkEnd w:id="139"/>
    <w:bookmarkStart w:name="z258" w:id="140"/>
    <w:p>
      <w:pPr>
        <w:spacing w:after="0"/>
        <w:ind w:left="0"/>
        <w:jc w:val="both"/>
      </w:pPr>
      <w:r>
        <w:rPr>
          <w:rFonts w:ascii="Times New Roman"/>
          <w:b w:val="false"/>
          <w:i w:val="false"/>
          <w:color w:val="000000"/>
          <w:sz w:val="28"/>
        </w:rPr>
        <w:t>
      32. Қағидалардың 26-тармағы 22) тармақшасының негізінде есептік тіркеу банкі болып табылатын уәкілетті банкте (оның филиалында) есептік тіркеуден алынған экспорт немесе импорт жөніндегі валюталық шарт Қағидалардың 52-тармағына сәйкес мемлекеттік кірістер органының аумақтық бөлімшесінде жеке есепке алынуға жатады.</w:t>
      </w:r>
    </w:p>
    <w:bookmarkEnd w:id="140"/>
    <w:bookmarkStart w:name="z259" w:id="141"/>
    <w:p>
      <w:pPr>
        <w:spacing w:after="0"/>
        <w:ind w:left="0"/>
        <w:jc w:val="left"/>
      </w:pPr>
      <w:r>
        <w:rPr>
          <w:rFonts w:ascii="Times New Roman"/>
          <w:b/>
          <w:i w:val="false"/>
          <w:color w:val="000000"/>
        </w:rPr>
        <w:t xml:space="preserve"> 6-тарау. Ақша қозғалысын және экспорт немесе импорт жөніндегі валюталық шарт бойынша міндеттемелерді өзге де орындауды және экспорт немесе импорт жөніндегі валюталық шарт бойынша ақпаратты және (немесе) құжаттарды беруді мониторингтеу тәртібі</w:t>
      </w:r>
    </w:p>
    <w:bookmarkEnd w:id="141"/>
    <w:bookmarkStart w:name="z260" w:id="142"/>
    <w:p>
      <w:pPr>
        <w:spacing w:after="0"/>
        <w:ind w:left="0"/>
        <w:jc w:val="both"/>
      </w:pPr>
      <w:r>
        <w:rPr>
          <w:rFonts w:ascii="Times New Roman"/>
          <w:b w:val="false"/>
          <w:i w:val="false"/>
          <w:color w:val="000000"/>
          <w:sz w:val="28"/>
        </w:rPr>
        <w:t xml:space="preserve">
      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w:t>
      </w:r>
    </w:p>
    <w:bookmarkEnd w:id="142"/>
    <w:bookmarkStart w:name="z261" w:id="143"/>
    <w:p>
      <w:pPr>
        <w:spacing w:after="0"/>
        <w:ind w:left="0"/>
        <w:jc w:val="both"/>
      </w:pPr>
      <w:r>
        <w:rPr>
          <w:rFonts w:ascii="Times New Roman"/>
          <w:b w:val="false"/>
          <w:i w:val="false"/>
          <w:color w:val="000000"/>
          <w:sz w:val="28"/>
        </w:rPr>
        <w:t>
      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(оның филиалы) немесе есептік тіркеу банкі болып табылатын Ұлттық Банктің аумақтық филиалы құжаттарды қабылдаған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bookmarkEnd w:id="143"/>
    <w:bookmarkStart w:name="z262" w:id="144"/>
    <w:p>
      <w:pPr>
        <w:spacing w:after="0"/>
        <w:ind w:left="0"/>
        <w:jc w:val="both"/>
      </w:pPr>
      <w:r>
        <w:rPr>
          <w:rFonts w:ascii="Times New Roman"/>
          <w:b w:val="false"/>
          <w:i w:val="false"/>
          <w:color w:val="000000"/>
          <w:sz w:val="28"/>
        </w:rPr>
        <w:t>
      Есептік тіркеу банкі болып табылатын уәкілетті банк (оның филиалы) немесе есептік тіркеу банкі болып табылатын Ұлттық Банктің аумақтық филиалы есептік нөмірі бар экспорт немесе импорт жөніндегі валюталық шартқа өзгерістер және (немесе) толықтырулар енгізілгенін растайтын құжаттарды қабылдайды және ақша қозғалысының мониторингін және осындай өзгерістерді ескере отырып, осындай шарт бойынша міндеттемелердің өзге де орындалуын жүзеге асыруды жалғастырады.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63" w:id="145"/>
    <w:p>
      <w:pPr>
        <w:spacing w:after="0"/>
        <w:ind w:left="0"/>
        <w:jc w:val="both"/>
      </w:pPr>
      <w:r>
        <w:rPr>
          <w:rFonts w:ascii="Times New Roman"/>
          <w:b w:val="false"/>
          <w:i w:val="false"/>
          <w:color w:val="000000"/>
          <w:sz w:val="28"/>
        </w:rPr>
        <w:t>
      34. Ұлттық Банк есептік тіркеу банкі болып табылатын уәкілетті банктен (оның филиалынан) немесе есептік тіркеу банкі болып табылатын Ұлттық Банктің аумақтық филиалынан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ақпаратты Қағидаларға 5-қосымшаға сәйкес нысан бойынша жібереді.</w:t>
      </w:r>
    </w:p>
    <w:bookmarkEnd w:id="145"/>
    <w:bookmarkStart w:name="z264" w:id="146"/>
    <w:p>
      <w:pPr>
        <w:spacing w:after="0"/>
        <w:ind w:left="0"/>
        <w:jc w:val="both"/>
      </w:pPr>
      <w:r>
        <w:rPr>
          <w:rFonts w:ascii="Times New Roman"/>
          <w:b w:val="false"/>
          <w:i w:val="false"/>
          <w:color w:val="000000"/>
          <w:sz w:val="28"/>
        </w:rPr>
        <w:t xml:space="preserve">
      35. Есептік тіркеу банкі болып табылатын уәкілетті банк (оның филиалы) Ұлттық Банкке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bookmarkEnd w:id="146"/>
    <w:bookmarkStart w:name="z265" w:id="147"/>
    <w:p>
      <w:pPr>
        <w:spacing w:after="0"/>
        <w:ind w:left="0"/>
        <w:jc w:val="both"/>
      </w:pPr>
      <w:r>
        <w:rPr>
          <w:rFonts w:ascii="Times New Roman"/>
          <w:b w:val="false"/>
          <w:i w:val="false"/>
          <w:color w:val="000000"/>
          <w:sz w:val="28"/>
        </w:rPr>
        <w:t>
      1) төлем карточкаларын пайдаланбай экспорттаушының немесе импорттаушының уәкілетті банктегі (оның филиалындағы) банктік шоттары арқылы төлемдерді және (немесе) ақша аударымдарын жүзеге асырған күннен кейінгі 15 (он бес) жұмыс күні ішінде;</w:t>
      </w:r>
    </w:p>
    <w:bookmarkEnd w:id="147"/>
    <w:bookmarkStart w:name="z266" w:id="148"/>
    <w:p>
      <w:pPr>
        <w:spacing w:after="0"/>
        <w:ind w:left="0"/>
        <w:jc w:val="both"/>
      </w:pPr>
      <w:r>
        <w:rPr>
          <w:rFonts w:ascii="Times New Roman"/>
          <w:b w:val="false"/>
          <w:i w:val="false"/>
          <w:color w:val="000000"/>
          <w:sz w:val="28"/>
        </w:rPr>
        <w:t xml:space="preserve">
      2) төлем карточкаларын пайдалана отырып және (немесе) өзге тәсілмен төлемдерді және (немесе) ақша аударымдарын жүзеге асыру арқылы –экспорттаушы немесе импорттаушы не валюталық шартты есептік тіркеу банкі болып табылмайтын банк растайтын ақпаратты және (немесе) құжаттарды ұсынған күннен кейінгі 15 (он бес) жұмыс күні ішінде жібереді. </w:t>
      </w:r>
    </w:p>
    <w:bookmarkEnd w:id="148"/>
    <w:bookmarkStart w:name="z267" w:id="149"/>
    <w:p>
      <w:pPr>
        <w:spacing w:after="0"/>
        <w:ind w:left="0"/>
        <w:jc w:val="both"/>
      </w:pPr>
      <w:r>
        <w:rPr>
          <w:rFonts w:ascii="Times New Roman"/>
          <w:b w:val="false"/>
          <w:i w:val="false"/>
          <w:color w:val="000000"/>
          <w:sz w:val="28"/>
        </w:rPr>
        <w:t>
      Есеп айырысулардың вексельдік нысанын көздейтін есептік нөмірі бар экспорт немесе импорт жөніндегі валюталық шарт бойынша уәкілетті банк Қағидаларға 7-қосымшаға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Қағидалардың 68-тармағының бірінші бөлігіндегі 1), 2) және 3) тармақшаларында көрсетілген жағдайларда жібереді.</w:t>
      </w:r>
    </w:p>
    <w:bookmarkEnd w:id="149"/>
    <w:bookmarkStart w:name="z268" w:id="150"/>
    <w:p>
      <w:pPr>
        <w:spacing w:after="0"/>
        <w:ind w:left="0"/>
        <w:jc w:val="both"/>
      </w:pPr>
      <w:r>
        <w:rPr>
          <w:rFonts w:ascii="Times New Roman"/>
          <w:b w:val="false"/>
          <w:i w:val="false"/>
          <w:color w:val="000000"/>
          <w:sz w:val="28"/>
        </w:rPr>
        <w:t>
      36. Ұлттық Банк уәкілетті банктен (оның филиалынан) Қағидалардың 35-тармағында көрсетілген ақпаратты алғаннан кейін 1 (бір) жұмыс күні ішінде Қағидаларға 7-қосымшаға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мемлекеттік кірістер органына жібереді.</w:t>
      </w:r>
    </w:p>
    <w:bookmarkEnd w:id="150"/>
    <w:bookmarkStart w:name="z269" w:id="151"/>
    <w:p>
      <w:pPr>
        <w:spacing w:after="0"/>
        <w:ind w:left="0"/>
        <w:jc w:val="both"/>
      </w:pPr>
      <w:r>
        <w:rPr>
          <w:rFonts w:ascii="Times New Roman"/>
          <w:b w:val="false"/>
          <w:i w:val="false"/>
          <w:color w:val="000000"/>
          <w:sz w:val="28"/>
        </w:rPr>
        <w:t>
      37. Мемлекеттік кірістер органы Ұлттық Банкке экспорт немесе импорт жөніндегі валюталық шарттың есептік нөмірі бөлінісінде:</w:t>
      </w:r>
    </w:p>
    <w:bookmarkEnd w:id="151"/>
    <w:bookmarkStart w:name="z270" w:id="152"/>
    <w:p>
      <w:pPr>
        <w:spacing w:after="0"/>
        <w:ind w:left="0"/>
        <w:jc w:val="both"/>
      </w:pPr>
      <w:r>
        <w:rPr>
          <w:rFonts w:ascii="Times New Roman"/>
          <w:b w:val="false"/>
          <w:i w:val="false"/>
          <w:color w:val="000000"/>
          <w:sz w:val="28"/>
        </w:rPr>
        <w:t>
      1) Қағидаларға 2-қосымшаға сәйкес есептік нөмірі бар экспорт немесе импорт жөніндегі валюталық шарт бойынша тауарларға арналған декларациялар бойынша;</w:t>
      </w:r>
    </w:p>
    <w:bookmarkEnd w:id="152"/>
    <w:bookmarkStart w:name="z271" w:id="153"/>
    <w:p>
      <w:pPr>
        <w:spacing w:after="0"/>
        <w:ind w:left="0"/>
        <w:jc w:val="both"/>
      </w:pPr>
      <w:r>
        <w:rPr>
          <w:rFonts w:ascii="Times New Roman"/>
          <w:b w:val="false"/>
          <w:i w:val="false"/>
          <w:color w:val="000000"/>
          <w:sz w:val="28"/>
        </w:rPr>
        <w:t>
      2) Қағидаларға 8-қосымшаға сәйкес нысан бойынша есептік нөмірі бар импорт жөніндегі валюталық шарт бойынша тауарларды әкелу және жанама салықтарды төлеу туралы өтініштер бойынша;</w:t>
      </w:r>
    </w:p>
    <w:bookmarkEnd w:id="153"/>
    <w:bookmarkStart w:name="z272" w:id="154"/>
    <w:p>
      <w:pPr>
        <w:spacing w:after="0"/>
        <w:ind w:left="0"/>
        <w:jc w:val="both"/>
      </w:pPr>
      <w:r>
        <w:rPr>
          <w:rFonts w:ascii="Times New Roman"/>
          <w:b w:val="false"/>
          <w:i w:val="false"/>
          <w:color w:val="000000"/>
          <w:sz w:val="28"/>
        </w:rPr>
        <w:t>
      3) Қағидаларға 9-қосымшаға сәйкес нысан бойынша есептік нөмірі бар экспорт бойынша валюталық шарт бойынша электрондық шот-фактуралар жөніндегі ақпаратты күн сайын жібереді.</w:t>
      </w:r>
    </w:p>
    <w:bookmarkEnd w:id="154"/>
    <w:bookmarkStart w:name="z273" w:id="155"/>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(оның филиалына) немесе есептік тіркеу банктері болып табылатын Ұлттық Банктің аумақтық филиалдарына жібереді.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bookmarkStart w:name="z274" w:id="156"/>
    <w:p>
      <w:pPr>
        <w:spacing w:after="0"/>
        <w:ind w:left="0"/>
        <w:jc w:val="both"/>
      </w:pPr>
      <w:r>
        <w:rPr>
          <w:rFonts w:ascii="Times New Roman"/>
          <w:b w:val="false"/>
          <w:i w:val="false"/>
          <w:color w:val="000000"/>
          <w:sz w:val="28"/>
        </w:rPr>
        <w:t>
      38. Мемлекеттік кірістер органы Ұлттық Банкке бұрын мемлекеттік кіріс органы жіберген ақпаратқа өзгерістер және (немесе) толықтырулар туралы:</w:t>
      </w:r>
    </w:p>
    <w:bookmarkEnd w:id="156"/>
    <w:bookmarkStart w:name="z275" w:id="157"/>
    <w:p>
      <w:pPr>
        <w:spacing w:after="0"/>
        <w:ind w:left="0"/>
        <w:jc w:val="both"/>
      </w:pPr>
      <w:r>
        <w:rPr>
          <w:rFonts w:ascii="Times New Roman"/>
          <w:b w:val="false"/>
          <w:i w:val="false"/>
          <w:color w:val="000000"/>
          <w:sz w:val="28"/>
        </w:rPr>
        <w:t xml:space="preserve">
      1) Қағидаларға 2-қосымшаға сәйкес нысан бойынша есептік нөмірі бар экспорт немесе импорт жөніндегі валюталық шарт бойынша тауарлар декларациялары бойынша ақпаратты – тауарлар декларациясының өзгергені туралы мәліметтер келіп түскен күннен кейінгі 1 (бір) жұмыс күні ішінде; </w:t>
      </w:r>
    </w:p>
    <w:bookmarkEnd w:id="157"/>
    <w:bookmarkStart w:name="z276" w:id="158"/>
    <w:p>
      <w:pPr>
        <w:spacing w:after="0"/>
        <w:ind w:left="0"/>
        <w:jc w:val="both"/>
      </w:pPr>
      <w:r>
        <w:rPr>
          <w:rFonts w:ascii="Times New Roman"/>
          <w:b w:val="false"/>
          <w:i w:val="false"/>
          <w:color w:val="000000"/>
          <w:sz w:val="28"/>
        </w:rPr>
        <w:t>
      2) Қағидаларға 8-қосымшаға сәйкес нысан бойынша есептік нөмірі бар импорт жөніндегі валюталық шарт бойынша тауарлар әкелу және жанама салықтарды төлеу туралы өтініштер бойынша ақпаратты – тауарлар әкелу туралы өтініштерге енгізілген өзгерістер туралы ақпарат келіп түскен күннен бастап 1 (бір) жұмыс күні ішінде;</w:t>
      </w:r>
    </w:p>
    <w:bookmarkEnd w:id="158"/>
    <w:bookmarkStart w:name="z277" w:id="159"/>
    <w:p>
      <w:pPr>
        <w:spacing w:after="0"/>
        <w:ind w:left="0"/>
        <w:jc w:val="both"/>
      </w:pPr>
      <w:r>
        <w:rPr>
          <w:rFonts w:ascii="Times New Roman"/>
          <w:b w:val="false"/>
          <w:i w:val="false"/>
          <w:color w:val="000000"/>
          <w:sz w:val="28"/>
        </w:rPr>
        <w:t>
      3) Қағидаларға 2-қосымшаға сәйкес нысан бойынша есептік нөмірі бар экспорт жөніндегі валюталық шарт бойынша электрондық шот-фактуралар бойынша ақпаратты - электрондық шот-фактураларды өзгерту туралы мәліметтер түскен күннен бастап 1 (бір) жұмыс күні ішінде хабарлайды.</w:t>
      </w:r>
    </w:p>
    <w:bookmarkEnd w:id="159"/>
    <w:bookmarkStart w:name="z278" w:id="160"/>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мемлекеттік кірістер органынан ақпарат алған күннен бастап 1 (бір) жұмыс күні ішінде оны есептік тіркеу банкі болып табылатын уәкілетті банктерге немесе есептік тіркеу банкі болып табылатын аумақтық филиалдарға жібереді.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bookmarkStart w:name="z279" w:id="161"/>
    <w:p>
      <w:pPr>
        <w:spacing w:after="0"/>
        <w:ind w:left="0"/>
        <w:jc w:val="both"/>
      </w:pPr>
      <w:r>
        <w:rPr>
          <w:rFonts w:ascii="Times New Roman"/>
          <w:b w:val="false"/>
          <w:i w:val="false"/>
          <w:color w:val="000000"/>
          <w:sz w:val="28"/>
        </w:rPr>
        <w:t>
      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тауарларды әкелу туралы өтінішті, электрондық шот-фактураны ресімдеу кезінде экспорттаушы немесе импорттаушы тауарларға арналған декларацияда, тауарларды әкелу туралы өтініште, электрондық шот-фактурада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bookmarkEnd w:id="161"/>
    <w:bookmarkStart w:name="z280" w:id="162"/>
    <w:p>
      <w:pPr>
        <w:spacing w:after="0"/>
        <w:ind w:left="0"/>
        <w:jc w:val="both"/>
      </w:pPr>
      <w:r>
        <w:rPr>
          <w:rFonts w:ascii="Times New Roman"/>
          <w:b w:val="false"/>
          <w:i w:val="false"/>
          <w:color w:val="000000"/>
          <w:sz w:val="28"/>
        </w:rPr>
        <w:t xml:space="preserve">
      Экспорттаушы немесе импорттаушы нақты ақпаратпен сәйкес келмеген жағдайда Қазақстан Республикасының кеден немесе салық заңнамасында белгіленген тәртіппен тауарларға арналған декларацияға, тауарларды әкелу туралы өтінішке, электрондық шот-фактураға тиісті түзетулер енгізеді. </w:t>
      </w:r>
    </w:p>
    <w:bookmarkEnd w:id="162"/>
    <w:bookmarkStart w:name="z281" w:id="163"/>
    <w:p>
      <w:pPr>
        <w:spacing w:after="0"/>
        <w:ind w:left="0"/>
        <w:jc w:val="both"/>
      </w:pPr>
      <w:r>
        <w:rPr>
          <w:rFonts w:ascii="Times New Roman"/>
          <w:b w:val="false"/>
          <w:i w:val="false"/>
          <w:color w:val="000000"/>
          <w:sz w:val="28"/>
        </w:rPr>
        <w:t xml:space="preserve">
      40.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bookmarkEnd w:id="163"/>
    <w:bookmarkStart w:name="z282" w:id="164"/>
    <w:p>
      <w:pPr>
        <w:spacing w:after="0"/>
        <w:ind w:left="0"/>
        <w:jc w:val="both"/>
      </w:pPr>
      <w:r>
        <w:rPr>
          <w:rFonts w:ascii="Times New Roman"/>
          <w:b w:val="false"/>
          <w:i w:val="false"/>
          <w:color w:val="000000"/>
          <w:sz w:val="28"/>
        </w:rPr>
        <w:t>
      Егер экспорт немесе импорт жөніндегі осындай валюталық шарттар бойынша экспорттаушы алған немесе импорттаушы жіберген ақшаның жалпы сомасы есепті айда 100 000 (бір жүз) мың АҚШ доллары баламасынан асып кетсе, уәкілетті банк Ұлттық Банкке есепті кезеңнен кейінгі айдың 15 (он бесінші) күніне дейін (қоса алғанда) репатриациялау талабының орындалуын бақылау мақсатында мемлекеттік кірістер органына берілетін, Қағидаларға 10-қосымшаға сәйкес нысан бойынша 100 000 (бір жүз) мың Америка Құрама Штаттарының доллары баламасынан асатын сомаға экспорт немесе импорт бойынша жүзеге асырылған төлемдер және (немесе) ақша аударымдары туралы ақпаратты жібереді.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83" w:id="165"/>
    <w:p>
      <w:pPr>
        <w:spacing w:after="0"/>
        <w:ind w:left="0"/>
        <w:jc w:val="both"/>
      </w:pPr>
      <w:r>
        <w:rPr>
          <w:rFonts w:ascii="Times New Roman"/>
          <w:b w:val="false"/>
          <w:i w:val="false"/>
          <w:color w:val="000000"/>
          <w:sz w:val="28"/>
        </w:rPr>
        <w:t xml:space="preserve">
      41. Экспорттаушы немесе импорттаушы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дейін (қоса алғанда) ай сайын есептік тіркеу банкі болып табылатын уәкілетті банкке (оның филиалына) немесе есептік тіркеу банкі болып табылатын Ұлттық Банктің аумақтық филиалына: </w:t>
      </w:r>
    </w:p>
    <w:bookmarkEnd w:id="165"/>
    <w:bookmarkStart w:name="z284" w:id="166"/>
    <w:p>
      <w:pPr>
        <w:spacing w:after="0"/>
        <w:ind w:left="0"/>
        <w:jc w:val="both"/>
      </w:pPr>
      <w:r>
        <w:rPr>
          <w:rFonts w:ascii="Times New Roman"/>
          <w:b w:val="false"/>
          <w:i w:val="false"/>
          <w:color w:val="000000"/>
          <w:sz w:val="28"/>
        </w:rPr>
        <w:t>
      1)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орындалғаны туралы ақпаратты;</w:t>
      </w:r>
    </w:p>
    <w:bookmarkEnd w:id="166"/>
    <w:bookmarkStart w:name="z285" w:id="167"/>
    <w:p>
      <w:pPr>
        <w:spacing w:after="0"/>
        <w:ind w:left="0"/>
        <w:jc w:val="both"/>
      </w:pPr>
      <w:r>
        <w:rPr>
          <w:rFonts w:ascii="Times New Roman"/>
          <w:b w:val="false"/>
          <w:i w:val="false"/>
          <w:color w:val="000000"/>
          <w:sz w:val="28"/>
        </w:rPr>
        <w:t xml:space="preserve">
      2) шетелдік банктегі шот бойынша үзінді-көшірмені ұсынады. </w:t>
      </w:r>
    </w:p>
    <w:bookmarkEnd w:id="167"/>
    <w:bookmarkStart w:name="z286" w:id="168"/>
    <w:p>
      <w:pPr>
        <w:spacing w:after="0"/>
        <w:ind w:left="0"/>
        <w:jc w:val="both"/>
      </w:pPr>
      <w:r>
        <w:rPr>
          <w:rFonts w:ascii="Times New Roman"/>
          <w:b w:val="false"/>
          <w:i w:val="false"/>
          <w:color w:val="000000"/>
          <w:sz w:val="28"/>
        </w:rPr>
        <w:t xml:space="preserve">
      42. 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алынған, Қағидалардың </w:t>
      </w:r>
      <w:r>
        <w:rPr>
          <w:rFonts w:ascii="Times New Roman"/>
          <w:b w:val="false"/>
          <w:i w:val="false"/>
          <w:color w:val="000000"/>
          <w:sz w:val="28"/>
        </w:rPr>
        <w:t>41-тармағы</w:t>
      </w:r>
      <w:r>
        <w:rPr>
          <w:rFonts w:ascii="Times New Roman"/>
          <w:b w:val="false"/>
          <w:i w:val="false"/>
          <w:color w:val="000000"/>
          <w:sz w:val="28"/>
        </w:rPr>
        <w:t xml:space="preserve"> екінші бөлігінің 1) тармақшасында көрсетілген ақпаратты есепті кезеңнен кейінгі айдың соңғы күніне (қоса алғанда) дейінгі мерзімде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кірістер органына жібереді.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87" w:id="169"/>
    <w:p>
      <w:pPr>
        <w:spacing w:after="0"/>
        <w:ind w:left="0"/>
        <w:jc w:val="left"/>
      </w:pPr>
      <w:r>
        <w:rPr>
          <w:rFonts w:ascii="Times New Roman"/>
          <w:b/>
          <w:i w:val="false"/>
          <w:color w:val="000000"/>
        </w:rPr>
        <w:t xml:space="preserve"> 7-тарау. Экспорт немесе импорт жөніндегі валюталық шарттар бойынша репатриациялау талабының орындалуын бақылау тәртібі</w:t>
      </w:r>
    </w:p>
    <w:bookmarkEnd w:id="169"/>
    <w:bookmarkStart w:name="z288" w:id="170"/>
    <w:p>
      <w:pPr>
        <w:spacing w:after="0"/>
        <w:ind w:left="0"/>
        <w:jc w:val="both"/>
      </w:pPr>
      <w:r>
        <w:rPr>
          <w:rFonts w:ascii="Times New Roman"/>
          <w:b w:val="false"/>
          <w:i w:val="false"/>
          <w:color w:val="000000"/>
          <w:sz w:val="28"/>
        </w:rPr>
        <w:t xml:space="preserve">
      43. Есептік нөмір алу талабы қолданылатын экспорт немесе импорт жөніндегі валюталық шарт бойынша төлемдерді және (немесе) ақша аударымдарын экспорттаушы немесе импорттаушы есептік тіркеуді жүзеге асыратын уәкілетті банк (оның филиалы) арқылы жүзеге асырады. </w:t>
      </w:r>
    </w:p>
    <w:bookmarkEnd w:id="170"/>
    <w:bookmarkStart w:name="z289" w:id="171"/>
    <w:p>
      <w:pPr>
        <w:spacing w:after="0"/>
        <w:ind w:left="0"/>
        <w:jc w:val="both"/>
      </w:pPr>
      <w:r>
        <w:rPr>
          <w:rFonts w:ascii="Times New Roman"/>
          <w:b w:val="false"/>
          <w:i w:val="false"/>
          <w:color w:val="000000"/>
          <w:sz w:val="28"/>
        </w:rPr>
        <w:t xml:space="preserve">
      Осындай шарт бойынша басқа уәкілетті банкке (оның филиалына) ақша түскен кезде соңғысы өзінің резидент клиентінің банктік шотына Қағидалардың осы тармағының бірінші бөлігінде көрсетілген уәкілетті банкке (оның филиалына) экспорттаушының немесе импорттаушының тиісті нұсқауы (төлем құжаты) негізінде түскен ақшаны келесі жұмыс күнінен кешіктірмей аудара отырып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bookmarkEnd w:id="171"/>
    <w:bookmarkStart w:name="z290" w:id="172"/>
    <w:p>
      <w:pPr>
        <w:spacing w:after="0"/>
        <w:ind w:left="0"/>
        <w:jc w:val="both"/>
      </w:pPr>
      <w:r>
        <w:rPr>
          <w:rFonts w:ascii="Times New Roman"/>
          <w:b w:val="false"/>
          <w:i w:val="false"/>
          <w:color w:val="000000"/>
          <w:sz w:val="28"/>
        </w:rPr>
        <w:t>
      Қағидалардың 11-тармағының 3) тармақшасында көзделген жағдайда, экспорттаушыға немесе импорттаушыға экспорт немесе импорт жөніндегі валюталық шарт бойынша төлемдерді және (немесе) ақша аударымдарын уәкілетті банк (оның филиалы) арқылы жүзеге асырмауға рұқсат етіледі.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291" w:id="173"/>
    <w:p>
      <w:pPr>
        <w:spacing w:after="0"/>
        <w:ind w:left="0"/>
        <w:jc w:val="both"/>
      </w:pPr>
      <w:r>
        <w:rPr>
          <w:rFonts w:ascii="Times New Roman"/>
          <w:b w:val="false"/>
          <w:i w:val="false"/>
          <w:color w:val="000000"/>
          <w:sz w:val="28"/>
        </w:rPr>
        <w:t xml:space="preserve">
      44.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ресми бағамын пайдалана отырып, АҚШ долларымен қайта есептей отырып, экспорт немесе импорт жөніндегі валюталық шарттың валютасымен есептеледі. </w:t>
      </w:r>
    </w:p>
    <w:bookmarkEnd w:id="173"/>
    <w:bookmarkStart w:name="z292" w:id="174"/>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ресми бағамын пайдалана отырып жүзеге асырылады.</w:t>
      </w:r>
    </w:p>
    <w:bookmarkEnd w:id="174"/>
    <w:bookmarkStart w:name="z293" w:id="175"/>
    <w:p>
      <w:pPr>
        <w:spacing w:after="0"/>
        <w:ind w:left="0"/>
        <w:jc w:val="both"/>
      </w:pPr>
      <w:r>
        <w:rPr>
          <w:rFonts w:ascii="Times New Roman"/>
          <w:b w:val="false"/>
          <w:i w:val="false"/>
          <w:color w:val="000000"/>
          <w:sz w:val="28"/>
        </w:rPr>
        <w:t>
      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ресми бағамын пайдалана отырып жүзеге асырылады.</w:t>
      </w:r>
    </w:p>
    <w:bookmarkEnd w:id="175"/>
    <w:bookmarkStart w:name="z294" w:id="176"/>
    <w:p>
      <w:pPr>
        <w:spacing w:after="0"/>
        <w:ind w:left="0"/>
        <w:jc w:val="both"/>
      </w:pPr>
      <w:r>
        <w:rPr>
          <w:rFonts w:ascii="Times New Roman"/>
          <w:b w:val="false"/>
          <w:i w:val="false"/>
          <w:color w:val="000000"/>
          <w:sz w:val="28"/>
        </w:rPr>
        <w:t>
      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bookmarkEnd w:id="176"/>
    <w:bookmarkStart w:name="z295" w:id="177"/>
    <w:p>
      <w:pPr>
        <w:spacing w:after="0"/>
        <w:ind w:left="0"/>
        <w:jc w:val="both"/>
      </w:pPr>
      <w:r>
        <w:rPr>
          <w:rFonts w:ascii="Times New Roman"/>
          <w:b w:val="false"/>
          <w:i w:val="false"/>
          <w:color w:val="000000"/>
          <w:sz w:val="28"/>
        </w:rPr>
        <w:t>
      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bookmarkEnd w:id="177"/>
    <w:bookmarkStart w:name="z296" w:id="178"/>
    <w:p>
      <w:pPr>
        <w:spacing w:after="0"/>
        <w:ind w:left="0"/>
        <w:jc w:val="both"/>
      </w:pPr>
      <w:r>
        <w:rPr>
          <w:rFonts w:ascii="Times New Roman"/>
          <w:b w:val="false"/>
          <w:i w:val="false"/>
          <w:color w:val="000000"/>
          <w:sz w:val="28"/>
        </w:rPr>
        <w:t>
      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ресми бағамына сәйкес жүзеге асырылады.</w:t>
      </w:r>
    </w:p>
    <w:bookmarkEnd w:id="178"/>
    <w:bookmarkStart w:name="z297" w:id="179"/>
    <w:p>
      <w:pPr>
        <w:spacing w:after="0"/>
        <w:ind w:left="0"/>
        <w:jc w:val="both"/>
      </w:pPr>
      <w:r>
        <w:rPr>
          <w:rFonts w:ascii="Times New Roman"/>
          <w:b w:val="false"/>
          <w:i w:val="false"/>
          <w:color w:val="000000"/>
          <w:sz w:val="28"/>
        </w:rPr>
        <w:t>
      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ресми бағамы пайдаланыла отырып жүзеге асырылады.</w:t>
      </w:r>
    </w:p>
    <w:bookmarkEnd w:id="179"/>
    <w:bookmarkStart w:name="z298" w:id="180"/>
    <w:p>
      <w:pPr>
        <w:spacing w:after="0"/>
        <w:ind w:left="0"/>
        <w:jc w:val="both"/>
      </w:pPr>
      <w:r>
        <w:rPr>
          <w:rFonts w:ascii="Times New Roman"/>
          <w:b w:val="false"/>
          <w:i w:val="false"/>
          <w:color w:val="000000"/>
          <w:sz w:val="28"/>
        </w:rPr>
        <w:t xml:space="preserve">
      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банктік бақылаудың жеке карточкасын мынадай жағдайларда:</w:t>
      </w:r>
    </w:p>
    <w:bookmarkEnd w:id="180"/>
    <w:p>
      <w:pPr>
        <w:spacing w:after="0"/>
        <w:ind w:left="0"/>
        <w:jc w:val="both"/>
      </w:pPr>
      <w:r>
        <w:rPr>
          <w:rFonts w:ascii="Times New Roman"/>
          <w:b w:val="false"/>
          <w:i w:val="false"/>
          <w:color w:val="000000"/>
          <w:sz w:val="28"/>
        </w:rPr>
        <w:t>
      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50 000 (елу мың) АҚШ доллары баламасынан асқан жағдайда;</w:t>
      </w:r>
    </w:p>
    <w:p>
      <w:pPr>
        <w:spacing w:after="0"/>
        <w:ind w:left="0"/>
        <w:jc w:val="both"/>
      </w:pPr>
      <w:r>
        <w:rPr>
          <w:rFonts w:ascii="Times New Roman"/>
          <w:b w:val="false"/>
          <w:i w:val="false"/>
          <w:color w:val="000000"/>
          <w:sz w:val="28"/>
        </w:rPr>
        <w:t>
      2) экспорттаушы немесе импорттаушы экспорт немесе импорт жөніндегі валюталық шартқа есептік нөмір беруге өтініш жасау мерзімін бұзған жағдайда;</w:t>
      </w:r>
    </w:p>
    <w:p>
      <w:pPr>
        <w:spacing w:after="0"/>
        <w:ind w:left="0"/>
        <w:jc w:val="both"/>
      </w:pPr>
      <w:r>
        <w:rPr>
          <w:rFonts w:ascii="Times New Roman"/>
          <w:b w:val="false"/>
          <w:i w:val="false"/>
          <w:color w:val="000000"/>
          <w:sz w:val="28"/>
        </w:rPr>
        <w:t xml:space="preserve">
      3) экспорттаушы немесе импорттаушы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тараптардың экспорт немесе импорт жөніндегі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 бұзған жағдайда жібереді. </w:t>
      </w:r>
    </w:p>
    <w:bookmarkStart w:name="z301" w:id="181"/>
    <w:p>
      <w:pPr>
        <w:spacing w:after="0"/>
        <w:ind w:left="0"/>
        <w:jc w:val="both"/>
      </w:pPr>
      <w:r>
        <w:rPr>
          <w:rFonts w:ascii="Times New Roman"/>
          <w:b w:val="false"/>
          <w:i w:val="false"/>
          <w:color w:val="000000"/>
          <w:sz w:val="28"/>
        </w:rPr>
        <w:t>
      Ұлттық Банк есептік тіркеу банкі болып табылатын уәкілетті банктен (оның филиалынан) немесе филиалынан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ішінде осы ақпаратты мемлекеттік кірістер органының аумақтық бөлімшесі Қағидалардың 46 – 50-тармақтарында көрсетілген іс-шараларды жүргізуі мақсатында мемлекеттік кірістер органына жібереді.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02" w:id="182"/>
    <w:p>
      <w:pPr>
        <w:spacing w:after="0"/>
        <w:ind w:left="0"/>
        <w:jc w:val="both"/>
      </w:pPr>
      <w:r>
        <w:rPr>
          <w:rFonts w:ascii="Times New Roman"/>
          <w:b w:val="false"/>
          <w:i w:val="false"/>
          <w:color w:val="000000"/>
          <w:sz w:val="28"/>
        </w:rPr>
        <w:t xml:space="preserve">
      46. Мемлекеттік кірістер органының аумақтық бөлімшесі Қағидалардың 45-тармағына және (немесе) Қағидалардың 52-тармағының 3) және 4) тармақшалары бойынша ақпаратты алған күннен кейін 3 (үш) жұмыс күні ішінде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мәліметтерді салыстырып тексеруді жүргізеді. </w:t>
      </w:r>
    </w:p>
    <w:bookmarkEnd w:id="182"/>
    <w:bookmarkStart w:name="z303" w:id="183"/>
    <w:p>
      <w:pPr>
        <w:spacing w:after="0"/>
        <w:ind w:left="0"/>
        <w:jc w:val="both"/>
      </w:pPr>
      <w:r>
        <w:rPr>
          <w:rFonts w:ascii="Times New Roman"/>
          <w:b w:val="false"/>
          <w:i w:val="false"/>
          <w:color w:val="000000"/>
          <w:sz w:val="28"/>
        </w:rPr>
        <w:t>
      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органының аумақтық бөлімшесі Ұлттық Банкке дәйекті деректерді жіберу қажеттілігі туралы мемлекеттік кірістер органын хабардар етеді.</w:t>
      </w:r>
    </w:p>
    <w:bookmarkEnd w:id="183"/>
    <w:bookmarkStart w:name="z304" w:id="184"/>
    <w:p>
      <w:pPr>
        <w:spacing w:after="0"/>
        <w:ind w:left="0"/>
        <w:jc w:val="both"/>
      </w:pPr>
      <w:r>
        <w:rPr>
          <w:rFonts w:ascii="Times New Roman"/>
          <w:b w:val="false"/>
          <w:i w:val="false"/>
          <w:color w:val="000000"/>
          <w:sz w:val="28"/>
        </w:rPr>
        <w:t>
      Мемлекеттік кірістер органы аумақтық бөлімшеден осы тармақтың бірінші бөлігінде көзделген дәйекті мәліметтерді алған күннен кейін оларды Қағидалардың 37 және 38-тармақтарында көзделген мерзімдерде Ұлттық Банкке жібереді.</w:t>
      </w:r>
    </w:p>
    <w:bookmarkEnd w:id="184"/>
    <w:bookmarkStart w:name="z305" w:id="185"/>
    <w:p>
      <w:pPr>
        <w:spacing w:after="0"/>
        <w:ind w:left="0"/>
        <w:jc w:val="both"/>
      </w:pPr>
      <w:r>
        <w:rPr>
          <w:rFonts w:ascii="Times New Roman"/>
          <w:b w:val="false"/>
          <w:i w:val="false"/>
          <w:color w:val="000000"/>
          <w:sz w:val="28"/>
        </w:rPr>
        <w:t xml:space="preserve">
      48. Мемлекеттік кірістер органының аумақтық бөлімшесі Ұлттық Банктен банктік бақылаудың жеке карточкасын және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 бойынша ақпаратты алған күннен кейін 5 (бес) жұмыс күнінен кешіктірмейтін мерзімде Қазақстан Республикасының заңнамасына сәйкес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bookmarkEnd w:id="185"/>
    <w:p>
      <w:pPr>
        <w:spacing w:after="0"/>
        <w:ind w:left="0"/>
        <w:jc w:val="both"/>
      </w:pPr>
      <w:r>
        <w:rPr>
          <w:rFonts w:ascii="Times New Roman"/>
          <w:b w:val="false"/>
          <w:i w:val="false"/>
          <w:color w:val="000000"/>
          <w:sz w:val="28"/>
        </w:rPr>
        <w:t>
      1) экспорт немесе импорт жөніндегі валюталық шарт бойынша репатриациялау талабының орындалуын қамтамасыз етпеу, экспорт немесе импорт жөніндегі валюталық шартқа есептік нөмір беруге уақтылы өтініш жасамау, экспорт немесе импорт жөніндегі валюталық шарт бойынша тараптардың міндеттемелерді орындау мерзімдері мен шарттарына әсер ететін мән-жайлардың туындауын растайтын ақпаратты және (немесе) құжаттарды уақтылы ұсынбау себептері туралы жазбаша түсініктемелер;</w:t>
      </w:r>
    </w:p>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w:t>
      </w:r>
    </w:p>
    <w:bookmarkStart w:name="z308" w:id="186"/>
    <w:p>
      <w:pPr>
        <w:spacing w:after="0"/>
        <w:ind w:left="0"/>
        <w:jc w:val="both"/>
      </w:pPr>
      <w:r>
        <w:rPr>
          <w:rFonts w:ascii="Times New Roman"/>
          <w:b w:val="false"/>
          <w:i w:val="false"/>
          <w:color w:val="000000"/>
          <w:sz w:val="28"/>
        </w:rPr>
        <w:t>
      Мемлекеттік кірістер органының аумақтық бөлімшесі сұратқан ақпаратты және (немесе) құжаттарды (олардың көшірмелерін) экспорттаушы немесе импорттаушы жазбаша сұратуда белгіленген мерзімдерде, бірақ экспорттаушы немесе импорттаушы жазбаша сұратуды алған күннен кейінгі күннен кейін 15 (он бес) жұмыс күнінен кешіктірмей ұсынады.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09" w:id="187"/>
    <w:p>
      <w:pPr>
        <w:spacing w:after="0"/>
        <w:ind w:left="0"/>
        <w:jc w:val="both"/>
      </w:pPr>
      <w:r>
        <w:rPr>
          <w:rFonts w:ascii="Times New Roman"/>
          <w:b w:val="false"/>
          <w:i w:val="false"/>
          <w:color w:val="000000"/>
          <w:sz w:val="28"/>
        </w:rPr>
        <w:t xml:space="preserve">
      49. Мемлекеттік кірістер органының аумақтық бөлімшесі қаралатын банктік бақылаудың жеке карточкасы бойынша ақпаратты және (немесе) валюталық бақылау құжаттарын (олардың көшірмелерін) және (немесе) Қағидалардың 52-тармағының 3) және 4) тармақшалары бойынша ақпаратты нақтылау қажет болған кезде есептік тіркеу банкі болып табылатын уәкілетті банктің (оның филиалының) және есептік тіркеу банкі болып табылатын Ұлттық Банктің аумақтық филиалының немесе таратылатын уәкілетті банктің тарату комиссиясының мекенжайына жазбаша сұрату жібереді. </w:t>
      </w:r>
    </w:p>
    <w:bookmarkEnd w:id="187"/>
    <w:bookmarkStart w:name="z310" w:id="188"/>
    <w:p>
      <w:pPr>
        <w:spacing w:after="0"/>
        <w:ind w:left="0"/>
        <w:jc w:val="both"/>
      </w:pPr>
      <w:r>
        <w:rPr>
          <w:rFonts w:ascii="Times New Roman"/>
          <w:b w:val="false"/>
          <w:i w:val="false"/>
          <w:color w:val="000000"/>
          <w:sz w:val="28"/>
        </w:rPr>
        <w:t xml:space="preserve">
      50. Мемлекеттік кірістер органының аумақтық бөлімшесі Валюталық реттеу және валюталық бақылау туралы заңның </w:t>
      </w:r>
      <w:r>
        <w:rPr>
          <w:rFonts w:ascii="Times New Roman"/>
          <w:b w:val="false"/>
          <w:i w:val="false"/>
          <w:color w:val="000000"/>
          <w:sz w:val="28"/>
        </w:rPr>
        <w:t>20-1-бабына</w:t>
      </w:r>
      <w:r>
        <w:rPr>
          <w:rFonts w:ascii="Times New Roman"/>
          <w:b w:val="false"/>
          <w:i w:val="false"/>
          <w:color w:val="000000"/>
          <w:sz w:val="28"/>
        </w:rPr>
        <w:t xml:space="preserve"> сәйкес жүргізілген тексеру аяқталғаннан кейін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фактісін анықтаған жағдайда, экспорттаушының немесе импорттаушының іс-әрекеттерінде жауапкершілігі Қазақстан Республикасының заңнамасына сәйкес көзделген бұзушылықтар белгілерінің бар-жоғы (әрекетсіздігі) туралы мәселені қарайды және қажет болған кезде, құзыреті бойынша валюталық бақылаудың басқа органдарына жібереді.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24.12.2025 </w:t>
      </w:r>
      <w:r>
        <w:rPr>
          <w:rFonts w:ascii="Times New Roman"/>
          <w:b w:val="false"/>
          <w:i w:val="false"/>
          <w:color w:val="00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r>
        <w:br/>
      </w:r>
      <w:r>
        <w:rPr>
          <w:rFonts w:ascii="Times New Roman"/>
          <w:b w:val="false"/>
          <w:i w:val="false"/>
          <w:color w:val="000000"/>
          <w:sz w:val="28"/>
        </w:rPr>
        <w:t>
</w:t>
      </w:r>
    </w:p>
    <w:bookmarkStart w:name="z311" w:id="189"/>
    <w:p>
      <w:pPr>
        <w:spacing w:after="0"/>
        <w:ind w:left="0"/>
        <w:jc w:val="both"/>
      </w:pPr>
      <w:r>
        <w:rPr>
          <w:rFonts w:ascii="Times New Roman"/>
          <w:b w:val="false"/>
          <w:i w:val="false"/>
          <w:color w:val="000000"/>
          <w:sz w:val="28"/>
        </w:rPr>
        <w:t>
      51. Мемлекеттік кірістер органы есепті айдан кейінгі айдың 20 (жиырмасыншы) күніне дейінгі (қоса алғанда) мерзімде Қағидаларға 13-қосымшаға сәйкес нысан бойынша валюталық бақылау нәтижелері туралы ақпаратты Ұлттық Банкке жібереді.</w:t>
      </w:r>
    </w:p>
    <w:bookmarkEnd w:id="189"/>
    <w:bookmarkStart w:name="z312" w:id="190"/>
    <w:p>
      <w:pPr>
        <w:spacing w:after="0"/>
        <w:ind w:left="0"/>
        <w:jc w:val="left"/>
      </w:pPr>
      <w:r>
        <w:rPr>
          <w:rFonts w:ascii="Times New Roman"/>
          <w:b/>
          <w:i w:val="false"/>
          <w:color w:val="000000"/>
        </w:rPr>
        <w:t xml:space="preserve"> 8-тарау. Мемлекеттік кірістер органының аумақтық бөлімшесінде экспорт немесе импорт жөніндегі валюталық шарттың жеке есебін жүргізу тәртібі</w:t>
      </w:r>
    </w:p>
    <w:bookmarkEnd w:id="190"/>
    <w:bookmarkStart w:name="z313" w:id="191"/>
    <w:p>
      <w:pPr>
        <w:spacing w:after="0"/>
        <w:ind w:left="0"/>
        <w:jc w:val="both"/>
      </w:pPr>
      <w:r>
        <w:rPr>
          <w:rFonts w:ascii="Times New Roman"/>
          <w:b w:val="false"/>
          <w:i w:val="false"/>
          <w:color w:val="000000"/>
          <w:sz w:val="28"/>
        </w:rPr>
        <w:t>
      52. Есептік нөмірі бар экспорт немесе импорт жөніндегі валюталық шарт мемлекеттік кірістер органының аумақтық бөлімшесінде экспорттаушының немесе импорттаушының тұрақты тұратын немесе орналасқан жері бойынша:</w:t>
      </w:r>
    </w:p>
    <w:bookmarkEnd w:id="191"/>
    <w:bookmarkStart w:name="z314" w:id="192"/>
    <w:p>
      <w:pPr>
        <w:spacing w:after="0"/>
        <w:ind w:left="0"/>
        <w:jc w:val="both"/>
      </w:pPr>
      <w:r>
        <w:rPr>
          <w:rFonts w:ascii="Times New Roman"/>
          <w:b w:val="false"/>
          <w:i w:val="false"/>
          <w:color w:val="000000"/>
          <w:sz w:val="28"/>
        </w:rPr>
        <w:t>
      1) репатриациялау талабын орындамағаны және оның үстіне бұдан әрі репатриациялық бақылауға жататын экспорт немесе импорт жөніндегі валюталық шарт бойынша ақша қозғалысының, тауарларды өткізудің, жұмыстарды орындаудың, қызметтерді көрсетудің болмағаны үшін әкімшілік құқық бұзушылық туралы іс жүргізу шеңберінде экспорттаушыға немесе импорттаушыға қатысты шығарылған сот шешімі болған кезде;</w:t>
      </w:r>
    </w:p>
    <w:bookmarkEnd w:id="192"/>
    <w:bookmarkStart w:name="z315" w:id="193"/>
    <w:p>
      <w:pPr>
        <w:spacing w:after="0"/>
        <w:ind w:left="0"/>
        <w:jc w:val="both"/>
      </w:pPr>
      <w:r>
        <w:rPr>
          <w:rFonts w:ascii="Times New Roman"/>
          <w:b w:val="false"/>
          <w:i w:val="false"/>
          <w:color w:val="000000"/>
          <w:sz w:val="28"/>
        </w:rPr>
        <w:t>
      2) оның тұрақты тұратын немесе орналасқан жері бойынша экспорттаушы немесе импорттаушы болмаған кезде;</w:t>
      </w:r>
    </w:p>
    <w:bookmarkEnd w:id="193"/>
    <w:bookmarkStart w:name="z316" w:id="194"/>
    <w:p>
      <w:pPr>
        <w:spacing w:after="0"/>
        <w:ind w:left="0"/>
        <w:jc w:val="both"/>
      </w:pPr>
      <w:r>
        <w:rPr>
          <w:rFonts w:ascii="Times New Roman"/>
          <w:b w:val="false"/>
          <w:i w:val="false"/>
          <w:color w:val="000000"/>
          <w:sz w:val="28"/>
        </w:rPr>
        <w:t>
      3) есептік тіркеу банкі болып табылатын уәкілетті банк (оның филиалы) қабылдаған экспорттаушымен немесе импорттаушымен іскерлік қатынастарды тоқтату туралы шешім болған кезде;</w:t>
      </w:r>
    </w:p>
    <w:bookmarkEnd w:id="194"/>
    <w:bookmarkStart w:name="z317" w:id="195"/>
    <w:p>
      <w:pPr>
        <w:spacing w:after="0"/>
        <w:ind w:left="0"/>
        <w:jc w:val="both"/>
      </w:pPr>
      <w:r>
        <w:rPr>
          <w:rFonts w:ascii="Times New Roman"/>
          <w:b w:val="false"/>
          <w:i w:val="false"/>
          <w:color w:val="000000"/>
          <w:sz w:val="28"/>
        </w:rPr>
        <w:t>
      4) есептік тіркеу банкі болып табылатын уәкілетті банкті мәжбүрлеп тарату туралы заңды күшіне енген сот шешімі болған кезде жеке есепке алынуға тиіс.</w:t>
      </w:r>
    </w:p>
    <w:bookmarkEnd w:id="195"/>
    <w:bookmarkStart w:name="z318" w:id="196"/>
    <w:p>
      <w:pPr>
        <w:spacing w:after="0"/>
        <w:ind w:left="0"/>
        <w:jc w:val="both"/>
      </w:pPr>
      <w:r>
        <w:rPr>
          <w:rFonts w:ascii="Times New Roman"/>
          <w:b w:val="false"/>
          <w:i w:val="false"/>
          <w:color w:val="000000"/>
          <w:sz w:val="28"/>
        </w:rPr>
        <w:t>
      53. Мемлекеттік кірістер органының аумақтық бөлімшесі экспорт немесе импорт жөніндегі валюталық шартты мынадай мерзімдерде:</w:t>
      </w:r>
    </w:p>
    <w:bookmarkEnd w:id="19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 репатриациялау талабын орындамағаны үшін әкімшілік құқық бұзушылық туралы іс жүргізу шеңберінде экспорттаушыға немесе импорттаушыға қатысты шығарылған сот шешімін алған немесе тұрақты орналасқан жері бойынша экспорттаушының немесе импорттаушының жоқ екені анықталған күннен кейін 3 (үш) жұмыс күні ішінде;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тармақшасында көзделген негіз бойынша – Қағидалардың </w:t>
      </w:r>
      <w:r>
        <w:rPr>
          <w:rFonts w:ascii="Times New Roman"/>
          <w:b w:val="false"/>
          <w:i w:val="false"/>
          <w:color w:val="000000"/>
          <w:sz w:val="28"/>
        </w:rPr>
        <w:t>26-тармағының</w:t>
      </w:r>
      <w:r>
        <w:rPr>
          <w:rFonts w:ascii="Times New Roman"/>
          <w:b w:val="false"/>
          <w:i w:val="false"/>
          <w:color w:val="000000"/>
          <w:sz w:val="28"/>
        </w:rPr>
        <w:t xml:space="preserve">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52-тармағының</w:t>
      </w:r>
      <w:r>
        <w:rPr>
          <w:rFonts w:ascii="Times New Roman"/>
          <w:b w:val="false"/>
          <w:i w:val="false"/>
          <w:color w:val="000000"/>
          <w:sz w:val="28"/>
        </w:rPr>
        <w:t xml:space="preserve"> 4) тармақшасында көзделген негіз бойынша – Қағидалардың </w:t>
      </w:r>
      <w:r>
        <w:rPr>
          <w:rFonts w:ascii="Times New Roman"/>
          <w:b w:val="false"/>
          <w:i w:val="false"/>
          <w:color w:val="000000"/>
          <w:sz w:val="28"/>
        </w:rPr>
        <w:t>71-тармағының</w:t>
      </w:r>
      <w:r>
        <w:rPr>
          <w:rFonts w:ascii="Times New Roman"/>
          <w:b w:val="false"/>
          <w:i w:val="false"/>
          <w:color w:val="000000"/>
          <w:sz w:val="28"/>
        </w:rPr>
        <w:t xml:space="preserve"> төртінші бөлігінде көзделген мерзім ішінде жеке есепке жатқызады.</w:t>
      </w:r>
    </w:p>
    <w:p>
      <w:pPr>
        <w:spacing w:after="0"/>
        <w:ind w:left="0"/>
        <w:jc w:val="both"/>
      </w:pPr>
      <w:r>
        <w:rPr>
          <w:rFonts w:ascii="Times New Roman"/>
          <w:b w:val="false"/>
          <w:i w:val="false"/>
          <w:color w:val="000000"/>
          <w:sz w:val="28"/>
        </w:rPr>
        <w:t xml:space="preserve">
      Мемлекеттік кірістер органы экспорт немесе импорт жөніндегі валюталық шартты жеке есепке жатқызған күннен кейін 3 (үш) жұмыс күні ішінде Ұлттық Банкке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both"/>
      </w:pPr>
      <w:r>
        <w:rPr>
          <w:rFonts w:ascii="Times New Roman"/>
          <w:b w:val="false"/>
          <w:i w:val="false"/>
          <w:color w:val="000000"/>
          <w:sz w:val="28"/>
        </w:rPr>
        <w:t xml:space="preserve">
      Ұлттық Банк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21" w:id="197"/>
    <w:p>
      <w:pPr>
        <w:spacing w:after="0"/>
        <w:ind w:left="0"/>
        <w:jc w:val="both"/>
      </w:pPr>
      <w:r>
        <w:rPr>
          <w:rFonts w:ascii="Times New Roman"/>
          <w:b w:val="false"/>
          <w:i w:val="false"/>
          <w:color w:val="000000"/>
          <w:sz w:val="28"/>
        </w:rPr>
        <w:t>
      54. Жеке есепке жатқызылған экспорт немесе импорт жөніндегі валюталық шарт бойынша мемлекеттік кірістер органының аумақтық бөлімшесі экспорттаушыдан немесе импорттаушыдан репатриациялау талабын орындау үшін қабылданған шаралар туралы ақпаратты жыл сайын сұратады.</w:t>
      </w:r>
    </w:p>
    <w:bookmarkEnd w:id="197"/>
    <w:bookmarkStart w:name="z322" w:id="198"/>
    <w:p>
      <w:pPr>
        <w:spacing w:after="0"/>
        <w:ind w:left="0"/>
        <w:jc w:val="both"/>
      </w:pPr>
      <w:r>
        <w:rPr>
          <w:rFonts w:ascii="Times New Roman"/>
          <w:b w:val="false"/>
          <w:i w:val="false"/>
          <w:color w:val="000000"/>
          <w:sz w:val="28"/>
        </w:rPr>
        <w:t xml:space="preserve">
      Егер экспорттаушының немесе импорттаушының орналасқан жері белгіленбесе, мемлекеттік кірістер органының аумақтық бөлімшесі өзге мемлекеттік органдармен бірлесіп олардың құзыретіне сәйкес экспорттаушының немесе импорттаушының орналасқан жерін белгілеу бойынша жұмыс жүргізеді. </w:t>
      </w:r>
    </w:p>
    <w:bookmarkEnd w:id="198"/>
    <w:bookmarkStart w:name="z323" w:id="199"/>
    <w:p>
      <w:pPr>
        <w:spacing w:after="0"/>
        <w:ind w:left="0"/>
        <w:jc w:val="both"/>
      </w:pPr>
      <w:r>
        <w:rPr>
          <w:rFonts w:ascii="Times New Roman"/>
          <w:b w:val="false"/>
          <w:i w:val="false"/>
          <w:color w:val="000000"/>
          <w:sz w:val="28"/>
        </w:rPr>
        <w:t>
      55. Экспорт немесе импорт жөніндегі валюталық шарттың жеке есепте болуына байланысты рәсімдерді аяқтауға арналған негіздер мыналар:</w:t>
      </w:r>
    </w:p>
    <w:bookmarkEnd w:id="199"/>
    <w:p>
      <w:pPr>
        <w:spacing w:after="0"/>
        <w:ind w:left="0"/>
        <w:jc w:val="both"/>
      </w:pPr>
      <w:r>
        <w:rPr>
          <w:rFonts w:ascii="Times New Roman"/>
          <w:b w:val="false"/>
          <w:i w:val="false"/>
          <w:color w:val="000000"/>
          <w:sz w:val="28"/>
        </w:rPr>
        <w:t>
      1) экспорт немесе импорт жөніндегі валюталық шарт жеке есепке жатқызылған күннен бастап 3 (үш) жыл өткеннен кейін;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жекелеген есепке жатқызылған экспорт немесе импорт жөніндегі валюталық шарт бойынша ақша қозғалысын, тауарларды өткізуді, жұмыстарды орындауды, қызметтер көрсетуді қайта бастау;</w:t>
      </w:r>
    </w:p>
    <w:p>
      <w:pPr>
        <w:spacing w:after="0"/>
        <w:ind w:left="0"/>
        <w:jc w:val="both"/>
      </w:pPr>
      <w:r>
        <w:rPr>
          <w:rFonts w:ascii="Times New Roman"/>
          <w:b w:val="false"/>
          <w:i w:val="false"/>
          <w:color w:val="000000"/>
          <w:sz w:val="28"/>
        </w:rPr>
        <w:t xml:space="preserve">
      3) тараптардың экспорт немесе импорт жөніндегі валюталық шарт бойынша міндеттемелерін толық көлемде орындауы немесе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 бойынша бейрезиденттің не резиденттің 50 000 (елу мың) АҚШ доллары баламасынан аспайтын берешегі қалдығының болуы;</w:t>
      </w:r>
    </w:p>
    <w:p>
      <w:pPr>
        <w:spacing w:after="0"/>
        <w:ind w:left="0"/>
        <w:jc w:val="both"/>
      </w:pPr>
      <w:r>
        <w:rPr>
          <w:rFonts w:ascii="Times New Roman"/>
          <w:b w:val="false"/>
          <w:i w:val="false"/>
          <w:color w:val="000000"/>
          <w:sz w:val="28"/>
        </w:rPr>
        <w:t xml:space="preserve">
      4) экспорттаушының немесе импорттаушының Қағидалардың </w:t>
      </w:r>
      <w:r>
        <w:rPr>
          <w:rFonts w:ascii="Times New Roman"/>
          <w:b w:val="false"/>
          <w:i w:val="false"/>
          <w:color w:val="000000"/>
          <w:sz w:val="28"/>
        </w:rPr>
        <w:t>52-тармағының</w:t>
      </w:r>
      <w:r>
        <w:rPr>
          <w:rFonts w:ascii="Times New Roman"/>
          <w:b w:val="false"/>
          <w:i w:val="false"/>
          <w:color w:val="000000"/>
          <w:sz w:val="28"/>
        </w:rPr>
        <w:t xml:space="preserve"> 3) және 4) тармақшаларында көзделген негіздер бойынша жеке есепке жатқызылған экспорт немесе импорт жөніндегі валюталық шарттар бойынша жаңа есептік тіркеу банкіне ауысуы болып табылады.</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бұрын осы шартты есептік тіркеуді жүзеге асырған уәкілетті банкке (оның филиалына) немесе бұрын осы шартты есептік тіркеуді жүзеге асырған Ұлттық Банктің аумақтық филиалына валюталық бақылауға 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негіздер болған кезде экспорт немесе импорт жөніндегі валюталық шартты жеке есептен алып тастайды және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тәртіппен оны жаңа есептік тіркеу банкіне валюталық бақылауға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 </w:t>
      </w:r>
      <w:r>
        <w:br/>
      </w:r>
      <w:r>
        <w:rPr>
          <w:rFonts w:ascii="Times New Roman"/>
          <w:b w:val="false"/>
          <w:i w:val="false"/>
          <w:color w:val="000000"/>
          <w:sz w:val="28"/>
        </w:rPr>
        <w:t>
</w:t>
      </w:r>
    </w:p>
    <w:bookmarkStart w:name="z325" w:id="200"/>
    <w:p>
      <w:pPr>
        <w:spacing w:after="0"/>
        <w:ind w:left="0"/>
        <w:jc w:val="both"/>
      </w:pPr>
      <w:r>
        <w:rPr>
          <w:rFonts w:ascii="Times New Roman"/>
          <w:b w:val="false"/>
          <w:i w:val="false"/>
          <w:color w:val="000000"/>
          <w:sz w:val="28"/>
        </w:rPr>
        <w:t xml:space="preserve">
      56.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1)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bookmarkEnd w:id="200"/>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2) тармақшасында көзделген жағдайда ақшаның қозғалысы, тауарлардың өткізілуі, жұмыстардың орындалуы, қызметтердің көрсетілуі туралы есептік тіркеу банкінің ақпаратын алған сәттен бастап немесе мемлекеттік кірістер органында бар ақшаның қозғалысы, тауарлардың өткізілуі, жұмыстардың орындалуы, қызметтердің көрсетілуі туралы ақпарат негізінде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3) тармақшасында көзделген жағдайда 15 (он бес) жұмыс күні ішінде экспорт немесе импорт жөніндегі валюталық шарттың жеке есепте болуына байланысты рәсімдерді аяқтайды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Мемлекеттік кірістер органының аумақтық бөлімшесі Қағидалардың </w:t>
      </w:r>
      <w:r>
        <w:rPr>
          <w:rFonts w:ascii="Times New Roman"/>
          <w:b w:val="false"/>
          <w:i w:val="false"/>
          <w:color w:val="000000"/>
          <w:sz w:val="28"/>
        </w:rPr>
        <w:t>55-тармағының</w:t>
      </w:r>
      <w:r>
        <w:rPr>
          <w:rFonts w:ascii="Times New Roman"/>
          <w:b w:val="false"/>
          <w:i w:val="false"/>
          <w:color w:val="000000"/>
          <w:sz w:val="28"/>
        </w:rPr>
        <w:t xml:space="preserve"> 4) тармақшасында көзделген жағдайда Ұлттық Банктен есептік нөмірі бар экспорт немесе импорт жөніндегі валюталық шарт бойынша репатриациялау талаптарының орындалуын бақылау рәсімдерінің қайта басталуы туралы ақпаратты алған күннен кейін 3 (үш) жұмыс күні ішінде экспорт немесе импорт жөніндегі валюталық шартты жеке есептен шығарады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p>
      <w:pPr>
        <w:spacing w:after="0"/>
        <w:ind w:left="0"/>
        <w:jc w:val="both"/>
      </w:pPr>
      <w:r>
        <w:rPr>
          <w:rFonts w:ascii="Times New Roman"/>
          <w:b w:val="false"/>
          <w:i w:val="false"/>
          <w:color w:val="000000"/>
          <w:sz w:val="28"/>
        </w:rPr>
        <w:t xml:space="preserve">
      Ұлттық Банк мемлекеттік кірістер органынан осы тармақтың бірінші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осы тармақтың екінші және төртінші бөліктерінде көрсетілген ақпаратты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pPr>
        <w:spacing w:after="0"/>
        <w:ind w:left="0"/>
        <w:jc w:val="both"/>
      </w:pPr>
      <w:r>
        <w:rPr>
          <w:rFonts w:ascii="Times New Roman"/>
          <w:b w:val="false"/>
          <w:i w:val="false"/>
          <w:color w:val="000000"/>
          <w:sz w:val="28"/>
        </w:rPr>
        <w:t xml:space="preserve">
      Есептік тіркеу банкі болып табылатын уәкілетті банк (оның филиалы) немесе есептік тіркеу банкі болып табылатын Ұлттық Банктің аумақтық филиалы осы тармақтың бесінші бөлігінде көрсетілген,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ақпаратты Ұлттық Банктен алған күннен кейін 5 (бес) жұмыс күні ішінде Қағидалардың </w:t>
      </w:r>
      <w:r>
        <w:rPr>
          <w:rFonts w:ascii="Times New Roman"/>
          <w:b w:val="false"/>
          <w:i w:val="false"/>
          <w:color w:val="000000"/>
          <w:sz w:val="28"/>
        </w:rPr>
        <w:t>26-тармағы</w:t>
      </w:r>
      <w:r>
        <w:rPr>
          <w:rFonts w:ascii="Times New Roman"/>
          <w:b w:val="false"/>
          <w:i w:val="false"/>
          <w:color w:val="000000"/>
          <w:sz w:val="28"/>
        </w:rPr>
        <w:t xml:space="preserve"> 16) тармақшасының негізінде экспорт немесе импорт жөніндегі валюталық шартты есептік тіркеуден алады және экспорт немесе импорт жөніндегі валюталық шарт есептік тіркеуден алынған күннен кейін 3 (үш)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29" w:id="201"/>
    <w:p>
      <w:pPr>
        <w:spacing w:after="0"/>
        <w:ind w:left="0"/>
        <w:jc w:val="both"/>
      </w:pPr>
      <w:r>
        <w:rPr>
          <w:rFonts w:ascii="Times New Roman"/>
          <w:b w:val="false"/>
          <w:i w:val="false"/>
          <w:color w:val="000000"/>
          <w:sz w:val="28"/>
        </w:rPr>
        <w:t xml:space="preserve">
      57.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және 2) тармақшаларында көзделген негіздер бойынша жеке есепке жатқызылған экспорт немесе импорт жөніндегі валюталық шарт бойынша ақша қозғалысы, тауарларды өткізу, жұмыстарды орындау, қызметтерді көрсету қайта басталған жағдайда Ұлттық Банкке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тиісті ақпаратты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тәртіппен және мерзімдерде жібереді (Қағидаларда көзделген тәртіппен мемлекеттік кірістер органы жіберетін тауарлардың қозғалысы, жұмыстардың орындалуы, қызметтердің көрсетілуі туралы ақпаратты қоспағанда).</w:t>
      </w:r>
    </w:p>
    <w:bookmarkEnd w:id="201"/>
    <w:p>
      <w:pPr>
        <w:spacing w:after="0"/>
        <w:ind w:left="0"/>
        <w:jc w:val="both"/>
      </w:pPr>
      <w:r>
        <w:rPr>
          <w:rFonts w:ascii="Times New Roman"/>
          <w:b w:val="false"/>
          <w:i w:val="false"/>
          <w:color w:val="000000"/>
          <w:sz w:val="28"/>
        </w:rPr>
        <w:t xml:space="preserve">
      Ұлттық Банк осы тармақтың бірінші бөлігінде көрсетілген ақпаратты алған күннен кейін 1 (бір) жұмыс күні ішінде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  </w:t>
      </w:r>
      <w:r>
        <w:br/>
      </w:r>
      <w:r>
        <w:rPr>
          <w:rFonts w:ascii="Times New Roman"/>
          <w:b w:val="false"/>
          <w:i w:val="false"/>
          <w:color w:val="000000"/>
          <w:sz w:val="28"/>
        </w:rPr>
        <w:t>
</w:t>
      </w:r>
    </w:p>
    <w:bookmarkStart w:name="z332" w:id="202"/>
    <w:p>
      <w:pPr>
        <w:spacing w:after="0"/>
        <w:ind w:left="0"/>
        <w:jc w:val="left"/>
      </w:pPr>
      <w:r>
        <w:rPr>
          <w:rFonts w:ascii="Times New Roman"/>
          <w:b/>
          <w:i w:val="false"/>
          <w:color w:val="000000"/>
        </w:rPr>
        <w:t xml:space="preserve"> 9-тарау. Экспорт немесе импорт жөніндегі валюталық шарт бойынша репатриациялау талаптарын орындауды бақылау рәсімдерін қайта бастау тәртібі</w:t>
      </w:r>
    </w:p>
    <w:bookmarkEnd w:id="202"/>
    <w:bookmarkStart w:name="z333" w:id="203"/>
    <w:p>
      <w:pPr>
        <w:spacing w:after="0"/>
        <w:ind w:left="0"/>
        <w:jc w:val="both"/>
      </w:pPr>
      <w:r>
        <w:rPr>
          <w:rFonts w:ascii="Times New Roman"/>
          <w:b w:val="false"/>
          <w:i w:val="false"/>
          <w:color w:val="000000"/>
          <w:sz w:val="28"/>
        </w:rPr>
        <w:t xml:space="preserve">
      58. Есептік тіркеу банкі экспорт немесе импорт жөніндегі валюталық шартқа жаңа есептік нөмір бермей, Қағидаларға 3-қосымшаға сәйкес нысан бойынша экспорттаушының немесе импорттаушының экспорт немесе импорт жөніндегі валюталық шартты валюталық бақылауға қабылдау туралы берген өтініші негізінде бұрын есептік тіркеуден алынған экспорт немесе импорт жөніндегі валюталық шартты есептік тіркеуді қайта бастайды. </w:t>
      </w:r>
    </w:p>
    <w:bookmarkEnd w:id="203"/>
    <w:bookmarkStart w:name="z334" w:id="204"/>
    <w:p>
      <w:pPr>
        <w:spacing w:after="0"/>
        <w:ind w:left="0"/>
        <w:jc w:val="both"/>
      </w:pPr>
      <w:r>
        <w:rPr>
          <w:rFonts w:ascii="Times New Roman"/>
          <w:b w:val="false"/>
          <w:i w:val="false"/>
          <w:color w:val="000000"/>
          <w:sz w:val="28"/>
        </w:rPr>
        <w:t>
      59. Экспорт немесе импорт жөніндегі валюталық шарт есептік тіркеуден алынған күннен кейін 5 (бес) жыл өткен соң есептік тіркеу қайта басталған жағдайда экспорттаушы немесе импорттаушы бұрын есептік тіркеу банкі болған уәкілетті банкке (оның филиалына) немесе Ұлттық Банктің аумақтық филиалына:</w:t>
      </w:r>
    </w:p>
    <w:bookmarkEnd w:id="204"/>
    <w:bookmarkStart w:name="z335" w:id="205"/>
    <w:p>
      <w:pPr>
        <w:spacing w:after="0"/>
        <w:ind w:left="0"/>
        <w:jc w:val="both"/>
      </w:pPr>
      <w:r>
        <w:rPr>
          <w:rFonts w:ascii="Times New Roman"/>
          <w:b w:val="false"/>
          <w:i w:val="false"/>
          <w:color w:val="000000"/>
          <w:sz w:val="28"/>
        </w:rPr>
        <w:t>
      1) Қағидаларға 3-қосымшаға сәйкес нысан бойынша экспорт немесе импорт жөніндегі валюталық шартты валюталық бақылауға қабылдау туралы өтінішті;</w:t>
      </w:r>
    </w:p>
    <w:bookmarkEnd w:id="205"/>
    <w:bookmarkStart w:name="z336" w:id="206"/>
    <w:p>
      <w:pPr>
        <w:spacing w:after="0"/>
        <w:ind w:left="0"/>
        <w:jc w:val="both"/>
      </w:pPr>
      <w:r>
        <w:rPr>
          <w:rFonts w:ascii="Times New Roman"/>
          <w:b w:val="false"/>
          <w:i w:val="false"/>
          <w:color w:val="000000"/>
          <w:sz w:val="28"/>
        </w:rPr>
        <w:t>
      2) банктің экспорт немесе импорт жөніндегі валюталық шартқа берілген есептік нөмірді есептік тіркеу туралы белгісі бар экспорт немесе импорт жөніндегі валюталық шарттың түпнұсқасын немесе көшірмесін және валюталық бақылаудың өзге де құжаттарын (бар болса) ұсынады.</w:t>
      </w:r>
    </w:p>
    <w:bookmarkEnd w:id="206"/>
    <w:bookmarkStart w:name="z337" w:id="207"/>
    <w:p>
      <w:pPr>
        <w:spacing w:after="0"/>
        <w:ind w:left="0"/>
        <w:jc w:val="both"/>
      </w:pPr>
      <w:r>
        <w:rPr>
          <w:rFonts w:ascii="Times New Roman"/>
          <w:b w:val="false"/>
          <w:i w:val="false"/>
          <w:color w:val="000000"/>
          <w:sz w:val="28"/>
        </w:rPr>
        <w:t>
      Электрондық құжат айналымы кезінде экспорттаушы немесе импорттаушы экспорт немесе импорт жөніндегі валюталық шарттың электрондық көшірмесін банктің экспорт немесе импорт жөніндегі валюталық шартқа берген есептік нөмірін есептік тіркегені туралы белгімен ұсынады.</w:t>
      </w:r>
    </w:p>
    <w:bookmarkEnd w:id="207"/>
    <w:bookmarkStart w:name="z338" w:id="208"/>
    <w:p>
      <w:pPr>
        <w:spacing w:after="0"/>
        <w:ind w:left="0"/>
        <w:jc w:val="both"/>
      </w:pPr>
      <w:r>
        <w:rPr>
          <w:rFonts w:ascii="Times New Roman"/>
          <w:b w:val="false"/>
          <w:i w:val="false"/>
          <w:color w:val="000000"/>
          <w:sz w:val="28"/>
        </w:rPr>
        <w:t>
      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ақпаратты жібереді.</w:t>
      </w:r>
    </w:p>
    <w:bookmarkEnd w:id="208"/>
    <w:bookmarkStart w:name="z339" w:id="209"/>
    <w:p>
      <w:pPr>
        <w:spacing w:after="0"/>
        <w:ind w:left="0"/>
        <w:jc w:val="left"/>
      </w:pPr>
      <w:r>
        <w:rPr>
          <w:rFonts w:ascii="Times New Roman"/>
          <w:b/>
          <w:i w:val="false"/>
          <w:color w:val="000000"/>
        </w:rPr>
        <w:t xml:space="preserve"> 10-тарау. Жеке жағдайлар</w:t>
      </w:r>
    </w:p>
    <w:bookmarkEnd w:id="209"/>
    <w:bookmarkStart w:name="z340" w:id="210"/>
    <w:p>
      <w:pPr>
        <w:spacing w:after="0"/>
        <w:ind w:left="0"/>
        <w:jc w:val="both"/>
      </w:pPr>
      <w:r>
        <w:rPr>
          <w:rFonts w:ascii="Times New Roman"/>
          <w:b w:val="false"/>
          <w:i w:val="false"/>
          <w:color w:val="000000"/>
          <w:sz w:val="28"/>
        </w:rPr>
        <w:t>
      61. Резиденттің экспорт немесе импорт жөніндегі валюталық шарт бойынша мынадай:</w:t>
      </w:r>
    </w:p>
    <w:bookmarkEnd w:id="210"/>
    <w:bookmarkStart w:name="z341" w:id="211"/>
    <w:p>
      <w:pPr>
        <w:spacing w:after="0"/>
        <w:ind w:left="0"/>
        <w:jc w:val="both"/>
      </w:pPr>
      <w:r>
        <w:rPr>
          <w:rFonts w:ascii="Times New Roman"/>
          <w:b w:val="false"/>
          <w:i w:val="false"/>
          <w:color w:val="000000"/>
          <w:sz w:val="28"/>
        </w:rPr>
        <w:t>
      1) резидент үшiншi тұлға бейрезидентке қарыз берген;</w:t>
      </w:r>
    </w:p>
    <w:bookmarkEnd w:id="211"/>
    <w:bookmarkStart w:name="z342" w:id="212"/>
    <w:p>
      <w:pPr>
        <w:spacing w:after="0"/>
        <w:ind w:left="0"/>
        <w:jc w:val="both"/>
      </w:pPr>
      <w:r>
        <w:rPr>
          <w:rFonts w:ascii="Times New Roman"/>
          <w:b w:val="false"/>
          <w:i w:val="false"/>
          <w:color w:val="000000"/>
          <w:sz w:val="28"/>
        </w:rPr>
        <w:t>
      2) импорттаушы мен резидент үшінші тұлғаның арасында жасалған бірлескен қызмет туралы шарттың не агенттік шарттың шеңберінде резидент үшінші тұлға импорт жөніндегі валюталық шарт бойынша төлемдерді және (немесе) ақша аударымдарын жүзеге асырған;</w:t>
      </w:r>
    </w:p>
    <w:bookmarkEnd w:id="212"/>
    <w:bookmarkStart w:name="z343" w:id="213"/>
    <w:p>
      <w:pPr>
        <w:spacing w:after="0"/>
        <w:ind w:left="0"/>
        <w:jc w:val="both"/>
      </w:pPr>
      <w:r>
        <w:rPr>
          <w:rFonts w:ascii="Times New Roman"/>
          <w:b w:val="false"/>
          <w:i w:val="false"/>
          <w:color w:val="000000"/>
          <w:sz w:val="28"/>
        </w:rPr>
        <w:t>
      3) экспорттаушының бейрезидентке және бейрезиденттің резидент үшінші тұлғаға талаптары есепке алынған;</w:t>
      </w:r>
    </w:p>
    <w:bookmarkEnd w:id="213"/>
    <w:bookmarkStart w:name="z344" w:id="214"/>
    <w:p>
      <w:pPr>
        <w:spacing w:after="0"/>
        <w:ind w:left="0"/>
        <w:jc w:val="both"/>
      </w:pPr>
      <w:r>
        <w:rPr>
          <w:rFonts w:ascii="Times New Roman"/>
          <w:b w:val="false"/>
          <w:i w:val="false"/>
          <w:color w:val="000000"/>
          <w:sz w:val="28"/>
        </w:rPr>
        <w:t>
      4) үшінші тұлғалар тауарларды сатып алуды, жұмыстарды орындауды, қызметтерді көрсетуді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bookmarkEnd w:id="214"/>
    <w:bookmarkStart w:name="z345" w:id="215"/>
    <w:p>
      <w:pPr>
        <w:spacing w:after="0"/>
        <w:ind w:left="0"/>
        <w:jc w:val="both"/>
      </w:pPr>
      <w:r>
        <w:rPr>
          <w:rFonts w:ascii="Times New Roman"/>
          <w:b w:val="false"/>
          <w:i w:val="false"/>
          <w:color w:val="000000"/>
          <w:sz w:val="28"/>
        </w:rPr>
        <w:t>
      62.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bookmarkEnd w:id="215"/>
    <w:bookmarkStart w:name="z346" w:id="216"/>
    <w:p>
      <w:pPr>
        <w:spacing w:after="0"/>
        <w:ind w:left="0"/>
        <w:jc w:val="both"/>
      </w:pPr>
      <w:r>
        <w:rPr>
          <w:rFonts w:ascii="Times New Roman"/>
          <w:b w:val="false"/>
          <w:i w:val="false"/>
          <w:color w:val="000000"/>
          <w:sz w:val="28"/>
        </w:rPr>
        <w:t>
      Үшінші тұлғаның банкі резидент үшінші тұлғаның есептік тіркеу банкіне жүргізілген төлемдер туралы ақпарат беруге жазбаша келісімі болған кезде ғана экспорт немесе импорт жөніндегі валюталық шарт бойынша төлемдер мен ақша аударымдарын жүзеге асырады.</w:t>
      </w:r>
    </w:p>
    <w:bookmarkEnd w:id="216"/>
    <w:bookmarkStart w:name="z347" w:id="217"/>
    <w:p>
      <w:pPr>
        <w:spacing w:after="0"/>
        <w:ind w:left="0"/>
        <w:jc w:val="both"/>
      </w:pPr>
      <w:r>
        <w:rPr>
          <w:rFonts w:ascii="Times New Roman"/>
          <w:b w:val="false"/>
          <w:i w:val="false"/>
          <w:color w:val="000000"/>
          <w:sz w:val="28"/>
        </w:rPr>
        <w:t>
      Үшінші тұлғаның банкі резидент үшінші тұлға төлемді және (немесе) ақша аударымын жүзеге асырған күннен бастап 3 (үш) жұмыс күні ішінде есептік нөмірі бар экспорт немесе импорт жөніндегі валюталық шарт бойынша міндеттемелердің орындалғаны туралы ақпаратты Қағидаларға 7-қосымшаға сәйкес нысан бойынша есептік тіркеу банкі болып табылатын уәкілетті банкке (оның филиалына) жібереді.</w:t>
      </w:r>
    </w:p>
    <w:bookmarkEnd w:id="217"/>
    <w:bookmarkStart w:name="z348" w:id="218"/>
    <w:p>
      <w:pPr>
        <w:spacing w:after="0"/>
        <w:ind w:left="0"/>
        <w:jc w:val="both"/>
      </w:pPr>
      <w:r>
        <w:rPr>
          <w:rFonts w:ascii="Times New Roman"/>
          <w:b w:val="false"/>
          <w:i w:val="false"/>
          <w:color w:val="000000"/>
          <w:sz w:val="28"/>
        </w:rPr>
        <w:t xml:space="preserve">
      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репатриациялау талабының орындалуына бақылауды жүзеге асырады. </w:t>
      </w:r>
    </w:p>
    <w:bookmarkEnd w:id="218"/>
    <w:bookmarkStart w:name="z349" w:id="219"/>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w:t>
      </w:r>
    </w:p>
    <w:bookmarkEnd w:id="219"/>
    <w:bookmarkStart w:name="z350" w:id="220"/>
    <w:p>
      <w:pPr>
        <w:spacing w:after="0"/>
        <w:ind w:left="0"/>
        <w:jc w:val="both"/>
      </w:pPr>
      <w:r>
        <w:rPr>
          <w:rFonts w:ascii="Times New Roman"/>
          <w:b w:val="false"/>
          <w:i w:val="false"/>
          <w:color w:val="000000"/>
          <w:sz w:val="28"/>
        </w:rPr>
        <w:t xml:space="preserve">
      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есептік тіркеу банкі туралы ақпарат қамтылған жеке сот орындаушысының жазбаша келісімі негізінде есептік тіркеу банкі болып табылатын уәкілетті банкке (оның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24.12.2024 </w:t>
      </w:r>
      <w:r>
        <w:rPr>
          <w:rFonts w:ascii="Times New Roman"/>
          <w:b w:val="false"/>
          <w:i w:val="false"/>
          <w:color w:val="00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r>
        <w:br/>
      </w:r>
      <w:r>
        <w:rPr>
          <w:rFonts w:ascii="Times New Roman"/>
          <w:b w:val="false"/>
          <w:i w:val="false"/>
          <w:color w:val="000000"/>
          <w:sz w:val="28"/>
        </w:rPr>
        <w:t>
</w:t>
      </w:r>
    </w:p>
    <w:bookmarkStart w:name="z351" w:id="221"/>
    <w:p>
      <w:pPr>
        <w:spacing w:after="0"/>
        <w:ind w:left="0"/>
        <w:jc w:val="both"/>
      </w:pPr>
      <w:r>
        <w:rPr>
          <w:rFonts w:ascii="Times New Roman"/>
          <w:b w:val="false"/>
          <w:i w:val="false"/>
          <w:color w:val="000000"/>
          <w:sz w:val="28"/>
        </w:rPr>
        <w:t>
      64.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2-тарауында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bookmarkEnd w:id="221"/>
    <w:bookmarkStart w:name="z352" w:id="222"/>
    <w:p>
      <w:pPr>
        <w:spacing w:after="0"/>
        <w:ind w:left="0"/>
        <w:jc w:val="both"/>
      </w:pPr>
      <w:r>
        <w:rPr>
          <w:rFonts w:ascii="Times New Roman"/>
          <w:b w:val="false"/>
          <w:i w:val="false"/>
          <w:color w:val="000000"/>
          <w:sz w:val="28"/>
        </w:rPr>
        <w:t>
      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экспорттаушыға немесе импорттаушыға қызмет көрсететін уәкілетті банк (оның филиалы):</w:t>
      </w:r>
    </w:p>
    <w:bookmarkEnd w:id="222"/>
    <w:bookmarkStart w:name="z353" w:id="223"/>
    <w:p>
      <w:pPr>
        <w:spacing w:after="0"/>
        <w:ind w:left="0"/>
        <w:jc w:val="both"/>
      </w:pPr>
      <w:r>
        <w:rPr>
          <w:rFonts w:ascii="Times New Roman"/>
          <w:b w:val="false"/>
          <w:i w:val="false"/>
          <w:color w:val="000000"/>
          <w:sz w:val="28"/>
        </w:rPr>
        <w:t>
      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w:t>
      </w:r>
    </w:p>
    <w:bookmarkEnd w:id="223"/>
    <w:bookmarkStart w:name="z354" w:id="224"/>
    <w:p>
      <w:pPr>
        <w:spacing w:after="0"/>
        <w:ind w:left="0"/>
        <w:jc w:val="both"/>
      </w:pPr>
      <w:r>
        <w:rPr>
          <w:rFonts w:ascii="Times New Roman"/>
          <w:b w:val="false"/>
          <w:i w:val="false"/>
          <w:color w:val="000000"/>
          <w:sz w:val="28"/>
        </w:rPr>
        <w:t>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w:t>
      </w:r>
    </w:p>
    <w:bookmarkEnd w:id="224"/>
    <w:bookmarkStart w:name="z355" w:id="225"/>
    <w:p>
      <w:pPr>
        <w:spacing w:after="0"/>
        <w:ind w:left="0"/>
        <w:jc w:val="both"/>
      </w:pPr>
      <w:r>
        <w:rPr>
          <w:rFonts w:ascii="Times New Roman"/>
          <w:b w:val="false"/>
          <w:i w:val="false"/>
          <w:color w:val="000000"/>
          <w:sz w:val="28"/>
        </w:rPr>
        <w:t>
      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7-қосымшаға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w:t>
      </w:r>
    </w:p>
    <w:bookmarkEnd w:id="225"/>
    <w:bookmarkStart w:name="z356" w:id="226"/>
    <w:p>
      <w:pPr>
        <w:spacing w:after="0"/>
        <w:ind w:left="0"/>
        <w:jc w:val="both"/>
      </w:pPr>
      <w:r>
        <w:rPr>
          <w:rFonts w:ascii="Times New Roman"/>
          <w:b w:val="false"/>
          <w:i w:val="false"/>
          <w:color w:val="000000"/>
          <w:sz w:val="28"/>
        </w:rPr>
        <w:t>
      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резидентке қызмет көрсететін уәкілетті банк (оның филиалы)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w:t>
      </w:r>
    </w:p>
    <w:bookmarkEnd w:id="226"/>
    <w:bookmarkStart w:name="z357" w:id="227"/>
    <w:p>
      <w:pPr>
        <w:spacing w:after="0"/>
        <w:ind w:left="0"/>
        <w:jc w:val="both"/>
      </w:pPr>
      <w:r>
        <w:rPr>
          <w:rFonts w:ascii="Times New Roman"/>
          <w:b w:val="false"/>
          <w:i w:val="false"/>
          <w:color w:val="000000"/>
          <w:sz w:val="28"/>
        </w:rPr>
        <w:t>
      65. Репатриациялау мерзімі экспорттаушының немесе импорттаушының еркін нысандағы өтінішінде жаңа репатриациялау мерзімін көрсету арқылы мынадай:</w:t>
      </w:r>
    </w:p>
    <w:bookmarkEnd w:id="227"/>
    <w:bookmarkStart w:name="z358" w:id="228"/>
    <w:p>
      <w:pPr>
        <w:spacing w:after="0"/>
        <w:ind w:left="0"/>
        <w:jc w:val="both"/>
      </w:pPr>
      <w:r>
        <w:rPr>
          <w:rFonts w:ascii="Times New Roman"/>
          <w:b w:val="false"/>
          <w:i w:val="false"/>
          <w:color w:val="000000"/>
          <w:sz w:val="28"/>
        </w:rPr>
        <w:t xml:space="preserve">
      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1-қосымшаға сәйкес репатриациялау мерзімін есептеу тәртібі ескерілмей есептелген; </w:t>
      </w:r>
    </w:p>
    <w:bookmarkEnd w:id="228"/>
    <w:bookmarkStart w:name="z359" w:id="229"/>
    <w:p>
      <w:pPr>
        <w:spacing w:after="0"/>
        <w:ind w:left="0"/>
        <w:jc w:val="both"/>
      </w:pPr>
      <w:r>
        <w:rPr>
          <w:rFonts w:ascii="Times New Roman"/>
          <w:b w:val="false"/>
          <w:i w:val="false"/>
          <w:color w:val="000000"/>
          <w:sz w:val="28"/>
        </w:rPr>
        <w:t xml:space="preserve">
      2) мынадай: </w:t>
      </w:r>
    </w:p>
    <w:bookmarkEnd w:id="229"/>
    <w:bookmarkStart w:name="z360" w:id="230"/>
    <w:p>
      <w:pPr>
        <w:spacing w:after="0"/>
        <w:ind w:left="0"/>
        <w:jc w:val="both"/>
      </w:pPr>
      <w:r>
        <w:rPr>
          <w:rFonts w:ascii="Times New Roman"/>
          <w:b w:val="false"/>
          <w:i w:val="false"/>
          <w:color w:val="000000"/>
          <w:sz w:val="28"/>
        </w:rPr>
        <w:t>
      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bookmarkEnd w:id="230"/>
    <w:bookmarkStart w:name="z361" w:id="231"/>
    <w:p>
      <w:pPr>
        <w:spacing w:after="0"/>
        <w:ind w:left="0"/>
        <w:jc w:val="both"/>
      </w:pPr>
      <w:r>
        <w:rPr>
          <w:rFonts w:ascii="Times New Roman"/>
          <w:b w:val="false"/>
          <w:i w:val="false"/>
          <w:color w:val="000000"/>
          <w:sz w:val="28"/>
        </w:rPr>
        <w:t>
      экспорт немесе импорт жөніндегі валюталық шартқа өзгерістер және (немесе) толықтырулар;</w:t>
      </w:r>
    </w:p>
    <w:bookmarkEnd w:id="231"/>
    <w:bookmarkStart w:name="z362" w:id="232"/>
    <w:p>
      <w:pPr>
        <w:spacing w:after="0"/>
        <w:ind w:left="0"/>
        <w:jc w:val="both"/>
      </w:pPr>
      <w:r>
        <w:rPr>
          <w:rFonts w:ascii="Times New Roman"/>
          <w:b w:val="false"/>
          <w:i w:val="false"/>
          <w:color w:val="000000"/>
          <w:sz w:val="28"/>
        </w:rPr>
        <w:t>
      соттың немесе өзге мемлекеттік органның, төрелік соттың шешімдері;</w:t>
      </w:r>
    </w:p>
    <w:bookmarkEnd w:id="232"/>
    <w:bookmarkStart w:name="z363" w:id="233"/>
    <w:p>
      <w:pPr>
        <w:spacing w:after="0"/>
        <w:ind w:left="0"/>
        <w:jc w:val="both"/>
      </w:pPr>
      <w:r>
        <w:rPr>
          <w:rFonts w:ascii="Times New Roman"/>
          <w:b w:val="false"/>
          <w:i w:val="false"/>
          <w:color w:val="000000"/>
          <w:sz w:val="28"/>
        </w:rPr>
        <w:t>
      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bookmarkEnd w:id="233"/>
    <w:bookmarkStart w:name="z364" w:id="234"/>
    <w:p>
      <w:pPr>
        <w:spacing w:after="0"/>
        <w:ind w:left="0"/>
        <w:jc w:val="both"/>
      </w:pPr>
      <w:r>
        <w:rPr>
          <w:rFonts w:ascii="Times New Roman"/>
          <w:b w:val="false"/>
          <w:i w:val="false"/>
          <w:color w:val="000000"/>
          <w:sz w:val="28"/>
        </w:rPr>
        <w:t xml:space="preserve">
      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bookmarkEnd w:id="234"/>
    <w:bookmarkStart w:name="z365" w:id="235"/>
    <w:p>
      <w:pPr>
        <w:spacing w:after="0"/>
        <w:ind w:left="0"/>
        <w:jc w:val="both"/>
      </w:pPr>
      <w:r>
        <w:rPr>
          <w:rFonts w:ascii="Times New Roman"/>
          <w:b w:val="false"/>
          <w:i w:val="false"/>
          <w:color w:val="000000"/>
          <w:sz w:val="28"/>
        </w:rPr>
        <w:t xml:space="preserve">
      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 </w:t>
      </w:r>
    </w:p>
    <w:bookmarkEnd w:id="235"/>
    <w:bookmarkStart w:name="z366" w:id="236"/>
    <w:p>
      <w:pPr>
        <w:spacing w:after="0"/>
        <w:ind w:left="0"/>
        <w:jc w:val="both"/>
      </w:pPr>
      <w:r>
        <w:rPr>
          <w:rFonts w:ascii="Times New Roman"/>
          <w:b w:val="false"/>
          <w:i w:val="false"/>
          <w:color w:val="000000"/>
          <w:sz w:val="28"/>
        </w:rPr>
        <w:t xml:space="preserve">
      66.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мыналар: </w:t>
      </w:r>
    </w:p>
    <w:bookmarkEnd w:id="236"/>
    <w:bookmarkStart w:name="z367" w:id="237"/>
    <w:p>
      <w:pPr>
        <w:spacing w:after="0"/>
        <w:ind w:left="0"/>
        <w:jc w:val="both"/>
      </w:pPr>
      <w:r>
        <w:rPr>
          <w:rFonts w:ascii="Times New Roman"/>
          <w:b w:val="false"/>
          <w:i w:val="false"/>
          <w:color w:val="000000"/>
          <w:sz w:val="28"/>
        </w:rPr>
        <w:t>
      1) мыналарды:</w:t>
      </w:r>
    </w:p>
    <w:bookmarkEnd w:id="237"/>
    <w:bookmarkStart w:name="z368" w:id="238"/>
    <w:p>
      <w:pPr>
        <w:spacing w:after="0"/>
        <w:ind w:left="0"/>
        <w:jc w:val="both"/>
      </w:pPr>
      <w:r>
        <w:rPr>
          <w:rFonts w:ascii="Times New Roman"/>
          <w:b w:val="false"/>
          <w:i w:val="false"/>
          <w:color w:val="000000"/>
          <w:sz w:val="28"/>
        </w:rPr>
        <w:t>
      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bookmarkEnd w:id="238"/>
    <w:bookmarkStart w:name="z369" w:id="239"/>
    <w:p>
      <w:pPr>
        <w:spacing w:after="0"/>
        <w:ind w:left="0"/>
        <w:jc w:val="both"/>
      </w:pPr>
      <w:r>
        <w:rPr>
          <w:rFonts w:ascii="Times New Roman"/>
          <w:b w:val="false"/>
          <w:i w:val="false"/>
          <w:color w:val="000000"/>
          <w:sz w:val="28"/>
        </w:rPr>
        <w:t>
      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bookmarkEnd w:id="239"/>
    <w:bookmarkStart w:name="z370" w:id="240"/>
    <w:p>
      <w:pPr>
        <w:spacing w:after="0"/>
        <w:ind w:left="0"/>
        <w:jc w:val="both"/>
      </w:pPr>
      <w:r>
        <w:rPr>
          <w:rFonts w:ascii="Times New Roman"/>
          <w:b w:val="false"/>
          <w:i w:val="false"/>
          <w:color w:val="000000"/>
          <w:sz w:val="28"/>
        </w:rPr>
        <w:t>
      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bookmarkEnd w:id="240"/>
    <w:bookmarkStart w:name="z371" w:id="241"/>
    <w:p>
      <w:pPr>
        <w:spacing w:after="0"/>
        <w:ind w:left="0"/>
        <w:jc w:val="both"/>
      </w:pPr>
      <w:r>
        <w:rPr>
          <w:rFonts w:ascii="Times New Roman"/>
          <w:b w:val="false"/>
          <w:i w:val="false"/>
          <w:color w:val="000000"/>
          <w:sz w:val="28"/>
        </w:rPr>
        <w:t>
      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болуына;</w:t>
      </w:r>
    </w:p>
    <w:bookmarkEnd w:id="241"/>
    <w:bookmarkStart w:name="z372" w:id="242"/>
    <w:p>
      <w:pPr>
        <w:spacing w:after="0"/>
        <w:ind w:left="0"/>
        <w:jc w:val="both"/>
      </w:pPr>
      <w:r>
        <w:rPr>
          <w:rFonts w:ascii="Times New Roman"/>
          <w:b w:val="false"/>
          <w:i w:val="false"/>
          <w:color w:val="000000"/>
          <w:sz w:val="28"/>
        </w:rPr>
        <w:t>
      2) мына:</w:t>
      </w:r>
    </w:p>
    <w:bookmarkEnd w:id="242"/>
    <w:bookmarkStart w:name="z373" w:id="243"/>
    <w:p>
      <w:pPr>
        <w:spacing w:after="0"/>
        <w:ind w:left="0"/>
        <w:jc w:val="both"/>
      </w:pPr>
      <w:r>
        <w:rPr>
          <w:rFonts w:ascii="Times New Roman"/>
          <w:b w:val="false"/>
          <w:i w:val="false"/>
          <w:color w:val="000000"/>
          <w:sz w:val="28"/>
        </w:rPr>
        <w:t>
      экспорттаушының немесе импорттаушының тапсырмалары бойынша валюталық операцияларды жүргізу;</w:t>
      </w:r>
    </w:p>
    <w:bookmarkEnd w:id="243"/>
    <w:bookmarkStart w:name="z374" w:id="244"/>
    <w:p>
      <w:pPr>
        <w:spacing w:after="0"/>
        <w:ind w:left="0"/>
        <w:jc w:val="both"/>
      </w:pPr>
      <w:r>
        <w:rPr>
          <w:rFonts w:ascii="Times New Roman"/>
          <w:b w:val="false"/>
          <w:i w:val="false"/>
          <w:color w:val="000000"/>
          <w:sz w:val="28"/>
        </w:rPr>
        <w:t>
      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bookmarkEnd w:id="244"/>
    <w:bookmarkStart w:name="z375" w:id="245"/>
    <w:p>
      <w:pPr>
        <w:spacing w:after="0"/>
        <w:ind w:left="0"/>
        <w:jc w:val="both"/>
      </w:pPr>
      <w:r>
        <w:rPr>
          <w:rFonts w:ascii="Times New Roman"/>
          <w:b w:val="false"/>
          <w:i w:val="false"/>
          <w:color w:val="000000"/>
          <w:sz w:val="28"/>
        </w:rPr>
        <w:t>
      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bookmarkEnd w:id="245"/>
    <w:bookmarkStart w:name="z376" w:id="246"/>
    <w:p>
      <w:pPr>
        <w:spacing w:after="0"/>
        <w:ind w:left="0"/>
        <w:jc w:val="both"/>
      </w:pPr>
      <w:r>
        <w:rPr>
          <w:rFonts w:ascii="Times New Roman"/>
          <w:b w:val="false"/>
          <w:i w:val="false"/>
          <w:color w:val="000000"/>
          <w:sz w:val="28"/>
        </w:rPr>
        <w:t xml:space="preserve">
      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рұқсат етіледі. </w:t>
      </w:r>
    </w:p>
    <w:bookmarkEnd w:id="246"/>
    <w:bookmarkStart w:name="z377" w:id="247"/>
    <w:p>
      <w:pPr>
        <w:spacing w:after="0"/>
        <w:ind w:left="0"/>
        <w:jc w:val="both"/>
      </w:pPr>
      <w:r>
        <w:rPr>
          <w:rFonts w:ascii="Times New Roman"/>
          <w:b w:val="false"/>
          <w:i w:val="false"/>
          <w:color w:val="000000"/>
          <w:sz w:val="28"/>
        </w:rPr>
        <w:t>
      67.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bookmarkEnd w:id="247"/>
    <w:bookmarkStart w:name="z378" w:id="248"/>
    <w:p>
      <w:pPr>
        <w:spacing w:after="0"/>
        <w:ind w:left="0"/>
        <w:jc w:val="both"/>
      </w:pPr>
      <w:r>
        <w:rPr>
          <w:rFonts w:ascii="Times New Roman"/>
          <w:b w:val="false"/>
          <w:i w:val="false"/>
          <w:color w:val="000000"/>
          <w:sz w:val="28"/>
        </w:rPr>
        <w:t>
      1) егер орындаушы банк болып табылса, төлем және (немесе) ақша аударымы күнінен кейін 3 (үш) жұмыс күні ішінде;</w:t>
      </w:r>
    </w:p>
    <w:bookmarkEnd w:id="248"/>
    <w:bookmarkStart w:name="z379" w:id="249"/>
    <w:p>
      <w:pPr>
        <w:spacing w:after="0"/>
        <w:ind w:left="0"/>
        <w:jc w:val="both"/>
      </w:pPr>
      <w:r>
        <w:rPr>
          <w:rFonts w:ascii="Times New Roman"/>
          <w:b w:val="false"/>
          <w:i w:val="false"/>
          <w:color w:val="000000"/>
          <w:sz w:val="28"/>
        </w:rPr>
        <w:t>
      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bookmarkEnd w:id="249"/>
    <w:bookmarkStart w:name="z380" w:id="250"/>
    <w:p>
      <w:pPr>
        <w:spacing w:after="0"/>
        <w:ind w:left="0"/>
        <w:jc w:val="both"/>
      </w:pPr>
      <w:r>
        <w:rPr>
          <w:rFonts w:ascii="Times New Roman"/>
          <w:b w:val="false"/>
          <w:i w:val="false"/>
          <w:color w:val="000000"/>
          <w:sz w:val="28"/>
        </w:rPr>
        <w:t>
      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bookmarkEnd w:id="250"/>
    <w:bookmarkStart w:name="z381" w:id="251"/>
    <w:p>
      <w:pPr>
        <w:spacing w:after="0"/>
        <w:ind w:left="0"/>
        <w:jc w:val="both"/>
      </w:pPr>
      <w:r>
        <w:rPr>
          <w:rFonts w:ascii="Times New Roman"/>
          <w:b w:val="false"/>
          <w:i w:val="false"/>
          <w:color w:val="000000"/>
          <w:sz w:val="28"/>
        </w:rPr>
        <w:t>
      68. Уәкілетті банк (оның филиалы) есеп айырысудың вексельдік нысанын көздейтін экспорт немесе импорт жөніндегі валюталық шарт бойынша ақша қозғалысын және міндеттемелердің өзгеше орындалуын мониторингтеуді вексель ұстаушылар болып табылатын экспорттаушыдан немесе импорттаушыдан мынадай құжаттарды:</w:t>
      </w:r>
    </w:p>
    <w:bookmarkEnd w:id="251"/>
    <w:bookmarkStart w:name="z382" w:id="252"/>
    <w:p>
      <w:pPr>
        <w:spacing w:after="0"/>
        <w:ind w:left="0"/>
        <w:jc w:val="both"/>
      </w:pPr>
      <w:r>
        <w:rPr>
          <w:rFonts w:ascii="Times New Roman"/>
          <w:b w:val="false"/>
          <w:i w:val="false"/>
          <w:color w:val="000000"/>
          <w:sz w:val="28"/>
        </w:rPr>
        <w:t>
      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bookmarkEnd w:id="252"/>
    <w:bookmarkStart w:name="z383" w:id="253"/>
    <w:p>
      <w:pPr>
        <w:spacing w:after="0"/>
        <w:ind w:left="0"/>
        <w:jc w:val="both"/>
      </w:pPr>
      <w:r>
        <w:rPr>
          <w:rFonts w:ascii="Times New Roman"/>
          <w:b w:val="false"/>
          <w:i w:val="false"/>
          <w:color w:val="000000"/>
          <w:sz w:val="28"/>
        </w:rPr>
        <w:t xml:space="preserve">
      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 </w:t>
      </w:r>
    </w:p>
    <w:bookmarkEnd w:id="253"/>
    <w:bookmarkStart w:name="z384" w:id="254"/>
    <w:p>
      <w:pPr>
        <w:spacing w:after="0"/>
        <w:ind w:left="0"/>
        <w:jc w:val="both"/>
      </w:pPr>
      <w:r>
        <w:rPr>
          <w:rFonts w:ascii="Times New Roman"/>
          <w:b w:val="false"/>
          <w:i w:val="false"/>
          <w:color w:val="000000"/>
          <w:sz w:val="28"/>
        </w:rPr>
        <w:t>
      3) вексельді төлем құралы ретінде пайдаланған жағдайда – вексель бойынша құқық берілген тұлғамен жасалған экспорт немесе импорт жөніндегі 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bookmarkEnd w:id="254"/>
    <w:bookmarkStart w:name="z385" w:id="255"/>
    <w:p>
      <w:pPr>
        <w:spacing w:after="0"/>
        <w:ind w:left="0"/>
        <w:jc w:val="both"/>
      </w:pPr>
      <w:r>
        <w:rPr>
          <w:rFonts w:ascii="Times New Roman"/>
          <w:b w:val="false"/>
          <w:i w:val="false"/>
          <w:color w:val="000000"/>
          <w:sz w:val="28"/>
        </w:rPr>
        <w:t>
      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bookmarkEnd w:id="255"/>
    <w:bookmarkStart w:name="z386" w:id="256"/>
    <w:p>
      <w:pPr>
        <w:spacing w:after="0"/>
        <w:ind w:left="0"/>
        <w:jc w:val="both"/>
      </w:pPr>
      <w:r>
        <w:rPr>
          <w:rFonts w:ascii="Times New Roman"/>
          <w:b w:val="false"/>
          <w:i w:val="false"/>
          <w:color w:val="000000"/>
          <w:sz w:val="28"/>
        </w:rPr>
        <w:t>
      69.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w:t>
      </w:r>
    </w:p>
    <w:bookmarkEnd w:id="256"/>
    <w:bookmarkStart w:name="z387" w:id="257"/>
    <w:p>
      <w:pPr>
        <w:spacing w:after="0"/>
        <w:ind w:left="0"/>
        <w:jc w:val="both"/>
      </w:pPr>
      <w:r>
        <w:rPr>
          <w:rFonts w:ascii="Times New Roman"/>
          <w:b w:val="false"/>
          <w:i w:val="false"/>
          <w:color w:val="000000"/>
          <w:sz w:val="28"/>
        </w:rPr>
        <w:t xml:space="preserve">
      70. Есептік тіркеу банкі болып табылатын уәкілетті банк барлық банктік операцияларды жүргізуге арналған лицензиядан айырылған жағдайда, уақытша әкімшілік (уақытша әкімші) мұндай банк лицензиядан айырылған күннен бастап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тармақшасында көзделген жағдайларды қоспағанда, оның клиенттерінің және банктің өзінің банктік шоттары бойынша барлық операцияларын тоқтатады.</w:t>
      </w:r>
    </w:p>
    <w:bookmarkEnd w:id="257"/>
    <w:bookmarkStart w:name="z388" w:id="258"/>
    <w:p>
      <w:pPr>
        <w:spacing w:after="0"/>
        <w:ind w:left="0"/>
        <w:jc w:val="both"/>
      </w:pPr>
      <w:r>
        <w:rPr>
          <w:rFonts w:ascii="Times New Roman"/>
          <w:b w:val="false"/>
          <w:i w:val="false"/>
          <w:color w:val="000000"/>
          <w:sz w:val="28"/>
        </w:rPr>
        <w:t xml:space="preserve">
      Есептік тіркеу банкі болып табылатын уәкілетті банктің уақытша әкімшілігі (уақытша әкімшісі) осындай банкке келіп түсетін барлық ақшаның, оның ішінде экспорт немесе импорт жөніндегі валюталық шарттар бойынша келіп түсетін ақшаның есепке алынуын бақылайды. </w:t>
      </w:r>
    </w:p>
    <w:bookmarkEnd w:id="258"/>
    <w:bookmarkStart w:name="z389" w:id="259"/>
    <w:p>
      <w:pPr>
        <w:spacing w:after="0"/>
        <w:ind w:left="0"/>
        <w:jc w:val="both"/>
      </w:pPr>
      <w:r>
        <w:rPr>
          <w:rFonts w:ascii="Times New Roman"/>
          <w:b w:val="false"/>
          <w:i w:val="false"/>
          <w:color w:val="000000"/>
          <w:sz w:val="28"/>
        </w:rPr>
        <w:t>
      Осындай банктің құжаттарына түгендеу жүргізу кезінде есептік тіркеу банкі болып табылатын уәкілетті банктің уақытша әкімшілігі (уақытша әкімшісі) банк операцияларының барлығын жүргізуге лицензиясынан айырылған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түгендеуді, құжаттаманың сақталуын, сондай-ақ Қағидалардың 43 және 44-тармақтарына сәйкес валюталық бақылаудың жүзеге асырылуын қамтамасыз етеді.</w:t>
      </w:r>
    </w:p>
    <w:bookmarkEnd w:id="259"/>
    <w:bookmarkStart w:name="z390" w:id="260"/>
    <w:p>
      <w:pPr>
        <w:spacing w:after="0"/>
        <w:ind w:left="0"/>
        <w:jc w:val="both"/>
      </w:pPr>
      <w:r>
        <w:rPr>
          <w:rFonts w:ascii="Times New Roman"/>
          <w:b w:val="false"/>
          <w:i w:val="false"/>
          <w:color w:val="000000"/>
          <w:sz w:val="28"/>
        </w:rPr>
        <w:t>
      Қазақстан Республикасының қолданыстағы заңнамасына сәйкес жауапкершілігі көзделген экспорттаушы немесе импорттаушы жіберген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банктік бақылаудың жеке карточкасын Ұлттық Банкке жібереді.</w:t>
      </w:r>
    </w:p>
    <w:bookmarkEnd w:id="260"/>
    <w:bookmarkStart w:name="z391" w:id="261"/>
    <w:p>
      <w:pPr>
        <w:spacing w:after="0"/>
        <w:ind w:left="0"/>
        <w:jc w:val="both"/>
      </w:pPr>
      <w:r>
        <w:rPr>
          <w:rFonts w:ascii="Times New Roman"/>
          <w:b w:val="false"/>
          <w:i w:val="false"/>
          <w:color w:val="000000"/>
          <w:sz w:val="28"/>
        </w:rPr>
        <w:t>
      Экспорттаушы немесе импорттаушы басқа уәкілетті банкке (оның филиалына) қызмет көрсетуге ауысқан кезде есептік тіркеу банкі болып табылатын уәкілетті банктің уақытша әкімшілігі (уақытша әкімшісі) жаңа есептік тіркеу банкінің сұратуын алған күннен кейін Қағидалардың 22-тармағында көзделген іс-шараларды жүзеге асырады.</w:t>
      </w:r>
    </w:p>
    <w:bookmarkEnd w:id="261"/>
    <w:bookmarkStart w:name="z392" w:id="262"/>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алуды Қағидалардың 26-тармағы 17) тармақшасының негізінде есептік тіркеу банкі болып табылатын уәкілетті банктің уақытша әкімшілігі (уақытша әкімшісі) жүзеге асырады.</w:t>
      </w:r>
    </w:p>
    <w:bookmarkEnd w:id="262"/>
    <w:bookmarkStart w:name="z393" w:id="263"/>
    <w:p>
      <w:pPr>
        <w:spacing w:after="0"/>
        <w:ind w:left="0"/>
        <w:jc w:val="both"/>
      </w:pPr>
      <w:r>
        <w:rPr>
          <w:rFonts w:ascii="Times New Roman"/>
          <w:b w:val="false"/>
          <w:i w:val="false"/>
          <w:color w:val="000000"/>
          <w:sz w:val="28"/>
        </w:rPr>
        <w:t xml:space="preserve">
      Экспорттаушы немесе импорттаушы басқа уәкілетті банкке (оның филиалына) қызмет көрсетуге ауысуды қамтамасыз етпеген жағдайда, есептік тіркеу банкі болып табылатын уәкілетті банктің уақытша әкімшілігі (уақытша әкімшісі) есептік тіркеу банкі болып табылатын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осы уәкілетті банктің тарату комиссиясына досьені береді. </w:t>
      </w:r>
    </w:p>
    <w:bookmarkEnd w:id="263"/>
    <w:bookmarkStart w:name="z394" w:id="264"/>
    <w:p>
      <w:pPr>
        <w:spacing w:after="0"/>
        <w:ind w:left="0"/>
        <w:jc w:val="both"/>
      </w:pPr>
      <w:r>
        <w:rPr>
          <w:rFonts w:ascii="Times New Roman"/>
          <w:b w:val="false"/>
          <w:i w:val="false"/>
          <w:color w:val="000000"/>
          <w:sz w:val="28"/>
        </w:rPr>
        <w:t>
      71. Есептік тіркеу банкі болып табылатын уәкілетті банкті мәжбүрлеп тарату туралы сот шешімі заңды күшіне енген күннен бастап мұндай банктің тарату комиссиясы 10 (он) жұмыс күні ішінде экспорттаушыларды немесе импорттаушыларды басқа уәкілетті банкке (оның филиалына) экспорт немесе импорт жөніндегі валюталық шарт бойынша қызмет көрсетуге ауысу рәсімін жүзеге асыру қажеттігі туралы уәкілетті банкті мәжбүрлеп тарату туралы ақпарат ресми баспа басылымдарында жарияланған күннен кейін күнтізбелік 60 (алпыс) күннен кем емес мерзімде хабардар етеді.</w:t>
      </w:r>
    </w:p>
    <w:bookmarkEnd w:id="264"/>
    <w:bookmarkStart w:name="z395" w:id="265"/>
    <w:p>
      <w:pPr>
        <w:spacing w:after="0"/>
        <w:ind w:left="0"/>
        <w:jc w:val="both"/>
      </w:pPr>
      <w:r>
        <w:rPr>
          <w:rFonts w:ascii="Times New Roman"/>
          <w:b w:val="false"/>
          <w:i w:val="false"/>
          <w:color w:val="000000"/>
          <w:sz w:val="28"/>
        </w:rPr>
        <w:t>
      Экспорттаушының немесе импорттаушының басқа уәкілетті банкке (оның филиалына) қызмет көрсетуге ауысу рәсімін Қағидалардың 22-тармағына сәйкес таратылатын уәкілетті банктің тарату комиссиясы жүзеге асырады. Экспорттаушы немесе импорттаушы есептік тіркеу банкі болып табылатын басқа уәкілетті банкке (оның филиалына) қызмет көрсетуге ауысқан кезде таратылатын уәкілетті банктің тарату комиссиясы экспорт немесе импорт жөніндегі валюталық шартты есептік тіркеуден алуды Қағидалардың 26-тармағы 17) тармақшасының негізінде жүзеге асырады.</w:t>
      </w:r>
    </w:p>
    <w:bookmarkEnd w:id="265"/>
    <w:bookmarkStart w:name="z396" w:id="266"/>
    <w:p>
      <w:pPr>
        <w:spacing w:after="0"/>
        <w:ind w:left="0"/>
        <w:jc w:val="both"/>
      </w:pPr>
      <w:r>
        <w:rPr>
          <w:rFonts w:ascii="Times New Roman"/>
          <w:b w:val="false"/>
          <w:i w:val="false"/>
          <w:color w:val="000000"/>
          <w:sz w:val="28"/>
        </w:rPr>
        <w:t xml:space="preserve">
      Экспорттаушы немесе импорттаушы басқа уәкілетті банкке (оның филиалына) қызмет көрсетуге ауысуды қамтамасыз етпеген, сондай-ақ экспорттаушының немесе импорттаушының орналасқан жерін белгілеу мүмкін болмаған жағдайда таратылатын уәкілетті банктің тарату комиссиясы күнтізбелік 60 (алпыс) күн ішінде Қағидалардың 26-тармағы 18) тармақшасының негізі бойынша экспорт немесе импорт жөніндегі валюталық шартты есептік тіркеуден алып тастайды. </w:t>
      </w:r>
    </w:p>
    <w:bookmarkEnd w:id="266"/>
    <w:bookmarkStart w:name="z397" w:id="267"/>
    <w:p>
      <w:pPr>
        <w:spacing w:after="0"/>
        <w:ind w:left="0"/>
        <w:jc w:val="both"/>
      </w:pPr>
      <w:r>
        <w:rPr>
          <w:rFonts w:ascii="Times New Roman"/>
          <w:b w:val="false"/>
          <w:i w:val="false"/>
          <w:color w:val="000000"/>
          <w:sz w:val="28"/>
        </w:rPr>
        <w:t>
      Тарату комиссиясы экспорт немесе импорт жөніндегі валюталық шарт есептік тіркеуден алынған күннен кейін күнтізбелік 30 (отыз) күн ішінде таратылатын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мемлекеттік кіріс органының аумақтық бөлімшелеріне береді, ол бойынша экспорттаушының немесе импорттаушының басқа банкке қызмет көрсетуге ауысуына болмайды.</w:t>
      </w:r>
    </w:p>
    <w:bookmarkEnd w:id="267"/>
    <w:bookmarkStart w:name="z398" w:id="268"/>
    <w:p>
      <w:pPr>
        <w:spacing w:after="0"/>
        <w:ind w:left="0"/>
        <w:jc w:val="both"/>
      </w:pPr>
      <w:r>
        <w:rPr>
          <w:rFonts w:ascii="Times New Roman"/>
          <w:b w:val="false"/>
          <w:i w:val="false"/>
          <w:color w:val="000000"/>
          <w:sz w:val="28"/>
        </w:rPr>
        <w:t xml:space="preserve">
      72.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есепке алынбаса, онда экспорттық түсімнің келіп түсуін бақылау не таратылатын уәкілетті банктің корреспонденттік немесе ағымдағы шотына импорт жөніндегі валюталық шарт бойынша бұрын аударылған ақшаны экспорттаушының немесе импорттаушының пайдасына қайтару мақсатында түсімді растайтын құжат ретінде таратылатын уәкілетті банктің есептік нөмірі бойынша сәйкестендірілген ақшаның таратылатын уәкілетті банктің корреспонденттік немесе ағымдағы шотына ақшаның түскені туралы таратылатын уәкілетті банктің тарату комиссиясының анықтамасын қабылдауға рұқсат беріледі. </w:t>
      </w:r>
    </w:p>
    <w:bookmarkEnd w:id="268"/>
    <w:bookmarkStart w:name="z399" w:id="269"/>
    <w:p>
      <w:pPr>
        <w:spacing w:after="0"/>
        <w:ind w:left="0"/>
        <w:jc w:val="left"/>
      </w:pPr>
      <w:r>
        <w:rPr>
          <w:rFonts w:ascii="Times New Roman"/>
          <w:b/>
          <w:i w:val="false"/>
          <w:color w:val="000000"/>
        </w:rPr>
        <w:t xml:space="preserve"> 11-тарау. Өтпелі ережелер</w:t>
      </w:r>
    </w:p>
    <w:bookmarkEnd w:id="269"/>
    <w:bookmarkStart w:name="z400" w:id="270"/>
    <w:p>
      <w:pPr>
        <w:spacing w:after="0"/>
        <w:ind w:left="0"/>
        <w:jc w:val="both"/>
      </w:pPr>
      <w:r>
        <w:rPr>
          <w:rFonts w:ascii="Times New Roman"/>
          <w:b w:val="false"/>
          <w:i w:val="false"/>
          <w:color w:val="000000"/>
          <w:sz w:val="28"/>
        </w:rPr>
        <w:t>
      73. Егер экспорттаушыда немесе импорттаушыда 2024 жылғы 1 қаңтардағы жағдай бойынша Қазақстан Республикасының шекарасы арқылы тауарларды өткізу көзделмеген, есептік нөмір берілмеген тауарлардың экспорты немесе импорты жөніндегі қолданыстағы және (немесе) баламасында 50 000 (елу мың) АҚШ долларынан асатын сомаға не шарт сомасын көрсетпей, электрондық ақшаны сатып алуды немесе өтеуді көздейтін валюталық шарты болса:</w:t>
      </w:r>
    </w:p>
    <w:bookmarkEnd w:id="270"/>
    <w:bookmarkStart w:name="z401" w:id="271"/>
    <w:p>
      <w:pPr>
        <w:spacing w:after="0"/>
        <w:ind w:left="0"/>
        <w:jc w:val="both"/>
      </w:pPr>
      <w:r>
        <w:rPr>
          <w:rFonts w:ascii="Times New Roman"/>
          <w:b w:val="false"/>
          <w:i w:val="false"/>
          <w:color w:val="000000"/>
          <w:sz w:val="28"/>
        </w:rPr>
        <w:t xml:space="preserve">
      1) уәкілетті банк (оның филиалы) мұндай шарт бойынша төлем жүргізуден және (немесе) ақша аударудан бас тартады; </w:t>
      </w:r>
    </w:p>
    <w:bookmarkEnd w:id="271"/>
    <w:bookmarkStart w:name="z402" w:id="272"/>
    <w:p>
      <w:pPr>
        <w:spacing w:after="0"/>
        <w:ind w:left="0"/>
        <w:jc w:val="both"/>
      </w:pPr>
      <w:r>
        <w:rPr>
          <w:rFonts w:ascii="Times New Roman"/>
          <w:b w:val="false"/>
          <w:i w:val="false"/>
          <w:color w:val="000000"/>
          <w:sz w:val="28"/>
        </w:rPr>
        <w:t xml:space="preserve">
      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 </w:t>
      </w:r>
    </w:p>
    <w:bookmarkEnd w:id="272"/>
    <w:bookmarkStart w:name="z403" w:id="273"/>
    <w:p>
      <w:pPr>
        <w:spacing w:after="0"/>
        <w:ind w:left="0"/>
        <w:jc w:val="both"/>
      </w:pPr>
      <w:r>
        <w:rPr>
          <w:rFonts w:ascii="Times New Roman"/>
          <w:b w:val="false"/>
          <w:i w:val="false"/>
          <w:color w:val="000000"/>
          <w:sz w:val="28"/>
        </w:rPr>
        <w:t>
      Осындай шартқа есептік нөмір берілгеннен кейін ол бойынша төлемдер және (немесе) ақша аударымдары әртүрлі уәкілетті банктер арқылы жүзеге асырылған жағдайда, экспорттаушы немесе импорттаушы есептік тіркеу банкіне мұндай шарт бойынша төлем және (немесе) ақша аударымы жүргізілгенге дейін, бірақ 2024 жылғы 1 сәуірден кешіктірмей осы шарт бойынша міндеттемелердің орындалуы туралы ақпаратты және (немесе) құжаттарды (олардың көшірмелерін) ұсынады.</w:t>
      </w:r>
    </w:p>
    <w:bookmarkEnd w:id="273"/>
    <w:bookmarkStart w:name="z404" w:id="274"/>
    <w:p>
      <w:pPr>
        <w:spacing w:after="0"/>
        <w:ind w:left="0"/>
        <w:jc w:val="both"/>
      </w:pPr>
      <w:r>
        <w:rPr>
          <w:rFonts w:ascii="Times New Roman"/>
          <w:b w:val="false"/>
          <w:i w:val="false"/>
          <w:color w:val="000000"/>
          <w:sz w:val="28"/>
        </w:rPr>
        <w:t xml:space="preserve">
      Есептік тіркеу банкі экспорттаушыдан немесе импорттаушыдан мұндай шарт бойынша міндеттемелердің орындалуы туралы құжаттарды (олардың көшірмелерін) алғаннан кейін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мұндай құжаттарды алған күннен кейін 3 (үш) ай ішінде жібереді. </w:t>
      </w:r>
    </w:p>
    <w:bookmarkEnd w:id="274"/>
    <w:bookmarkStart w:name="z405" w:id="275"/>
    <w:p>
      <w:pPr>
        <w:spacing w:after="0"/>
        <w:ind w:left="0"/>
        <w:jc w:val="both"/>
      </w:pPr>
      <w:r>
        <w:rPr>
          <w:rFonts w:ascii="Times New Roman"/>
          <w:b w:val="false"/>
          <w:i w:val="false"/>
          <w:color w:val="000000"/>
          <w:sz w:val="28"/>
        </w:rPr>
        <w:t>
      74. Есептік тіркеу банкі болып табылатын уәкілетті банк репатриациялау мерзімі 2023 жылғы қарашада аяқталған және экспорттаушының немесе импорттаушының бейрезидент алдындағы орындалмаған міндеттемелерінің сомасы баламасы 50 000 (елу мың) АҚШ долларынан асатын болса, 2024 жылғы 1 (бірінші) қаңтардан 15 (он бесінші) қаңтарға дейінгі кезеңде экспорт немесе импорт жөніндегі валюталық шарт бойынша банктік бақылаудың жеке карточкасын Қағидаларға 12-қосымшаға сәйкес нысан бойынша Ұлттық Банкке жібереді.</w:t>
      </w:r>
    </w:p>
    <w:bookmarkEnd w:id="275"/>
    <w:bookmarkStart w:name="z406" w:id="276"/>
    <w:p>
      <w:pPr>
        <w:spacing w:after="0"/>
        <w:ind w:left="0"/>
        <w:jc w:val="both"/>
      </w:pPr>
      <w:r>
        <w:rPr>
          <w:rFonts w:ascii="Times New Roman"/>
          <w:b w:val="false"/>
          <w:i w:val="false"/>
          <w:color w:val="000000"/>
          <w:sz w:val="28"/>
        </w:rPr>
        <w:t xml:space="preserve">
      Есептік тіркеу банкі болып табылатын уәкілетті банк банктік бақылаудың жеке карточкасын жібергенге дейін экспорттаушыға немесе импорттаушыға репатриациялау мерзімі аяқталған айдан кейінгі айдың 5 (бесінші) күнінен кешіктірмей: </w:t>
      </w:r>
    </w:p>
    <w:bookmarkEnd w:id="276"/>
    <w:bookmarkStart w:name="z407" w:id="277"/>
    <w:p>
      <w:pPr>
        <w:spacing w:after="0"/>
        <w:ind w:left="0"/>
        <w:jc w:val="both"/>
      </w:pPr>
      <w:r>
        <w:rPr>
          <w:rFonts w:ascii="Times New Roman"/>
          <w:b w:val="false"/>
          <w:i w:val="false"/>
          <w:color w:val="000000"/>
          <w:sz w:val="28"/>
        </w:rPr>
        <w:t>
      1) репатриациялау талаптарын орындауды қамтамасыз етпеу себептері туралы ақпаратты;</w:t>
      </w:r>
    </w:p>
    <w:bookmarkEnd w:id="277"/>
    <w:bookmarkStart w:name="z408" w:id="278"/>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міндеттемелерді орындау мерзімдері мен талаптарына әсер ететін жағдаяттардың басталғандығын растайтын құжаттарды ұсыну туралы еркін нысандағы сұратуды жібереді.</w:t>
      </w:r>
    </w:p>
    <w:bookmarkEnd w:id="278"/>
    <w:bookmarkStart w:name="z409" w:id="279"/>
    <w:p>
      <w:pPr>
        <w:spacing w:after="0"/>
        <w:ind w:left="0"/>
        <w:jc w:val="both"/>
      </w:pPr>
      <w:r>
        <w:rPr>
          <w:rFonts w:ascii="Times New Roman"/>
          <w:b w:val="false"/>
          <w:i w:val="false"/>
          <w:color w:val="000000"/>
          <w:sz w:val="28"/>
        </w:rPr>
        <w:t>
      Осы тармақтың екінші бөлігіне сәйкес есептік тіркеу банкі болып табылатын уәкілетті банк сұратқан ақпаратты және (немесе) құжаттарды (бар болса) экспорттаушы немесе импорттаушы сұрату алған күннен кейін күнтізбелік 10 (он) күн ішінде ұсынады.</w:t>
      </w:r>
    </w:p>
    <w:bookmarkEnd w:id="279"/>
    <w:bookmarkStart w:name="z410" w:id="280"/>
    <w:p>
      <w:pPr>
        <w:spacing w:after="0"/>
        <w:ind w:left="0"/>
        <w:jc w:val="both"/>
      </w:pPr>
      <w:r>
        <w:rPr>
          <w:rFonts w:ascii="Times New Roman"/>
          <w:b w:val="false"/>
          <w:i w:val="false"/>
          <w:color w:val="000000"/>
          <w:sz w:val="28"/>
        </w:rPr>
        <w:t xml:space="preserve">
      75. Ұлттық Банктің аумақтық филиалдары мемлекеттік кірістер органының аумақтық бөлімшелеріне 2023 жылғы 31 желтоқсандағы жағдай бойынша қабылдау-өткізу актілері негізінде: </w:t>
      </w:r>
    </w:p>
    <w:bookmarkEnd w:id="280"/>
    <w:bookmarkStart w:name="z411" w:id="281"/>
    <w:p>
      <w:pPr>
        <w:spacing w:after="0"/>
        <w:ind w:left="0"/>
        <w:jc w:val="both"/>
      </w:pPr>
      <w:r>
        <w:rPr>
          <w:rFonts w:ascii="Times New Roman"/>
          <w:b w:val="false"/>
          <w:i w:val="false"/>
          <w:color w:val="000000"/>
          <w:sz w:val="28"/>
        </w:rPr>
        <w:t>
      1) экспорт немесе импорт жөніндегі, оның ішінде олар жеке есепке алған валюталық шарттар бойынша;</w:t>
      </w:r>
    </w:p>
    <w:bookmarkEnd w:id="281"/>
    <w:bookmarkStart w:name="z412" w:id="282"/>
    <w:p>
      <w:pPr>
        <w:spacing w:after="0"/>
        <w:ind w:left="0"/>
        <w:jc w:val="both"/>
      </w:pPr>
      <w:r>
        <w:rPr>
          <w:rFonts w:ascii="Times New Roman"/>
          <w:b w:val="false"/>
          <w:i w:val="false"/>
          <w:color w:val="000000"/>
          <w:sz w:val="28"/>
        </w:rPr>
        <w:t xml:space="preserve">
      2) уәкілетті банктер КЖТҚК туралы </w:t>
      </w:r>
      <w:r>
        <w:rPr>
          <w:rFonts w:ascii="Times New Roman"/>
          <w:b w:val="false"/>
          <w:i w:val="false"/>
          <w:color w:val="000000"/>
          <w:sz w:val="28"/>
        </w:rPr>
        <w:t>заңына</w:t>
      </w:r>
      <w:r>
        <w:rPr>
          <w:rFonts w:ascii="Times New Roman"/>
          <w:b w:val="false"/>
          <w:i w:val="false"/>
          <w:color w:val="000000"/>
          <w:sz w:val="28"/>
        </w:rPr>
        <w:t xml:space="preserve"> сәйкес іскерлік қатынастарды тоқтату негізінде есептік тіркеуден алған экспорт немесе импорт жөніндегі валюталық шарт бойынша қарауындағы валюталық бақылау материалдарын береді.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414" w:id="283"/>
    <w:p>
      <w:pPr>
        <w:spacing w:after="0"/>
        <w:ind w:left="0"/>
        <w:jc w:val="left"/>
      </w:pPr>
      <w:r>
        <w:rPr>
          <w:rFonts w:ascii="Times New Roman"/>
          <w:b/>
          <w:i w:val="false"/>
          <w:color w:val="000000"/>
        </w:rPr>
        <w:t xml:space="preserve"> Репатриациялау мерзімін есептеу тәртібі</w:t>
      </w:r>
    </w:p>
    <w:bookmarkEnd w:id="283"/>
    <w:bookmarkStart w:name="z415" w:id="284"/>
    <w:p>
      <w:pPr>
        <w:spacing w:after="0"/>
        <w:ind w:left="0"/>
        <w:jc w:val="left"/>
      </w:pPr>
      <w:r>
        <w:rPr>
          <w:rFonts w:ascii="Times New Roman"/>
          <w:b/>
          <w:i w:val="false"/>
          <w:color w:val="000000"/>
        </w:rPr>
        <w:t xml:space="preserve"> 1-тарау. Жалпы ережелер</w:t>
      </w:r>
    </w:p>
    <w:bookmarkEnd w:id="284"/>
    <w:bookmarkStart w:name="z416" w:id="285"/>
    <w:p>
      <w:pPr>
        <w:spacing w:after="0"/>
        <w:ind w:left="0"/>
        <w:jc w:val="both"/>
      </w:pPr>
      <w:r>
        <w:rPr>
          <w:rFonts w:ascii="Times New Roman"/>
          <w:b w:val="false"/>
          <w:i w:val="false"/>
          <w:color w:val="000000"/>
          <w:sz w:val="28"/>
        </w:rPr>
        <w:t>
      1. Репатриациялау мерзімін есептеу мақсатында күнтізбелік күндер қолданылады, бұл ретте 30 (отыз) күндік мерзім 1 (бір) ай болып, 360 (үш жүз алпыс) күн 1 (бір) жыл болып алынады.</w:t>
      </w:r>
    </w:p>
    <w:bookmarkEnd w:id="285"/>
    <w:bookmarkStart w:name="z417" w:id="286"/>
    <w:p>
      <w:pPr>
        <w:spacing w:after="0"/>
        <w:ind w:left="0"/>
        <w:jc w:val="both"/>
      </w:pPr>
      <w:r>
        <w:rPr>
          <w:rFonts w:ascii="Times New Roman"/>
          <w:b w:val="false"/>
          <w:i w:val="false"/>
          <w:color w:val="000000"/>
          <w:sz w:val="28"/>
        </w:rPr>
        <w:t>
      2. 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bookmarkEnd w:id="286"/>
    <w:bookmarkStart w:name="z418" w:id="287"/>
    <w:p>
      <w:pPr>
        <w:spacing w:after="0"/>
        <w:ind w:left="0"/>
        <w:jc w:val="both"/>
      </w:pPr>
      <w:r>
        <w:rPr>
          <w:rFonts w:ascii="Times New Roman"/>
          <w:b w:val="false"/>
          <w:i w:val="false"/>
          <w:color w:val="000000"/>
          <w:sz w:val="28"/>
        </w:rPr>
        <w:t xml:space="preserve">
      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bookmarkEnd w:id="287"/>
    <w:bookmarkStart w:name="z419" w:id="288"/>
    <w:p>
      <w:pPr>
        <w:spacing w:after="0"/>
        <w:ind w:left="0"/>
        <w:jc w:val="both"/>
      </w:pPr>
      <w:r>
        <w:rPr>
          <w:rFonts w:ascii="Times New Roman"/>
          <w:b w:val="false"/>
          <w:i w:val="false"/>
          <w:color w:val="000000"/>
          <w:sz w:val="28"/>
        </w:rPr>
        <w:t>
      екінші бөлікте екі цифр репатриациялау мерзімінің толық жыл санын көрсетеді.</w:t>
      </w:r>
    </w:p>
    <w:bookmarkEnd w:id="288"/>
    <w:bookmarkStart w:name="z420" w:id="289"/>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bookmarkEnd w:id="289"/>
    <w:bookmarkStart w:name="z421" w:id="290"/>
    <w:p>
      <w:pPr>
        <w:spacing w:after="0"/>
        <w:ind w:left="0"/>
        <w:jc w:val="both"/>
      </w:pPr>
      <w:r>
        <w:rPr>
          <w:rFonts w:ascii="Times New Roman"/>
          <w:b w:val="false"/>
          <w:i w:val="false"/>
          <w:color w:val="000000"/>
          <w:sz w:val="28"/>
        </w:rPr>
        <w:t>
      егер валюталық шартта тауарларды Еуразиялық экономикалық одақтың кедендік шекарасы арқылы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w:t>
      </w:r>
    </w:p>
    <w:bookmarkEnd w:id="290"/>
    <w:bookmarkStart w:name="z422" w:id="291"/>
    <w:p>
      <w:pPr>
        <w:spacing w:after="0"/>
        <w:ind w:left="0"/>
        <w:jc w:val="both"/>
      </w:pPr>
      <w:r>
        <w:rPr>
          <w:rFonts w:ascii="Times New Roman"/>
          <w:b w:val="false"/>
          <w:i w:val="false"/>
          <w:color w:val="000000"/>
          <w:sz w:val="28"/>
        </w:rPr>
        <w:t>
      егер шартта тауарларды Қазақстан Республикасы мен Еуразиялық экономикалық одаққа мүше басқа мемлекеттің арасында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w:t>
      </w:r>
    </w:p>
    <w:bookmarkEnd w:id="291"/>
    <w:bookmarkStart w:name="z423" w:id="292"/>
    <w:p>
      <w:pPr>
        <w:spacing w:after="0"/>
        <w:ind w:left="0"/>
        <w:jc w:val="both"/>
      </w:pPr>
      <w:r>
        <w:rPr>
          <w:rFonts w:ascii="Times New Roman"/>
          <w:b w:val="false"/>
          <w:i w:val="false"/>
          <w:color w:val="000000"/>
          <w:sz w:val="28"/>
        </w:rPr>
        <w:t>
      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бейрезиденттің тауарға ақы төлеу бойынша міндеттемелерін орындау мерзімін көрсетеді;</w:t>
      </w:r>
    </w:p>
    <w:bookmarkEnd w:id="292"/>
    <w:bookmarkStart w:name="z424" w:id="293"/>
    <w:p>
      <w:pPr>
        <w:spacing w:after="0"/>
        <w:ind w:left="0"/>
        <w:jc w:val="both"/>
      </w:pPr>
      <w:r>
        <w:rPr>
          <w:rFonts w:ascii="Times New Roman"/>
          <w:b w:val="false"/>
          <w:i w:val="false"/>
          <w:color w:val="000000"/>
          <w:sz w:val="28"/>
        </w:rPr>
        <w:t>
      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bookmarkEnd w:id="293"/>
    <w:bookmarkStart w:name="z425" w:id="294"/>
    <w:p>
      <w:pPr>
        <w:spacing w:after="0"/>
        <w:ind w:left="0"/>
        <w:jc w:val="both"/>
      </w:pPr>
      <w:r>
        <w:rPr>
          <w:rFonts w:ascii="Times New Roman"/>
          <w:b w:val="false"/>
          <w:i w:val="false"/>
          <w:color w:val="000000"/>
          <w:sz w:val="28"/>
        </w:rPr>
        <w:t>
      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bookmarkEnd w:id="294"/>
    <w:bookmarkStart w:name="z426" w:id="295"/>
    <w:p>
      <w:pPr>
        <w:spacing w:after="0"/>
        <w:ind w:left="0"/>
        <w:jc w:val="both"/>
      </w:pPr>
      <w:r>
        <w:rPr>
          <w:rFonts w:ascii="Times New Roman"/>
          <w:b w:val="false"/>
          <w:i w:val="false"/>
          <w:color w:val="000000"/>
          <w:sz w:val="28"/>
        </w:rPr>
        <w:t>
      егер валюталық шартта тауарларды Қазақстан Республикасы мен Еуразиялық экономикалық одаққа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(бір жүз сексен) күндік уақыт кезеңі қосылады.</w:t>
      </w:r>
    </w:p>
    <w:bookmarkEnd w:id="295"/>
    <w:bookmarkStart w:name="z427" w:id="296"/>
    <w:p>
      <w:pPr>
        <w:spacing w:after="0"/>
        <w:ind w:left="0"/>
        <w:jc w:val="both"/>
      </w:pPr>
      <w:r>
        <w:rPr>
          <w:rFonts w:ascii="Times New Roman"/>
          <w:b w:val="false"/>
          <w:i w:val="false"/>
          <w:color w:val="000000"/>
          <w:sz w:val="28"/>
        </w:rPr>
        <w:t xml:space="preserve">
      4. Импорт бойынша репатриациялау мерзімі мынадай тәртіппен есептеледі: </w:t>
      </w:r>
    </w:p>
    <w:bookmarkEnd w:id="296"/>
    <w:bookmarkStart w:name="z428" w:id="297"/>
    <w:p>
      <w:pPr>
        <w:spacing w:after="0"/>
        <w:ind w:left="0"/>
        <w:jc w:val="both"/>
      </w:pPr>
      <w:r>
        <w:rPr>
          <w:rFonts w:ascii="Times New Roman"/>
          <w:b w:val="false"/>
          <w:i w:val="false"/>
          <w:color w:val="000000"/>
          <w:sz w:val="28"/>
        </w:rPr>
        <w:t>
      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bookmarkEnd w:id="297"/>
    <w:bookmarkStart w:name="z429" w:id="298"/>
    <w:p>
      <w:pPr>
        <w:spacing w:after="0"/>
        <w:ind w:left="0"/>
        <w:jc w:val="both"/>
      </w:pPr>
      <w:r>
        <w:rPr>
          <w:rFonts w:ascii="Times New Roman"/>
          <w:b w:val="false"/>
          <w:i w:val="false"/>
          <w:color w:val="000000"/>
          <w:sz w:val="28"/>
        </w:rPr>
        <w:t>
      егер валюталық шарт бойынша тауарды Еуразиялық экономикалық одақтың 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(күнтізбелік 1 (бір) жылдан аспауы тиіс), пайдаланылмаған авансты қайтару мерзімін (ол валюталық шартта бар болса) қосу арқылы есептейді;</w:t>
      </w:r>
    </w:p>
    <w:bookmarkEnd w:id="298"/>
    <w:bookmarkStart w:name="z430" w:id="299"/>
    <w:p>
      <w:pPr>
        <w:spacing w:after="0"/>
        <w:ind w:left="0"/>
        <w:jc w:val="both"/>
      </w:pPr>
      <w:r>
        <w:rPr>
          <w:rFonts w:ascii="Times New Roman"/>
          <w:b w:val="false"/>
          <w:i w:val="false"/>
          <w:color w:val="000000"/>
          <w:sz w:val="28"/>
        </w:rPr>
        <w:t>
      егер валюталық шарт бойынша тауарды Қазақстан Республикасы мен Еуразиялық экономикалық одаққа 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bookmarkEnd w:id="299"/>
    <w:bookmarkStart w:name="z431" w:id="300"/>
    <w:p>
      <w:pPr>
        <w:spacing w:after="0"/>
        <w:ind w:left="0"/>
        <w:jc w:val="both"/>
      </w:pPr>
      <w:r>
        <w:rPr>
          <w:rFonts w:ascii="Times New Roman"/>
          <w:b w:val="false"/>
          <w:i w:val="false"/>
          <w:color w:val="000000"/>
          <w:sz w:val="28"/>
        </w:rPr>
        <w:t>
      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bookmarkEnd w:id="300"/>
    <w:bookmarkStart w:name="z432" w:id="301"/>
    <w:p>
      <w:pPr>
        <w:spacing w:after="0"/>
        <w:ind w:left="0"/>
        <w:jc w:val="both"/>
      </w:pPr>
      <w:r>
        <w:rPr>
          <w:rFonts w:ascii="Times New Roman"/>
          <w:b w:val="false"/>
          <w:i w:val="false"/>
          <w:color w:val="000000"/>
          <w:sz w:val="28"/>
        </w:rPr>
        <w:t>
      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кейін 180 (бір жүз сексен) күннен аспайтын мерзімде көзделсе, репатриациялау мерзімі 180 (бір жүз сексен) күнге тең деп көрсетіледі;</w:t>
      </w:r>
    </w:p>
    <w:bookmarkEnd w:id="301"/>
    <w:bookmarkStart w:name="z433" w:id="302"/>
    <w:p>
      <w:pPr>
        <w:spacing w:after="0"/>
        <w:ind w:left="0"/>
        <w:jc w:val="both"/>
      </w:pPr>
      <w:r>
        <w:rPr>
          <w:rFonts w:ascii="Times New Roman"/>
          <w:b w:val="false"/>
          <w:i w:val="false"/>
          <w:color w:val="000000"/>
          <w:sz w:val="28"/>
        </w:rPr>
        <w:t xml:space="preserve">
      егер валюталық шарт тауарларды импорт үшін Еуразиялық экономикалық одаққа мүше басқа мемлекеттің аумағынан Қазақстан Республикасының аумағына өткізуді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bookmarkEnd w:id="302"/>
    <w:bookmarkStart w:name="z434" w:id="303"/>
    <w:p>
      <w:pPr>
        <w:spacing w:after="0"/>
        <w:ind w:left="0"/>
        <w:jc w:val="left"/>
      </w:pPr>
      <w:r>
        <w:rPr>
          <w:rFonts w:ascii="Times New Roman"/>
          <w:b/>
          <w:i w:val="false"/>
          <w:color w:val="000000"/>
        </w:rPr>
        <w:t xml:space="preserve"> 2-тарау. Экспорт бойынша репатриациялау мерзімін есептеу мысалдары</w:t>
      </w:r>
    </w:p>
    <w:bookmarkEnd w:id="303"/>
    <w:bookmarkStart w:name="z435" w:id="304"/>
    <w:p>
      <w:pPr>
        <w:spacing w:after="0"/>
        <w:ind w:left="0"/>
        <w:jc w:val="both"/>
      </w:pPr>
      <w:r>
        <w:rPr>
          <w:rFonts w:ascii="Times New Roman"/>
          <w:b w:val="false"/>
          <w:i w:val="false"/>
          <w:color w:val="000000"/>
          <w:sz w:val="28"/>
        </w:rPr>
        <w:t>
      5. Валюталық шартқа сәйкес экспорттаушының тауарды жеткізу бойынша міндеттемесі тауарды Еуразиялық экономикалық одақтың кеден аумағынан тыс орналасқан қалада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бейрезидентке тауарды Еуразиялық экономикалық одақтың кеден аумағынан тыс орналасқан қалада беру күні арасындағы экспорттаушы болжайтын мерзім – 30 (отыз) күн.</w:t>
      </w:r>
    </w:p>
    <w:bookmarkEnd w:id="304"/>
    <w:bookmarkStart w:name="z436" w:id="305"/>
    <w:p>
      <w:pPr>
        <w:spacing w:after="0"/>
        <w:ind w:left="0"/>
        <w:jc w:val="both"/>
      </w:pPr>
      <w:r>
        <w:rPr>
          <w:rFonts w:ascii="Times New Roman"/>
          <w:b w:val="false"/>
          <w:i w:val="false"/>
          <w:color w:val="000000"/>
          <w:sz w:val="28"/>
        </w:rPr>
        <w:t>
      Есеп: 210 күн + 30 күн = 240 күн, яғни 240 күн, 00 жыл.</w:t>
      </w:r>
    </w:p>
    <w:bookmarkEnd w:id="305"/>
    <w:bookmarkStart w:name="z437" w:id="306"/>
    <w:p>
      <w:pPr>
        <w:spacing w:after="0"/>
        <w:ind w:left="0"/>
        <w:jc w:val="both"/>
      </w:pPr>
      <w:r>
        <w:rPr>
          <w:rFonts w:ascii="Times New Roman"/>
          <w:b w:val="false"/>
          <w:i w:val="false"/>
          <w:color w:val="000000"/>
          <w:sz w:val="28"/>
        </w:rPr>
        <w:t>
      Экспорттаушы "Репатриациялау мерзімі" бағанында 240.00 деп көрсетеді.</w:t>
      </w:r>
    </w:p>
    <w:bookmarkEnd w:id="306"/>
    <w:bookmarkStart w:name="z438" w:id="307"/>
    <w:p>
      <w:pPr>
        <w:spacing w:after="0"/>
        <w:ind w:left="0"/>
        <w:jc w:val="both"/>
      </w:pPr>
      <w:r>
        <w:rPr>
          <w:rFonts w:ascii="Times New Roman"/>
          <w:b w:val="false"/>
          <w:i w:val="false"/>
          <w:color w:val="000000"/>
          <w:sz w:val="28"/>
        </w:rPr>
        <w:t>
      6. Валюталық шартқа сәйкес экспорттаушының тауарды жеткізу бойынша міндеттемесі Еуразиялық экономикалық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Еуразиялық экономикалық одаққа мүше басқа мемлекеттің аумағында орналасқан қалада бейрезидентке беру күні арасындағы экспорттаушы болжайтын мерзім – 10 (он) күн.</w:t>
      </w:r>
    </w:p>
    <w:bookmarkEnd w:id="307"/>
    <w:bookmarkStart w:name="z439" w:id="308"/>
    <w:p>
      <w:pPr>
        <w:spacing w:after="0"/>
        <w:ind w:left="0"/>
        <w:jc w:val="both"/>
      </w:pPr>
      <w:r>
        <w:rPr>
          <w:rFonts w:ascii="Times New Roman"/>
          <w:b w:val="false"/>
          <w:i w:val="false"/>
          <w:color w:val="000000"/>
          <w:sz w:val="28"/>
        </w:rPr>
        <w:t>
      Бейрезиденттен тауарларды әкелу туралы өтінішті алу үшін қажетті уақыт кезеңі – 180 (бір жүз сексен) күн.</w:t>
      </w:r>
    </w:p>
    <w:bookmarkEnd w:id="308"/>
    <w:bookmarkStart w:name="z440" w:id="309"/>
    <w:p>
      <w:pPr>
        <w:spacing w:after="0"/>
        <w:ind w:left="0"/>
        <w:jc w:val="both"/>
      </w:pPr>
      <w:r>
        <w:rPr>
          <w:rFonts w:ascii="Times New Roman"/>
          <w:b w:val="false"/>
          <w:i w:val="false"/>
          <w:color w:val="000000"/>
          <w:sz w:val="28"/>
        </w:rPr>
        <w:t>
      Есеп: 210 күн + 10 күн + 180 күн = 400 күн, яғни 40 күн, 01 жыл.</w:t>
      </w:r>
    </w:p>
    <w:bookmarkEnd w:id="309"/>
    <w:bookmarkStart w:name="z441" w:id="310"/>
    <w:p>
      <w:pPr>
        <w:spacing w:after="0"/>
        <w:ind w:left="0"/>
        <w:jc w:val="both"/>
      </w:pPr>
      <w:r>
        <w:rPr>
          <w:rFonts w:ascii="Times New Roman"/>
          <w:b w:val="false"/>
          <w:i w:val="false"/>
          <w:color w:val="000000"/>
          <w:sz w:val="28"/>
        </w:rPr>
        <w:t>
      Экспорттаушы "Репатриациялау мерзімі" бағанында 040.01 деп көрсетеді.</w:t>
      </w:r>
    </w:p>
    <w:bookmarkEnd w:id="310"/>
    <w:bookmarkStart w:name="z442" w:id="311"/>
    <w:p>
      <w:pPr>
        <w:spacing w:after="0"/>
        <w:ind w:left="0"/>
        <w:jc w:val="both"/>
      </w:pPr>
      <w:r>
        <w:rPr>
          <w:rFonts w:ascii="Times New Roman"/>
          <w:b w:val="false"/>
          <w:i w:val="false"/>
          <w:color w:val="000000"/>
          <w:sz w:val="28"/>
        </w:rPr>
        <w:t>
      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bookmarkEnd w:id="311"/>
    <w:bookmarkStart w:name="z443" w:id="312"/>
    <w:p>
      <w:pPr>
        <w:spacing w:after="0"/>
        <w:ind w:left="0"/>
        <w:jc w:val="both"/>
      </w:pPr>
      <w:r>
        <w:rPr>
          <w:rFonts w:ascii="Times New Roman"/>
          <w:b w:val="false"/>
          <w:i w:val="false"/>
          <w:color w:val="000000"/>
          <w:sz w:val="28"/>
        </w:rPr>
        <w:t>
      Экспорттаушы "Репатриациялау мерзімі" бағанында 210.00 деп көрсетеді.</w:t>
      </w:r>
    </w:p>
    <w:bookmarkEnd w:id="312"/>
    <w:bookmarkStart w:name="z444" w:id="313"/>
    <w:p>
      <w:pPr>
        <w:spacing w:after="0"/>
        <w:ind w:left="0"/>
        <w:jc w:val="both"/>
      </w:pPr>
      <w:r>
        <w:rPr>
          <w:rFonts w:ascii="Times New Roman"/>
          <w:b w:val="false"/>
          <w:i w:val="false"/>
          <w:color w:val="000000"/>
          <w:sz w:val="28"/>
        </w:rPr>
        <w:t>
      8. Валюталық шартқа сәйкес бейрезидент тауарға, жұмысқа немесе көрсетілетін қызметке алдын ала ақы төлеуді толық көлемде жүзеге асырады.</w:t>
      </w:r>
    </w:p>
    <w:bookmarkEnd w:id="313"/>
    <w:bookmarkStart w:name="z445" w:id="314"/>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End w:id="314"/>
    <w:bookmarkStart w:name="z446" w:id="315"/>
    <w:p>
      <w:pPr>
        <w:spacing w:after="0"/>
        <w:ind w:left="0"/>
        <w:jc w:val="both"/>
      </w:pPr>
      <w:r>
        <w:rPr>
          <w:rFonts w:ascii="Times New Roman"/>
          <w:b w:val="false"/>
          <w:i w:val="false"/>
          <w:color w:val="000000"/>
          <w:sz w:val="28"/>
        </w:rPr>
        <w:t>
      9. Валюталық шартқа сәйкес бейрезиденттің тауарға, жұмысқа немесе көрсетілетін қызметке ақы төлеуінің ең ұзақ мерзімі – 160 (бір жүз алпыс) күн.</w:t>
      </w:r>
    </w:p>
    <w:bookmarkEnd w:id="315"/>
    <w:bookmarkStart w:name="z447" w:id="316"/>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End w:id="316"/>
    <w:bookmarkStart w:name="z448" w:id="317"/>
    <w:p>
      <w:pPr>
        <w:spacing w:after="0"/>
        <w:ind w:left="0"/>
        <w:jc w:val="left"/>
      </w:pPr>
      <w:r>
        <w:rPr>
          <w:rFonts w:ascii="Times New Roman"/>
          <w:b/>
          <w:i w:val="false"/>
          <w:color w:val="000000"/>
        </w:rPr>
        <w:t xml:space="preserve"> 3-тарау. Импорт бойынша репатриациялау мерзімін есептеу мысалдары</w:t>
      </w:r>
    </w:p>
    <w:bookmarkEnd w:id="317"/>
    <w:bookmarkStart w:name="z449" w:id="318"/>
    <w:p>
      <w:pPr>
        <w:spacing w:after="0"/>
        <w:ind w:left="0"/>
        <w:jc w:val="both"/>
      </w:pPr>
      <w:r>
        <w:rPr>
          <w:rFonts w:ascii="Times New Roman"/>
          <w:b w:val="false"/>
          <w:i w:val="false"/>
          <w:color w:val="000000"/>
          <w:sz w:val="28"/>
        </w:rPr>
        <w:t>
      10. Валюталық шартқа сәйкес бейрезиденттің тауарды жеткізу бойынша міндеттемесі Еуразиялық экономикалық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Еуразиялық экономикалық одақтың кеден аумағынан тыс орналасқан қалада беруді болжамдау күнінен кейін – 100 (бір жүз) күн.</w:t>
      </w:r>
    </w:p>
    <w:bookmarkEnd w:id="318"/>
    <w:bookmarkStart w:name="z450" w:id="319"/>
    <w:p>
      <w:pPr>
        <w:spacing w:after="0"/>
        <w:ind w:left="0"/>
        <w:jc w:val="both"/>
      </w:pPr>
      <w:r>
        <w:rPr>
          <w:rFonts w:ascii="Times New Roman"/>
          <w:b w:val="false"/>
          <w:i w:val="false"/>
          <w:color w:val="000000"/>
          <w:sz w:val="28"/>
        </w:rPr>
        <w:t>
      Есеп: 800 күн + 70 күн + 100 күн = 970 күн, яғни 250 күн, 02 жыл.</w:t>
      </w:r>
    </w:p>
    <w:bookmarkEnd w:id="319"/>
    <w:bookmarkStart w:name="z451" w:id="320"/>
    <w:p>
      <w:pPr>
        <w:spacing w:after="0"/>
        <w:ind w:left="0"/>
        <w:jc w:val="both"/>
      </w:pPr>
      <w:r>
        <w:rPr>
          <w:rFonts w:ascii="Times New Roman"/>
          <w:b w:val="false"/>
          <w:i w:val="false"/>
          <w:color w:val="000000"/>
          <w:sz w:val="28"/>
        </w:rPr>
        <w:t>
      Импорттаушы "Репатриациялау мерзімі" бағанында 250.02 деп көрсетеді.</w:t>
      </w:r>
    </w:p>
    <w:bookmarkEnd w:id="320"/>
    <w:bookmarkStart w:name="z452" w:id="321"/>
    <w:p>
      <w:pPr>
        <w:spacing w:after="0"/>
        <w:ind w:left="0"/>
        <w:jc w:val="both"/>
      </w:pPr>
      <w:r>
        <w:rPr>
          <w:rFonts w:ascii="Times New Roman"/>
          <w:b w:val="false"/>
          <w:i w:val="false"/>
          <w:color w:val="000000"/>
          <w:sz w:val="28"/>
        </w:rPr>
        <w:t>
      11. Валюталық шартқа сәйкес бейрезиденттің тауарды жеткізу бойынша міндеттемесі тауарды Еуразиялық экономикалық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Еуразиялық экономикалық одаққа мүше басқа мемлекеттің аумағында орналасқан қалада беруді болжамдау күнінен кейін – 100 (бір жүз) күн. Тауарларды әкелу туралы өтінішті ресімдеу мерзімі – 180 (бір жүз сексен) күн.</w:t>
      </w:r>
    </w:p>
    <w:bookmarkEnd w:id="321"/>
    <w:bookmarkStart w:name="z453" w:id="322"/>
    <w:p>
      <w:pPr>
        <w:spacing w:after="0"/>
        <w:ind w:left="0"/>
        <w:jc w:val="both"/>
      </w:pPr>
      <w:r>
        <w:rPr>
          <w:rFonts w:ascii="Times New Roman"/>
          <w:b w:val="false"/>
          <w:i w:val="false"/>
          <w:color w:val="000000"/>
          <w:sz w:val="28"/>
        </w:rPr>
        <w:t>
      Есеп: 800 күн + 30 күн + 100 күн + 180 күн = 1110 күн, яғни 030 күн, 03 жыл.</w:t>
      </w:r>
    </w:p>
    <w:bookmarkEnd w:id="322"/>
    <w:bookmarkStart w:name="z454" w:id="323"/>
    <w:p>
      <w:pPr>
        <w:spacing w:after="0"/>
        <w:ind w:left="0"/>
        <w:jc w:val="both"/>
      </w:pPr>
      <w:r>
        <w:rPr>
          <w:rFonts w:ascii="Times New Roman"/>
          <w:b w:val="false"/>
          <w:i w:val="false"/>
          <w:color w:val="000000"/>
          <w:sz w:val="28"/>
        </w:rPr>
        <w:t>
      Импорттаушы "Репатриациялау мерзімі" бағанында 030.03 деп көрсетеді.</w:t>
      </w:r>
    </w:p>
    <w:bookmarkEnd w:id="323"/>
    <w:bookmarkStart w:name="z455" w:id="324"/>
    <w:p>
      <w:pPr>
        <w:spacing w:after="0"/>
        <w:ind w:left="0"/>
        <w:jc w:val="both"/>
      </w:pPr>
      <w:r>
        <w:rPr>
          <w:rFonts w:ascii="Times New Roman"/>
          <w:b w:val="false"/>
          <w:i w:val="false"/>
          <w:color w:val="000000"/>
          <w:sz w:val="28"/>
        </w:rPr>
        <w:t>
      12. Валюталық шартқа сәйкес бейрезиденттің тауарды жеткізу бойынша міндеттемесі Еуразиялық экономикалық одақтың кедендік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210 (екі жүз он) күн. Мемлекеттік кірістер органының аумақтық бөлімшесінің тауарды шығару күні мен бейрезидент тауарды Еуразиялық экономикалық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w:t>
      </w:r>
    </w:p>
    <w:bookmarkEnd w:id="324"/>
    <w:bookmarkStart w:name="z456" w:id="325"/>
    <w:p>
      <w:pPr>
        <w:spacing w:after="0"/>
        <w:ind w:left="0"/>
        <w:jc w:val="both"/>
      </w:pPr>
      <w:r>
        <w:rPr>
          <w:rFonts w:ascii="Times New Roman"/>
          <w:b w:val="false"/>
          <w:i w:val="false"/>
          <w:color w:val="000000"/>
          <w:sz w:val="28"/>
        </w:rPr>
        <w:t>
      Есеп: 210 күн + 70 күн = 280 күн, яғни 280 күн, 00 жыл.</w:t>
      </w:r>
    </w:p>
    <w:bookmarkEnd w:id="325"/>
    <w:bookmarkStart w:name="z457" w:id="326"/>
    <w:p>
      <w:pPr>
        <w:spacing w:after="0"/>
        <w:ind w:left="0"/>
        <w:jc w:val="both"/>
      </w:pPr>
      <w:r>
        <w:rPr>
          <w:rFonts w:ascii="Times New Roman"/>
          <w:b w:val="false"/>
          <w:i w:val="false"/>
          <w:color w:val="000000"/>
          <w:sz w:val="28"/>
        </w:rPr>
        <w:t>
      Импорттаушы "Репатриациялау мерзімі" бағанында 280.00 деп көрсетеді;</w:t>
      </w:r>
    </w:p>
    <w:bookmarkEnd w:id="326"/>
    <w:bookmarkStart w:name="z458" w:id="327"/>
    <w:p>
      <w:pPr>
        <w:spacing w:after="0"/>
        <w:ind w:left="0"/>
        <w:jc w:val="both"/>
      </w:pPr>
      <w:r>
        <w:rPr>
          <w:rFonts w:ascii="Times New Roman"/>
          <w:b w:val="false"/>
          <w:i w:val="false"/>
          <w:color w:val="000000"/>
          <w:sz w:val="28"/>
        </w:rPr>
        <w:t>
      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bookmarkEnd w:id="327"/>
    <w:bookmarkStart w:name="z459" w:id="328"/>
    <w:p>
      <w:pPr>
        <w:spacing w:after="0"/>
        <w:ind w:left="0"/>
        <w:jc w:val="both"/>
      </w:pPr>
      <w:r>
        <w:rPr>
          <w:rFonts w:ascii="Times New Roman"/>
          <w:b w:val="false"/>
          <w:i w:val="false"/>
          <w:color w:val="000000"/>
          <w:sz w:val="28"/>
        </w:rPr>
        <w:t>
      Есеп: 100 күн + 100 күн = 200 күн, яғни 200 күн, 00 жыл.</w:t>
      </w:r>
    </w:p>
    <w:bookmarkEnd w:id="328"/>
    <w:bookmarkStart w:name="z460" w:id="329"/>
    <w:p>
      <w:pPr>
        <w:spacing w:after="0"/>
        <w:ind w:left="0"/>
        <w:jc w:val="both"/>
      </w:pPr>
      <w:r>
        <w:rPr>
          <w:rFonts w:ascii="Times New Roman"/>
          <w:b w:val="false"/>
          <w:i w:val="false"/>
          <w:color w:val="000000"/>
          <w:sz w:val="28"/>
        </w:rPr>
        <w:t>
      Импорттаушы "Репатриациялау мерзімі" бағанында 200.00 деп көрсетеді.</w:t>
      </w:r>
    </w:p>
    <w:bookmarkEnd w:id="329"/>
    <w:bookmarkStart w:name="z461" w:id="330"/>
    <w:p>
      <w:pPr>
        <w:spacing w:after="0"/>
        <w:ind w:left="0"/>
        <w:jc w:val="both"/>
      </w:pPr>
      <w:r>
        <w:rPr>
          <w:rFonts w:ascii="Times New Roman"/>
          <w:b w:val="false"/>
          <w:i w:val="false"/>
          <w:color w:val="000000"/>
          <w:sz w:val="28"/>
        </w:rPr>
        <w:t>
      14.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bookmarkEnd w:id="330"/>
    <w:bookmarkStart w:name="z462" w:id="331"/>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bookmarkEnd w:id="331"/>
    <w:bookmarkStart w:name="z463" w:id="332"/>
    <w:p>
      <w:pPr>
        <w:spacing w:after="0"/>
        <w:ind w:left="0"/>
        <w:jc w:val="both"/>
      </w:pPr>
      <w:r>
        <w:rPr>
          <w:rFonts w:ascii="Times New Roman"/>
          <w:b w:val="false"/>
          <w:i w:val="false"/>
          <w:color w:val="000000"/>
          <w:sz w:val="28"/>
        </w:rPr>
        <w:t>
      15. 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bookmarkEnd w:id="332"/>
    <w:bookmarkStart w:name="z464" w:id="333"/>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2-қосымша</w:t>
            </w:r>
          </w:p>
        </w:tc>
      </w:tr>
    </w:tbl>
    <w:bookmarkStart w:name="z466" w:id="334"/>
    <w:p>
      <w:pPr>
        <w:spacing w:after="0"/>
        <w:ind w:left="0"/>
        <w:jc w:val="left"/>
      </w:pPr>
      <w:r>
        <w:rPr>
          <w:rFonts w:ascii="Times New Roman"/>
          <w:b/>
          <w:i w:val="false"/>
          <w:color w:val="000000"/>
        </w:rPr>
        <w:t xml:space="preserve"> Әкімшілік деректерді жинауға арналған нысан</w:t>
      </w:r>
    </w:p>
    <w:bookmarkEnd w:id="33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24.12.2025 </w:t>
      </w:r>
      <w:r>
        <w:rPr>
          <w:rFonts w:ascii="Times New Roman"/>
          <w:b w:val="false"/>
          <w:i w:val="false"/>
          <w:color w:val="ff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p>
      <w:pPr>
        <w:spacing w:after="0"/>
        <w:ind w:left="0"/>
        <w:jc w:val="both"/>
      </w:pPr>
      <w:r>
        <w:rPr>
          <w:rFonts w:ascii="Times New Roman"/>
          <w:b w:val="false"/>
          <w:i w:val="false"/>
          <w:color w:val="000000"/>
          <w:sz w:val="28"/>
        </w:rPr>
        <w:t xml:space="preserve">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есептік нөмірі бар экспорт немесе импорт жөніндегі</w:t>
      </w:r>
    </w:p>
    <w:p>
      <w:pPr>
        <w:spacing w:after="0"/>
        <w:ind w:left="0"/>
        <w:jc w:val="both"/>
      </w:pPr>
      <w:r>
        <w:rPr>
          <w:rFonts w:ascii="Times New Roman"/>
          <w:b w:val="false"/>
          <w:i w:val="false"/>
          <w:color w:val="000000"/>
          <w:sz w:val="28"/>
        </w:rPr>
        <w:t>
      валюталық шарт бойынша тауарларға арналған декларациялар жөніндегі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XMCO_1</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20__жылғы "___" 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p>
      <w:pPr>
        <w:spacing w:after="0"/>
        <w:ind w:left="0"/>
        <w:jc w:val="both"/>
      </w:pPr>
      <w:r>
        <w:rPr>
          <w:rFonts w:ascii="Times New Roman"/>
          <w:b w:val="false"/>
          <w:i w:val="false"/>
          <w:color w:val="000000"/>
          <w:sz w:val="28"/>
        </w:rPr>
        <w:t>
      тобы: мемлекеттік кірістер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тауарды репатриацияны бақылау мақсаты үшін ескерілетін кедендік рәсіммен </w:t>
      </w:r>
    </w:p>
    <w:p>
      <w:pPr>
        <w:spacing w:after="0"/>
        <w:ind w:left="0"/>
        <w:jc w:val="both"/>
      </w:pPr>
      <w:r>
        <w:rPr>
          <w:rFonts w:ascii="Times New Roman"/>
          <w:b w:val="false"/>
          <w:i w:val="false"/>
          <w:color w:val="000000"/>
          <w:sz w:val="28"/>
        </w:rPr>
        <w:t>
      орналастырған күннен кейін 1 (бір) жұмыс күні ішінде, күн сайын</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тұлғаның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экспорттаушының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заңдық</w:t>
            </w:r>
          </w:p>
          <w:p>
            <w:pPr>
              <w:spacing w:after="20"/>
              <w:ind w:left="20"/>
              <w:jc w:val="both"/>
            </w:pPr>
            <w:r>
              <w:rPr>
                <w:rFonts w:ascii="Times New Roman"/>
                <w:b w:val="false"/>
                <w:i w:val="false"/>
                <w:color w:val="000000"/>
                <w:sz w:val="20"/>
              </w:rPr>
              <w:t>
тұлға немесе 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кедендік рәсім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p>
            <w:pPr>
              <w:spacing w:after="20"/>
              <w:ind w:left="20"/>
              <w:jc w:val="both"/>
            </w:pPr>
            <w:r>
              <w:rPr>
                <w:rFonts w:ascii="Times New Roman"/>
                <w:b w:val="false"/>
                <w:i w:val="false"/>
                <w:color w:val="000000"/>
                <w:sz w:val="20"/>
              </w:rPr>
              <w:t>
кедендік</w:t>
            </w:r>
          </w:p>
          <w:p>
            <w:pPr>
              <w:spacing w:after="20"/>
              <w:ind w:left="20"/>
              <w:jc w:val="both"/>
            </w:pPr>
            <w:r>
              <w:rPr>
                <w:rFonts w:ascii="Times New Roman"/>
                <w:b w:val="false"/>
                <w:i w:val="false"/>
                <w:color w:val="000000"/>
                <w:sz w:val="20"/>
              </w:rPr>
              <w:t>
рәсім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шығарылған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p>
            <w:pPr>
              <w:spacing w:after="20"/>
              <w:ind w:left="20"/>
              <w:jc w:val="both"/>
            </w:pPr>
            <w:r>
              <w:rPr>
                <w:rFonts w:ascii="Times New Roman"/>
                <w:b w:val="false"/>
                <w:i w:val="false"/>
                <w:color w:val="000000"/>
                <w:sz w:val="20"/>
              </w:rPr>
              <w:t>
мәртебесінің өзгерген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декларациялау ерекшеліктерінің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 ел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белгіленген 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Жөнелту/келу кезіндегі көлік құралын тіркеу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көлік құралын шекарада тіркеу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көлік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міндеттерін атқаратын адам</w:t>
      </w:r>
    </w:p>
    <w:p>
      <w:pPr>
        <w:spacing w:after="0"/>
        <w:ind w:left="0"/>
        <w:jc w:val="both"/>
      </w:pPr>
      <w:r>
        <w:rPr>
          <w:rFonts w:ascii="Times New Roman"/>
          <w:b w:val="false"/>
          <w:i w:val="false"/>
          <w:color w:val="000000"/>
          <w:sz w:val="28"/>
        </w:rPr>
        <w:t>
      _____________________________________ 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"Есептік нөмірі бар экспорт немесе импорт жөніндегі валюталық шарт бойынша тауарларға арналған декларациялар жөніндегі ақпарат"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тауарларға арналған</w:t>
            </w:r>
            <w:r>
              <w:br/>
            </w:r>
            <w:r>
              <w:rPr>
                <w:rFonts w:ascii="Times New Roman"/>
                <w:b w:val="false"/>
                <w:i w:val="false"/>
                <w:color w:val="000000"/>
                <w:sz w:val="20"/>
              </w:rPr>
              <w:t>декларациялар жөніндегі</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қосымша </w:t>
            </w:r>
          </w:p>
        </w:tc>
      </w:tr>
    </w:tbl>
    <w:bookmarkStart w:name="z1519" w:id="33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Есептік нөмірі бар экспорт немесе импорт жөніндегі валюталық шарт бойынша тауарларға арналған декларациялар жөніндегі ақпарат (индексі – XMCO_1, кезеңділігі – күн сайын)</w:t>
      </w:r>
    </w:p>
    <w:bookmarkEnd w:id="335"/>
    <w:bookmarkStart w:name="z1520" w:id="336"/>
    <w:p>
      <w:pPr>
        <w:spacing w:after="0"/>
        <w:ind w:left="0"/>
        <w:jc w:val="left"/>
      </w:pPr>
      <w:r>
        <w:rPr>
          <w:rFonts w:ascii="Times New Roman"/>
          <w:b/>
          <w:i w:val="false"/>
          <w:color w:val="000000"/>
        </w:rPr>
        <w:t xml:space="preserve"> 1-тарау. Жалпы ережелер</w:t>
      </w:r>
    </w:p>
    <w:bookmarkEnd w:id="336"/>
    <w:bookmarkStart w:name="z1521" w:id="337"/>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тауарларға арналған декларациялар жөніндегі ақпарат" әкімшілік деректерді өтеусіз негізде жинауға арналған нысанын (бұдан әрі – Нысан) толтыру бойынша бірыңғай талаптар айқындалады.</w:t>
      </w:r>
    </w:p>
    <w:bookmarkEnd w:id="337"/>
    <w:bookmarkStart w:name="z1522" w:id="33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338"/>
    <w:bookmarkStart w:name="z1523" w:id="339"/>
    <w:p>
      <w:pPr>
        <w:spacing w:after="0"/>
        <w:ind w:left="0"/>
        <w:jc w:val="both"/>
      </w:pPr>
      <w:r>
        <w:rPr>
          <w:rFonts w:ascii="Times New Roman"/>
          <w:b w:val="false"/>
          <w:i w:val="false"/>
          <w:color w:val="000000"/>
          <w:sz w:val="28"/>
        </w:rPr>
        <w:t>
      3. Мемлекеттік кірістер органы Нысанды күн сайын, тауарды репатриацияны бақылау мақсаты үшін ескерілетін кедендік рәсімге орналастырған күннен кейін 1 (бір) жұмыс күні ішінде жібереді.</w:t>
      </w:r>
    </w:p>
    <w:bookmarkEnd w:id="339"/>
    <w:bookmarkStart w:name="z1524" w:id="340"/>
    <w:p>
      <w:pPr>
        <w:spacing w:after="0"/>
        <w:ind w:left="0"/>
        <w:jc w:val="left"/>
      </w:pPr>
      <w:r>
        <w:rPr>
          <w:rFonts w:ascii="Times New Roman"/>
          <w:b/>
          <w:i w:val="false"/>
          <w:color w:val="000000"/>
        </w:rPr>
        <w:t xml:space="preserve"> 2-тарау. Нысанды толтыру</w:t>
      </w:r>
    </w:p>
    <w:bookmarkEnd w:id="340"/>
    <w:bookmarkStart w:name="z1525" w:id="341"/>
    <w:p>
      <w:pPr>
        <w:spacing w:after="0"/>
        <w:ind w:left="0"/>
        <w:jc w:val="both"/>
      </w:pPr>
      <w:r>
        <w:rPr>
          <w:rFonts w:ascii="Times New Roman"/>
          <w:b w:val="false"/>
          <w:i w:val="false"/>
          <w:color w:val="000000"/>
          <w:sz w:val="28"/>
        </w:rPr>
        <w:t>
      4. 1-бағанда экспорт немесе импорт жөніндегі валюталық шарттың есептік нөмірі көрсетіледі (тауарларға арналған декларацияның 44-бағаны).</w:t>
      </w:r>
    </w:p>
    <w:bookmarkEnd w:id="341"/>
    <w:bookmarkStart w:name="z1526" w:id="342"/>
    <w:p>
      <w:pPr>
        <w:spacing w:after="0"/>
        <w:ind w:left="0"/>
        <w:jc w:val="both"/>
      </w:pPr>
      <w:r>
        <w:rPr>
          <w:rFonts w:ascii="Times New Roman"/>
          <w:b w:val="false"/>
          <w:i w:val="false"/>
          <w:color w:val="000000"/>
          <w:sz w:val="28"/>
        </w:rPr>
        <w:t>
      5. 2-бағанда экспорт немесе импорт жөніндегі валюталық шартқа есептік нөмір берілген күн көрсетіледі (тауарларға арналған декларацияның 44-бағаны).</w:t>
      </w:r>
    </w:p>
    <w:bookmarkEnd w:id="342"/>
    <w:bookmarkStart w:name="z1527" w:id="343"/>
    <w:p>
      <w:pPr>
        <w:spacing w:after="0"/>
        <w:ind w:left="0"/>
        <w:jc w:val="both"/>
      </w:pPr>
      <w:r>
        <w:rPr>
          <w:rFonts w:ascii="Times New Roman"/>
          <w:b w:val="false"/>
          <w:i w:val="false"/>
          <w:color w:val="000000"/>
          <w:sz w:val="28"/>
        </w:rPr>
        <w:t>
      6. 3-бағанда мына белгілер көрсетіледі:</w:t>
      </w:r>
    </w:p>
    <w:bookmarkEnd w:id="343"/>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"2" – егер импорт жөніндегі валюталық шарт болса.</w:t>
      </w:r>
    </w:p>
    <w:bookmarkStart w:name="z1528" w:id="344"/>
    <w:p>
      <w:pPr>
        <w:spacing w:after="0"/>
        <w:ind w:left="0"/>
        <w:jc w:val="both"/>
      </w:pPr>
      <w:r>
        <w:rPr>
          <w:rFonts w:ascii="Times New Roman"/>
          <w:b w:val="false"/>
          <w:i w:val="false"/>
          <w:color w:val="000000"/>
          <w:sz w:val="28"/>
        </w:rPr>
        <w:t>
      7. 4-бағанда экспорт немесе импорт жөніндегі валюталық шарттың нөмірі (бар болса) көрсетіледі (тауарларға арналған декларацияның 44-бағаны).</w:t>
      </w:r>
    </w:p>
    <w:bookmarkEnd w:id="344"/>
    <w:bookmarkStart w:name="z1529" w:id="345"/>
    <w:p>
      <w:pPr>
        <w:spacing w:after="0"/>
        <w:ind w:left="0"/>
        <w:jc w:val="both"/>
      </w:pPr>
      <w:r>
        <w:rPr>
          <w:rFonts w:ascii="Times New Roman"/>
          <w:b w:val="false"/>
          <w:i w:val="false"/>
          <w:color w:val="000000"/>
          <w:sz w:val="28"/>
        </w:rPr>
        <w:t>
      8. 5-бағанда экспорт немесе импорт жөніндегі валюталық шарттың күні көрсетіледі (тауарларға арналған декларацияның 44-бағаны).</w:t>
      </w:r>
    </w:p>
    <w:bookmarkEnd w:id="345"/>
    <w:bookmarkStart w:name="z1530" w:id="346"/>
    <w:p>
      <w:pPr>
        <w:spacing w:after="0"/>
        <w:ind w:left="0"/>
        <w:jc w:val="both"/>
      </w:pPr>
      <w:r>
        <w:rPr>
          <w:rFonts w:ascii="Times New Roman"/>
          <w:b w:val="false"/>
          <w:i w:val="false"/>
          <w:color w:val="000000"/>
          <w:sz w:val="28"/>
        </w:rPr>
        <w:t>
      9. 6-бағанда қаржылық реттеуге жауапты тұлғаның бизнес сәйкестендіру нөмірі (бұдан әрі – БСН) немесе жеке сәйкестендіру нөмірі (бұдан әрі – ЖСН) көрсетіледі (тауарларға арналған декларацияның 9-бағаны).</w:t>
      </w:r>
    </w:p>
    <w:bookmarkEnd w:id="346"/>
    <w:bookmarkStart w:name="z1531" w:id="347"/>
    <w:p>
      <w:pPr>
        <w:spacing w:after="0"/>
        <w:ind w:left="0"/>
        <w:jc w:val="both"/>
      </w:pPr>
      <w:r>
        <w:rPr>
          <w:rFonts w:ascii="Times New Roman"/>
          <w:b w:val="false"/>
          <w:i w:val="false"/>
          <w:color w:val="000000"/>
          <w:sz w:val="28"/>
        </w:rPr>
        <w:t>
      10. 7-бағанда қаржылық реттеуге жауапты тұлғаның атауы немесе тегі, аты және әкесінің аты (ол болған жағдайда) (бұдан әрі – ТАӘ) көрсетіледі (тауарларға арналған декларацияның 9-бағаны).</w:t>
      </w:r>
    </w:p>
    <w:bookmarkEnd w:id="347"/>
    <w:bookmarkStart w:name="z1532" w:id="348"/>
    <w:p>
      <w:pPr>
        <w:spacing w:after="0"/>
        <w:ind w:left="0"/>
        <w:jc w:val="both"/>
      </w:pPr>
      <w:r>
        <w:rPr>
          <w:rFonts w:ascii="Times New Roman"/>
          <w:b w:val="false"/>
          <w:i w:val="false"/>
          <w:color w:val="000000"/>
          <w:sz w:val="28"/>
        </w:rPr>
        <w:t>
      11. 8-бағанда жөнелтушінің/экспорттаушының БСН/ЖСН (тауарларға арналған декларацияның 2-бағаны) көрсетіледі.</w:t>
      </w:r>
    </w:p>
    <w:bookmarkEnd w:id="348"/>
    <w:bookmarkStart w:name="z1533" w:id="349"/>
    <w:p>
      <w:pPr>
        <w:spacing w:after="0"/>
        <w:ind w:left="0"/>
        <w:jc w:val="both"/>
      </w:pPr>
      <w:r>
        <w:rPr>
          <w:rFonts w:ascii="Times New Roman"/>
          <w:b w:val="false"/>
          <w:i w:val="false"/>
          <w:color w:val="000000"/>
          <w:sz w:val="28"/>
        </w:rPr>
        <w:t>
      12. 9-бағанда жөнелтушінің/экспорттаушының атауы немесе ТАӘ (тауарларға арналған декларацияның 2-бағаны) көрсетіледі.</w:t>
      </w:r>
    </w:p>
    <w:bookmarkEnd w:id="349"/>
    <w:bookmarkStart w:name="z1534" w:id="350"/>
    <w:p>
      <w:pPr>
        <w:spacing w:after="0"/>
        <w:ind w:left="0"/>
        <w:jc w:val="both"/>
      </w:pPr>
      <w:r>
        <w:rPr>
          <w:rFonts w:ascii="Times New Roman"/>
          <w:b w:val="false"/>
          <w:i w:val="false"/>
          <w:color w:val="000000"/>
          <w:sz w:val="28"/>
        </w:rPr>
        <w:t>
      13. 10-бағанда тауарларды алушының БСН/ЖСН мәліметтері көрсетіледі (тауарларға арналған декларацияның 8-бағаны).</w:t>
      </w:r>
    </w:p>
    <w:bookmarkEnd w:id="350"/>
    <w:bookmarkStart w:name="z1535" w:id="351"/>
    <w:p>
      <w:pPr>
        <w:spacing w:after="0"/>
        <w:ind w:left="0"/>
        <w:jc w:val="both"/>
      </w:pPr>
      <w:r>
        <w:rPr>
          <w:rFonts w:ascii="Times New Roman"/>
          <w:b w:val="false"/>
          <w:i w:val="false"/>
          <w:color w:val="000000"/>
          <w:sz w:val="28"/>
        </w:rPr>
        <w:t>
      14. 11-бағанда тауарларды алушының атауы немесе ТАӘ (тауарларға арналған декларацияның 8-бағаны) көрсетіледі.</w:t>
      </w:r>
    </w:p>
    <w:bookmarkEnd w:id="351"/>
    <w:bookmarkStart w:name="z1536" w:id="352"/>
    <w:p>
      <w:pPr>
        <w:spacing w:after="0"/>
        <w:ind w:left="0"/>
        <w:jc w:val="both"/>
      </w:pPr>
      <w:r>
        <w:rPr>
          <w:rFonts w:ascii="Times New Roman"/>
          <w:b w:val="false"/>
          <w:i w:val="false"/>
          <w:color w:val="000000"/>
          <w:sz w:val="28"/>
        </w:rPr>
        <w:t>
      15. 12-бағанда декларанттың БСН/ЖСН мәліметтері көрсетіледі (тауарларға арналған декларацияның 14-бағаны).</w:t>
      </w:r>
    </w:p>
    <w:bookmarkEnd w:id="352"/>
    <w:bookmarkStart w:name="z1537" w:id="353"/>
    <w:p>
      <w:pPr>
        <w:spacing w:after="0"/>
        <w:ind w:left="0"/>
        <w:jc w:val="both"/>
      </w:pPr>
      <w:r>
        <w:rPr>
          <w:rFonts w:ascii="Times New Roman"/>
          <w:b w:val="false"/>
          <w:i w:val="false"/>
          <w:color w:val="000000"/>
          <w:sz w:val="28"/>
        </w:rPr>
        <w:t>
      16. 13-бағанда декларанттың атауы немесе ТАӘ көрсетіледі (тауарларға арналған декларацияның 14-бағаны).</w:t>
      </w:r>
    </w:p>
    <w:bookmarkEnd w:id="353"/>
    <w:bookmarkStart w:name="z1538" w:id="354"/>
    <w:p>
      <w:pPr>
        <w:spacing w:after="0"/>
        <w:ind w:left="0"/>
        <w:jc w:val="both"/>
      </w:pPr>
      <w:r>
        <w:rPr>
          <w:rFonts w:ascii="Times New Roman"/>
          <w:b w:val="false"/>
          <w:i w:val="false"/>
          <w:color w:val="000000"/>
          <w:sz w:val="28"/>
        </w:rPr>
        <w:t>
      17. 14-бағанда егер экспорттаушы немесе импорттаушы заңды тұлға (оның филиалы) болса, "1" белгісі және егер экспорттаушы немесе импорттаушы дара кәсіпкер болса, "2" белгісі көрсетіледі.</w:t>
      </w:r>
    </w:p>
    <w:bookmarkEnd w:id="354"/>
    <w:bookmarkStart w:name="z1539" w:id="355"/>
    <w:p>
      <w:pPr>
        <w:spacing w:after="0"/>
        <w:ind w:left="0"/>
        <w:jc w:val="both"/>
      </w:pPr>
      <w:r>
        <w:rPr>
          <w:rFonts w:ascii="Times New Roman"/>
          <w:b w:val="false"/>
          <w:i w:val="false"/>
          <w:color w:val="000000"/>
          <w:sz w:val="28"/>
        </w:rPr>
        <w:t>
      18. 15-бағанда тауарларға арналған декларацияның тіркеу нөмірі (тауарларға арналған декларацияның әріптік бағаны) көрсетіледі.</w:t>
      </w:r>
    </w:p>
    <w:bookmarkEnd w:id="355"/>
    <w:bookmarkStart w:name="z1540" w:id="356"/>
    <w:p>
      <w:pPr>
        <w:spacing w:after="0"/>
        <w:ind w:left="0"/>
        <w:jc w:val="both"/>
      </w:pPr>
      <w:r>
        <w:rPr>
          <w:rFonts w:ascii="Times New Roman"/>
          <w:b w:val="false"/>
          <w:i w:val="false"/>
          <w:color w:val="000000"/>
          <w:sz w:val="28"/>
        </w:rPr>
        <w:t>
      19. 16-бағанда тауарларға арналған декларациядағы тауардың реттік нөмірі көрсетіледі (тауарларға арналған декларацияның 32-бағаны).</w:t>
      </w:r>
    </w:p>
    <w:bookmarkEnd w:id="356"/>
    <w:bookmarkStart w:name="z1541" w:id="357"/>
    <w:p>
      <w:pPr>
        <w:spacing w:after="0"/>
        <w:ind w:left="0"/>
        <w:jc w:val="both"/>
      </w:pPr>
      <w:r>
        <w:rPr>
          <w:rFonts w:ascii="Times New Roman"/>
          <w:b w:val="false"/>
          <w:i w:val="false"/>
          <w:color w:val="000000"/>
          <w:sz w:val="28"/>
        </w:rPr>
        <w:t>
      20. 17-баған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жіктеуішке сәйкес кедендік рәсімнің цифрлық белгісін көрсете отырып толтырылады (тауарларға арналған декларацияның 1-бағанының екінші шағын бөлімі).</w:t>
      </w:r>
    </w:p>
    <w:bookmarkEnd w:id="357"/>
    <w:bookmarkStart w:name="z1542" w:id="358"/>
    <w:p>
      <w:pPr>
        <w:spacing w:after="0"/>
        <w:ind w:left="0"/>
        <w:jc w:val="both"/>
      </w:pPr>
      <w:r>
        <w:rPr>
          <w:rFonts w:ascii="Times New Roman"/>
          <w:b w:val="false"/>
          <w:i w:val="false"/>
          <w:color w:val="000000"/>
          <w:sz w:val="28"/>
        </w:rPr>
        <w:t>
      21. 18-бағанда егер декларацияланатын тауарлар кедендік транзиттің кедендік рәсімін қоспағанда, бұрын өзге кедендік рәсіммен орналастырылған болса, кедендік рәсімдер түрлерінің жіктеуішіне сәйкес алдыңғы кедендік рәсімнің цифрлық белгісі көрсетіледі (тауарларға арналған декларацияның 37-бағаны).</w:t>
      </w:r>
    </w:p>
    <w:bookmarkEnd w:id="358"/>
    <w:bookmarkStart w:name="z1543" w:id="359"/>
    <w:p>
      <w:pPr>
        <w:spacing w:after="0"/>
        <w:ind w:left="0"/>
        <w:jc w:val="both"/>
      </w:pPr>
      <w:r>
        <w:rPr>
          <w:rFonts w:ascii="Times New Roman"/>
          <w:b w:val="false"/>
          <w:i w:val="false"/>
          <w:color w:val="000000"/>
          <w:sz w:val="28"/>
        </w:rPr>
        <w:t>
      22. 19-бағанда шот бойынша тауардың жалпы сомасы көрсетіледі (тауарларға арналған декларацияның 22-бағаны).</w:t>
      </w:r>
    </w:p>
    <w:bookmarkEnd w:id="359"/>
    <w:bookmarkStart w:name="z1544" w:id="360"/>
    <w:p>
      <w:pPr>
        <w:spacing w:after="0"/>
        <w:ind w:left="0"/>
        <w:jc w:val="both"/>
      </w:pPr>
      <w:r>
        <w:rPr>
          <w:rFonts w:ascii="Times New Roman"/>
          <w:b w:val="false"/>
          <w:i w:val="false"/>
          <w:color w:val="000000"/>
          <w:sz w:val="28"/>
        </w:rPr>
        <w:t>
      23. 20-бағанда мемлекеттік кірістер органының тауарларға арналған декларацияны шығару (оның ішінде шартты шығару) туралы шешім қабылдаған күні көрсетіледі.</w:t>
      </w:r>
    </w:p>
    <w:bookmarkEnd w:id="360"/>
    <w:bookmarkStart w:name="z1545" w:id="361"/>
    <w:p>
      <w:pPr>
        <w:spacing w:after="0"/>
        <w:ind w:left="0"/>
        <w:jc w:val="both"/>
      </w:pPr>
      <w:r>
        <w:rPr>
          <w:rFonts w:ascii="Times New Roman"/>
          <w:b w:val="false"/>
          <w:i w:val="false"/>
          <w:color w:val="000000"/>
          <w:sz w:val="28"/>
        </w:rPr>
        <w:t>
      24. 21-бағанда тауарларға арналған декларацияның мәртебесі көрсетіледі (шығарылды, кері қайтарып алынды, шығарудан бас тартылды, шартты түрде шығарылды, түзетілді).</w:t>
      </w:r>
    </w:p>
    <w:bookmarkEnd w:id="361"/>
    <w:bookmarkStart w:name="z1546" w:id="362"/>
    <w:p>
      <w:pPr>
        <w:spacing w:after="0"/>
        <w:ind w:left="0"/>
        <w:jc w:val="both"/>
      </w:pPr>
      <w:r>
        <w:rPr>
          <w:rFonts w:ascii="Times New Roman"/>
          <w:b w:val="false"/>
          <w:i w:val="false"/>
          <w:color w:val="000000"/>
          <w:sz w:val="28"/>
        </w:rPr>
        <w:t>
      25. 22-бағанда тауарларға декларация мәртебесінің өзгерген күні көрсетіледі.</w:t>
      </w:r>
    </w:p>
    <w:bookmarkEnd w:id="362"/>
    <w:bookmarkStart w:name="z1547" w:id="363"/>
    <w:p>
      <w:pPr>
        <w:spacing w:after="0"/>
        <w:ind w:left="0"/>
        <w:jc w:val="both"/>
      </w:pPr>
      <w:r>
        <w:rPr>
          <w:rFonts w:ascii="Times New Roman"/>
          <w:b w:val="false"/>
          <w:i w:val="false"/>
          <w:color w:val="000000"/>
          <w:sz w:val="28"/>
        </w:rPr>
        <w:t>
      26. 23-бағанда тауардың статистикалық құны Америка Құрама Штаттары долларымен бірліктермен көрсетіледі (тауарларға арналған декларацияның 46-бағаны).</w:t>
      </w:r>
    </w:p>
    <w:bookmarkEnd w:id="363"/>
    <w:bookmarkStart w:name="z1548" w:id="364"/>
    <w:p>
      <w:pPr>
        <w:spacing w:after="0"/>
        <w:ind w:left="0"/>
        <w:jc w:val="both"/>
      </w:pPr>
      <w:r>
        <w:rPr>
          <w:rFonts w:ascii="Times New Roman"/>
          <w:b w:val="false"/>
          <w:i w:val="false"/>
          <w:color w:val="000000"/>
          <w:sz w:val="28"/>
        </w:rPr>
        <w:t>
      27. 24-бағанда тауардың фактуралық құны жеткізу валютасының бірлігімен көрсетіледі (тауарларға арналған декларацияның 42-бағаны).</w:t>
      </w:r>
    </w:p>
    <w:bookmarkEnd w:id="364"/>
    <w:bookmarkStart w:name="z1549" w:id="365"/>
    <w:p>
      <w:pPr>
        <w:spacing w:after="0"/>
        <w:ind w:left="0"/>
        <w:jc w:val="both"/>
      </w:pPr>
      <w:r>
        <w:rPr>
          <w:rFonts w:ascii="Times New Roman"/>
          <w:b w:val="false"/>
          <w:i w:val="false"/>
          <w:color w:val="000000"/>
          <w:sz w:val="28"/>
        </w:rPr>
        <w:t>
      28. 25-бағанда "Валюталар мен қорларды белгілеуге арналған кодтар" ҚР ҰЖ 07 ISO 4217 ұлттық жіктеуішіне сәйкес жеткізу валютасының әріптік белгісі көрсетіледі.</w:t>
      </w:r>
    </w:p>
    <w:bookmarkEnd w:id="365"/>
    <w:bookmarkStart w:name="z1550" w:id="366"/>
    <w:p>
      <w:pPr>
        <w:spacing w:after="0"/>
        <w:ind w:left="0"/>
        <w:jc w:val="both"/>
      </w:pPr>
      <w:r>
        <w:rPr>
          <w:rFonts w:ascii="Times New Roman"/>
          <w:b w:val="false"/>
          <w:i w:val="false"/>
          <w:color w:val="000000"/>
          <w:sz w:val="28"/>
        </w:rPr>
        <w:t>
      29. 26-бағанда фактуралық құнға қайта есептеу үшін пайдаланылған және тауарларға арналған декларацияда көрсетілген валюта бағамы көрсетіледі.</w:t>
      </w:r>
    </w:p>
    <w:bookmarkEnd w:id="366"/>
    <w:bookmarkStart w:name="z1551" w:id="367"/>
    <w:p>
      <w:pPr>
        <w:spacing w:after="0"/>
        <w:ind w:left="0"/>
        <w:jc w:val="both"/>
      </w:pPr>
      <w:r>
        <w:rPr>
          <w:rFonts w:ascii="Times New Roman"/>
          <w:b w:val="false"/>
          <w:i w:val="false"/>
          <w:color w:val="000000"/>
          <w:sz w:val="28"/>
        </w:rPr>
        <w:t>
      30. 27-бағанда мәміле сипатының коды көрсетіледі (тауарларға арналған декларацияның 24-бағаны).</w:t>
      </w:r>
    </w:p>
    <w:bookmarkEnd w:id="367"/>
    <w:bookmarkStart w:name="z1552" w:id="368"/>
    <w:p>
      <w:pPr>
        <w:spacing w:after="0"/>
        <w:ind w:left="0"/>
        <w:jc w:val="both"/>
      </w:pPr>
      <w:r>
        <w:rPr>
          <w:rFonts w:ascii="Times New Roman"/>
          <w:b w:val="false"/>
          <w:i w:val="false"/>
          <w:color w:val="000000"/>
          <w:sz w:val="28"/>
        </w:rPr>
        <w:t>
      31. 28-бағанда сыртқы экономикалық мәміле ерекшеліктерінің коды көрсетіледі (тауарларға арналған декларацияның 24-бағаны).</w:t>
      </w:r>
    </w:p>
    <w:bookmarkEnd w:id="368"/>
    <w:bookmarkStart w:name="z1553" w:id="369"/>
    <w:p>
      <w:pPr>
        <w:spacing w:after="0"/>
        <w:ind w:left="0"/>
        <w:jc w:val="both"/>
      </w:pPr>
      <w:r>
        <w:rPr>
          <w:rFonts w:ascii="Times New Roman"/>
          <w:b w:val="false"/>
          <w:i w:val="false"/>
          <w:color w:val="000000"/>
          <w:sz w:val="28"/>
        </w:rPr>
        <w:t>
      32. 29-бағанда Қазақстан Республикасының кеден заңнамасына сәйкес сыртқы экономикалық қызметтің тауар номенклатурасының коды көрсетіледі.</w:t>
      </w:r>
    </w:p>
    <w:bookmarkEnd w:id="369"/>
    <w:bookmarkStart w:name="z1554" w:id="370"/>
    <w:p>
      <w:pPr>
        <w:spacing w:after="0"/>
        <w:ind w:left="0"/>
        <w:jc w:val="both"/>
      </w:pPr>
      <w:r>
        <w:rPr>
          <w:rFonts w:ascii="Times New Roman"/>
          <w:b w:val="false"/>
          <w:i w:val="false"/>
          <w:color w:val="000000"/>
          <w:sz w:val="28"/>
        </w:rPr>
        <w:t>
      33. 30-бағанда тауарларды декларациялау ерекшелігінің коды көрсетіледі (тауарларға арналған декларацияның 7-бағаны).</w:t>
      </w:r>
    </w:p>
    <w:bookmarkEnd w:id="370"/>
    <w:bookmarkStart w:name="z1555" w:id="371"/>
    <w:p>
      <w:pPr>
        <w:spacing w:after="0"/>
        <w:ind w:left="0"/>
        <w:jc w:val="both"/>
      </w:pPr>
      <w:r>
        <w:rPr>
          <w:rFonts w:ascii="Times New Roman"/>
          <w:b w:val="false"/>
          <w:i w:val="false"/>
          <w:color w:val="000000"/>
          <w:sz w:val="28"/>
        </w:rPr>
        <w:t>
      34. 31-бағанда алдыңғы құжат көрсетіледі (тауарларға арналған декларацияның 40-бағаны).</w:t>
      </w:r>
    </w:p>
    <w:bookmarkEnd w:id="371"/>
    <w:bookmarkStart w:name="z1556" w:id="372"/>
    <w:p>
      <w:pPr>
        <w:spacing w:after="0"/>
        <w:ind w:left="0"/>
        <w:jc w:val="both"/>
      </w:pPr>
      <w:r>
        <w:rPr>
          <w:rFonts w:ascii="Times New Roman"/>
          <w:b w:val="false"/>
          <w:i w:val="false"/>
          <w:color w:val="000000"/>
          <w:sz w:val="28"/>
        </w:rPr>
        <w:t>
      35. 32-бағанда тауарды жөнелтуші елдің атауы көрсетіледі (тауарларға арналған декларацияның 15-бағаны).</w:t>
      </w:r>
    </w:p>
    <w:bookmarkEnd w:id="372"/>
    <w:bookmarkStart w:name="z1557" w:id="373"/>
    <w:p>
      <w:pPr>
        <w:spacing w:after="0"/>
        <w:ind w:left="0"/>
        <w:jc w:val="both"/>
      </w:pPr>
      <w:r>
        <w:rPr>
          <w:rFonts w:ascii="Times New Roman"/>
          <w:b w:val="false"/>
          <w:i w:val="false"/>
          <w:color w:val="000000"/>
          <w:sz w:val="28"/>
        </w:rPr>
        <w:t>
      36. 33-бағанда тауарды жөнелтуші елдің коды көрсетіледі (тауарларға арналған декларацияның 15а-бағаны).</w:t>
      </w:r>
    </w:p>
    <w:bookmarkEnd w:id="373"/>
    <w:bookmarkStart w:name="z1558" w:id="374"/>
    <w:p>
      <w:pPr>
        <w:spacing w:after="0"/>
        <w:ind w:left="0"/>
        <w:jc w:val="both"/>
      </w:pPr>
      <w:r>
        <w:rPr>
          <w:rFonts w:ascii="Times New Roman"/>
          <w:b w:val="false"/>
          <w:i w:val="false"/>
          <w:color w:val="000000"/>
          <w:sz w:val="28"/>
        </w:rPr>
        <w:t>
      37. 34-бағанда тауардың шығарылған елі көрсетіледі (тауарларға арналған декларацияның 16-бағаны).</w:t>
      </w:r>
    </w:p>
    <w:bookmarkEnd w:id="374"/>
    <w:bookmarkStart w:name="z1559" w:id="375"/>
    <w:p>
      <w:pPr>
        <w:spacing w:after="0"/>
        <w:ind w:left="0"/>
        <w:jc w:val="both"/>
      </w:pPr>
      <w:r>
        <w:rPr>
          <w:rFonts w:ascii="Times New Roman"/>
          <w:b w:val="false"/>
          <w:i w:val="false"/>
          <w:color w:val="000000"/>
          <w:sz w:val="28"/>
        </w:rPr>
        <w:t>
      38. 35-бағанда тауардың межелі елінің атауы көрсетіледі (тауарларға арналған декларацияның 17-бағаны).</w:t>
      </w:r>
    </w:p>
    <w:bookmarkEnd w:id="375"/>
    <w:bookmarkStart w:name="z1560" w:id="376"/>
    <w:p>
      <w:pPr>
        <w:spacing w:after="0"/>
        <w:ind w:left="0"/>
        <w:jc w:val="both"/>
      </w:pPr>
      <w:r>
        <w:rPr>
          <w:rFonts w:ascii="Times New Roman"/>
          <w:b w:val="false"/>
          <w:i w:val="false"/>
          <w:color w:val="000000"/>
          <w:sz w:val="28"/>
        </w:rPr>
        <w:t>
      39. 36-бағанда тауардың межелі елінің коды көрсетіледі (тауарларға арналған декларацияның 17а-бағаны).</w:t>
      </w:r>
    </w:p>
    <w:bookmarkEnd w:id="376"/>
    <w:bookmarkStart w:name="z1561" w:id="377"/>
    <w:p>
      <w:pPr>
        <w:spacing w:after="0"/>
        <w:ind w:left="0"/>
        <w:jc w:val="both"/>
      </w:pPr>
      <w:r>
        <w:rPr>
          <w:rFonts w:ascii="Times New Roman"/>
          <w:b w:val="false"/>
          <w:i w:val="false"/>
          <w:color w:val="000000"/>
          <w:sz w:val="28"/>
        </w:rPr>
        <w:t>
      40. 37-бағанда екінші шағын бөлімнен жөнелту/келу кезінде көлік құралының тіркелген елі көрсетіледі (тауарларға арналған декларацияның 18-бағаны).</w:t>
      </w:r>
    </w:p>
    <w:bookmarkEnd w:id="377"/>
    <w:bookmarkStart w:name="z1562" w:id="378"/>
    <w:p>
      <w:pPr>
        <w:spacing w:after="0"/>
        <w:ind w:left="0"/>
        <w:jc w:val="both"/>
      </w:pPr>
      <w:r>
        <w:rPr>
          <w:rFonts w:ascii="Times New Roman"/>
          <w:b w:val="false"/>
          <w:i w:val="false"/>
          <w:color w:val="000000"/>
          <w:sz w:val="28"/>
        </w:rPr>
        <w:t>
      41. 38-бағанда екінші шағын бөлімнен шекарада белсенді көлік құралының тіркелген елі көрсетіледі (тауарларға арналған декларацияның 21-бағаны).</w:t>
      </w:r>
    </w:p>
    <w:bookmarkEnd w:id="378"/>
    <w:bookmarkStart w:name="z1563" w:id="379"/>
    <w:p>
      <w:pPr>
        <w:spacing w:after="0"/>
        <w:ind w:left="0"/>
        <w:jc w:val="both"/>
      </w:pPr>
      <w:r>
        <w:rPr>
          <w:rFonts w:ascii="Times New Roman"/>
          <w:b w:val="false"/>
          <w:i w:val="false"/>
          <w:color w:val="000000"/>
          <w:sz w:val="28"/>
        </w:rPr>
        <w:t>
      42. 39-бағанда шекарадағы көлік түрі көрсетіледі (тауарларға арналған декларацияның 25-бағаны).</w:t>
      </w:r>
    </w:p>
    <w:bookmarkEnd w:id="379"/>
    <w:bookmarkStart w:name="z1564" w:id="380"/>
    <w:p>
      <w:pPr>
        <w:spacing w:after="0"/>
        <w:ind w:left="0"/>
        <w:jc w:val="both"/>
      </w:pPr>
      <w:r>
        <w:rPr>
          <w:rFonts w:ascii="Times New Roman"/>
          <w:b w:val="false"/>
          <w:i w:val="false"/>
          <w:color w:val="000000"/>
          <w:sz w:val="28"/>
        </w:rPr>
        <w:t>
      43. 40-бағанда ел ішіндегі көлік түрі (тауарларға арналған декларацияның 26-бағаны) көрсетіледі.</w:t>
      </w:r>
    </w:p>
    <w:bookmarkEnd w:id="380"/>
    <w:bookmarkStart w:name="z1565" w:id="381"/>
    <w:p>
      <w:pPr>
        <w:spacing w:after="0"/>
        <w:ind w:left="0"/>
        <w:jc w:val="both"/>
      </w:pPr>
      <w:r>
        <w:rPr>
          <w:rFonts w:ascii="Times New Roman"/>
          <w:b w:val="false"/>
          <w:i w:val="false"/>
          <w:color w:val="000000"/>
          <w:sz w:val="28"/>
        </w:rPr>
        <w:t>
      44. 41-бағанда жеткізу шарттары көрсетіледі (тауарларға арналған декларацияның 20-бағаны).</w:t>
      </w:r>
    </w:p>
    <w:bookmarkEnd w:id="381"/>
    <w:bookmarkStart w:name="z1566" w:id="382"/>
    <w:p>
      <w:pPr>
        <w:spacing w:after="0"/>
        <w:ind w:left="0"/>
        <w:jc w:val="both"/>
      </w:pPr>
      <w:r>
        <w:rPr>
          <w:rFonts w:ascii="Times New Roman"/>
          <w:b w:val="false"/>
          <w:i w:val="false"/>
          <w:color w:val="000000"/>
          <w:sz w:val="28"/>
        </w:rPr>
        <w:t xml:space="preserve">
      45. 42-бағанда тауардың брутто салмағы (кг) көрсетіледі (тауарларға арналған декларацияның 35-бағаны). </w:t>
      </w:r>
    </w:p>
    <w:bookmarkEnd w:id="382"/>
    <w:bookmarkStart w:name="z1567" w:id="383"/>
    <w:p>
      <w:pPr>
        <w:spacing w:after="0"/>
        <w:ind w:left="0"/>
        <w:jc w:val="both"/>
      </w:pPr>
      <w:r>
        <w:rPr>
          <w:rFonts w:ascii="Times New Roman"/>
          <w:b w:val="false"/>
          <w:i w:val="false"/>
          <w:color w:val="000000"/>
          <w:sz w:val="28"/>
        </w:rPr>
        <w:t xml:space="preserve">
      46. 43-бағанда тауардың нетто салмағы (кг) көрсетіледі (тауарларға арналған декларацияның 38-бағаны). </w:t>
      </w:r>
    </w:p>
    <w:bookmarkEnd w:id="383"/>
    <w:bookmarkStart w:name="z1568" w:id="384"/>
    <w:p>
      <w:pPr>
        <w:spacing w:after="0"/>
        <w:ind w:left="0"/>
        <w:jc w:val="both"/>
      </w:pPr>
      <w:r>
        <w:rPr>
          <w:rFonts w:ascii="Times New Roman"/>
          <w:b w:val="false"/>
          <w:i w:val="false"/>
          <w:color w:val="000000"/>
          <w:sz w:val="28"/>
        </w:rPr>
        <w:t>
      47. 2, 5, 20 және 22-бағандар мынадай тәртіппен сегіз цифрды көрсету арқылы толтырылады: күні, айы, жылы.</w:t>
      </w:r>
    </w:p>
    <w:bookmarkEnd w:id="384"/>
    <w:bookmarkStart w:name="z1569" w:id="385"/>
    <w:p>
      <w:pPr>
        <w:spacing w:after="0"/>
        <w:ind w:left="0"/>
        <w:jc w:val="both"/>
      </w:pPr>
      <w:r>
        <w:rPr>
          <w:rFonts w:ascii="Times New Roman"/>
          <w:b w:val="false"/>
          <w:i w:val="false"/>
          <w:color w:val="000000"/>
          <w:sz w:val="28"/>
        </w:rPr>
        <w:t>
      48. Тауарларға арналған декларацияның 17 және 18-бағандарын беру кезінде алдыңғы және кейінгі кедендік рәсімдердің мынадай комбинациялары ескеріледі: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аумағында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p>
      <w:pPr>
        <w:spacing w:after="0"/>
        <w:ind w:left="0"/>
        <w:jc w:val="both"/>
      </w:pPr>
      <w:r>
        <w:rPr>
          <w:rFonts w:ascii="Times New Roman"/>
          <w:b w:val="false"/>
          <w:i w:val="false"/>
          <w:color w:val="000000"/>
          <w:sz w:val="28"/>
        </w:rPr>
        <w:t>
      Егер тауарларға арналған декларацияларының "Анықтамалық нөмірі" 7- бағанында тауарды кедендік декларациялау ерекшелігінің мына коды көрсетілсе, декларациялау ерекшеліктері бар тауарларды декларациялау кезінде тауарларға арналған декларациялары беріледі:</w:t>
      </w:r>
    </w:p>
    <w:p>
      <w:pPr>
        <w:spacing w:after="0"/>
        <w:ind w:left="0"/>
        <w:jc w:val="both"/>
      </w:pPr>
      <w:r>
        <w:rPr>
          <w:rFonts w:ascii="Times New Roman"/>
          <w:b w:val="false"/>
          <w:i w:val="false"/>
          <w:color w:val="000000"/>
          <w:sz w:val="28"/>
        </w:rPr>
        <w:t>
      "ПТД" (алдын ала кедендік декларациялау);</w:t>
      </w:r>
    </w:p>
    <w:p>
      <w:pPr>
        <w:spacing w:after="0"/>
        <w:ind w:left="0"/>
        <w:jc w:val="both"/>
      </w:pPr>
      <w:r>
        <w:rPr>
          <w:rFonts w:ascii="Times New Roman"/>
          <w:b w:val="false"/>
          <w:i w:val="false"/>
          <w:color w:val="000000"/>
          <w:sz w:val="28"/>
        </w:rPr>
        <w:t>
      "ПДТ" (мерзімдік кедендік декларациялау);</w:t>
      </w:r>
    </w:p>
    <w:p>
      <w:pPr>
        <w:spacing w:after="0"/>
        <w:ind w:left="0"/>
        <w:jc w:val="both"/>
      </w:pPr>
      <w:r>
        <w:rPr>
          <w:rFonts w:ascii="Times New Roman"/>
          <w:b w:val="false"/>
          <w:i w:val="false"/>
          <w:color w:val="000000"/>
          <w:sz w:val="28"/>
        </w:rPr>
        <w:t>
      "ВТД" (Уақытша (уақытша мерзімді) кедендік декларациялау (тауарларға уақытша декларация));</w:t>
      </w:r>
    </w:p>
    <w:p>
      <w:pPr>
        <w:spacing w:after="0"/>
        <w:ind w:left="0"/>
        <w:jc w:val="both"/>
      </w:pPr>
      <w:r>
        <w:rPr>
          <w:rFonts w:ascii="Times New Roman"/>
          <w:b w:val="false"/>
          <w:i w:val="false"/>
          <w:color w:val="000000"/>
          <w:sz w:val="28"/>
        </w:rPr>
        <w:t>
      "ПВД" (уақытша (уақытша мерзімді) кедендік декларациялау (тауарларға арналған толық декларация);</w:t>
      </w:r>
    </w:p>
    <w:p>
      <w:pPr>
        <w:spacing w:after="0"/>
        <w:ind w:left="0"/>
        <w:jc w:val="both"/>
      </w:pPr>
      <w:r>
        <w:rPr>
          <w:rFonts w:ascii="Times New Roman"/>
          <w:b w:val="false"/>
          <w:i w:val="false"/>
          <w:color w:val="000000"/>
          <w:sz w:val="28"/>
        </w:rPr>
        <w:t>
      "ОКТ"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p>
      <w:pPr>
        <w:spacing w:after="0"/>
        <w:ind w:left="0"/>
        <w:jc w:val="both"/>
      </w:pPr>
      <w:r>
        <w:rPr>
          <w:rFonts w:ascii="Times New Roman"/>
          <w:b w:val="false"/>
          <w:i w:val="false"/>
          <w:color w:val="000000"/>
          <w:sz w:val="28"/>
        </w:rPr>
        <w:t>
      "ЗПК"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p>
      <w:pPr>
        <w:spacing w:after="0"/>
        <w:ind w:left="0"/>
        <w:jc w:val="both"/>
      </w:pPr>
      <w:r>
        <w:rPr>
          <w:rFonts w:ascii="Times New Roman"/>
          <w:b w:val="false"/>
          <w:i w:val="false"/>
          <w:color w:val="000000"/>
          <w:sz w:val="28"/>
        </w:rPr>
        <w:t>
      "ВДТ" (кедендік декларация берілгенге дейін оларды шығару кезінде тауарларды кедендік декларациялау ерекшеліктері);</w:t>
      </w:r>
    </w:p>
    <w:p>
      <w:pPr>
        <w:spacing w:after="0"/>
        <w:ind w:left="0"/>
        <w:jc w:val="both"/>
      </w:pPr>
      <w:r>
        <w:rPr>
          <w:rFonts w:ascii="Times New Roman"/>
          <w:b w:val="false"/>
          <w:i w:val="false"/>
          <w:color w:val="000000"/>
          <w:sz w:val="28"/>
        </w:rPr>
        <w:t>
      "НТД" (Толық емес кедендік декларациялау);</w:t>
      </w:r>
    </w:p>
    <w:p>
      <w:pPr>
        <w:spacing w:after="0"/>
        <w:ind w:left="0"/>
        <w:jc w:val="both"/>
      </w:pPr>
      <w:r>
        <w:rPr>
          <w:rFonts w:ascii="Times New Roman"/>
          <w:b w:val="false"/>
          <w:i w:val="false"/>
          <w:color w:val="000000"/>
          <w:sz w:val="28"/>
        </w:rPr>
        <w:t>
      "НВТ" (Еуразиялық экономикалық одақтың кеден аумағына заңсыз әкелінген тауарларды кедендік декларациялау ерекшеліктері).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549" w:id="386"/>
    <w:p>
      <w:pPr>
        <w:spacing w:after="0"/>
        <w:ind w:left="0"/>
        <w:jc w:val="both"/>
      </w:pPr>
      <w:r>
        <w:rPr>
          <w:rFonts w:ascii="Times New Roman"/>
          <w:b w:val="false"/>
          <w:i w:val="false"/>
          <w:color w:val="000000"/>
          <w:sz w:val="28"/>
        </w:rPr>
        <w:t>
      Форма</w:t>
      </w:r>
    </w:p>
    <w:bookmarkEnd w:id="386"/>
    <w:bookmarkStart w:name="z550" w:id="387"/>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банктің </w:t>
            </w:r>
            <w:r>
              <w:br/>
            </w:r>
            <w:r>
              <w:rPr>
                <w:rFonts w:ascii="Times New Roman"/>
                <w:b w:val="false"/>
                <w:i w:val="false"/>
                <w:color w:val="000000"/>
                <w:sz w:val="20"/>
              </w:rPr>
              <w:t xml:space="preserve">(оның филиалының) немесе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аумақтық филиалының атауы)</w:t>
            </w:r>
          </w:p>
        </w:tc>
      </w:tr>
    </w:tbl>
    <w:bookmarkStart w:name="z552" w:id="388"/>
    <w:p>
      <w:pPr>
        <w:spacing w:after="0"/>
        <w:ind w:left="0"/>
        <w:jc w:val="left"/>
      </w:pPr>
      <w:r>
        <w:rPr>
          <w:rFonts w:ascii="Times New Roman"/>
          <w:b/>
          <w:i w:val="false"/>
          <w:color w:val="000000"/>
        </w:rPr>
        <w:t xml:space="preserve"> 1-бөлім.</w:t>
      </w:r>
    </w:p>
    <w:bookmarkEnd w:id="388"/>
    <w:bookmarkStart w:name="z553" w:id="389"/>
    <w:p>
      <w:pPr>
        <w:spacing w:after="0"/>
        <w:ind w:left="0"/>
        <w:jc w:val="both"/>
      </w:pPr>
      <w:r>
        <w:rPr>
          <w:rFonts w:ascii="Times New Roman"/>
          <w:b w:val="false"/>
          <w:i w:val="false"/>
          <w:color w:val="000000"/>
          <w:sz w:val="28"/>
        </w:rPr>
        <w:t>
      1. Есептік нөмірді алу</w:t>
      </w:r>
    </w:p>
    <w:bookmarkEnd w:id="389"/>
    <w:bookmarkStart w:name="z554" w:id="390"/>
    <w:p>
      <w:pPr>
        <w:spacing w:after="0"/>
        <w:ind w:left="0"/>
        <w:jc w:val="both"/>
      </w:pPr>
      <w:r>
        <w:rPr>
          <w:rFonts w:ascii="Times New Roman"/>
          <w:b w:val="false"/>
          <w:i w:val="false"/>
          <w:color w:val="000000"/>
          <w:sz w:val="28"/>
        </w:rPr>
        <w:t>
      Экспортты немесе импортты көздейтін (керегінің асты сызылады) _____ жылғы "__" __________ №___________________ (бар болса) валюталық шартқа есептік нөмір беруді сұраймын.</w:t>
      </w:r>
    </w:p>
    <w:bookmarkEnd w:id="390"/>
    <w:bookmarkStart w:name="z555" w:id="391"/>
    <w:p>
      <w:pPr>
        <w:spacing w:after="0"/>
        <w:ind w:left="0"/>
        <w:jc w:val="both"/>
      </w:pPr>
      <w:r>
        <w:rPr>
          <w:rFonts w:ascii="Times New Roman"/>
          <w:b w:val="false"/>
          <w:i w:val="false"/>
          <w:color w:val="000000"/>
          <w:sz w:val="28"/>
        </w:rPr>
        <w:t>
      2. _____ жылғы "__" __________ №__/____/___/_______ есептік нөмірі бар _____ жылғы "__" __________ №___________________ (бар болса) экспорт немесе импорт жөніндегі валюталық шартты валюталық бақылауға қабылдауды сұраймын.</w:t>
      </w:r>
    </w:p>
    <w:bookmarkEnd w:id="391"/>
    <w:bookmarkStart w:name="z556" w:id="392"/>
    <w:p>
      <w:pPr>
        <w:spacing w:after="0"/>
        <w:ind w:left="0"/>
        <w:jc w:val="both"/>
      </w:pPr>
      <w:r>
        <w:rPr>
          <w:rFonts w:ascii="Times New Roman"/>
          <w:b w:val="false"/>
          <w:i w:val="false"/>
          <w:color w:val="000000"/>
          <w:sz w:val="28"/>
        </w:rPr>
        <w:t>
      Кімнен _________________________________________________</w:t>
      </w:r>
    </w:p>
    <w:bookmarkEnd w:id="392"/>
    <w:bookmarkStart w:name="z557" w:id="393"/>
    <w:p>
      <w:pPr>
        <w:spacing w:after="0"/>
        <w:ind w:left="0"/>
        <w:jc w:val="both"/>
      </w:pPr>
      <w:r>
        <w:rPr>
          <w:rFonts w:ascii="Times New Roman"/>
          <w:b w:val="false"/>
          <w:i w:val="false"/>
          <w:color w:val="000000"/>
          <w:sz w:val="28"/>
        </w:rPr>
        <w:t>
      Экспорттаушы немесе импорттаушы бойынша ақпарат: атауы немесе тегі, аты, әкесінің аты (бар болса)</w:t>
      </w:r>
    </w:p>
    <w:bookmarkEnd w:id="393"/>
    <w:bookmarkStart w:name="z558" w:id="394"/>
    <w:p>
      <w:pPr>
        <w:spacing w:after="0"/>
        <w:ind w:left="0"/>
        <w:jc w:val="both"/>
      </w:pPr>
      <w:r>
        <w:rPr>
          <w:rFonts w:ascii="Times New Roman"/>
          <w:b w:val="false"/>
          <w:i w:val="false"/>
          <w:color w:val="000000"/>
          <w:sz w:val="28"/>
        </w:rPr>
        <w:t xml:space="preserve">
      Бизнес-сәйкестендіру нөмірі/жеке сәйкестендіру нөмірі </w:t>
      </w:r>
    </w:p>
    <w:bookmarkEnd w:id="394"/>
    <w:bookmarkStart w:name="z559" w:id="395"/>
    <w:p>
      <w:pPr>
        <w:spacing w:after="0"/>
        <w:ind w:left="0"/>
        <w:jc w:val="both"/>
      </w:pPr>
      <w:r>
        <w:rPr>
          <w:rFonts w:ascii="Times New Roman"/>
          <w:b w:val="false"/>
          <w:i w:val="false"/>
          <w:color w:val="000000"/>
          <w:sz w:val="28"/>
        </w:rPr>
        <w:t>
      ______________________________________________________________</w:t>
      </w:r>
    </w:p>
    <w:bookmarkEnd w:id="395"/>
    <w:bookmarkStart w:name="z560" w:id="396"/>
    <w:p>
      <w:pPr>
        <w:spacing w:after="0"/>
        <w:ind w:left="0"/>
        <w:jc w:val="both"/>
      </w:pPr>
      <w:r>
        <w:rPr>
          <w:rFonts w:ascii="Times New Roman"/>
          <w:b w:val="false"/>
          <w:i w:val="false"/>
          <w:color w:val="000000"/>
          <w:sz w:val="28"/>
        </w:rPr>
        <w:t>
      мекенжайы __________________________________</w:t>
      </w:r>
    </w:p>
    <w:bookmarkEnd w:id="396"/>
    <w:bookmarkStart w:name="z561" w:id="397"/>
    <w:p>
      <w:pPr>
        <w:spacing w:after="0"/>
        <w:ind w:left="0"/>
        <w:jc w:val="both"/>
      </w:pPr>
      <w:r>
        <w:rPr>
          <w:rFonts w:ascii="Times New Roman"/>
          <w:b w:val="false"/>
          <w:i w:val="false"/>
          <w:color w:val="000000"/>
          <w:sz w:val="28"/>
        </w:rPr>
        <w:t>
      телефоны ________________________________</w:t>
      </w:r>
    </w:p>
    <w:bookmarkEnd w:id="397"/>
    <w:bookmarkStart w:name="z562" w:id="398"/>
    <w:p>
      <w:pPr>
        <w:spacing w:after="0"/>
        <w:ind w:left="0"/>
        <w:jc w:val="both"/>
      </w:pPr>
      <w:r>
        <w:rPr>
          <w:rFonts w:ascii="Times New Roman"/>
          <w:b w:val="false"/>
          <w:i w:val="false"/>
          <w:color w:val="000000"/>
          <w:sz w:val="28"/>
        </w:rPr>
        <w:t>
      электрондық поштасы _______________________</w:t>
      </w:r>
    </w:p>
    <w:bookmarkEnd w:id="398"/>
    <w:bookmarkStart w:name="z563" w:id="399"/>
    <w:p>
      <w:pPr>
        <w:spacing w:after="0"/>
        <w:ind w:left="0"/>
        <w:jc w:val="left"/>
      </w:pPr>
      <w:r>
        <w:rPr>
          <w:rFonts w:ascii="Times New Roman"/>
          <w:b/>
          <w:i w:val="false"/>
          <w:color w:val="000000"/>
        </w:rPr>
        <w:t xml:space="preserve"> 2-бөлім.</w:t>
      </w:r>
    </w:p>
    <w:bookmarkEnd w:id="399"/>
    <w:bookmarkStart w:name="z564" w:id="400"/>
    <w:p>
      <w:pPr>
        <w:spacing w:after="0"/>
        <w:ind w:left="0"/>
        <w:jc w:val="both"/>
      </w:pPr>
      <w:r>
        <w:rPr>
          <w:rFonts w:ascii="Times New Roman"/>
          <w:b w:val="false"/>
          <w:i w:val="false"/>
          <w:color w:val="000000"/>
          <w:sz w:val="28"/>
        </w:rPr>
        <w:t xml:space="preserve">
      1. Шетелдік сатып алушы (экспорт бойынша) немесе жеткізуші бойынша </w:t>
      </w:r>
    </w:p>
    <w:bookmarkEnd w:id="400"/>
    <w:bookmarkStart w:name="z565" w:id="401"/>
    <w:p>
      <w:pPr>
        <w:spacing w:after="0"/>
        <w:ind w:left="0"/>
        <w:jc w:val="both"/>
      </w:pPr>
      <w:r>
        <w:rPr>
          <w:rFonts w:ascii="Times New Roman"/>
          <w:b w:val="false"/>
          <w:i w:val="false"/>
          <w:color w:val="000000"/>
          <w:sz w:val="28"/>
        </w:rPr>
        <w:t xml:space="preserve">
      (импорт бойынша) ақпарат: атауы немесе тегі, аты, әкесінің аты (бар болса) </w:t>
      </w:r>
    </w:p>
    <w:bookmarkEnd w:id="401"/>
    <w:bookmarkStart w:name="z566" w:id="402"/>
    <w:p>
      <w:pPr>
        <w:spacing w:after="0"/>
        <w:ind w:left="0"/>
        <w:jc w:val="both"/>
      </w:pPr>
      <w:r>
        <w:rPr>
          <w:rFonts w:ascii="Times New Roman"/>
          <w:b w:val="false"/>
          <w:i w:val="false"/>
          <w:color w:val="000000"/>
          <w:sz w:val="28"/>
        </w:rPr>
        <w:t xml:space="preserve">
      ____________________________________________________________ </w:t>
      </w:r>
    </w:p>
    <w:bookmarkEnd w:id="402"/>
    <w:bookmarkStart w:name="z567" w:id="403"/>
    <w:p>
      <w:pPr>
        <w:spacing w:after="0"/>
        <w:ind w:left="0"/>
        <w:jc w:val="both"/>
      </w:pPr>
      <w:r>
        <w:rPr>
          <w:rFonts w:ascii="Times New Roman"/>
          <w:b w:val="false"/>
          <w:i w:val="false"/>
          <w:color w:val="000000"/>
          <w:sz w:val="28"/>
        </w:rPr>
        <w:t>
      2. Елі______________________________________________________</w:t>
      </w:r>
    </w:p>
    <w:bookmarkEnd w:id="403"/>
    <w:bookmarkStart w:name="z568" w:id="404"/>
    <w:p>
      <w:pPr>
        <w:spacing w:after="0"/>
        <w:ind w:left="0"/>
        <w:jc w:val="both"/>
      </w:pPr>
      <w:r>
        <w:rPr>
          <w:rFonts w:ascii="Times New Roman"/>
          <w:b w:val="false"/>
          <w:i w:val="false"/>
          <w:color w:val="000000"/>
          <w:sz w:val="28"/>
        </w:rPr>
        <w:t xml:space="preserve">
      3. Валюталық шарттың жалпы құны (болжамды құн) ______________ </w:t>
      </w:r>
    </w:p>
    <w:bookmarkEnd w:id="404"/>
    <w:bookmarkStart w:name="z569" w:id="405"/>
    <w:p>
      <w:pPr>
        <w:spacing w:after="0"/>
        <w:ind w:left="0"/>
        <w:jc w:val="both"/>
      </w:pPr>
      <w:r>
        <w:rPr>
          <w:rFonts w:ascii="Times New Roman"/>
          <w:b w:val="false"/>
          <w:i w:val="false"/>
          <w:color w:val="000000"/>
          <w:sz w:val="28"/>
        </w:rPr>
        <w:t>
      (шарт валютасын көрсете отырып).</w:t>
      </w:r>
    </w:p>
    <w:bookmarkEnd w:id="405"/>
    <w:bookmarkStart w:name="z570" w:id="406"/>
    <w:p>
      <w:pPr>
        <w:spacing w:after="0"/>
        <w:ind w:left="0"/>
        <w:jc w:val="both"/>
      </w:pPr>
      <w:r>
        <w:rPr>
          <w:rFonts w:ascii="Times New Roman"/>
          <w:b w:val="false"/>
          <w:i w:val="false"/>
          <w:color w:val="000000"/>
          <w:sz w:val="28"/>
        </w:rPr>
        <w:t>
      4. Репатриациялау мерзімі _________________________________________</w:t>
      </w:r>
    </w:p>
    <w:bookmarkEnd w:id="406"/>
    <w:bookmarkStart w:name="z571" w:id="407"/>
    <w:p>
      <w:pPr>
        <w:spacing w:after="0"/>
        <w:ind w:left="0"/>
        <w:jc w:val="both"/>
      </w:pPr>
      <w:r>
        <w:rPr>
          <w:rFonts w:ascii="Times New Roman"/>
          <w:b w:val="false"/>
          <w:i w:val="false"/>
          <w:color w:val="000000"/>
          <w:sz w:val="28"/>
        </w:rPr>
        <w:t>
      5. Экспорт немесе импорт жөніндегі валюталық шарт түрінің коды. ___________________</w:t>
      </w:r>
    </w:p>
    <w:bookmarkEnd w:id="407"/>
    <w:bookmarkStart w:name="z572" w:id="408"/>
    <w:p>
      <w:pPr>
        <w:spacing w:after="0"/>
        <w:ind w:left="0"/>
        <w:jc w:val="both"/>
      </w:pPr>
      <w:r>
        <w:rPr>
          <w:rFonts w:ascii="Times New Roman"/>
          <w:b w:val="false"/>
          <w:i w:val="false"/>
          <w:color w:val="000000"/>
          <w:sz w:val="28"/>
        </w:rPr>
        <w:t>
      Мен:</w:t>
      </w:r>
    </w:p>
    <w:bookmarkEnd w:id="408"/>
    <w:bookmarkStart w:name="z573" w:id="409"/>
    <w:p>
      <w:pPr>
        <w:spacing w:after="0"/>
        <w:ind w:left="0"/>
        <w:jc w:val="both"/>
      </w:pPr>
      <w:r>
        <w:rPr>
          <w:rFonts w:ascii="Times New Roman"/>
          <w:b w:val="false"/>
          <w:i w:val="false"/>
          <w:color w:val="000000"/>
          <w:sz w:val="28"/>
        </w:rPr>
        <w:t>
      1) ұлттық және (немесе) шетел валютасын репатриациялау талабын орындамағаны үшін әкімшілік жауапкершіліктің бар екендігі туралы;</w:t>
      </w:r>
    </w:p>
    <w:bookmarkEnd w:id="409"/>
    <w:bookmarkStart w:name="z574" w:id="410"/>
    <w:p>
      <w:pPr>
        <w:spacing w:after="0"/>
        <w:ind w:left="0"/>
        <w:jc w:val="both"/>
      </w:pPr>
      <w:r>
        <w:rPr>
          <w:rFonts w:ascii="Times New Roman"/>
          <w:b w:val="false"/>
          <w:i w:val="false"/>
          <w:color w:val="000000"/>
          <w:sz w:val="28"/>
        </w:rPr>
        <w:t>
      2) экспорт немесе импорт жөніндегі валюталық шарт бойынша есептік нөмір алу тәртібін бұзғаны үшін әкімшілік жауаптылықтың болуы туралы;</w:t>
      </w:r>
    </w:p>
    <w:bookmarkEnd w:id="410"/>
    <w:bookmarkStart w:name="z575" w:id="411"/>
    <w:p>
      <w:pPr>
        <w:spacing w:after="0"/>
        <w:ind w:left="0"/>
        <w:jc w:val="both"/>
      </w:pPr>
      <w:r>
        <w:rPr>
          <w:rFonts w:ascii="Times New Roman"/>
          <w:b w:val="false"/>
          <w:i w:val="false"/>
          <w:color w:val="000000"/>
          <w:sz w:val="28"/>
        </w:rPr>
        <w:t>
      3) есептік нөмірі бар экспорт немесе импорт жөніндегі валюталық шарт бойынша ақпарат, құжаттар мен есептерді ұсыну тәртібін бұзғаны үшін әкімшілік жауаптылықтың болуы туралы;</w:t>
      </w:r>
    </w:p>
    <w:bookmarkEnd w:id="411"/>
    <w:bookmarkStart w:name="z576" w:id="412"/>
    <w:p>
      <w:pPr>
        <w:spacing w:after="0"/>
        <w:ind w:left="0"/>
        <w:jc w:val="both"/>
      </w:pPr>
      <w:r>
        <w:rPr>
          <w:rFonts w:ascii="Times New Roman"/>
          <w:b w:val="false"/>
          <w:i w:val="false"/>
          <w:color w:val="000000"/>
          <w:sz w:val="28"/>
        </w:rPr>
        <w:t>
      4) валюталық құндылықтарды Қазақстан Республикасынан заңсыз әкеткені, жөнелткені және аударғаны үшін қылмыстық жауаптылықтың болуы туралы хабардармын.</w:t>
      </w:r>
    </w:p>
    <w:bookmarkEnd w:id="412"/>
    <w:bookmarkStart w:name="z577" w:id="413"/>
    <w:p>
      <w:pPr>
        <w:spacing w:after="0"/>
        <w:ind w:left="0"/>
        <w:jc w:val="both"/>
      </w:pPr>
      <w:r>
        <w:rPr>
          <w:rFonts w:ascii="Times New Roman"/>
          <w:b w:val="false"/>
          <w:i w:val="false"/>
          <w:color w:val="000000"/>
          <w:sz w:val="28"/>
        </w:rPr>
        <w:t>
      Есептік нөмірі бар экспорт немесе импорт жөніндегі валюталық шарт бойынша және ол бойынша міндеттемелердің орындалуы туралы ақпаратты басқа уәкілетті банкке (оның филиалына), Қазақстан Республикасы Ұлттық Банкінің аумақтық филиалына, сұратуы бойынша не Қазақстан Республикасының заңнамасына сәйкес мемлекеттік кірістер органына (басқа уәкілетті банктен (оның филиалынан), Қазақстан Республикасы Ұлттық Банкінің аумақтық филиалынан, мемлекеттік кірістер органынан) беруге және (немесе) алуға келісемін.</w:t>
      </w:r>
    </w:p>
    <w:bookmarkEnd w:id="413"/>
    <w:bookmarkStart w:name="z578" w:id="414"/>
    <w:p>
      <w:pPr>
        <w:spacing w:after="0"/>
        <w:ind w:left="0"/>
        <w:jc w:val="both"/>
      </w:pPr>
      <w:r>
        <w:rPr>
          <w:rFonts w:ascii="Times New Roman"/>
          <w:b w:val="false"/>
          <w:i w:val="false"/>
          <w:color w:val="000000"/>
          <w:sz w:val="28"/>
        </w:rPr>
        <w:t>
      Осымен валюталық шарт бойынша есептік нөмірді алу үшін өтініш жасағанға дейін валюталық шарт бойынша міндеттемелердің болуын/болмауын (керегінің асты сызылады) растаймын.</w:t>
      </w:r>
    </w:p>
    <w:bookmarkEnd w:id="414"/>
    <w:bookmarkStart w:name="z579" w:id="415"/>
    <w:p>
      <w:pPr>
        <w:spacing w:after="0"/>
        <w:ind w:left="0"/>
        <w:jc w:val="both"/>
      </w:pPr>
      <w:r>
        <w:rPr>
          <w:rFonts w:ascii="Times New Roman"/>
          <w:b w:val="false"/>
          <w:i w:val="false"/>
          <w:color w:val="000000"/>
          <w:sz w:val="28"/>
        </w:rPr>
        <w:t>
      Осымен уәкілетті банктің (оның филиалының), Қазақстан Республикасы Ұлттық Банкінің аумақтық филиалының атына ұсынылған ақпараттың және (немесе) құжаттардың дәйектігін, толықтығын және дұрыстығын растаймын.</w:t>
      </w:r>
    </w:p>
    <w:bookmarkEnd w:id="415"/>
    <w:bookmarkStart w:name="z580" w:id="416"/>
    <w:p>
      <w:pPr>
        <w:spacing w:after="0"/>
        <w:ind w:left="0"/>
        <w:jc w:val="both"/>
      </w:pPr>
      <w:r>
        <w:rPr>
          <w:rFonts w:ascii="Times New Roman"/>
          <w:b w:val="false"/>
          <w:i w:val="false"/>
          <w:color w:val="000000"/>
          <w:sz w:val="28"/>
        </w:rPr>
        <w:t>
      Уәкілетті банк (оның филиалы), Ұлттық Банктің аумақтық филиалы Қағидалардың 16-тармағында көзделген негіздер бойынша есептік нөмірді алудан бас тартатындығымен таныстым.</w:t>
      </w:r>
    </w:p>
    <w:bookmarkEnd w:id="416"/>
    <w:bookmarkStart w:name="z581" w:id="417"/>
    <w:p>
      <w:pPr>
        <w:spacing w:after="0"/>
        <w:ind w:left="0"/>
        <w:jc w:val="both"/>
      </w:pPr>
      <w:r>
        <w:rPr>
          <w:rFonts w:ascii="Times New Roman"/>
          <w:b w:val="false"/>
          <w:i w:val="false"/>
          <w:color w:val="000000"/>
          <w:sz w:val="28"/>
        </w:rPr>
        <w:t>
      Экспорттаушы (импорттаушы) басшысының қолы ____________________</w:t>
      </w:r>
    </w:p>
    <w:bookmarkEnd w:id="417"/>
    <w:bookmarkStart w:name="z582" w:id="418"/>
    <w:p>
      <w:pPr>
        <w:spacing w:after="0"/>
        <w:ind w:left="0"/>
        <w:jc w:val="both"/>
      </w:pPr>
      <w:r>
        <w:rPr>
          <w:rFonts w:ascii="Times New Roman"/>
          <w:b w:val="false"/>
          <w:i w:val="false"/>
          <w:color w:val="000000"/>
          <w:sz w:val="28"/>
        </w:rPr>
        <w:t>
      Тегі, аты, әкесінің аты (бар болса) ___________________________</w:t>
      </w:r>
    </w:p>
    <w:bookmarkEnd w:id="418"/>
    <w:bookmarkStart w:name="z583" w:id="419"/>
    <w:p>
      <w:pPr>
        <w:spacing w:after="0"/>
        <w:ind w:left="0"/>
        <w:jc w:val="both"/>
      </w:pPr>
      <w:r>
        <w:rPr>
          <w:rFonts w:ascii="Times New Roman"/>
          <w:b w:val="false"/>
          <w:i w:val="false"/>
          <w:color w:val="000000"/>
          <w:sz w:val="28"/>
        </w:rPr>
        <w:t>
      Мөр орны</w:t>
      </w:r>
    </w:p>
    <w:bookmarkEnd w:id="419"/>
    <w:bookmarkStart w:name="z584" w:id="420"/>
    <w:p>
      <w:pPr>
        <w:spacing w:after="0"/>
        <w:ind w:left="0"/>
        <w:jc w:val="both"/>
      </w:pPr>
      <w:r>
        <w:rPr>
          <w:rFonts w:ascii="Times New Roman"/>
          <w:b w:val="false"/>
          <w:i w:val="false"/>
          <w:color w:val="000000"/>
          <w:sz w:val="28"/>
        </w:rPr>
        <w:t xml:space="preserve">
      (жеке кәсіпкерлік </w:t>
      </w:r>
    </w:p>
    <w:bookmarkEnd w:id="420"/>
    <w:bookmarkStart w:name="z585" w:id="421"/>
    <w:p>
      <w:pPr>
        <w:spacing w:after="0"/>
        <w:ind w:left="0"/>
        <w:jc w:val="both"/>
      </w:pPr>
      <w:r>
        <w:rPr>
          <w:rFonts w:ascii="Times New Roman"/>
          <w:b w:val="false"/>
          <w:i w:val="false"/>
          <w:color w:val="000000"/>
          <w:sz w:val="28"/>
        </w:rPr>
        <w:t>
      субъектілерін қоспағанда)</w:t>
      </w:r>
    </w:p>
    <w:bookmarkEnd w:id="421"/>
    <w:bookmarkStart w:name="z586" w:id="422"/>
    <w:p>
      <w:pPr>
        <w:spacing w:after="0"/>
        <w:ind w:left="0"/>
        <w:jc w:val="both"/>
      </w:pPr>
      <w:r>
        <w:rPr>
          <w:rFonts w:ascii="Times New Roman"/>
          <w:b w:val="false"/>
          <w:i w:val="false"/>
          <w:color w:val="000000"/>
          <w:sz w:val="28"/>
        </w:rPr>
        <w:t>
      Өтініштің қабылданған күні ______________________</w:t>
      </w:r>
    </w:p>
    <w:bookmarkEnd w:id="422"/>
    <w:bookmarkStart w:name="z587" w:id="423"/>
    <w:p>
      <w:pPr>
        <w:spacing w:after="0"/>
        <w:ind w:left="0"/>
        <w:jc w:val="both"/>
      </w:pPr>
      <w:r>
        <w:rPr>
          <w:rFonts w:ascii="Times New Roman"/>
          <w:b w:val="false"/>
          <w:i w:val="false"/>
          <w:color w:val="000000"/>
          <w:sz w:val="28"/>
        </w:rPr>
        <w:t>
      Уәкілетті банктің (оның филиалының) немесе Қазақстан Республикасы Ұлттық Банкінің аумақтық филиалының белгілері__________________________</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 немесе импорт</w:t>
            </w:r>
            <w:r>
              <w:br/>
            </w:r>
            <w:r>
              <w:rPr>
                <w:rFonts w:ascii="Times New Roman"/>
                <w:b w:val="false"/>
                <w:i w:val="false"/>
                <w:color w:val="000000"/>
                <w:sz w:val="20"/>
              </w:rPr>
              <w:t>жөніндегі валюталық</w:t>
            </w:r>
            <w:r>
              <w:br/>
            </w:r>
            <w:r>
              <w:rPr>
                <w:rFonts w:ascii="Times New Roman"/>
                <w:b w:val="false"/>
                <w:i w:val="false"/>
                <w:color w:val="000000"/>
                <w:sz w:val="20"/>
              </w:rPr>
              <w:t>шартты валюталық бақылауға</w:t>
            </w:r>
            <w:r>
              <w:br/>
            </w:r>
            <w:r>
              <w:rPr>
                <w:rFonts w:ascii="Times New Roman"/>
                <w:b w:val="false"/>
                <w:i w:val="false"/>
                <w:color w:val="000000"/>
                <w:sz w:val="20"/>
              </w:rPr>
              <w:t>қабылдау туралы</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589" w:id="424"/>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w:t>
      </w:r>
    </w:p>
    <w:bookmarkEnd w:id="424"/>
    <w:bookmarkStart w:name="z590" w:id="425"/>
    <w:p>
      <w:pPr>
        <w:spacing w:after="0"/>
        <w:ind w:left="0"/>
        <w:jc w:val="left"/>
      </w:pPr>
      <w:r>
        <w:rPr>
          <w:rFonts w:ascii="Times New Roman"/>
          <w:b/>
          <w:i w:val="false"/>
          <w:color w:val="000000"/>
        </w:rPr>
        <w:t xml:space="preserve"> Нысанды толтыру бойынша түсіндірме</w:t>
      </w:r>
    </w:p>
    <w:bookmarkEnd w:id="425"/>
    <w:bookmarkStart w:name="z591" w:id="426"/>
    <w:p>
      <w:pPr>
        <w:spacing w:after="0"/>
        <w:ind w:left="0"/>
        <w:jc w:val="both"/>
      </w:pPr>
      <w:r>
        <w:rPr>
          <w:rFonts w:ascii="Times New Roman"/>
          <w:b w:val="false"/>
          <w:i w:val="false"/>
          <w:color w:val="000000"/>
          <w:sz w:val="28"/>
        </w:rPr>
        <w:t>
      1. "Уәкілетті банктің (оның филиалының) немесе Қазақстан Республикасы Ұлттық Банкінің аумақтық филиалының атауы" жолы мыналар ескеріліп:</w:t>
      </w:r>
    </w:p>
    <w:bookmarkEnd w:id="426"/>
    <w:bookmarkStart w:name="z592" w:id="427"/>
    <w:p>
      <w:pPr>
        <w:spacing w:after="0"/>
        <w:ind w:left="0"/>
        <w:jc w:val="both"/>
      </w:pPr>
      <w:r>
        <w:rPr>
          <w:rFonts w:ascii="Times New Roman"/>
          <w:b w:val="false"/>
          <w:i w:val="false"/>
          <w:color w:val="000000"/>
          <w:sz w:val="28"/>
        </w:rPr>
        <w:t>
      1) егер есептік тіркеу банкі ретінде уәкілетті банк іс-әрекет жасайтын болса, уәкілетті банктің толық атауы көрсетеді;</w:t>
      </w:r>
    </w:p>
    <w:bookmarkEnd w:id="427"/>
    <w:bookmarkStart w:name="z593" w:id="428"/>
    <w:p>
      <w:pPr>
        <w:spacing w:after="0"/>
        <w:ind w:left="0"/>
        <w:jc w:val="both"/>
      </w:pPr>
      <w:r>
        <w:rPr>
          <w:rFonts w:ascii="Times New Roman"/>
          <w:b w:val="false"/>
          <w:i w:val="false"/>
          <w:color w:val="000000"/>
          <w:sz w:val="28"/>
        </w:rPr>
        <w:t>
      2) егер есептік тіркеу банкі ретінде уәкілетті банктің филиалы немесе Қазақстан Республикасы Ұлттық Банкінің аумақтық филиалы іс-әрекет жасайтын болса, филиалдың толық атауы көрсетіліп толтырылады.</w:t>
      </w:r>
    </w:p>
    <w:bookmarkEnd w:id="428"/>
    <w:bookmarkStart w:name="z594" w:id="429"/>
    <w:p>
      <w:pPr>
        <w:spacing w:after="0"/>
        <w:ind w:left="0"/>
        <w:jc w:val="both"/>
      </w:pPr>
      <w:r>
        <w:rPr>
          <w:rFonts w:ascii="Times New Roman"/>
          <w:b w:val="false"/>
          <w:i w:val="false"/>
          <w:color w:val="000000"/>
          <w:sz w:val="28"/>
        </w:rPr>
        <w:t xml:space="preserve">
      2. "1. Есептік нөмірді алу" жолы экспорт немесе импорт жөніндегі валюталық шарт бойынша есептік нөмірді алған кезде толтырылады. </w:t>
      </w:r>
    </w:p>
    <w:bookmarkEnd w:id="429"/>
    <w:bookmarkStart w:name="z595" w:id="430"/>
    <w:p>
      <w:pPr>
        <w:spacing w:after="0"/>
        <w:ind w:left="0"/>
        <w:jc w:val="both"/>
      </w:pPr>
      <w:r>
        <w:rPr>
          <w:rFonts w:ascii="Times New Roman"/>
          <w:b w:val="false"/>
          <w:i w:val="false"/>
          <w:color w:val="000000"/>
          <w:sz w:val="28"/>
        </w:rPr>
        <w:t>
      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w:t>
      </w:r>
    </w:p>
    <w:bookmarkEnd w:id="430"/>
    <w:bookmarkStart w:name="z596" w:id="431"/>
    <w:p>
      <w:pPr>
        <w:spacing w:after="0"/>
        <w:ind w:left="0"/>
        <w:jc w:val="both"/>
      </w:pPr>
      <w:r>
        <w:rPr>
          <w:rFonts w:ascii="Times New Roman"/>
          <w:b w:val="false"/>
          <w:i w:val="false"/>
          <w:color w:val="000000"/>
          <w:sz w:val="28"/>
        </w:rPr>
        <w:t xml:space="preserve">
      4. "Есептік тіркеу банкінің белгілері" жолы есептік тіркеу банкінің қызметтік ақпаратына арналған. </w:t>
      </w:r>
    </w:p>
    <w:bookmarkEnd w:id="431"/>
    <w:bookmarkStart w:name="z597" w:id="432"/>
    <w:p>
      <w:pPr>
        <w:spacing w:after="0"/>
        <w:ind w:left="0"/>
        <w:jc w:val="both"/>
      </w:pPr>
      <w:r>
        <w:rPr>
          <w:rFonts w:ascii="Times New Roman"/>
          <w:b w:val="false"/>
          <w:i w:val="false"/>
          <w:color w:val="000000"/>
          <w:sz w:val="28"/>
        </w:rPr>
        <w:t>
      5. "Елі" жолында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p>
    <w:bookmarkEnd w:id="432"/>
    <w:bookmarkStart w:name="z598" w:id="433"/>
    <w:p>
      <w:pPr>
        <w:spacing w:after="0"/>
        <w:ind w:left="0"/>
        <w:jc w:val="both"/>
      </w:pPr>
      <w:r>
        <w:rPr>
          <w:rFonts w:ascii="Times New Roman"/>
          <w:b w:val="false"/>
          <w:i w:val="false"/>
          <w:color w:val="000000"/>
          <w:sz w:val="28"/>
        </w:rPr>
        <w:t xml:space="preserve">
      6. "Репатриациялау мерзімі" жолы нүктемен ажыратылған екі бөліктен тұрады: </w:t>
      </w:r>
    </w:p>
    <w:bookmarkEnd w:id="433"/>
    <w:bookmarkStart w:name="z599" w:id="434"/>
    <w:p>
      <w:pPr>
        <w:spacing w:after="0"/>
        <w:ind w:left="0"/>
        <w:jc w:val="both"/>
      </w:pPr>
      <w:r>
        <w:rPr>
          <w:rFonts w:ascii="Times New Roman"/>
          <w:b w:val="false"/>
          <w:i w:val="false"/>
          <w:color w:val="000000"/>
          <w:sz w:val="28"/>
        </w:rPr>
        <w:t xml:space="preserve">
      бірінші бөлікте репатриациялау мерзімі күндерінің саны көрсетіледі; </w:t>
      </w:r>
    </w:p>
    <w:bookmarkEnd w:id="434"/>
    <w:bookmarkStart w:name="z600" w:id="435"/>
    <w:p>
      <w:pPr>
        <w:spacing w:after="0"/>
        <w:ind w:left="0"/>
        <w:jc w:val="both"/>
      </w:pPr>
      <w:r>
        <w:rPr>
          <w:rFonts w:ascii="Times New Roman"/>
          <w:b w:val="false"/>
          <w:i w:val="false"/>
          <w:color w:val="000000"/>
          <w:sz w:val="28"/>
        </w:rPr>
        <w:t>
      екінші бөлікте репатриациялау мерзімінің толық жылдар саны көрсетіледі.</w:t>
      </w:r>
    </w:p>
    <w:bookmarkEnd w:id="435"/>
    <w:bookmarkStart w:name="z601" w:id="436"/>
    <w:p>
      <w:pPr>
        <w:spacing w:after="0"/>
        <w:ind w:left="0"/>
        <w:jc w:val="both"/>
      </w:pPr>
      <w:r>
        <w:rPr>
          <w:rFonts w:ascii="Times New Roman"/>
          <w:b w:val="false"/>
          <w:i w:val="false"/>
          <w:color w:val="000000"/>
          <w:sz w:val="28"/>
        </w:rPr>
        <w:t xml:space="preserve">
      7. "Экспорт немесе импорт жөніндегі валюталық шарт түрінің коды" бағанында мыналар көрсетіледі: </w:t>
      </w:r>
    </w:p>
    <w:bookmarkEnd w:id="436"/>
    <w:bookmarkStart w:name="z602" w:id="437"/>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437"/>
    <w:bookmarkStart w:name="z603" w:id="438"/>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438"/>
    <w:bookmarkStart w:name="z604" w:id="439"/>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439"/>
    <w:bookmarkStart w:name="z605" w:id="440"/>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440"/>
    <w:bookmarkStart w:name="z606" w:id="441"/>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441"/>
    <w:bookmarkStart w:name="z607" w:id="442"/>
    <w:p>
      <w:pPr>
        <w:spacing w:after="0"/>
        <w:ind w:left="0"/>
        <w:jc w:val="both"/>
      </w:pPr>
      <w:r>
        <w:rPr>
          <w:rFonts w:ascii="Times New Roman"/>
          <w:b w:val="false"/>
          <w:i w:val="false"/>
          <w:color w:val="000000"/>
          <w:sz w:val="28"/>
        </w:rPr>
        <w:t>
      8. Егер экспорт немесе импорт жөніндегі валюталық шартта оны жасасу күніне валюталық шарттың сомасы көрсетілмесе, онда мұндай шарт бойынша сома 50 000 (елу мың) Америка Құрама Штаттары доллары және 1 (бір) цент баламасы түрінде көрсетіледі.</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609" w:id="443"/>
    <w:p>
      <w:pPr>
        <w:spacing w:after="0"/>
        <w:ind w:left="0"/>
        <w:jc w:val="both"/>
      </w:pPr>
      <w:r>
        <w:rPr>
          <w:rFonts w:ascii="Times New Roman"/>
          <w:b w:val="false"/>
          <w:i w:val="false"/>
          <w:color w:val="000000"/>
          <w:sz w:val="28"/>
        </w:rPr>
        <w:t>
      Нысан</w:t>
      </w:r>
    </w:p>
    <w:bookmarkEnd w:id="443"/>
    <w:bookmarkStart w:name="z610" w:id="444"/>
    <w:p>
      <w:pPr>
        <w:spacing w:after="0"/>
        <w:ind w:left="0"/>
        <w:jc w:val="left"/>
      </w:pPr>
      <w:r>
        <w:rPr>
          <w:rFonts w:ascii="Times New Roman"/>
          <w:b/>
          <w:i w:val="false"/>
          <w:color w:val="000000"/>
        </w:rPr>
        <w:t xml:space="preserve"> Тіркеу журналы</w:t>
      </w:r>
    </w:p>
    <w:bookmarkEnd w:id="444"/>
    <w:bookmarkStart w:name="z611" w:id="445"/>
    <w:p>
      <w:pPr>
        <w:spacing w:after="0"/>
        <w:ind w:left="0"/>
        <w:jc w:val="both"/>
      </w:pPr>
      <w:r>
        <w:rPr>
          <w:rFonts w:ascii="Times New Roman"/>
          <w:b w:val="false"/>
          <w:i w:val="false"/>
          <w:color w:val="000000"/>
          <w:sz w:val="28"/>
        </w:rPr>
        <w:t xml:space="preserve">
      Есептік тіркеу банкінің атауы ______________ </w:t>
      </w:r>
    </w:p>
    <w:bookmarkEnd w:id="445"/>
    <w:bookmarkStart w:name="z612" w:id="446"/>
    <w:p>
      <w:pPr>
        <w:spacing w:after="0"/>
        <w:ind w:left="0"/>
        <w:jc w:val="both"/>
      </w:pPr>
      <w:r>
        <w:rPr>
          <w:rFonts w:ascii="Times New Roman"/>
          <w:b w:val="false"/>
          <w:i w:val="false"/>
          <w:color w:val="000000"/>
          <w:sz w:val="28"/>
        </w:rPr>
        <w:t>
      _______ жылы басталды</w:t>
      </w:r>
    </w:p>
    <w:bookmarkEnd w:id="446"/>
    <w:bookmarkStart w:name="z613" w:id="447"/>
    <w:p>
      <w:pPr>
        <w:spacing w:after="0"/>
        <w:ind w:left="0"/>
        <w:jc w:val="both"/>
      </w:pPr>
      <w:r>
        <w:rPr>
          <w:rFonts w:ascii="Times New Roman"/>
          <w:b w:val="false"/>
          <w:i w:val="false"/>
          <w:color w:val="000000"/>
          <w:sz w:val="28"/>
        </w:rPr>
        <w:t xml:space="preserve">
      _______ жылы аяқталды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атауы немесе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журналы" </w:t>
            </w:r>
            <w:r>
              <w:br/>
            </w:r>
            <w:r>
              <w:rPr>
                <w:rFonts w:ascii="Times New Roman"/>
                <w:b w:val="false"/>
                <w:i w:val="false"/>
                <w:color w:val="000000"/>
                <w:sz w:val="20"/>
              </w:rPr>
              <w:t>нысанына қосымша</w:t>
            </w:r>
          </w:p>
        </w:tc>
      </w:tr>
    </w:tbl>
    <w:bookmarkStart w:name="z615" w:id="448"/>
    <w:p>
      <w:pPr>
        <w:spacing w:after="0"/>
        <w:ind w:left="0"/>
        <w:jc w:val="left"/>
      </w:pPr>
      <w:r>
        <w:rPr>
          <w:rFonts w:ascii="Times New Roman"/>
          <w:b/>
          <w:i w:val="false"/>
          <w:color w:val="000000"/>
        </w:rPr>
        <w:t xml:space="preserve"> Тіркеу журналы</w:t>
      </w:r>
    </w:p>
    <w:bookmarkEnd w:id="448"/>
    <w:bookmarkStart w:name="z616" w:id="449"/>
    <w:p>
      <w:pPr>
        <w:spacing w:after="0"/>
        <w:ind w:left="0"/>
        <w:jc w:val="left"/>
      </w:pPr>
      <w:r>
        <w:rPr>
          <w:rFonts w:ascii="Times New Roman"/>
          <w:b/>
          <w:i w:val="false"/>
          <w:color w:val="000000"/>
        </w:rPr>
        <w:t xml:space="preserve"> нысанын толтыру бойынша түсіндірме</w:t>
      </w:r>
    </w:p>
    <w:bookmarkEnd w:id="449"/>
    <w:bookmarkStart w:name="z617" w:id="450"/>
    <w:p>
      <w:pPr>
        <w:spacing w:after="0"/>
        <w:ind w:left="0"/>
        <w:jc w:val="both"/>
      </w:pPr>
      <w:r>
        <w:rPr>
          <w:rFonts w:ascii="Times New Roman"/>
          <w:b w:val="false"/>
          <w:i w:val="false"/>
          <w:color w:val="000000"/>
          <w:sz w:val="28"/>
        </w:rPr>
        <w:t>
      1. Экспорт немесе импорт жөніндегі валюталық шарттың есептік нөмірі көлбеу сызықпен - _/___/____/_______ бөлінген мына төрт бөліктен тұрады:</w:t>
      </w:r>
    </w:p>
    <w:bookmarkEnd w:id="450"/>
    <w:bookmarkStart w:name="z618" w:id="451"/>
    <w:p>
      <w:pPr>
        <w:spacing w:after="0"/>
        <w:ind w:left="0"/>
        <w:jc w:val="both"/>
      </w:pPr>
      <w:r>
        <w:rPr>
          <w:rFonts w:ascii="Times New Roman"/>
          <w:b w:val="false"/>
          <w:i w:val="false"/>
          <w:color w:val="000000"/>
          <w:sz w:val="28"/>
        </w:rPr>
        <w:t>
      1) бірінші бөлігінде мына белгілер көрсетіледі:</w:t>
      </w:r>
    </w:p>
    <w:bookmarkEnd w:id="451"/>
    <w:bookmarkStart w:name="z619" w:id="452"/>
    <w:p>
      <w:pPr>
        <w:spacing w:after="0"/>
        <w:ind w:left="0"/>
        <w:jc w:val="both"/>
      </w:pPr>
      <w:r>
        <w:rPr>
          <w:rFonts w:ascii="Times New Roman"/>
          <w:b w:val="false"/>
          <w:i w:val="false"/>
          <w:color w:val="000000"/>
          <w:sz w:val="28"/>
        </w:rPr>
        <w:t xml:space="preserve">
      "1" – егер экспорт жөніндегі валюталық шарт болса; </w:t>
      </w:r>
    </w:p>
    <w:bookmarkEnd w:id="452"/>
    <w:bookmarkStart w:name="z620" w:id="453"/>
    <w:p>
      <w:pPr>
        <w:spacing w:after="0"/>
        <w:ind w:left="0"/>
        <w:jc w:val="both"/>
      </w:pPr>
      <w:r>
        <w:rPr>
          <w:rFonts w:ascii="Times New Roman"/>
          <w:b w:val="false"/>
          <w:i w:val="false"/>
          <w:color w:val="000000"/>
          <w:sz w:val="28"/>
        </w:rPr>
        <w:t>
      "2" – егер импорт жөніндегі валюталық шарт болса;</w:t>
      </w:r>
    </w:p>
    <w:bookmarkEnd w:id="453"/>
    <w:bookmarkStart w:name="z621" w:id="454"/>
    <w:p>
      <w:pPr>
        <w:spacing w:after="0"/>
        <w:ind w:left="0"/>
        <w:jc w:val="both"/>
      </w:pPr>
      <w:r>
        <w:rPr>
          <w:rFonts w:ascii="Times New Roman"/>
          <w:b w:val="false"/>
          <w:i w:val="false"/>
          <w:color w:val="000000"/>
          <w:sz w:val="28"/>
        </w:rPr>
        <w:t xml:space="preserve">
      2) екінші бөлікте Нормативтік құқықтық актілерді мемлекеттік тіркеу тізілімінде № 21593 болып тіркелген,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(бұдан әрі – Ұлттық Банк) беретін уәкілетті банктің үш мәнді коды көрсетіледі;</w:t>
      </w:r>
    </w:p>
    <w:bookmarkEnd w:id="454"/>
    <w:bookmarkStart w:name="z622" w:id="455"/>
    <w:p>
      <w:pPr>
        <w:spacing w:after="0"/>
        <w:ind w:left="0"/>
        <w:jc w:val="both"/>
      </w:pPr>
      <w:r>
        <w:rPr>
          <w:rFonts w:ascii="Times New Roman"/>
          <w:b w:val="false"/>
          <w:i w:val="false"/>
          <w:color w:val="000000"/>
          <w:sz w:val="28"/>
        </w:rPr>
        <w:t>
      3) үшінші бөлігінде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уәкілетті банктің және Ұлттық Банктің ішкі анықтамалығына сәйкес төрт цифрдан тұратын коды көрсетіледі;</w:t>
      </w:r>
    </w:p>
    <w:bookmarkEnd w:id="455"/>
    <w:bookmarkStart w:name="z623" w:id="456"/>
    <w:p>
      <w:pPr>
        <w:spacing w:after="0"/>
        <w:ind w:left="0"/>
        <w:jc w:val="both"/>
      </w:pPr>
      <w:r>
        <w:rPr>
          <w:rFonts w:ascii="Times New Roman"/>
          <w:b w:val="false"/>
          <w:i w:val="false"/>
          <w:color w:val="000000"/>
          <w:sz w:val="28"/>
        </w:rPr>
        <w:t xml:space="preserve">
      4) төртінші бөлігінде тіркеу журналына сәйкес экспорт немесе импорт жөніндегі валюталық шарттың реттік нөмірі көрсетіледі. </w:t>
      </w:r>
    </w:p>
    <w:bookmarkEnd w:id="456"/>
    <w:bookmarkStart w:name="z624" w:id="457"/>
    <w:p>
      <w:pPr>
        <w:spacing w:after="0"/>
        <w:ind w:left="0"/>
        <w:jc w:val="both"/>
      </w:pPr>
      <w:r>
        <w:rPr>
          <w:rFonts w:ascii="Times New Roman"/>
          <w:b w:val="false"/>
          <w:i w:val="false"/>
          <w:color w:val="000000"/>
          <w:sz w:val="28"/>
        </w:rPr>
        <w:t>
      2. Тіркеу журналын есептік тіркеу банкі болып табылатын уәкілетті банк (оның филиалы) немесе Ұлттық Банктің аумақтық филиалы экспорт және импорт жөніндегі жеке-жеке жылдан жылға жүйелі түрде жүргізеді.</w:t>
      </w:r>
    </w:p>
    <w:bookmarkEnd w:id="457"/>
    <w:bookmarkStart w:name="z625" w:id="458"/>
    <w:p>
      <w:pPr>
        <w:spacing w:after="0"/>
        <w:ind w:left="0"/>
        <w:jc w:val="both"/>
      </w:pPr>
      <w:r>
        <w:rPr>
          <w:rFonts w:ascii="Times New Roman"/>
          <w:b w:val="false"/>
          <w:i w:val="false"/>
          <w:color w:val="000000"/>
          <w:sz w:val="28"/>
        </w:rPr>
        <w:t xml:space="preserve">
      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архивінде сақталады. </w:t>
      </w:r>
    </w:p>
    <w:bookmarkEnd w:id="458"/>
    <w:bookmarkStart w:name="z626" w:id="459"/>
    <w:p>
      <w:pPr>
        <w:spacing w:after="0"/>
        <w:ind w:left="0"/>
        <w:jc w:val="both"/>
      </w:pPr>
      <w:r>
        <w:rPr>
          <w:rFonts w:ascii="Times New Roman"/>
          <w:b w:val="false"/>
          <w:i w:val="false"/>
          <w:color w:val="000000"/>
          <w:sz w:val="28"/>
        </w:rPr>
        <w:t xml:space="preserve">
      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 </w:t>
      </w:r>
    </w:p>
    <w:bookmarkEnd w:id="459"/>
    <w:bookmarkStart w:name="z627" w:id="460"/>
    <w:p>
      <w:pPr>
        <w:spacing w:after="0"/>
        <w:ind w:left="0"/>
        <w:jc w:val="both"/>
      </w:pPr>
      <w:r>
        <w:rPr>
          <w:rFonts w:ascii="Times New Roman"/>
          <w:b w:val="false"/>
          <w:i w:val="false"/>
          <w:color w:val="000000"/>
          <w:sz w:val="28"/>
        </w:rPr>
        <w:t xml:space="preserve">
      3. 7-бағанда мыналар көрсетіледі: </w:t>
      </w:r>
    </w:p>
    <w:bookmarkEnd w:id="460"/>
    <w:bookmarkStart w:name="z628" w:id="461"/>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461"/>
    <w:bookmarkStart w:name="z629" w:id="462"/>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462"/>
    <w:bookmarkStart w:name="z630" w:id="463"/>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463"/>
    <w:bookmarkStart w:name="z631" w:id="464"/>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464"/>
    <w:bookmarkStart w:name="z632" w:id="465"/>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XMCO_2</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___ жылғы "____" ___________ үшін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есептік тіркеу банкі болып табылатын уәкілетті банк, есептік тіркеу банкі болып табылатын Ұлттық Банктің аумақтық филиалы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уәкілетті банктің, </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 xml:space="preserve">филиалының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жөніндегі 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лық шартты есептік тіркеуден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жеке есепке жатқызу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жеке есепте болуына байланысты рәсімнің аяқталғаны туралы хабарлама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 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"Есептік нөмірі бар экспорт немесе импорт жөніндегі валюталық шарт бойынша ақпарат" әкімшілік деректерді өтеусіз негізде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w:t>
            </w:r>
            <w:r>
              <w:br/>
            </w:r>
            <w:r>
              <w:rPr>
                <w:rFonts w:ascii="Times New Roman"/>
                <w:b w:val="false"/>
                <w:i w:val="false"/>
                <w:color w:val="000000"/>
                <w:sz w:val="20"/>
              </w:rPr>
              <w:t>бойынша ақпарат"</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Есептік нөмірі бар экспорт немесе импорт жөніндегі валюталық шарт бойынша ақпарат (индексі – XMCO_2, кезеңділігі – күн сайын)</w:t>
      </w:r>
    </w:p>
    <w:bookmarkStart w:name="z1510" w:id="466"/>
    <w:p>
      <w:pPr>
        <w:spacing w:after="0"/>
        <w:ind w:left="0"/>
        <w:jc w:val="left"/>
      </w:pPr>
      <w:r>
        <w:rPr>
          <w:rFonts w:ascii="Times New Roman"/>
          <w:b/>
          <w:i w:val="false"/>
          <w:color w:val="000000"/>
        </w:rPr>
        <w:t xml:space="preserve"> 1-тарау. Жалпы ережелер</w:t>
      </w:r>
    </w:p>
    <w:bookmarkEnd w:id="466"/>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ақпарат" әкімшілік деректерін өтеусіз негізде жинауға арналған нысанды (бұдан әрі – Нысан) толтыру бойынша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pPr>
        <w:spacing w:after="0"/>
        <w:ind w:left="0"/>
        <w:jc w:val="both"/>
      </w:pPr>
      <w:r>
        <w:rPr>
          <w:rFonts w:ascii="Times New Roman"/>
          <w:b w:val="false"/>
          <w:i w:val="false"/>
          <w:color w:val="000000"/>
          <w:sz w:val="28"/>
        </w:rPr>
        <w:t>
      4. Есепті кезеңде ақпарат болмаған жағдайда Нысан ұсынылмайды.</w:t>
      </w:r>
    </w:p>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Start w:name="z1511" w:id="467"/>
    <w:p>
      <w:pPr>
        <w:spacing w:after="0"/>
        <w:ind w:left="0"/>
        <w:jc w:val="left"/>
      </w:pPr>
      <w:r>
        <w:rPr>
          <w:rFonts w:ascii="Times New Roman"/>
          <w:b/>
          <w:i w:val="false"/>
          <w:color w:val="000000"/>
        </w:rPr>
        <w:t xml:space="preserve"> 2-тарау. Нысанды толтыру</w:t>
      </w:r>
    </w:p>
    <w:bookmarkEnd w:id="467"/>
    <w:p>
      <w:pPr>
        <w:spacing w:after="0"/>
        <w:ind w:left="0"/>
        <w:jc w:val="both"/>
      </w:pPr>
      <w:r>
        <w:rPr>
          <w:rFonts w:ascii="Times New Roman"/>
          <w:b w:val="false"/>
          <w:i w:val="false"/>
          <w:color w:val="000000"/>
          <w:sz w:val="28"/>
        </w:rPr>
        <w:t>
      6. Нысан Қазақстан Республикасында экспорттық-импорттық валюталық бақылауды жүзеге асыру қағидаларының 22-тармағының 3) тармақшасына, 33, 34, 55, 56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pPr>
        <w:spacing w:after="0"/>
        <w:ind w:left="0"/>
        <w:jc w:val="both"/>
      </w:pPr>
      <w:r>
        <w:rPr>
          <w:rFonts w:ascii="Times New Roman"/>
          <w:b w:val="false"/>
          <w:i w:val="false"/>
          <w:color w:val="000000"/>
          <w:sz w:val="28"/>
        </w:rPr>
        <w:t>
      1) есептік нөмір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pPr>
        <w:spacing w:after="0"/>
        <w:ind w:left="0"/>
        <w:jc w:val="both"/>
      </w:pPr>
      <w:r>
        <w:rPr>
          <w:rFonts w:ascii="Times New Roman"/>
          <w:b w:val="false"/>
          <w:i w:val="false"/>
          <w:color w:val="000000"/>
          <w:sz w:val="28"/>
        </w:rPr>
        <w:t xml:space="preserve">
      7. 1-бағанда экспорт немесе импорт жөніндегі валюталық шарттың есептік нөмірі көрсетіледі. </w:t>
      </w:r>
    </w:p>
    <w:p>
      <w:pPr>
        <w:spacing w:after="0"/>
        <w:ind w:left="0"/>
        <w:jc w:val="both"/>
      </w:pPr>
      <w:r>
        <w:rPr>
          <w:rFonts w:ascii="Times New Roman"/>
          <w:b w:val="false"/>
          <w:i w:val="false"/>
          <w:color w:val="000000"/>
          <w:sz w:val="28"/>
        </w:rPr>
        <w:t xml:space="preserve">
      8. 2-бағанда экспорт немесе импорт жөніндегі валюталық шарттың есептік нөмірін беру күні көрсетіледі. </w:t>
      </w:r>
    </w:p>
    <w:p>
      <w:pPr>
        <w:spacing w:after="0"/>
        <w:ind w:left="0"/>
        <w:jc w:val="both"/>
      </w:pPr>
      <w:r>
        <w:rPr>
          <w:rFonts w:ascii="Times New Roman"/>
          <w:b w:val="false"/>
          <w:i w:val="false"/>
          <w:color w:val="000000"/>
          <w:sz w:val="28"/>
        </w:rPr>
        <w:t>
      9. 3-бағанда мыналар көрсетіледі:</w:t>
      </w:r>
    </w:p>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p>
      <w:pPr>
        <w:spacing w:after="0"/>
        <w:ind w:left="0"/>
        <w:jc w:val="both"/>
      </w:pPr>
      <w:r>
        <w:rPr>
          <w:rFonts w:ascii="Times New Roman"/>
          <w:b w:val="false"/>
          <w:i w:val="false"/>
          <w:color w:val="000000"/>
          <w:sz w:val="28"/>
        </w:rPr>
        <w:t xml:space="preserve">
      "5" – электрондық ақшаны сатып алуды немесе өтеуді көздейтін валюталық шарт. </w:t>
      </w:r>
    </w:p>
    <w:p>
      <w:pPr>
        <w:spacing w:after="0"/>
        <w:ind w:left="0"/>
        <w:jc w:val="both"/>
      </w:pPr>
      <w:r>
        <w:rPr>
          <w:rFonts w:ascii="Times New Roman"/>
          <w:b w:val="false"/>
          <w:i w:val="false"/>
          <w:color w:val="000000"/>
          <w:sz w:val="28"/>
        </w:rPr>
        <w:t>
      10. 4-бағанда экспорттаушы немесе импорттаушының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11. 5-бағанда экспорттаушы немесе импорттаушының БСН көрсетіледі.</w:t>
      </w:r>
    </w:p>
    <w:p>
      <w:pPr>
        <w:spacing w:after="0"/>
        <w:ind w:left="0"/>
        <w:jc w:val="both"/>
      </w:pPr>
      <w:r>
        <w:rPr>
          <w:rFonts w:ascii="Times New Roman"/>
          <w:b w:val="false"/>
          <w:i w:val="false"/>
          <w:color w:val="000000"/>
          <w:sz w:val="28"/>
        </w:rPr>
        <w:t>
      12. 6-бағанда экспорттаушы немесе импорттаушының ЖСН көрсетіледі.</w:t>
      </w:r>
    </w:p>
    <w:p>
      <w:pPr>
        <w:spacing w:after="0"/>
        <w:ind w:left="0"/>
        <w:jc w:val="both"/>
      </w:pPr>
      <w:r>
        <w:rPr>
          <w:rFonts w:ascii="Times New Roman"/>
          <w:b w:val="false"/>
          <w:i w:val="false"/>
          <w:color w:val="000000"/>
          <w:sz w:val="28"/>
        </w:rPr>
        <w:t>
      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xml:space="preserve">
      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pPr>
        <w:spacing w:after="0"/>
        <w:ind w:left="0"/>
        <w:jc w:val="both"/>
      </w:pPr>
      <w:r>
        <w:rPr>
          <w:rFonts w:ascii="Times New Roman"/>
          <w:b w:val="false"/>
          <w:i w:val="false"/>
          <w:color w:val="000000"/>
          <w:sz w:val="28"/>
        </w:rPr>
        <w:t>
      15. 9-бағанда мына белгілер көрсетіледі:</w:t>
      </w:r>
    </w:p>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(болған жағдайда) көрсетіледі.</w:t>
      </w:r>
    </w:p>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p>
      <w:pPr>
        <w:spacing w:after="0"/>
        <w:ind w:left="0"/>
        <w:jc w:val="both"/>
      </w:pPr>
      <w:r>
        <w:rPr>
          <w:rFonts w:ascii="Times New Roman"/>
          <w:b w:val="false"/>
          <w:i w:val="false"/>
          <w:color w:val="000000"/>
          <w:sz w:val="28"/>
        </w:rPr>
        <w:t>
      19. 13-бағанда ҚР ҰС 07 ISO 4217 "Валюталар мен қорларды белгілеуге арналған кодтар" ұлттық сыныптауышына сәйкес валютаның әріптік белгісі көрсетіледі.</w:t>
      </w:r>
    </w:p>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p>
      <w:pPr>
        <w:spacing w:after="0"/>
        <w:ind w:left="0"/>
        <w:jc w:val="both"/>
      </w:pPr>
      <w:r>
        <w:rPr>
          <w:rFonts w:ascii="Times New Roman"/>
          <w:b w:val="false"/>
          <w:i w:val="false"/>
          <w:color w:val="000000"/>
          <w:sz w:val="28"/>
        </w:rPr>
        <w:t>
      22. 16-бағанда репатриациялау мерзімі көрсетіледі.</w:t>
      </w:r>
    </w:p>
    <w:p>
      <w:pPr>
        <w:spacing w:after="0"/>
        <w:ind w:left="0"/>
        <w:jc w:val="both"/>
      </w:pPr>
      <w:r>
        <w:rPr>
          <w:rFonts w:ascii="Times New Roman"/>
          <w:b w:val="false"/>
          <w:i w:val="false"/>
          <w:color w:val="000000"/>
          <w:sz w:val="28"/>
        </w:rPr>
        <w:t>
      23. 17-бағанда экспорт немесе импорт жөніндегі валюталық шарттың есептік тіркеуден алынған күні көрсетіледі.</w:t>
      </w:r>
    </w:p>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pPr>
        <w:spacing w:after="0"/>
        <w:ind w:left="0"/>
        <w:jc w:val="both"/>
      </w:pPr>
      <w:r>
        <w:rPr>
          <w:rFonts w:ascii="Times New Roman"/>
          <w:b w:val="false"/>
          <w:i w:val="false"/>
          <w:color w:val="000000"/>
          <w:sz w:val="28"/>
        </w:rPr>
        <w:t xml:space="preserve">
      25. 19-бағанда Қазақстан Республикасында экспорттық-импорттық валюталық бақылауды жүзеге асыру қағидаларының 53-тармағына сәйкес есептік нөмірі бар экспорт немесе импорт жөніндегі валюталық шартты жеке есепке жатқызу күні көрсетіледі. </w:t>
      </w:r>
    </w:p>
    <w:p>
      <w:pPr>
        <w:spacing w:after="0"/>
        <w:ind w:left="0"/>
        <w:jc w:val="both"/>
      </w:pPr>
      <w:r>
        <w:rPr>
          <w:rFonts w:ascii="Times New Roman"/>
          <w:b w:val="false"/>
          <w:i w:val="false"/>
          <w:color w:val="000000"/>
          <w:sz w:val="28"/>
        </w:rPr>
        <w:t>
      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pPr>
        <w:spacing w:after="0"/>
        <w:ind w:left="0"/>
        <w:jc w:val="both"/>
      </w:pPr>
      <w:r>
        <w:rPr>
          <w:rFonts w:ascii="Times New Roman"/>
          <w:b w:val="false"/>
          <w:i w:val="false"/>
          <w:color w:val="000000"/>
          <w:sz w:val="28"/>
        </w:rPr>
        <w:t>
      "1"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pPr>
        <w:spacing w:after="0"/>
        <w:ind w:left="0"/>
        <w:jc w:val="both"/>
      </w:pPr>
      <w:r>
        <w:rPr>
          <w:rFonts w:ascii="Times New Roman"/>
          <w:b w:val="false"/>
          <w:i w:val="false"/>
          <w:color w:val="000000"/>
          <w:sz w:val="28"/>
        </w:rPr>
        <w:t>
      "2" – экспорттаушының немесе импорттаушының оның тұрақты тұратын немесе тұрған жері бойынша болмауы;</w:t>
      </w:r>
    </w:p>
    <w:p>
      <w:pPr>
        <w:spacing w:after="0"/>
        <w:ind w:left="0"/>
        <w:jc w:val="both"/>
      </w:pPr>
      <w:r>
        <w:rPr>
          <w:rFonts w:ascii="Times New Roman"/>
          <w:b w:val="false"/>
          <w:i w:val="false"/>
          <w:color w:val="000000"/>
          <w:sz w:val="28"/>
        </w:rPr>
        <w:t xml:space="preserve">
      "3"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pPr>
        <w:spacing w:after="0"/>
        <w:ind w:left="0"/>
        <w:jc w:val="both"/>
      </w:pPr>
      <w:r>
        <w:rPr>
          <w:rFonts w:ascii="Times New Roman"/>
          <w:b w:val="false"/>
          <w:i w:val="false"/>
          <w:color w:val="000000"/>
          <w:sz w:val="28"/>
        </w:rPr>
        <w:t xml:space="preserve">
      "4" – есептік тіркеу банкі болып табылатын уәкілетті банкті мәжбүрлеп тарату туралы заңды күшіне енген сот шешімінің болуы. </w:t>
      </w:r>
    </w:p>
    <w:p>
      <w:pPr>
        <w:spacing w:after="0"/>
        <w:ind w:left="0"/>
        <w:jc w:val="both"/>
      </w:pPr>
      <w:r>
        <w:rPr>
          <w:rFonts w:ascii="Times New Roman"/>
          <w:b w:val="false"/>
          <w:i w:val="false"/>
          <w:color w:val="000000"/>
          <w:sz w:val="28"/>
        </w:rPr>
        <w:t>
      27.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pPr>
        <w:spacing w:after="0"/>
        <w:ind w:left="0"/>
        <w:jc w:val="both"/>
      </w:pPr>
      <w:r>
        <w:rPr>
          <w:rFonts w:ascii="Times New Roman"/>
          <w:b w:val="false"/>
          <w:i w:val="false"/>
          <w:color w:val="000000"/>
          <w:sz w:val="28"/>
        </w:rPr>
        <w:t>
      28. 2, 11 және 17-бағандар сегіз цифрды мына тәртіппен көрсету арқылы толтырылады: күні, айы, жылы.</w:t>
      </w:r>
    </w:p>
    <w:p>
      <w:pPr>
        <w:spacing w:after="0"/>
        <w:ind w:left="0"/>
        <w:jc w:val="both"/>
      </w:pPr>
      <w:r>
        <w:rPr>
          <w:rFonts w:ascii="Times New Roman"/>
          <w:b w:val="false"/>
          <w:i w:val="false"/>
          <w:color w:val="000000"/>
          <w:sz w:val="28"/>
        </w:rPr>
        <w:t>
      29.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710" w:id="468"/>
    <w:p>
      <w:pPr>
        <w:spacing w:after="0"/>
        <w:ind w:left="0"/>
        <w:jc w:val="both"/>
      </w:pPr>
      <w:r>
        <w:rPr>
          <w:rFonts w:ascii="Times New Roman"/>
          <w:b w:val="false"/>
          <w:i w:val="false"/>
          <w:color w:val="000000"/>
          <w:sz w:val="28"/>
        </w:rPr>
        <w:t>
      Нысан</w:t>
      </w:r>
    </w:p>
    <w:bookmarkEnd w:id="468"/>
    <w:bookmarkStart w:name="z711" w:id="469"/>
    <w:p>
      <w:pPr>
        <w:spacing w:after="0"/>
        <w:ind w:left="0"/>
        <w:jc w:val="left"/>
      </w:pPr>
      <w:r>
        <w:rPr>
          <w:rFonts w:ascii="Times New Roman"/>
          <w:b/>
          <w:i w:val="false"/>
          <w:color w:val="000000"/>
        </w:rPr>
        <w:t xml:space="preserve"> Ақпаратты алуға арналған сұрату</w:t>
      </w:r>
    </w:p>
    <w:bookmarkEnd w:id="469"/>
    <w:bookmarkStart w:name="z712" w:id="470"/>
    <w:p>
      <w:pPr>
        <w:spacing w:after="0"/>
        <w:ind w:left="0"/>
        <w:jc w:val="both"/>
      </w:pPr>
      <w:r>
        <w:rPr>
          <w:rFonts w:ascii="Times New Roman"/>
          <w:b w:val="false"/>
          <w:i w:val="false"/>
          <w:color w:val="000000"/>
          <w:sz w:val="28"/>
        </w:rPr>
        <w:t>
      Сұратуды ұсынатын адамдар тобы: жаңа есептік тіркеу банкі болып табылатын уәкілетті банк, жаңа есептік тіркеу банкі болып табылатын Ұлттық Банктің аумақтық филиалы</w:t>
      </w:r>
    </w:p>
    <w:bookmarkEnd w:id="470"/>
    <w:bookmarkStart w:name="z713" w:id="47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есептік тіркеу банкі болып</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жаңа 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 xml:space="preserve">филиалының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 xml:space="preserve"> 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алуға арналған </w:t>
            </w:r>
            <w:r>
              <w:br/>
            </w:r>
            <w:r>
              <w:rPr>
                <w:rFonts w:ascii="Times New Roman"/>
                <w:b w:val="false"/>
                <w:i w:val="false"/>
                <w:color w:val="000000"/>
                <w:sz w:val="20"/>
              </w:rPr>
              <w:t xml:space="preserve">сұрату" нысанына </w:t>
            </w:r>
            <w:r>
              <w:br/>
            </w:r>
            <w:r>
              <w:rPr>
                <w:rFonts w:ascii="Times New Roman"/>
                <w:b w:val="false"/>
                <w:i w:val="false"/>
                <w:color w:val="000000"/>
                <w:sz w:val="20"/>
              </w:rPr>
              <w:t>қосымша</w:t>
            </w:r>
          </w:p>
        </w:tc>
      </w:tr>
    </w:tbl>
    <w:bookmarkStart w:name="z716" w:id="472"/>
    <w:p>
      <w:pPr>
        <w:spacing w:after="0"/>
        <w:ind w:left="0"/>
        <w:jc w:val="left"/>
      </w:pPr>
      <w:r>
        <w:rPr>
          <w:rFonts w:ascii="Times New Roman"/>
          <w:b/>
          <w:i w:val="false"/>
          <w:color w:val="000000"/>
        </w:rPr>
        <w:t xml:space="preserve"> Ақпаратты алуға арналған сұрату</w:t>
      </w:r>
    </w:p>
    <w:bookmarkEnd w:id="472"/>
    <w:bookmarkStart w:name="z717" w:id="473"/>
    <w:p>
      <w:pPr>
        <w:spacing w:after="0"/>
        <w:ind w:left="0"/>
        <w:jc w:val="left"/>
      </w:pPr>
      <w:r>
        <w:rPr>
          <w:rFonts w:ascii="Times New Roman"/>
          <w:b/>
          <w:i w:val="false"/>
          <w:color w:val="000000"/>
        </w:rPr>
        <w:t xml:space="preserve"> нысанын толтыру бойынша түсіндірме </w:t>
      </w:r>
    </w:p>
    <w:bookmarkEnd w:id="473"/>
    <w:bookmarkStart w:name="z718" w:id="474"/>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474"/>
    <w:bookmarkStart w:name="z719" w:id="475"/>
    <w:p>
      <w:pPr>
        <w:spacing w:after="0"/>
        <w:ind w:left="0"/>
        <w:jc w:val="both"/>
      </w:pPr>
      <w:r>
        <w:rPr>
          <w:rFonts w:ascii="Times New Roman"/>
          <w:b w:val="false"/>
          <w:i w:val="false"/>
          <w:color w:val="000000"/>
          <w:sz w:val="28"/>
        </w:rPr>
        <w:t xml:space="preserve">
      2. 2-бағанда экспорт немесе импорт жөніндегі валюталық шартқа есептік нөмір беру күні сегіз цифрді мына тәртіппен көрсету арқылы толтырылады: күні, айы, жылы. </w:t>
      </w:r>
    </w:p>
    <w:bookmarkEnd w:id="475"/>
    <w:bookmarkStart w:name="z720" w:id="476"/>
    <w:p>
      <w:pPr>
        <w:spacing w:after="0"/>
        <w:ind w:left="0"/>
        <w:jc w:val="both"/>
      </w:pPr>
      <w:r>
        <w:rPr>
          <w:rFonts w:ascii="Times New Roman"/>
          <w:b w:val="false"/>
          <w:i w:val="false"/>
          <w:color w:val="000000"/>
          <w:sz w:val="28"/>
        </w:rPr>
        <w:t>
      3. 3-бағанда экспорттаушы немесе импорттаушының БСН көрсетіледі.</w:t>
      </w:r>
    </w:p>
    <w:bookmarkEnd w:id="476"/>
    <w:bookmarkStart w:name="z721" w:id="477"/>
    <w:p>
      <w:pPr>
        <w:spacing w:after="0"/>
        <w:ind w:left="0"/>
        <w:jc w:val="both"/>
      </w:pPr>
      <w:r>
        <w:rPr>
          <w:rFonts w:ascii="Times New Roman"/>
          <w:b w:val="false"/>
          <w:i w:val="false"/>
          <w:color w:val="000000"/>
          <w:sz w:val="28"/>
        </w:rPr>
        <w:t>
      4. 4-бағанда экспорттаушы немесе импорттаушының ЖСН көрсетіледі.</w:t>
      </w:r>
    </w:p>
    <w:bookmarkEnd w:id="477"/>
    <w:bookmarkStart w:name="z722" w:id="478"/>
    <w:p>
      <w:pPr>
        <w:spacing w:after="0"/>
        <w:ind w:left="0"/>
        <w:jc w:val="both"/>
      </w:pPr>
      <w:r>
        <w:rPr>
          <w:rFonts w:ascii="Times New Roman"/>
          <w:b w:val="false"/>
          <w:i w:val="false"/>
          <w:color w:val="000000"/>
          <w:sz w:val="28"/>
        </w:rPr>
        <w:t>
      5. 5-бағанда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724" w:id="479"/>
    <w:p>
      <w:pPr>
        <w:spacing w:after="0"/>
        <w:ind w:left="0"/>
        <w:jc w:val="left"/>
      </w:pPr>
      <w:r>
        <w:rPr>
          <w:rFonts w:ascii="Times New Roman"/>
          <w:b/>
          <w:i w:val="false"/>
          <w:color w:val="000000"/>
        </w:rPr>
        <w:t xml:space="preserve"> Әкімшілік деректерді жинауға арналған нысан</w:t>
      </w:r>
    </w:p>
    <w:bookmarkEnd w:id="479"/>
    <w:bookmarkStart w:name="z725" w:id="4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0"/>
    <w:bookmarkStart w:name="z726" w:id="481"/>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481"/>
    <w:bookmarkStart w:name="z727" w:id="482"/>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w:t>
      </w:r>
    </w:p>
    <w:bookmarkEnd w:id="482"/>
    <w:bookmarkStart w:name="z728" w:id="483"/>
    <w:p>
      <w:pPr>
        <w:spacing w:after="0"/>
        <w:ind w:left="0"/>
        <w:jc w:val="both"/>
      </w:pPr>
      <w:r>
        <w:rPr>
          <w:rFonts w:ascii="Times New Roman"/>
          <w:b w:val="false"/>
          <w:i w:val="false"/>
          <w:color w:val="000000"/>
          <w:sz w:val="28"/>
        </w:rPr>
        <w:t>
      Индексі: XMCO_3</w:t>
      </w:r>
    </w:p>
    <w:bookmarkEnd w:id="483"/>
    <w:bookmarkStart w:name="z729" w:id="484"/>
    <w:p>
      <w:pPr>
        <w:spacing w:after="0"/>
        <w:ind w:left="0"/>
        <w:jc w:val="both"/>
      </w:pPr>
      <w:r>
        <w:rPr>
          <w:rFonts w:ascii="Times New Roman"/>
          <w:b w:val="false"/>
          <w:i w:val="false"/>
          <w:color w:val="000000"/>
          <w:sz w:val="28"/>
        </w:rPr>
        <w:t>
      Кезеңділігі: күн сайын</w:t>
      </w:r>
    </w:p>
    <w:bookmarkEnd w:id="484"/>
    <w:bookmarkStart w:name="z730" w:id="485"/>
    <w:p>
      <w:pPr>
        <w:spacing w:after="0"/>
        <w:ind w:left="0"/>
        <w:jc w:val="both"/>
      </w:pPr>
      <w:r>
        <w:rPr>
          <w:rFonts w:ascii="Times New Roman"/>
          <w:b w:val="false"/>
          <w:i w:val="false"/>
          <w:color w:val="000000"/>
          <w:sz w:val="28"/>
        </w:rPr>
        <w:t>
      Есепті кезеңі: 20__жылғы "__" __________ үшін</w:t>
      </w:r>
    </w:p>
    <w:bookmarkEnd w:id="485"/>
    <w:bookmarkStart w:name="z731" w:id="486"/>
    <w:p>
      <w:pPr>
        <w:spacing w:after="0"/>
        <w:ind w:left="0"/>
        <w:jc w:val="both"/>
      </w:pPr>
      <w:r>
        <w:rPr>
          <w:rFonts w:ascii="Times New Roman"/>
          <w:b w:val="false"/>
          <w:i w:val="false"/>
          <w:color w:val="000000"/>
          <w:sz w:val="28"/>
        </w:rPr>
        <w:t>
      Ақпарат ұсынатын адамдар тобы: есептік тіркеу банкі болып табылатын уәкілетті банк</w:t>
      </w:r>
    </w:p>
    <w:bookmarkEnd w:id="486"/>
    <w:bookmarkStart w:name="z732" w:id="487"/>
    <w:p>
      <w:pPr>
        <w:spacing w:after="0"/>
        <w:ind w:left="0"/>
        <w:jc w:val="both"/>
      </w:pPr>
      <w:r>
        <w:rPr>
          <w:rFonts w:ascii="Times New Roman"/>
          <w:b w:val="false"/>
          <w:i w:val="false"/>
          <w:color w:val="000000"/>
          <w:sz w:val="28"/>
        </w:rPr>
        <w:t>
      Міндеттемелерді орындау жағдайындағы ұсыну мерзімдері:</w:t>
      </w:r>
    </w:p>
    <w:bookmarkEnd w:id="487"/>
    <w:bookmarkStart w:name="z733" w:id="488"/>
    <w:p>
      <w:pPr>
        <w:spacing w:after="0"/>
        <w:ind w:left="0"/>
        <w:jc w:val="both"/>
      </w:pPr>
      <w:r>
        <w:rPr>
          <w:rFonts w:ascii="Times New Roman"/>
          <w:b w:val="false"/>
          <w:i w:val="false"/>
          <w:color w:val="000000"/>
          <w:sz w:val="28"/>
        </w:rPr>
        <w:t>
      1) төлемдерді және (немесе) ақша аударымдарын уәкілетті банктегі (оның филиалындағы) экспорттаушы немесе импорттаушының банк шоттары арқылы төлем карточкаларын пайдаланбай жүзеге асыру арқылы – төлемдерді және (немесе) ақша аударымдарын жүзеге асырған күннен кейін 15 (он бес) жұмыс күні ішінде;</w:t>
      </w:r>
    </w:p>
    <w:bookmarkEnd w:id="488"/>
    <w:bookmarkStart w:name="z734" w:id="489"/>
    <w:p>
      <w:pPr>
        <w:spacing w:after="0"/>
        <w:ind w:left="0"/>
        <w:jc w:val="both"/>
      </w:pPr>
      <w:r>
        <w:rPr>
          <w:rFonts w:ascii="Times New Roman"/>
          <w:b w:val="false"/>
          <w:i w:val="false"/>
          <w:color w:val="000000"/>
          <w:sz w:val="28"/>
        </w:rPr>
        <w:t>
      2) төлемдерді және (немесе) ақша аударымдарын төлем карточкасын пайдалана отырып және (немесе) өзге тәсілмен жүзеге асыру арқылы – экспорттаушы немесе импорттаушы не валюталық шартты есептік тіркеу банкі болып табылмайтын банк растайтын ақпаратты және (немесе) құжаттарды ұсынған күннен кейін 15 (он бес) жұмыс күні ішінде жүзеге асырады.</w:t>
      </w:r>
    </w:p>
    <w:bookmarkEnd w:id="489"/>
    <w:bookmarkStart w:name="z735" w:id="490"/>
    <w:p>
      <w:pPr>
        <w:spacing w:after="0"/>
        <w:ind w:left="0"/>
        <w:jc w:val="both"/>
      </w:pPr>
      <w:r>
        <w:rPr>
          <w:rFonts w:ascii="Times New Roman"/>
          <w:b w:val="false"/>
          <w:i w:val="false"/>
          <w:color w:val="000000"/>
          <w:sz w:val="28"/>
        </w:rPr>
        <w:t>
      Нысан</w:t>
      </w:r>
    </w:p>
    <w:bookmarkEnd w:id="490"/>
    <w:bookmarkStart w:name="z736" w:id="491"/>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міндеттемелердің орындалуы туралы ақпарат</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w:t>
            </w:r>
            <w:r>
              <w:br/>
            </w:r>
            <w:r>
              <w:rPr>
                <w:rFonts w:ascii="Times New Roman"/>
                <w:b w:val="false"/>
                <w:i w:val="false"/>
                <w:color w:val="000000"/>
                <w:sz w:val="20"/>
              </w:rPr>
              <w:t xml:space="preserve">болып табылатын уәкілетті </w:t>
            </w:r>
            <w:r>
              <w:br/>
            </w:r>
            <w:r>
              <w:rPr>
                <w:rFonts w:ascii="Times New Roman"/>
                <w:b w:val="false"/>
                <w:i w:val="false"/>
                <w:color w:val="000000"/>
                <w:sz w:val="20"/>
              </w:rPr>
              <w:t xml:space="preserve">банктің бизнес-сәйкестендіру </w:t>
            </w:r>
            <w:r>
              <w:br/>
            </w:r>
            <w:r>
              <w:rPr>
                <w:rFonts w:ascii="Times New Roman"/>
                <w:b w:val="false"/>
                <w:i w:val="false"/>
                <w:color w:val="000000"/>
                <w:sz w:val="20"/>
              </w:rPr>
              <w:t>нөмірі (бұдан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 шының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492"/>
    <w:p>
      <w:pPr>
        <w:spacing w:after="0"/>
        <w:ind w:left="0"/>
        <w:jc w:val="both"/>
      </w:pPr>
      <w:r>
        <w:rPr>
          <w:rFonts w:ascii="Times New Roman"/>
          <w:b w:val="false"/>
          <w:i w:val="false"/>
          <w:color w:val="000000"/>
          <w:sz w:val="28"/>
        </w:rPr>
        <w:t xml:space="preserve">
      кестенің жалғасы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493"/>
    <w:p>
      <w:pPr>
        <w:spacing w:after="0"/>
        <w:ind w:left="0"/>
        <w:jc w:val="both"/>
      </w:pPr>
      <w:r>
        <w:rPr>
          <w:rFonts w:ascii="Times New Roman"/>
          <w:b w:val="false"/>
          <w:i w:val="false"/>
          <w:color w:val="000000"/>
          <w:sz w:val="28"/>
        </w:rPr>
        <w:t>
      кестенің жалғасы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 орындау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тәсілінің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(бұдан әрі – ТБК)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494"/>
    <w:p>
      <w:pPr>
        <w:spacing w:after="0"/>
        <w:ind w:left="0"/>
        <w:jc w:val="both"/>
      </w:pPr>
      <w:r>
        <w:rPr>
          <w:rFonts w:ascii="Times New Roman"/>
          <w:b w:val="false"/>
          <w:i w:val="false"/>
          <w:color w:val="000000"/>
          <w:sz w:val="28"/>
        </w:rPr>
        <w:t xml:space="preserve">
      Атауы ______________________ Мекенжайы _______________________ </w:t>
      </w:r>
    </w:p>
    <w:bookmarkEnd w:id="494"/>
    <w:bookmarkStart w:name="z741" w:id="495"/>
    <w:p>
      <w:pPr>
        <w:spacing w:after="0"/>
        <w:ind w:left="0"/>
        <w:jc w:val="both"/>
      </w:pPr>
      <w:r>
        <w:rPr>
          <w:rFonts w:ascii="Times New Roman"/>
          <w:b w:val="false"/>
          <w:i w:val="false"/>
          <w:color w:val="000000"/>
          <w:sz w:val="28"/>
        </w:rPr>
        <w:t xml:space="preserve">
      Телефоны _________________________________________________________ </w:t>
      </w:r>
    </w:p>
    <w:bookmarkEnd w:id="495"/>
    <w:bookmarkStart w:name="z742" w:id="496"/>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496"/>
    <w:bookmarkStart w:name="z743" w:id="497"/>
    <w:p>
      <w:pPr>
        <w:spacing w:after="0"/>
        <w:ind w:left="0"/>
        <w:jc w:val="both"/>
      </w:pPr>
      <w:r>
        <w:rPr>
          <w:rFonts w:ascii="Times New Roman"/>
          <w:b w:val="false"/>
          <w:i w:val="false"/>
          <w:color w:val="000000"/>
          <w:sz w:val="28"/>
        </w:rPr>
        <w:t xml:space="preserve">
      Орындаушысы ____________________________________________________ </w:t>
      </w:r>
    </w:p>
    <w:bookmarkEnd w:id="497"/>
    <w:bookmarkStart w:name="z744" w:id="498"/>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498"/>
    <w:bookmarkStart w:name="z745" w:id="499"/>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499"/>
    <w:bookmarkStart w:name="z746" w:id="500"/>
    <w:p>
      <w:pPr>
        <w:spacing w:after="0"/>
        <w:ind w:left="0"/>
        <w:jc w:val="both"/>
      </w:pPr>
      <w:r>
        <w:rPr>
          <w:rFonts w:ascii="Times New Roman"/>
          <w:b w:val="false"/>
          <w:i w:val="false"/>
          <w:color w:val="000000"/>
          <w:sz w:val="28"/>
        </w:rPr>
        <w:t xml:space="preserve">
      _______________________________________ ________________________ </w:t>
      </w:r>
    </w:p>
    <w:bookmarkEnd w:id="500"/>
    <w:bookmarkStart w:name="z747" w:id="501"/>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501"/>
    <w:bookmarkStart w:name="z748" w:id="502"/>
    <w:p>
      <w:pPr>
        <w:spacing w:after="0"/>
        <w:ind w:left="0"/>
        <w:jc w:val="both"/>
      </w:pPr>
      <w:r>
        <w:rPr>
          <w:rFonts w:ascii="Times New Roman"/>
          <w:b w:val="false"/>
          <w:i w:val="false"/>
          <w:color w:val="000000"/>
          <w:sz w:val="28"/>
        </w:rPr>
        <w:t>
      Күні 20 ____ жылғы "____" ______________</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 орындау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50" w:id="503"/>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 (индексі – XMCO_3, кезеңділігі – күн сайын)</w:t>
      </w:r>
    </w:p>
    <w:bookmarkEnd w:id="503"/>
    <w:bookmarkStart w:name="z751" w:id="504"/>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04"/>
    <w:bookmarkStart w:name="z752" w:id="505"/>
    <w:p>
      <w:pPr>
        <w:spacing w:after="0"/>
        <w:ind w:left="0"/>
        <w:jc w:val="left"/>
      </w:pPr>
      <w:r>
        <w:rPr>
          <w:rFonts w:ascii="Times New Roman"/>
          <w:b/>
          <w:i w:val="false"/>
          <w:color w:val="000000"/>
        </w:rPr>
        <w:t xml:space="preserve"> 1-тарау. Жалпы ережелер</w:t>
      </w:r>
    </w:p>
    <w:bookmarkEnd w:id="505"/>
    <w:bookmarkStart w:name="z753" w:id="506"/>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міндеттемелердің орындалуы туралы ақпарат" әкімшілік деректерін жинауға арналған нысанды (бұдан әрі – Нысан) толтыру бойынша талаптар айқындалады.</w:t>
      </w:r>
    </w:p>
    <w:bookmarkEnd w:id="506"/>
    <w:bookmarkStart w:name="z754" w:id="507"/>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507"/>
    <w:bookmarkStart w:name="z755" w:id="508"/>
    <w:p>
      <w:pPr>
        <w:spacing w:after="0"/>
        <w:ind w:left="0"/>
        <w:jc w:val="both"/>
      </w:pPr>
      <w:r>
        <w:rPr>
          <w:rFonts w:ascii="Times New Roman"/>
          <w:b w:val="false"/>
          <w:i w:val="false"/>
          <w:color w:val="000000"/>
          <w:sz w:val="28"/>
        </w:rPr>
        <w:t>
      3. Есептік тіркеу банкі болып табылатын уәкілетті банк Нысанды толтырған кезде есептік нөмірі бар экспорт немесе импорт жөніндегі валюталық шарт бойынша төлемдер және (немесе) ақша аударымдары, міндеттемелерді орындаудың өзге де тәсілдері бойынша қолда бар деректерді пайдаланады.</w:t>
      </w:r>
    </w:p>
    <w:bookmarkEnd w:id="508"/>
    <w:bookmarkStart w:name="z756" w:id="509"/>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509"/>
    <w:bookmarkStart w:name="z757" w:id="510"/>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End w:id="510"/>
    <w:bookmarkStart w:name="z758" w:id="511"/>
    <w:p>
      <w:pPr>
        <w:spacing w:after="0"/>
        <w:ind w:left="0"/>
        <w:jc w:val="left"/>
      </w:pPr>
      <w:r>
        <w:rPr>
          <w:rFonts w:ascii="Times New Roman"/>
          <w:b/>
          <w:i w:val="false"/>
          <w:color w:val="000000"/>
        </w:rPr>
        <w:t xml:space="preserve"> 2-тарау. Нысанды толтыру</w:t>
      </w:r>
    </w:p>
    <w:bookmarkEnd w:id="511"/>
    <w:bookmarkStart w:name="z759" w:id="512"/>
    <w:p>
      <w:pPr>
        <w:spacing w:after="0"/>
        <w:ind w:left="0"/>
        <w:jc w:val="both"/>
      </w:pPr>
      <w:r>
        <w:rPr>
          <w:rFonts w:ascii="Times New Roman"/>
          <w:b w:val="false"/>
          <w:i w:val="false"/>
          <w:color w:val="000000"/>
          <w:sz w:val="28"/>
        </w:rPr>
        <w:t>
      6. 1-бағанда экспорт немесе импорт жөніндегі валюталық шарттың есептік нөмірі көрсетіледі.</w:t>
      </w:r>
    </w:p>
    <w:bookmarkEnd w:id="512"/>
    <w:bookmarkStart w:name="z760" w:id="513"/>
    <w:p>
      <w:pPr>
        <w:spacing w:after="0"/>
        <w:ind w:left="0"/>
        <w:jc w:val="both"/>
      </w:pPr>
      <w:r>
        <w:rPr>
          <w:rFonts w:ascii="Times New Roman"/>
          <w:b w:val="false"/>
          <w:i w:val="false"/>
          <w:color w:val="000000"/>
          <w:sz w:val="28"/>
        </w:rPr>
        <w:t>
      7. 2-бағанда экспорт немесе импорт жөніндегі валюталық шартқа есептік нөмір берілген күн көрсетіледі.</w:t>
      </w:r>
    </w:p>
    <w:bookmarkEnd w:id="513"/>
    <w:bookmarkStart w:name="z761" w:id="514"/>
    <w:p>
      <w:pPr>
        <w:spacing w:after="0"/>
        <w:ind w:left="0"/>
        <w:jc w:val="both"/>
      </w:pPr>
      <w:r>
        <w:rPr>
          <w:rFonts w:ascii="Times New Roman"/>
          <w:b w:val="false"/>
          <w:i w:val="false"/>
          <w:color w:val="000000"/>
          <w:sz w:val="28"/>
        </w:rPr>
        <w:t>
      8. 3 және 10-бағандарда жөнелтушінің немесе алушының атауы немесе тегі, аты, әкесінің аты (бар болса) көрсетіледі.</w:t>
      </w:r>
    </w:p>
    <w:bookmarkEnd w:id="514"/>
    <w:bookmarkStart w:name="z762" w:id="515"/>
    <w:p>
      <w:pPr>
        <w:spacing w:after="0"/>
        <w:ind w:left="0"/>
        <w:jc w:val="both"/>
      </w:pPr>
      <w:r>
        <w:rPr>
          <w:rFonts w:ascii="Times New Roman"/>
          <w:b w:val="false"/>
          <w:i w:val="false"/>
          <w:color w:val="000000"/>
          <w:sz w:val="28"/>
        </w:rPr>
        <w:t>
      9. 4 және 11-бағандарда жөнелтушінің немесе алушының БСН көрсетіледі.</w:t>
      </w:r>
    </w:p>
    <w:bookmarkEnd w:id="515"/>
    <w:bookmarkStart w:name="z763" w:id="516"/>
    <w:p>
      <w:pPr>
        <w:spacing w:after="0"/>
        <w:ind w:left="0"/>
        <w:jc w:val="both"/>
      </w:pPr>
      <w:r>
        <w:rPr>
          <w:rFonts w:ascii="Times New Roman"/>
          <w:b w:val="false"/>
          <w:i w:val="false"/>
          <w:color w:val="000000"/>
          <w:sz w:val="28"/>
        </w:rPr>
        <w:t>
      10. 4, 5, 11 және 12-бағандар, егер жөнелтуші немесе алушы резидент болып табылса, толтырылады.</w:t>
      </w:r>
    </w:p>
    <w:bookmarkEnd w:id="516"/>
    <w:bookmarkStart w:name="z764" w:id="517"/>
    <w:p>
      <w:pPr>
        <w:spacing w:after="0"/>
        <w:ind w:left="0"/>
        <w:jc w:val="both"/>
      </w:pPr>
      <w:r>
        <w:rPr>
          <w:rFonts w:ascii="Times New Roman"/>
          <w:b w:val="false"/>
          <w:i w:val="false"/>
          <w:color w:val="000000"/>
          <w:sz w:val="28"/>
        </w:rPr>
        <w:t>
      11. 5 және 12-бағандарда жөнелтушінің немесе алушының ЖСН көрсетіледі.</w:t>
      </w:r>
    </w:p>
    <w:bookmarkEnd w:id="517"/>
    <w:bookmarkStart w:name="z765" w:id="518"/>
    <w:p>
      <w:pPr>
        <w:spacing w:after="0"/>
        <w:ind w:left="0"/>
        <w:jc w:val="both"/>
      </w:pPr>
      <w:r>
        <w:rPr>
          <w:rFonts w:ascii="Times New Roman"/>
          <w:b w:val="false"/>
          <w:i w:val="false"/>
          <w:color w:val="000000"/>
          <w:sz w:val="28"/>
        </w:rPr>
        <w:t xml:space="preserve">
      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 </w:t>
      </w:r>
    </w:p>
    <w:bookmarkEnd w:id="518"/>
    <w:bookmarkStart w:name="z766" w:id="519"/>
    <w:p>
      <w:pPr>
        <w:spacing w:after="0"/>
        <w:ind w:left="0"/>
        <w:jc w:val="both"/>
      </w:pPr>
      <w:r>
        <w:rPr>
          <w:rFonts w:ascii="Times New Roman"/>
          <w:b w:val="false"/>
          <w:i w:val="false"/>
          <w:color w:val="000000"/>
          <w:sz w:val="28"/>
        </w:rPr>
        <w:t>
      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bookmarkEnd w:id="519"/>
    <w:bookmarkStart w:name="z767" w:id="520"/>
    <w:p>
      <w:pPr>
        <w:spacing w:after="0"/>
        <w:ind w:left="0"/>
        <w:jc w:val="both"/>
      </w:pPr>
      <w:r>
        <w:rPr>
          <w:rFonts w:ascii="Times New Roman"/>
          <w:b w:val="false"/>
          <w:i w:val="false"/>
          <w:color w:val="000000"/>
          <w:sz w:val="28"/>
        </w:rPr>
        <w:t xml:space="preserve">
      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bookmarkEnd w:id="520"/>
    <w:bookmarkStart w:name="z768" w:id="521"/>
    <w:p>
      <w:pPr>
        <w:spacing w:after="0"/>
        <w:ind w:left="0"/>
        <w:jc w:val="both"/>
      </w:pPr>
      <w:r>
        <w:rPr>
          <w:rFonts w:ascii="Times New Roman"/>
          <w:b w:val="false"/>
          <w:i w:val="false"/>
          <w:color w:val="000000"/>
          <w:sz w:val="28"/>
        </w:rPr>
        <w:t xml:space="preserve">
      15. 9 және 16-бағандар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bookmarkEnd w:id="521"/>
    <w:bookmarkStart w:name="z769" w:id="522"/>
    <w:p>
      <w:pPr>
        <w:spacing w:after="0"/>
        <w:ind w:left="0"/>
        <w:jc w:val="both"/>
      </w:pPr>
      <w:r>
        <w:rPr>
          <w:rFonts w:ascii="Times New Roman"/>
          <w:b w:val="false"/>
          <w:i w:val="false"/>
          <w:color w:val="000000"/>
          <w:sz w:val="28"/>
        </w:rPr>
        <w:t>
      16. 17-бағанда төлем және (немесе) ақша аударымы немесе міндеттемелерді орындау күні көрсетіледі.</w:t>
      </w:r>
    </w:p>
    <w:bookmarkEnd w:id="522"/>
    <w:bookmarkStart w:name="z770" w:id="523"/>
    <w:p>
      <w:pPr>
        <w:spacing w:after="0"/>
        <w:ind w:left="0"/>
        <w:jc w:val="both"/>
      </w:pPr>
      <w:r>
        <w:rPr>
          <w:rFonts w:ascii="Times New Roman"/>
          <w:b w:val="false"/>
          <w:i w:val="false"/>
          <w:color w:val="000000"/>
          <w:sz w:val="28"/>
        </w:rPr>
        <w:t>
      17. 18-бағанда міндеттемелердің орындалу сомасы мың бірлікпен көрсетіледі.</w:t>
      </w:r>
    </w:p>
    <w:bookmarkEnd w:id="523"/>
    <w:bookmarkStart w:name="z771" w:id="524"/>
    <w:p>
      <w:pPr>
        <w:spacing w:after="0"/>
        <w:ind w:left="0"/>
        <w:jc w:val="both"/>
      </w:pPr>
      <w:r>
        <w:rPr>
          <w:rFonts w:ascii="Times New Roman"/>
          <w:b w:val="false"/>
          <w:i w:val="false"/>
          <w:color w:val="000000"/>
          <w:sz w:val="28"/>
        </w:rPr>
        <w:t>
      18. 19-бағанда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524"/>
    <w:bookmarkStart w:name="z772" w:id="525"/>
    <w:p>
      <w:pPr>
        <w:spacing w:after="0"/>
        <w:ind w:left="0"/>
        <w:jc w:val="both"/>
      </w:pPr>
      <w:r>
        <w:rPr>
          <w:rFonts w:ascii="Times New Roman"/>
          <w:b w:val="false"/>
          <w:i w:val="false"/>
          <w:color w:val="000000"/>
          <w:sz w:val="28"/>
        </w:rPr>
        <w:t>
      19. 20-баған мына сыныптауышты ескере отырып толтырылады:</w:t>
      </w:r>
    </w:p>
    <w:bookmarkEnd w:id="525"/>
    <w:bookmarkStart w:name="z773" w:id="526"/>
    <w:p>
      <w:pPr>
        <w:spacing w:after="0"/>
        <w:ind w:left="0"/>
        <w:jc w:val="both"/>
      </w:pPr>
      <w:r>
        <w:rPr>
          <w:rFonts w:ascii="Times New Roman"/>
          <w:b w:val="false"/>
          <w:i w:val="false"/>
          <w:color w:val="000000"/>
          <w:sz w:val="28"/>
        </w:rPr>
        <w:t>
      11 – аккредитив шеңберінде төлем және (немесе) ақша аударымы;</w:t>
      </w:r>
    </w:p>
    <w:bookmarkEnd w:id="526"/>
    <w:bookmarkStart w:name="z774" w:id="527"/>
    <w:p>
      <w:pPr>
        <w:spacing w:after="0"/>
        <w:ind w:left="0"/>
        <w:jc w:val="both"/>
      </w:pPr>
      <w:r>
        <w:rPr>
          <w:rFonts w:ascii="Times New Roman"/>
          <w:b w:val="false"/>
          <w:i w:val="false"/>
          <w:color w:val="000000"/>
          <w:sz w:val="28"/>
        </w:rPr>
        <w:t>
      12 – банк кепілдігі шеңберінде төлем және (немесе) ақша аударымы;</w:t>
      </w:r>
    </w:p>
    <w:bookmarkEnd w:id="527"/>
    <w:bookmarkStart w:name="z775" w:id="528"/>
    <w:p>
      <w:pPr>
        <w:spacing w:after="0"/>
        <w:ind w:left="0"/>
        <w:jc w:val="both"/>
      </w:pPr>
      <w:r>
        <w:rPr>
          <w:rFonts w:ascii="Times New Roman"/>
          <w:b w:val="false"/>
          <w:i w:val="false"/>
          <w:color w:val="000000"/>
          <w:sz w:val="28"/>
        </w:rPr>
        <w:t>
      13 – экспорт бойынша алдын ала төлем (импорт бойынша алдын ала жеткізу);</w:t>
      </w:r>
    </w:p>
    <w:bookmarkEnd w:id="528"/>
    <w:bookmarkStart w:name="z776" w:id="529"/>
    <w:p>
      <w:pPr>
        <w:spacing w:after="0"/>
        <w:ind w:left="0"/>
        <w:jc w:val="both"/>
      </w:pPr>
      <w:r>
        <w:rPr>
          <w:rFonts w:ascii="Times New Roman"/>
          <w:b w:val="false"/>
          <w:i w:val="false"/>
          <w:color w:val="000000"/>
          <w:sz w:val="28"/>
        </w:rPr>
        <w:t>
      14 – тауар жөнелтілгеннен кейін экспорт бойынша ақы төлеу (импорт бойынша тауарды төлегеннен кейін жеткізу);</w:t>
      </w:r>
    </w:p>
    <w:bookmarkEnd w:id="529"/>
    <w:bookmarkStart w:name="z777" w:id="530"/>
    <w:p>
      <w:pPr>
        <w:spacing w:after="0"/>
        <w:ind w:left="0"/>
        <w:jc w:val="both"/>
      </w:pPr>
      <w:r>
        <w:rPr>
          <w:rFonts w:ascii="Times New Roman"/>
          <w:b w:val="false"/>
          <w:i w:val="false"/>
          <w:color w:val="000000"/>
          <w:sz w:val="28"/>
        </w:rPr>
        <w:t>
      15 – бейрезидентке талап ету құқығын басқа резидентке есепке алу, беру, резиденттің борышын басқа тұлғаға аудару;</w:t>
      </w:r>
    </w:p>
    <w:bookmarkEnd w:id="530"/>
    <w:bookmarkStart w:name="z778" w:id="531"/>
    <w:p>
      <w:pPr>
        <w:spacing w:after="0"/>
        <w:ind w:left="0"/>
        <w:jc w:val="both"/>
      </w:pPr>
      <w:r>
        <w:rPr>
          <w:rFonts w:ascii="Times New Roman"/>
          <w:b w:val="false"/>
          <w:i w:val="false"/>
          <w:color w:val="000000"/>
          <w:sz w:val="28"/>
        </w:rPr>
        <w:t>
      16 – бейрезиденттің міндеттемелерін орындамау тәуекелін сақтандыру шарттары бойынша сақтандыру жағдайы басталған кезде сақтандыру төлемін алу;</w:t>
      </w:r>
    </w:p>
    <w:bookmarkEnd w:id="531"/>
    <w:bookmarkStart w:name="z779" w:id="532"/>
    <w:p>
      <w:pPr>
        <w:spacing w:after="0"/>
        <w:ind w:left="0"/>
        <w:jc w:val="both"/>
      </w:pPr>
      <w:r>
        <w:rPr>
          <w:rFonts w:ascii="Times New Roman"/>
          <w:b w:val="false"/>
          <w:i w:val="false"/>
          <w:color w:val="000000"/>
          <w:sz w:val="28"/>
        </w:rPr>
        <w:t>
      17 – вексельді беру;</w:t>
      </w:r>
    </w:p>
    <w:bookmarkEnd w:id="532"/>
    <w:bookmarkStart w:name="z780" w:id="533"/>
    <w:p>
      <w:pPr>
        <w:spacing w:after="0"/>
        <w:ind w:left="0"/>
        <w:jc w:val="both"/>
      </w:pPr>
      <w:r>
        <w:rPr>
          <w:rFonts w:ascii="Times New Roman"/>
          <w:b w:val="false"/>
          <w:i w:val="false"/>
          <w:color w:val="000000"/>
          <w:sz w:val="28"/>
        </w:rPr>
        <w:t>
      18 – бағалы қағаздарды беру;</w:t>
      </w:r>
    </w:p>
    <w:bookmarkEnd w:id="533"/>
    <w:bookmarkStart w:name="z781" w:id="534"/>
    <w:p>
      <w:pPr>
        <w:spacing w:after="0"/>
        <w:ind w:left="0"/>
        <w:jc w:val="both"/>
      </w:pPr>
      <w:r>
        <w:rPr>
          <w:rFonts w:ascii="Times New Roman"/>
          <w:b w:val="false"/>
          <w:i w:val="false"/>
          <w:color w:val="000000"/>
          <w:sz w:val="28"/>
        </w:rPr>
        <w:t>
      19 – жұмыстарды орындау, қызметтер көрсету;</w:t>
      </w:r>
    </w:p>
    <w:bookmarkEnd w:id="534"/>
    <w:bookmarkStart w:name="z782" w:id="535"/>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535"/>
    <w:bookmarkStart w:name="z783" w:id="536"/>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536"/>
    <w:bookmarkStart w:name="z784" w:id="537"/>
    <w:p>
      <w:pPr>
        <w:spacing w:after="0"/>
        <w:ind w:left="0"/>
        <w:jc w:val="both"/>
      </w:pPr>
      <w:r>
        <w:rPr>
          <w:rFonts w:ascii="Times New Roman"/>
          <w:b w:val="false"/>
          <w:i w:val="false"/>
          <w:color w:val="000000"/>
          <w:sz w:val="28"/>
        </w:rPr>
        <w:t>
      28 – электрондық ақшаны сатып алу немесе өтеу;</w:t>
      </w:r>
    </w:p>
    <w:bookmarkEnd w:id="537"/>
    <w:bookmarkStart w:name="z785" w:id="538"/>
    <w:p>
      <w:pPr>
        <w:spacing w:after="0"/>
        <w:ind w:left="0"/>
        <w:jc w:val="both"/>
      </w:pPr>
      <w:r>
        <w:rPr>
          <w:rFonts w:ascii="Times New Roman"/>
          <w:b w:val="false"/>
          <w:i w:val="false"/>
          <w:color w:val="000000"/>
          <w:sz w:val="28"/>
        </w:rPr>
        <w:t>
      29 – міндеттемелерді өзгеше орындау.</w:t>
      </w:r>
    </w:p>
    <w:bookmarkEnd w:id="538"/>
    <w:bookmarkStart w:name="z786" w:id="539"/>
    <w:p>
      <w:pPr>
        <w:spacing w:after="0"/>
        <w:ind w:left="0"/>
        <w:jc w:val="both"/>
      </w:pPr>
      <w:r>
        <w:rPr>
          <w:rFonts w:ascii="Times New Roman"/>
          <w:b w:val="false"/>
          <w:i w:val="false"/>
          <w:color w:val="000000"/>
          <w:sz w:val="28"/>
        </w:rPr>
        <w:t>
      20. 21-баған мына белгілерді ескере отырып толтырылады:</w:t>
      </w:r>
    </w:p>
    <w:bookmarkEnd w:id="539"/>
    <w:bookmarkStart w:name="z787" w:id="540"/>
    <w:p>
      <w:pPr>
        <w:spacing w:after="0"/>
        <w:ind w:left="0"/>
        <w:jc w:val="both"/>
      </w:pPr>
      <w:r>
        <w:rPr>
          <w:rFonts w:ascii="Times New Roman"/>
          <w:b w:val="false"/>
          <w:i w:val="false"/>
          <w:color w:val="000000"/>
          <w:sz w:val="28"/>
        </w:rPr>
        <w:t>
      "1" – шығыс (бейрезиденттің пайдасына міндеттемелерді орындау);</w:t>
      </w:r>
    </w:p>
    <w:bookmarkEnd w:id="540"/>
    <w:bookmarkStart w:name="z788" w:id="541"/>
    <w:p>
      <w:pPr>
        <w:spacing w:after="0"/>
        <w:ind w:left="0"/>
        <w:jc w:val="both"/>
      </w:pPr>
      <w:r>
        <w:rPr>
          <w:rFonts w:ascii="Times New Roman"/>
          <w:b w:val="false"/>
          <w:i w:val="false"/>
          <w:color w:val="000000"/>
          <w:sz w:val="28"/>
        </w:rPr>
        <w:t>
      "2" – кіріс (экспорттаушының немесе импорттаушының пайдасына міндеттемелерді орындау).</w:t>
      </w:r>
    </w:p>
    <w:bookmarkEnd w:id="541"/>
    <w:bookmarkStart w:name="z789" w:id="542"/>
    <w:p>
      <w:pPr>
        <w:spacing w:after="0"/>
        <w:ind w:left="0"/>
        <w:jc w:val="both"/>
      </w:pPr>
      <w:r>
        <w:rPr>
          <w:rFonts w:ascii="Times New Roman"/>
          <w:b w:val="false"/>
          <w:i w:val="false"/>
          <w:color w:val="000000"/>
          <w:sz w:val="28"/>
        </w:rPr>
        <w:t>
      21. 22-баған Экономика секторларының және төлемдер белгілеу кодтарын қолдану қағидаларына сәйкес төлемді және (немесе) ақша аударымын жүзеге асыру кезінде толтырылады. Қалған жағдайларда 22-баған толтырылмайды.</w:t>
      </w:r>
    </w:p>
    <w:bookmarkEnd w:id="542"/>
    <w:bookmarkStart w:name="z790" w:id="543"/>
    <w:p>
      <w:pPr>
        <w:spacing w:after="0"/>
        <w:ind w:left="0"/>
        <w:jc w:val="both"/>
      </w:pPr>
      <w:r>
        <w:rPr>
          <w:rFonts w:ascii="Times New Roman"/>
          <w:b w:val="false"/>
          <w:i w:val="false"/>
          <w:color w:val="000000"/>
          <w:sz w:val="28"/>
        </w:rPr>
        <w:t>
      22. 23-бағанда міндеттемелердің орындалу нөмірі көрсетіледі.</w:t>
      </w:r>
    </w:p>
    <w:bookmarkEnd w:id="543"/>
    <w:bookmarkStart w:name="z791" w:id="544"/>
    <w:p>
      <w:pPr>
        <w:spacing w:after="0"/>
        <w:ind w:left="0"/>
        <w:jc w:val="both"/>
      </w:pPr>
      <w:r>
        <w:rPr>
          <w:rFonts w:ascii="Times New Roman"/>
          <w:b w:val="false"/>
          <w:i w:val="false"/>
          <w:color w:val="000000"/>
          <w:sz w:val="28"/>
        </w:rPr>
        <w:t>
      23. 2 және 17-бағандар сегіз цифрді мына тәртіппен көрсету арқылы толтырылады: күні, айы, жылы.</w:t>
      </w:r>
    </w:p>
    <w:bookmarkEnd w:id="544"/>
    <w:bookmarkStart w:name="z792" w:id="545"/>
    <w:p>
      <w:pPr>
        <w:spacing w:after="0"/>
        <w:ind w:left="0"/>
        <w:jc w:val="both"/>
      </w:pPr>
      <w:r>
        <w:rPr>
          <w:rFonts w:ascii="Times New Roman"/>
          <w:b w:val="false"/>
          <w:i w:val="false"/>
          <w:color w:val="000000"/>
          <w:sz w:val="28"/>
        </w:rPr>
        <w:t>
      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p>
      <w:pPr>
        <w:spacing w:after="0"/>
        <w:ind w:left="0"/>
        <w:jc w:val="both"/>
      </w:pPr>
      <w:r>
        <w:rPr>
          <w:rFonts w:ascii="Times New Roman"/>
          <w:b w:val="false"/>
          <w:i w:val="false"/>
          <w:color w:val="000000"/>
          <w:sz w:val="28"/>
        </w:rPr>
        <w:t>
      интернет-ресурсында орналастырылған</w:t>
      </w:r>
    </w:p>
    <w:bookmarkStart w:name="z798" w:id="546"/>
    <w:p>
      <w:pPr>
        <w:spacing w:after="0"/>
        <w:ind w:left="0"/>
        <w:jc w:val="left"/>
      </w:pPr>
      <w:r>
        <w:rPr>
          <w:rFonts w:ascii="Times New Roman"/>
          <w:b/>
          <w:i w:val="false"/>
          <w:color w:val="000000"/>
        </w:rPr>
        <w:t xml:space="preserve"> Әкімшілік нысанның атауы: есептік нөмірі бар импорт жөніндегі валюталық шарт бойынша тауарларды әкелу және жанама салықтар төлеу туралы өтініштер бойынша ақпарат</w:t>
      </w:r>
    </w:p>
    <w:bookmarkEnd w:id="54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24.12.2025 </w:t>
      </w:r>
      <w:r>
        <w:rPr>
          <w:rFonts w:ascii="Times New Roman"/>
          <w:b w:val="false"/>
          <w:i w:val="false"/>
          <w:color w:val="ff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XMCO_4</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20__жылғы "___" 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p>
      <w:pPr>
        <w:spacing w:after="0"/>
        <w:ind w:left="0"/>
        <w:jc w:val="both"/>
      </w:pPr>
      <w:r>
        <w:rPr>
          <w:rFonts w:ascii="Times New Roman"/>
          <w:b w:val="false"/>
          <w:i w:val="false"/>
          <w:color w:val="000000"/>
          <w:sz w:val="28"/>
        </w:rPr>
        <w:t>
      тобы: мемлекеттік кірістер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xml:space="preserve">
      есептік нөмірі бар импорт жөніндегі валюталық шарт бойынша тауарларды әкелу </w:t>
      </w:r>
    </w:p>
    <w:p>
      <w:pPr>
        <w:spacing w:after="0"/>
        <w:ind w:left="0"/>
        <w:jc w:val="both"/>
      </w:pPr>
      <w:r>
        <w:rPr>
          <w:rFonts w:ascii="Times New Roman"/>
          <w:b w:val="false"/>
          <w:i w:val="false"/>
          <w:color w:val="000000"/>
          <w:sz w:val="28"/>
        </w:rPr>
        <w:t xml:space="preserve">
      және жанама салықтарды төлеу туралы өтініш келіп түскен күннен кейін 1 (бір) </w:t>
      </w:r>
    </w:p>
    <w:p>
      <w:pPr>
        <w:spacing w:after="0"/>
        <w:ind w:left="0"/>
        <w:jc w:val="both"/>
      </w:pPr>
      <w:r>
        <w:rPr>
          <w:rFonts w:ascii="Times New Roman"/>
          <w:b w:val="false"/>
          <w:i w:val="false"/>
          <w:color w:val="000000"/>
          <w:sz w:val="28"/>
        </w:rPr>
        <w:t>
      жұмыс күні ішінде, күн сайын</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xml:space="preserve">
      Жинау әдісі: электрондық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жөніндегі валюталық шарттың есептік нөмірінің деректемелері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өтініштің деректемелері (бұдан әрі - тауарларды әкелу туралы өтініш)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импорт жөніндегі валюталық шарттың деректемелері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импорттаушының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төлеу не қосылған құн салығынан және (немесе) акциздерден босату туралы белгі қою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бейрезиденттің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импорт жөніндегі валюталық шарттың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сатып алушының, комиссионердің, сенім білдірілген өкілдің, агенттің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сатушының, комитенттің, сенім білдірушінің, қағидаттың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 рет-ретімен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 (тауарларды әкелу және жанама салықтар төлеу туралы өтініштер)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w:t>
            </w:r>
          </w:p>
          <w:p>
            <w:pPr>
              <w:spacing w:after="20"/>
              <w:ind w:left="20"/>
              <w:jc w:val="both"/>
            </w:pPr>
            <w:r>
              <w:rPr>
                <w:rFonts w:ascii="Times New Roman"/>
                <w:b w:val="false"/>
                <w:i w:val="false"/>
                <w:color w:val="000000"/>
                <w:sz w:val="20"/>
              </w:rPr>
              <w:t>
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Орындаушысы 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міндеттін атқаратын адам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"Есептік нөмірі бар импорт бойынша валюталық шарт бойынша тауарларды әкелу және жанама салықтардың төленгені туралы өтініштер бойынша ақпарат"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импорт</w:t>
            </w:r>
            <w:r>
              <w:br/>
            </w:r>
            <w:r>
              <w:rPr>
                <w:rFonts w:ascii="Times New Roman"/>
                <w:b w:val="false"/>
                <w:i w:val="false"/>
                <w:color w:val="000000"/>
                <w:sz w:val="20"/>
              </w:rPr>
              <w:t>жөніндегі валюталық шарт</w:t>
            </w:r>
            <w:r>
              <w:br/>
            </w:r>
            <w:r>
              <w:rPr>
                <w:rFonts w:ascii="Times New Roman"/>
                <w:b w:val="false"/>
                <w:i w:val="false"/>
                <w:color w:val="000000"/>
                <w:sz w:val="20"/>
              </w:rPr>
              <w:t>бойынша тауарларды әкелу және</w:t>
            </w:r>
            <w:r>
              <w:br/>
            </w:r>
            <w:r>
              <w:rPr>
                <w:rFonts w:ascii="Times New Roman"/>
                <w:b w:val="false"/>
                <w:i w:val="false"/>
                <w:color w:val="000000"/>
                <w:sz w:val="20"/>
              </w:rPr>
              <w:t>жанама салықтар төлеу туралы</w:t>
            </w:r>
            <w:r>
              <w:br/>
            </w:r>
            <w:r>
              <w:rPr>
                <w:rFonts w:ascii="Times New Roman"/>
                <w:b w:val="false"/>
                <w:i w:val="false"/>
                <w:color w:val="000000"/>
                <w:sz w:val="20"/>
              </w:rPr>
              <w:t>өтініштер бойынша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1571" w:id="54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p>
    <w:bookmarkEnd w:id="547"/>
    <w:bookmarkStart w:name="z1572" w:id="548"/>
    <w:p>
      <w:pPr>
        <w:spacing w:after="0"/>
        <w:ind w:left="0"/>
        <w:jc w:val="left"/>
      </w:pPr>
      <w:r>
        <w:rPr>
          <w:rFonts w:ascii="Times New Roman"/>
          <w:b/>
          <w:i w:val="false"/>
          <w:color w:val="000000"/>
        </w:rPr>
        <w:t xml:space="preserve"> Есептік нөмірі бар импорт жөніндегі валюталық шарт бойынша тауарларды әкелу және жанама салықтар төлеу туралы өтініштер бойынша ақпарат  (индексі – XMCO_4, кезеңділігі – күн сайын)</w:t>
      </w:r>
    </w:p>
    <w:bookmarkEnd w:id="548"/>
    <w:bookmarkStart w:name="z1573" w:id="549"/>
    <w:p>
      <w:pPr>
        <w:spacing w:after="0"/>
        <w:ind w:left="0"/>
        <w:jc w:val="left"/>
      </w:pPr>
      <w:r>
        <w:rPr>
          <w:rFonts w:ascii="Times New Roman"/>
          <w:b/>
          <w:i w:val="false"/>
          <w:color w:val="000000"/>
        </w:rPr>
        <w:t xml:space="preserve"> 1-тарау. Жалпы ережелер</w:t>
      </w:r>
    </w:p>
    <w:bookmarkEnd w:id="549"/>
    <w:bookmarkStart w:name="z1574" w:id="550"/>
    <w:p>
      <w:pPr>
        <w:spacing w:after="0"/>
        <w:ind w:left="0"/>
        <w:jc w:val="both"/>
      </w:pPr>
      <w:r>
        <w:rPr>
          <w:rFonts w:ascii="Times New Roman"/>
          <w:b w:val="false"/>
          <w:i w:val="false"/>
          <w:color w:val="000000"/>
          <w:sz w:val="28"/>
        </w:rPr>
        <w:t>
      1. Осы түсіндірмеде "Есептік нөмірі бар импорт жөніндегі валюталық шарт бойынша тауарларды әкелу және жанама салықтар төлеу туралы өтініштер бойынша ақпарат" әкімшілік деректерді өтеусіз негізде жинауға арналған нысанды (бұдан әрі – Нысан) толтыру бойынша талаптар айқындалады.</w:t>
      </w:r>
    </w:p>
    <w:bookmarkEnd w:id="550"/>
    <w:bookmarkStart w:name="z1575" w:id="551"/>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9-бабына сәйкес әзірленді.</w:t>
      </w:r>
    </w:p>
    <w:bookmarkEnd w:id="551"/>
    <w:bookmarkStart w:name="z1576" w:id="552"/>
    <w:p>
      <w:pPr>
        <w:spacing w:after="0"/>
        <w:ind w:left="0"/>
        <w:jc w:val="left"/>
      </w:pPr>
      <w:r>
        <w:rPr>
          <w:rFonts w:ascii="Times New Roman"/>
          <w:b/>
          <w:i w:val="false"/>
          <w:color w:val="000000"/>
        </w:rPr>
        <w:t xml:space="preserve"> 2-тарау. Нысанды толтыру</w:t>
      </w:r>
    </w:p>
    <w:bookmarkEnd w:id="552"/>
    <w:bookmarkStart w:name="z1577" w:id="553"/>
    <w:p>
      <w:pPr>
        <w:spacing w:after="0"/>
        <w:ind w:left="0"/>
        <w:jc w:val="both"/>
      </w:pPr>
      <w:r>
        <w:rPr>
          <w:rFonts w:ascii="Times New Roman"/>
          <w:b w:val="false"/>
          <w:i w:val="false"/>
          <w:color w:val="000000"/>
          <w:sz w:val="28"/>
        </w:rPr>
        <w:t>
      3. 1-бағанда импорт жөніндегі валюталық шарттың есептік нөмірі көрсетіледі.</w:t>
      </w:r>
    </w:p>
    <w:bookmarkEnd w:id="553"/>
    <w:bookmarkStart w:name="z1578" w:id="554"/>
    <w:p>
      <w:pPr>
        <w:spacing w:after="0"/>
        <w:ind w:left="0"/>
        <w:jc w:val="both"/>
      </w:pPr>
      <w:r>
        <w:rPr>
          <w:rFonts w:ascii="Times New Roman"/>
          <w:b w:val="false"/>
          <w:i w:val="false"/>
          <w:color w:val="000000"/>
          <w:sz w:val="28"/>
        </w:rPr>
        <w:t>
      4. 2-бағанда импорт жөніндегі валюталық шартқа есептік нөмір берілген күн көрсетіледі.</w:t>
      </w:r>
    </w:p>
    <w:bookmarkEnd w:id="554"/>
    <w:bookmarkStart w:name="z1579" w:id="555"/>
    <w:p>
      <w:pPr>
        <w:spacing w:after="0"/>
        <w:ind w:left="0"/>
        <w:jc w:val="both"/>
      </w:pPr>
      <w:r>
        <w:rPr>
          <w:rFonts w:ascii="Times New Roman"/>
          <w:b w:val="false"/>
          <w:i w:val="false"/>
          <w:color w:val="000000"/>
          <w:sz w:val="28"/>
        </w:rPr>
        <w:t>
      5. 3-бағанда тауарларды әкелу туралы өтініштің тіркеу нөмірі көрсетіледі.</w:t>
      </w:r>
    </w:p>
    <w:bookmarkEnd w:id="555"/>
    <w:bookmarkStart w:name="z1580" w:id="556"/>
    <w:p>
      <w:pPr>
        <w:spacing w:after="0"/>
        <w:ind w:left="0"/>
        <w:jc w:val="both"/>
      </w:pPr>
      <w:r>
        <w:rPr>
          <w:rFonts w:ascii="Times New Roman"/>
          <w:b w:val="false"/>
          <w:i w:val="false"/>
          <w:color w:val="000000"/>
          <w:sz w:val="28"/>
        </w:rPr>
        <w:t>
      6. 4-бағанда тауарларды әкелу туралы өтінішке тіркеу нөмірі берілген күн көрсетіледі.</w:t>
      </w:r>
    </w:p>
    <w:bookmarkEnd w:id="556"/>
    <w:bookmarkStart w:name="z1581" w:id="557"/>
    <w:p>
      <w:pPr>
        <w:spacing w:after="0"/>
        <w:ind w:left="0"/>
        <w:jc w:val="both"/>
      </w:pPr>
      <w:r>
        <w:rPr>
          <w:rFonts w:ascii="Times New Roman"/>
          <w:b w:val="false"/>
          <w:i w:val="false"/>
          <w:color w:val="000000"/>
          <w:sz w:val="28"/>
        </w:rPr>
        <w:t>
      7. 5-бағанда тауарларды әкелу туралы өтініштің мәртебесі көрсетіледі.</w:t>
      </w:r>
    </w:p>
    <w:bookmarkEnd w:id="557"/>
    <w:bookmarkStart w:name="z1582" w:id="558"/>
    <w:p>
      <w:pPr>
        <w:spacing w:after="0"/>
        <w:ind w:left="0"/>
        <w:jc w:val="both"/>
      </w:pPr>
      <w:r>
        <w:rPr>
          <w:rFonts w:ascii="Times New Roman"/>
          <w:b w:val="false"/>
          <w:i w:val="false"/>
          <w:color w:val="000000"/>
          <w:sz w:val="28"/>
        </w:rPr>
        <w:t>
      8. 6-бағанда тауардың бағыты көрсетіледі:</w:t>
      </w:r>
    </w:p>
    <w:bookmarkEnd w:id="558"/>
    <w:p>
      <w:pPr>
        <w:spacing w:after="0"/>
        <w:ind w:left="0"/>
        <w:jc w:val="both"/>
      </w:pPr>
      <w:r>
        <w:rPr>
          <w:rFonts w:ascii="Times New Roman"/>
          <w:b w:val="false"/>
          <w:i w:val="false"/>
          <w:color w:val="000000"/>
          <w:sz w:val="28"/>
        </w:rPr>
        <w:t>
       "2" – импорт.</w:t>
      </w:r>
    </w:p>
    <w:bookmarkStart w:name="z1583" w:id="559"/>
    <w:p>
      <w:pPr>
        <w:spacing w:after="0"/>
        <w:ind w:left="0"/>
        <w:jc w:val="both"/>
      </w:pPr>
      <w:r>
        <w:rPr>
          <w:rFonts w:ascii="Times New Roman"/>
          <w:b w:val="false"/>
          <w:i w:val="false"/>
          <w:color w:val="000000"/>
          <w:sz w:val="28"/>
        </w:rPr>
        <w:t>
      9. 7-бағанда шот-фактураның нөмірі көрсетіледі.</w:t>
      </w:r>
    </w:p>
    <w:bookmarkEnd w:id="559"/>
    <w:bookmarkStart w:name="z1584" w:id="560"/>
    <w:p>
      <w:pPr>
        <w:spacing w:after="0"/>
        <w:ind w:left="0"/>
        <w:jc w:val="both"/>
      </w:pPr>
      <w:r>
        <w:rPr>
          <w:rFonts w:ascii="Times New Roman"/>
          <w:b w:val="false"/>
          <w:i w:val="false"/>
          <w:color w:val="000000"/>
          <w:sz w:val="28"/>
        </w:rPr>
        <w:t>
      10. 8-бағанда шот-фактураның күні көрсетіледі.</w:t>
      </w:r>
    </w:p>
    <w:bookmarkEnd w:id="560"/>
    <w:bookmarkStart w:name="z1585" w:id="561"/>
    <w:p>
      <w:pPr>
        <w:spacing w:after="0"/>
        <w:ind w:left="0"/>
        <w:jc w:val="both"/>
      </w:pPr>
      <w:r>
        <w:rPr>
          <w:rFonts w:ascii="Times New Roman"/>
          <w:b w:val="false"/>
          <w:i w:val="false"/>
          <w:color w:val="000000"/>
          <w:sz w:val="28"/>
        </w:rPr>
        <w:t>
      11. 9-бағанда Қазақстан Республикасының кеден заңнамасына сәйкес сыртқы экономикалық қызметтің тауар номенклатурасының коды көрсетіледі.</w:t>
      </w:r>
    </w:p>
    <w:bookmarkEnd w:id="561"/>
    <w:bookmarkStart w:name="z1586" w:id="562"/>
    <w:p>
      <w:pPr>
        <w:spacing w:after="0"/>
        <w:ind w:left="0"/>
        <w:jc w:val="both"/>
      </w:pPr>
      <w:r>
        <w:rPr>
          <w:rFonts w:ascii="Times New Roman"/>
          <w:b w:val="false"/>
          <w:i w:val="false"/>
          <w:color w:val="000000"/>
          <w:sz w:val="28"/>
        </w:rPr>
        <w:t>
      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bookmarkEnd w:id="562"/>
    <w:bookmarkStart w:name="z1587" w:id="563"/>
    <w:p>
      <w:pPr>
        <w:spacing w:after="0"/>
        <w:ind w:left="0"/>
        <w:jc w:val="both"/>
      </w:pPr>
      <w:r>
        <w:rPr>
          <w:rFonts w:ascii="Times New Roman"/>
          <w:b w:val="false"/>
          <w:i w:val="false"/>
          <w:color w:val="000000"/>
          <w:sz w:val="28"/>
        </w:rPr>
        <w:t>
      13. 11-бағанда 2010 жылғы 20 қыркүйектегі № 378 бекітілген "Кеден құжаттарын толтыру үшін пайдаланатын жіктеуіштер туралы" Кеден одағы комиссиясының шешіміне (бұдан әрі – № 378 КОК шешімі) 23-қосымшада көзделген валюталар жіктеуішіне сәйкес валютаның үш таңбалы сандық коды көрсетіледі.</w:t>
      </w:r>
    </w:p>
    <w:bookmarkEnd w:id="563"/>
    <w:bookmarkStart w:name="z1588" w:id="564"/>
    <w:p>
      <w:pPr>
        <w:spacing w:after="0"/>
        <w:ind w:left="0"/>
        <w:jc w:val="both"/>
      </w:pPr>
      <w:r>
        <w:rPr>
          <w:rFonts w:ascii="Times New Roman"/>
          <w:b w:val="false"/>
          <w:i w:val="false"/>
          <w:color w:val="000000"/>
          <w:sz w:val="28"/>
        </w:rPr>
        <w:t>
      14. 12-бағанда импорттаушының немесе бейрезиденттің тауарды есепке қабылдаған күні көрсетіледі.</w:t>
      </w:r>
    </w:p>
    <w:bookmarkEnd w:id="564"/>
    <w:bookmarkStart w:name="z1589" w:id="565"/>
    <w:p>
      <w:pPr>
        <w:spacing w:after="0"/>
        <w:ind w:left="0"/>
        <w:jc w:val="both"/>
      </w:pPr>
      <w:r>
        <w:rPr>
          <w:rFonts w:ascii="Times New Roman"/>
          <w:b w:val="false"/>
          <w:i w:val="false"/>
          <w:color w:val="000000"/>
          <w:sz w:val="28"/>
        </w:rPr>
        <w:t>
      15. 13-бағанда тауарларды әкелу туралы өтініштің 1-бөлімінен шарттың (келісімшарттың) нөмірі (болған жағдайда) көрсетіледі.</w:t>
      </w:r>
    </w:p>
    <w:bookmarkEnd w:id="565"/>
    <w:bookmarkStart w:name="z1590" w:id="566"/>
    <w:p>
      <w:pPr>
        <w:spacing w:after="0"/>
        <w:ind w:left="0"/>
        <w:jc w:val="both"/>
      </w:pPr>
      <w:r>
        <w:rPr>
          <w:rFonts w:ascii="Times New Roman"/>
          <w:b w:val="false"/>
          <w:i w:val="false"/>
          <w:color w:val="000000"/>
          <w:sz w:val="28"/>
        </w:rPr>
        <w:t>
      16. 14-бағанда тауарларды әкелу туралы өтініштің 1-бөлімінен шарттың (келісімшарттың) күні көрсетіледі.</w:t>
      </w:r>
    </w:p>
    <w:bookmarkEnd w:id="566"/>
    <w:bookmarkStart w:name="z1591" w:id="567"/>
    <w:p>
      <w:pPr>
        <w:spacing w:after="0"/>
        <w:ind w:left="0"/>
        <w:jc w:val="both"/>
      </w:pPr>
      <w:r>
        <w:rPr>
          <w:rFonts w:ascii="Times New Roman"/>
          <w:b w:val="false"/>
          <w:i w:val="false"/>
          <w:color w:val="000000"/>
          <w:sz w:val="28"/>
        </w:rPr>
        <w:t>
      17. 15-бағанда тауарларды әкелу туралы өтініштің 1-бөлімінен импорттаушының бизнес сәйкестендіру нөмірі (бұдан әрі – БСН) немесе жеке сәйкестендіру нөмірі (бұдан әрі – ЖСН) көрсетіледі.</w:t>
      </w:r>
    </w:p>
    <w:bookmarkEnd w:id="567"/>
    <w:bookmarkStart w:name="z1592" w:id="568"/>
    <w:p>
      <w:pPr>
        <w:spacing w:after="0"/>
        <w:ind w:left="0"/>
        <w:jc w:val="both"/>
      </w:pPr>
      <w:r>
        <w:rPr>
          <w:rFonts w:ascii="Times New Roman"/>
          <w:b w:val="false"/>
          <w:i w:val="false"/>
          <w:color w:val="000000"/>
          <w:sz w:val="28"/>
        </w:rPr>
        <w:t>
      18. 16-бағанда тауарларды әкелу туралы өтініштің 1-бөлімінен импорттаушының атауы көрсетіледі.</w:t>
      </w:r>
    </w:p>
    <w:bookmarkEnd w:id="568"/>
    <w:bookmarkStart w:name="z1593" w:id="569"/>
    <w:p>
      <w:pPr>
        <w:spacing w:after="0"/>
        <w:ind w:left="0"/>
        <w:jc w:val="both"/>
      </w:pPr>
      <w:r>
        <w:rPr>
          <w:rFonts w:ascii="Times New Roman"/>
          <w:b w:val="false"/>
          <w:i w:val="false"/>
          <w:color w:val="000000"/>
          <w:sz w:val="28"/>
        </w:rPr>
        <w:t>
      19. 17-бағанда салық органының жанама салықтарды төлеу не қосылған құн салығын және (немесе) акциздерді төлеуден босату туралы белгісінің күні көрсетіледі.</w:t>
      </w:r>
    </w:p>
    <w:bookmarkEnd w:id="569"/>
    <w:bookmarkStart w:name="z1594" w:id="570"/>
    <w:p>
      <w:pPr>
        <w:spacing w:after="0"/>
        <w:ind w:left="0"/>
        <w:jc w:val="both"/>
      </w:pPr>
      <w:r>
        <w:rPr>
          <w:rFonts w:ascii="Times New Roman"/>
          <w:b w:val="false"/>
          <w:i w:val="false"/>
          <w:color w:val="000000"/>
          <w:sz w:val="28"/>
        </w:rPr>
        <w:t>
      20. 18, 19 және 20-бағандарда тиісінше тауарларды әкелу туралы өтініштің 1-бөлімінен бейрезиденттің атауы, сәйкестендіру коды (нөмірі), № 378 КОК Шешіміне 22-қосымшада көзделген әлем елдерінің жіктеуішіне сәйкес бейрезидент елдің әріптік коды көрсетіледі.</w:t>
      </w:r>
    </w:p>
    <w:bookmarkEnd w:id="570"/>
    <w:bookmarkStart w:name="z1595" w:id="571"/>
    <w:p>
      <w:pPr>
        <w:spacing w:after="0"/>
        <w:ind w:left="0"/>
        <w:jc w:val="both"/>
      </w:pPr>
      <w:r>
        <w:rPr>
          <w:rFonts w:ascii="Times New Roman"/>
          <w:b w:val="false"/>
          <w:i w:val="false"/>
          <w:color w:val="000000"/>
          <w:sz w:val="28"/>
        </w:rPr>
        <w:t>
      21. 21-бағанда тауарларды әкелу туралы өтініштің 3-бөлімінен шарттың (келісімшарттың) нөмірі (бар болса) көрсетіледі.</w:t>
      </w:r>
    </w:p>
    <w:bookmarkEnd w:id="571"/>
    <w:bookmarkStart w:name="z1596" w:id="572"/>
    <w:p>
      <w:pPr>
        <w:spacing w:after="0"/>
        <w:ind w:left="0"/>
        <w:jc w:val="both"/>
      </w:pPr>
      <w:r>
        <w:rPr>
          <w:rFonts w:ascii="Times New Roman"/>
          <w:b w:val="false"/>
          <w:i w:val="false"/>
          <w:color w:val="000000"/>
          <w:sz w:val="28"/>
        </w:rPr>
        <w:t>
      22. 22-бағанда тауарларды әкелу туралы өтініштің 3-бөлімінен шарттың (келісімшарттың) күні көрсетіледі.</w:t>
      </w:r>
    </w:p>
    <w:bookmarkEnd w:id="572"/>
    <w:bookmarkStart w:name="z1597" w:id="573"/>
    <w:p>
      <w:pPr>
        <w:spacing w:after="0"/>
        <w:ind w:left="0"/>
        <w:jc w:val="both"/>
      </w:pPr>
      <w:r>
        <w:rPr>
          <w:rFonts w:ascii="Times New Roman"/>
          <w:b w:val="false"/>
          <w:i w:val="false"/>
          <w:color w:val="000000"/>
          <w:sz w:val="28"/>
        </w:rPr>
        <w:t>
      23. 23, 24 және 25-бағандарда тауарларды әкелу туралы өтініштің 3-бөлімінен тиісінше сәйкестендіру коды (нөмірі), сатып алушы, комиссионер, сенім білдірілген өкіл, агент елінің әріптік коды көрсетіледі.</w:t>
      </w:r>
    </w:p>
    <w:bookmarkEnd w:id="573"/>
    <w:bookmarkStart w:name="z1598" w:id="574"/>
    <w:p>
      <w:pPr>
        <w:spacing w:after="0"/>
        <w:ind w:left="0"/>
        <w:jc w:val="both"/>
      </w:pPr>
      <w:r>
        <w:rPr>
          <w:rFonts w:ascii="Times New Roman"/>
          <w:b w:val="false"/>
          <w:i w:val="false"/>
          <w:color w:val="000000"/>
          <w:sz w:val="28"/>
        </w:rPr>
        <w:t>
      24. 26, 27 және 28-бағандарда тауарларды әкелу туралы өтініштің 3-бөлімінен сәйкесінше сәйкестендіру коды (нөмірі), сатушы, комитент, сенім білдіруші, принципал елінің әріптік коды көрсетіледі.</w:t>
      </w:r>
    </w:p>
    <w:bookmarkEnd w:id="574"/>
    <w:bookmarkStart w:name="z1599" w:id="575"/>
    <w:p>
      <w:pPr>
        <w:spacing w:after="0"/>
        <w:ind w:left="0"/>
        <w:jc w:val="both"/>
      </w:pPr>
      <w:r>
        <w:rPr>
          <w:rFonts w:ascii="Times New Roman"/>
          <w:b w:val="false"/>
          <w:i w:val="false"/>
          <w:color w:val="000000"/>
          <w:sz w:val="28"/>
        </w:rPr>
        <w:t>
      25. 29, 30 және 31-бағандарда қайтарып алынғанның орнына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bookmarkEnd w:id="575"/>
    <w:bookmarkStart w:name="z1600" w:id="576"/>
    <w:p>
      <w:pPr>
        <w:spacing w:after="0"/>
        <w:ind w:left="0"/>
        <w:jc w:val="both"/>
      </w:pPr>
      <w:r>
        <w:rPr>
          <w:rFonts w:ascii="Times New Roman"/>
          <w:b w:val="false"/>
          <w:i w:val="false"/>
          <w:color w:val="000000"/>
          <w:sz w:val="28"/>
        </w:rPr>
        <w:t>
      26. 32-бағанда рет бойынша тауардың нөмірі көрсетіледі.</w:t>
      </w:r>
    </w:p>
    <w:bookmarkEnd w:id="576"/>
    <w:bookmarkStart w:name="z1601" w:id="577"/>
    <w:p>
      <w:pPr>
        <w:spacing w:after="0"/>
        <w:ind w:left="0"/>
        <w:jc w:val="both"/>
      </w:pPr>
      <w:r>
        <w:rPr>
          <w:rFonts w:ascii="Times New Roman"/>
          <w:b w:val="false"/>
          <w:i w:val="false"/>
          <w:color w:val="000000"/>
          <w:sz w:val="28"/>
        </w:rPr>
        <w:t>
      27. 33-бағанда құжаттың (тауарларды әкелу туралы өтініштің) пайда болу себебі, атап айтқанда ауыстыруға немесе алып тастауға байланысты кері қайтарып алу көрсетіледі.</w:t>
      </w:r>
    </w:p>
    <w:bookmarkEnd w:id="577"/>
    <w:bookmarkStart w:name="z1602" w:id="578"/>
    <w:p>
      <w:pPr>
        <w:spacing w:after="0"/>
        <w:ind w:left="0"/>
        <w:jc w:val="both"/>
      </w:pPr>
      <w:r>
        <w:rPr>
          <w:rFonts w:ascii="Times New Roman"/>
          <w:b w:val="false"/>
          <w:i w:val="false"/>
          <w:color w:val="000000"/>
          <w:sz w:val="28"/>
        </w:rPr>
        <w:t xml:space="preserve">
      28. 2, 4, 8, 12, 14, 17, 22 және 30-бағандар мынадай тәртіппен сегіз санды көрсету арқылы толтырылады: күні, айы, жылы. </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p>
      <w:pPr>
        <w:spacing w:after="0"/>
        <w:ind w:left="0"/>
        <w:jc w:val="both"/>
      </w:pPr>
      <w:r>
        <w:rPr>
          <w:rFonts w:ascii="Times New Roman"/>
          <w:b w:val="false"/>
          <w:i w:val="false"/>
          <w:color w:val="000000"/>
          <w:sz w:val="28"/>
        </w:rPr>
        <w:t>
      интернет-ресурсында орналастырылған</w:t>
      </w:r>
    </w:p>
    <w:bookmarkStart w:name="z855" w:id="579"/>
    <w:p>
      <w:pPr>
        <w:spacing w:after="0"/>
        <w:ind w:left="0"/>
        <w:jc w:val="left"/>
      </w:pPr>
      <w:r>
        <w:rPr>
          <w:rFonts w:ascii="Times New Roman"/>
          <w:b/>
          <w:i w:val="false"/>
          <w:color w:val="000000"/>
        </w:rPr>
        <w:t xml:space="preserve"> Әкімшілік нысанның атауы: Есептік нөмірі бар экспорт жөніндегі валюталық шарт бойынша электрондық шот-фактуралар бойынша ақпарат</w:t>
      </w:r>
    </w:p>
    <w:bookmarkEnd w:id="579"/>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24.12.2025 </w:t>
      </w:r>
      <w:r>
        <w:rPr>
          <w:rFonts w:ascii="Times New Roman"/>
          <w:b w:val="false"/>
          <w:i w:val="false"/>
          <w:color w:val="ff0000"/>
          <w:sz w:val="28"/>
        </w:rPr>
        <w:t>№ 98</w:t>
      </w:r>
      <w:r>
        <w:rPr>
          <w:rFonts w:ascii="Times New Roman"/>
          <w:b w:val="false"/>
          <w:i w:val="false"/>
          <w:color w:val="ff0000"/>
          <w:sz w:val="28"/>
        </w:rPr>
        <w:t xml:space="preserve"> және ҚР Қаржы министрінің 26.12.2025 № 809 (01.01.2026 бастап қолданысқа енгізіледі) бірлескен қаулысы мен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XMCO_5</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xml:space="preserve">
      Есепті кезеңі: 20__жылғы "___" 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p>
      <w:pPr>
        <w:spacing w:after="0"/>
        <w:ind w:left="0"/>
        <w:jc w:val="both"/>
      </w:pPr>
      <w:r>
        <w:rPr>
          <w:rFonts w:ascii="Times New Roman"/>
          <w:b w:val="false"/>
          <w:i w:val="false"/>
          <w:color w:val="000000"/>
          <w:sz w:val="28"/>
        </w:rPr>
        <w:t>
      тобы: мемлекеттік кірістер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есептік нөмірі бар экспорт бойынша валюталық шарт бойынша электрондық шот-</w:t>
      </w:r>
    </w:p>
    <w:p>
      <w:pPr>
        <w:spacing w:after="0"/>
        <w:ind w:left="0"/>
        <w:jc w:val="both"/>
      </w:pPr>
      <w:r>
        <w:rPr>
          <w:rFonts w:ascii="Times New Roman"/>
          <w:b w:val="false"/>
          <w:i w:val="false"/>
          <w:color w:val="000000"/>
          <w:sz w:val="28"/>
        </w:rPr>
        <w:t>
      фактуралар келіп түскен күннен кейін 1 (бір) жұмыс күні ішінде, күн сайын</w:t>
      </w:r>
    </w:p>
    <w:p>
      <w:pPr>
        <w:spacing w:after="0"/>
        <w:ind w:left="0"/>
        <w:jc w:val="both"/>
      </w:pPr>
      <w:r>
        <w:rPr>
          <w:rFonts w:ascii="Times New Roman"/>
          <w:b w:val="false"/>
          <w:i w:val="false"/>
          <w:color w:val="000000"/>
          <w:sz w:val="28"/>
        </w:rPr>
        <w:t>
      Бизнес-сәйкестендіру нөмірі: ________________________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бойынша валюталық шарттың есептік нөмірінің 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мәртебесі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жеткізушінің ТАӘ/атауы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қатысушыларының және (немесе) БҚШ қатысушыларының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ақы төлеу талаптары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жеткізуді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 (келісімшарт)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шартсыз (келісімшартсыз)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көрсетілетін қызметтердің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көрсетілетін қызметтердің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 жұмыс, көрсетілетін қызмет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декларацияларының, тауарларды әкелу және жанама салықтар төлеу туралы өтініштердің,</w:t>
            </w:r>
          </w:p>
          <w:p>
            <w:pPr>
              <w:spacing w:after="20"/>
              <w:ind w:left="20"/>
              <w:jc w:val="both"/>
            </w:pPr>
            <w:r>
              <w:rPr>
                <w:rFonts w:ascii="Times New Roman"/>
                <w:b w:val="false"/>
                <w:i w:val="false"/>
                <w:color w:val="000000"/>
                <w:sz w:val="20"/>
              </w:rPr>
              <w:t>
тауарларға арналған ілеспе жүкқұжаттың, СТ-1 немесе СТ-KZ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көрсетілетін қызметтердің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көрсетілетін қызметтердің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бойынша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 жұмыс, қызмет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декларацияларының, тауарларды әкелу және жанама салықтар төлеу туралы өтініштердің,</w:t>
            </w:r>
          </w:p>
          <w:p>
            <w:pPr>
              <w:spacing w:after="20"/>
              <w:ind w:left="20"/>
              <w:jc w:val="both"/>
            </w:pPr>
            <w:r>
              <w:rPr>
                <w:rFonts w:ascii="Times New Roman"/>
                <w:b w:val="false"/>
                <w:i w:val="false"/>
                <w:color w:val="000000"/>
                <w:sz w:val="20"/>
              </w:rPr>
              <w:t>
тауарларға арналған ілеспе жүкқұжаттың, СТ-1 немесе СТ-KZ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жеткізушінің (оператордың)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сатып алушының (оператордың) деректемелері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"Есептік нөмірі бар экспорт жөніндегі валюталық шарт бойынша электрондық шот-фактуралар бойынша ақпарат"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жөніндегі валюталық шарт</w:t>
            </w:r>
            <w:r>
              <w:br/>
            </w:r>
            <w:r>
              <w:rPr>
                <w:rFonts w:ascii="Times New Roman"/>
                <w:b w:val="false"/>
                <w:i w:val="false"/>
                <w:color w:val="000000"/>
                <w:sz w:val="20"/>
              </w:rPr>
              <w:t>бойынша электрондық шот-фактуралар бойынша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604" w:id="5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80"/>
    <w:bookmarkStart w:name="z1605" w:id="581"/>
    <w:p>
      <w:pPr>
        <w:spacing w:after="0"/>
        <w:ind w:left="0"/>
        <w:jc w:val="left"/>
      </w:pPr>
      <w:r>
        <w:rPr>
          <w:rFonts w:ascii="Times New Roman"/>
          <w:b/>
          <w:i w:val="false"/>
          <w:color w:val="000000"/>
        </w:rPr>
        <w:t xml:space="preserve"> Есептік нөмірі бар экспорт жөніндегі валюталық шарт бойынша электрондық шот-фактуралар бойынша ақпарат (индексі – XMCO_5, кезеңділігі – күн сайын)</w:t>
      </w:r>
    </w:p>
    <w:bookmarkEnd w:id="581"/>
    <w:bookmarkStart w:name="z1606" w:id="582"/>
    <w:p>
      <w:pPr>
        <w:spacing w:after="0"/>
        <w:ind w:left="0"/>
        <w:jc w:val="left"/>
      </w:pPr>
      <w:r>
        <w:rPr>
          <w:rFonts w:ascii="Times New Roman"/>
          <w:b/>
          <w:i w:val="false"/>
          <w:color w:val="000000"/>
        </w:rPr>
        <w:t xml:space="preserve"> 1-тарау. Жалпы ережелер</w:t>
      </w:r>
    </w:p>
    <w:bookmarkEnd w:id="582"/>
    <w:bookmarkStart w:name="z1607" w:id="583"/>
    <w:p>
      <w:pPr>
        <w:spacing w:after="0"/>
        <w:ind w:left="0"/>
        <w:jc w:val="both"/>
      </w:pPr>
      <w:r>
        <w:rPr>
          <w:rFonts w:ascii="Times New Roman"/>
          <w:b w:val="false"/>
          <w:i w:val="false"/>
          <w:color w:val="000000"/>
          <w:sz w:val="28"/>
        </w:rPr>
        <w:t>
      1. Осы түсіндірмеде "Есептік нөмірі бар экспорт жөніндегі валюталық шарт бойынша электрондық шот-фактуралар бойынша ақпарат" әкімшілік деректерді өтеусіз негізде жинауға арналған нысанын (бұдан әрі – Нысан) толтыру бойынша талаптар айқындалады.</w:t>
      </w:r>
    </w:p>
    <w:bookmarkEnd w:id="583"/>
    <w:bookmarkStart w:name="z1608" w:id="58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584"/>
    <w:bookmarkStart w:name="z1609" w:id="585"/>
    <w:p>
      <w:pPr>
        <w:spacing w:after="0"/>
        <w:ind w:left="0"/>
        <w:jc w:val="left"/>
      </w:pPr>
      <w:r>
        <w:rPr>
          <w:rFonts w:ascii="Times New Roman"/>
          <w:b/>
          <w:i w:val="false"/>
          <w:color w:val="000000"/>
        </w:rPr>
        <w:t xml:space="preserve"> 2-тарау. Нысанды толтыру</w:t>
      </w:r>
    </w:p>
    <w:bookmarkEnd w:id="585"/>
    <w:bookmarkStart w:name="z1610" w:id="586"/>
    <w:p>
      <w:pPr>
        <w:spacing w:after="0"/>
        <w:ind w:left="0"/>
        <w:jc w:val="both"/>
      </w:pPr>
      <w:r>
        <w:rPr>
          <w:rFonts w:ascii="Times New Roman"/>
          <w:b w:val="false"/>
          <w:i w:val="false"/>
          <w:color w:val="000000"/>
          <w:sz w:val="28"/>
        </w:rPr>
        <w:t>
      3. 1-бағанда экспорт жөніндегі валюталық шарттың есептік нөмірі көрсетіледі.</w:t>
      </w:r>
    </w:p>
    <w:bookmarkEnd w:id="586"/>
    <w:bookmarkStart w:name="z1611" w:id="587"/>
    <w:p>
      <w:pPr>
        <w:spacing w:after="0"/>
        <w:ind w:left="0"/>
        <w:jc w:val="both"/>
      </w:pPr>
      <w:r>
        <w:rPr>
          <w:rFonts w:ascii="Times New Roman"/>
          <w:b w:val="false"/>
          <w:i w:val="false"/>
          <w:color w:val="000000"/>
          <w:sz w:val="28"/>
        </w:rPr>
        <w:t>
      4. 2-бағанда экспорт жөніндегі валюталық шартқа есептік нөмір берілген күн көрсетіледі.</w:t>
      </w:r>
    </w:p>
    <w:bookmarkEnd w:id="587"/>
    <w:bookmarkStart w:name="z1612" w:id="588"/>
    <w:p>
      <w:pPr>
        <w:spacing w:after="0"/>
        <w:ind w:left="0"/>
        <w:jc w:val="both"/>
      </w:pPr>
      <w:r>
        <w:rPr>
          <w:rFonts w:ascii="Times New Roman"/>
          <w:b w:val="false"/>
          <w:i w:val="false"/>
          <w:color w:val="000000"/>
          <w:sz w:val="28"/>
        </w:rPr>
        <w:t>
      5. 3-бағанда электрондық шот-фактураның (бұдан әрі – ЭШФ) тіркеу нөмірі, ЭШФ тіркеу және оны алушыға жіберу күні көрсетіледі.</w:t>
      </w:r>
    </w:p>
    <w:bookmarkEnd w:id="588"/>
    <w:bookmarkStart w:name="z1613" w:id="589"/>
    <w:p>
      <w:pPr>
        <w:spacing w:after="0"/>
        <w:ind w:left="0"/>
        <w:jc w:val="both"/>
      </w:pPr>
      <w:r>
        <w:rPr>
          <w:rFonts w:ascii="Times New Roman"/>
          <w:b w:val="false"/>
          <w:i w:val="false"/>
          <w:color w:val="000000"/>
          <w:sz w:val="28"/>
        </w:rPr>
        <w:t>
      6. 4-баған түзетілген ЭШФ жазып берілген кезде белгіленуі тиіс. Бұл ретте осы жолды белгілеу "Қосымша" 5-бағаны белгіленбеген жағдайда жүргізіледі.</w:t>
      </w:r>
    </w:p>
    <w:bookmarkEnd w:id="589"/>
    <w:bookmarkStart w:name="z1614" w:id="590"/>
    <w:p>
      <w:pPr>
        <w:spacing w:after="0"/>
        <w:ind w:left="0"/>
        <w:jc w:val="both"/>
      </w:pPr>
      <w:r>
        <w:rPr>
          <w:rFonts w:ascii="Times New Roman"/>
          <w:b w:val="false"/>
          <w:i w:val="false"/>
          <w:color w:val="000000"/>
          <w:sz w:val="28"/>
        </w:rPr>
        <w:t xml:space="preserve">
      7. 6-бағанды белгілеген кезде жойылатын (түзетілетін) ЭШФ тіркеу нөмірі мен күні көрсетілетін 5.1 және 5.2-жолдар міндетті түрде толтырылуы тиіс. </w:t>
      </w:r>
    </w:p>
    <w:bookmarkEnd w:id="590"/>
    <w:bookmarkStart w:name="z1615" w:id="591"/>
    <w:p>
      <w:pPr>
        <w:spacing w:after="0"/>
        <w:ind w:left="0"/>
        <w:jc w:val="both"/>
      </w:pPr>
      <w:r>
        <w:rPr>
          <w:rFonts w:ascii="Times New Roman"/>
          <w:b w:val="false"/>
          <w:i w:val="false"/>
          <w:color w:val="000000"/>
          <w:sz w:val="28"/>
        </w:rPr>
        <w:t xml:space="preserve">
      8. 6-баған қосымша ЭШФ жазып берілген кезде белгіленуі тиіс. Бұл ретте осы жолды белгілеу "Түзетілген" 5-бағанында белгі болмаған жағдайда жүргізіледі. </w:t>
      </w:r>
    </w:p>
    <w:bookmarkEnd w:id="591"/>
    <w:bookmarkStart w:name="z1616" w:id="592"/>
    <w:p>
      <w:pPr>
        <w:spacing w:after="0"/>
        <w:ind w:left="0"/>
        <w:jc w:val="both"/>
      </w:pPr>
      <w:r>
        <w:rPr>
          <w:rFonts w:ascii="Times New Roman"/>
          <w:b w:val="false"/>
          <w:i w:val="false"/>
          <w:color w:val="000000"/>
          <w:sz w:val="28"/>
        </w:rPr>
        <w:t>
      9. Түзетілген ЭШФ-ға қосымша ЭШФ жазып берілген жағдайда, 5.1 және 5.2-бағандарда қосымша ЭШФ жазып берілетін түзетілген ЭШФ-ның үзінді-көшірмесінің күні мен тіркеу нөмірі көрсетіледі.</w:t>
      </w:r>
    </w:p>
    <w:bookmarkEnd w:id="592"/>
    <w:bookmarkStart w:name="z1617" w:id="593"/>
    <w:p>
      <w:pPr>
        <w:spacing w:after="0"/>
        <w:ind w:left="0"/>
        <w:jc w:val="both"/>
      </w:pPr>
      <w:r>
        <w:rPr>
          <w:rFonts w:ascii="Times New Roman"/>
          <w:b w:val="false"/>
          <w:i w:val="false"/>
          <w:color w:val="000000"/>
          <w:sz w:val="28"/>
        </w:rPr>
        <w:t>
      10. 6-бағанда ЭШФ мәртебесі көрсетіледі:</w:t>
      </w:r>
    </w:p>
    <w:bookmarkEnd w:id="593"/>
    <w:p>
      <w:pPr>
        <w:spacing w:after="0"/>
        <w:ind w:left="0"/>
        <w:jc w:val="both"/>
      </w:pPr>
      <w:r>
        <w:rPr>
          <w:rFonts w:ascii="Times New Roman"/>
          <w:b w:val="false"/>
          <w:i w:val="false"/>
          <w:color w:val="000000"/>
          <w:sz w:val="28"/>
        </w:rPr>
        <w:t>
      1) "Қаралмаған" – Қазақстан Республикасының Салық кодексімен (бұдан әрі – Салық кодексі) белгіленген талаптарға сәйкес жазып берілген, электрондық цифрлық қолтаңбамен куәландырылған, берілген бірегей тіркеу нөмірі бар, бірақ тауарларды, жұмыстарды, көрсетілетін қызметтерді алушы қарамаған ЭШФ;</w:t>
      </w:r>
    </w:p>
    <w:p>
      <w:pPr>
        <w:spacing w:after="0"/>
        <w:ind w:left="0"/>
        <w:jc w:val="both"/>
      </w:pPr>
      <w:r>
        <w:rPr>
          <w:rFonts w:ascii="Times New Roman"/>
          <w:b w:val="false"/>
          <w:i w:val="false"/>
          <w:color w:val="000000"/>
          <w:sz w:val="28"/>
        </w:rPr>
        <w:t xml:space="preserve">
      2) "Жеткізілді" – Салық кодексімен белгіленген талаптарға сәйкес жазып берілген, электрондық цифрлық қолтаңбамен куәландырылған, берілген бірегей тіркеу нөмірі бар, тауарларды, жұмыстарды, көрсетілетін қызметтерді алушы қараған ЭШФ; </w:t>
      </w:r>
    </w:p>
    <w:p>
      <w:pPr>
        <w:spacing w:after="0"/>
        <w:ind w:left="0"/>
        <w:jc w:val="both"/>
      </w:pPr>
      <w:r>
        <w:rPr>
          <w:rFonts w:ascii="Times New Roman"/>
          <w:b w:val="false"/>
          <w:i w:val="false"/>
          <w:color w:val="000000"/>
          <w:sz w:val="28"/>
        </w:rPr>
        <w:t>
      3) "Күші жойылған" – түзетілген ЭШФ-ның міндетті үзінді-көшірмесімен, тауарларды, жұмыстарды, көрсетілетін қызметтерді жеткізуші күшін жойған ЭШФ;</w:t>
      </w:r>
    </w:p>
    <w:p>
      <w:pPr>
        <w:spacing w:after="0"/>
        <w:ind w:left="0"/>
        <w:jc w:val="both"/>
      </w:pPr>
      <w:r>
        <w:rPr>
          <w:rFonts w:ascii="Times New Roman"/>
          <w:b w:val="false"/>
          <w:i w:val="false"/>
          <w:color w:val="000000"/>
          <w:sz w:val="28"/>
        </w:rPr>
        <w:t>
      4) "Кері қайтарылған" – тауарларды, жұмыстарды, көрсетілетін қызметтерді жеткізуші кері қайтарған ЭШФ;</w:t>
      </w:r>
    </w:p>
    <w:p>
      <w:pPr>
        <w:spacing w:after="0"/>
        <w:ind w:left="0"/>
        <w:jc w:val="both"/>
      </w:pPr>
      <w:r>
        <w:rPr>
          <w:rFonts w:ascii="Times New Roman"/>
          <w:b w:val="false"/>
          <w:i w:val="false"/>
          <w:color w:val="000000"/>
          <w:sz w:val="28"/>
        </w:rPr>
        <w:t>
      5) "Жобажазба" – ішінара толтырылған, тауарларды, жұмыстарды, көрсетілетін қызметтерді алушыға жіберілмеген, редакцияланатын құжат;</w:t>
      </w:r>
    </w:p>
    <w:p>
      <w:pPr>
        <w:spacing w:after="0"/>
        <w:ind w:left="0"/>
        <w:jc w:val="both"/>
      </w:pPr>
      <w:r>
        <w:rPr>
          <w:rFonts w:ascii="Times New Roman"/>
          <w:b w:val="false"/>
          <w:i w:val="false"/>
          <w:color w:val="000000"/>
          <w:sz w:val="28"/>
        </w:rPr>
        <w:t>
      6) "Импортталған" – Салық кодексінің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көрсетілетін қызметтерді алушыға жіберілмеген ЭШФ;</w:t>
      </w:r>
    </w:p>
    <w:p>
      <w:pPr>
        <w:spacing w:after="0"/>
        <w:ind w:left="0"/>
        <w:jc w:val="both"/>
      </w:pPr>
      <w:r>
        <w:rPr>
          <w:rFonts w:ascii="Times New Roman"/>
          <w:b w:val="false"/>
          <w:i w:val="false"/>
          <w:color w:val="000000"/>
          <w:sz w:val="28"/>
        </w:rPr>
        <w:t>
      7) "Қате жасалған" – Қағидалардың талаптарына сәйкес келуіне тексеруден өтпеген және тауарларды, жұмыстарды, көрсетілетін қызметтерді алушыға жіберілмеген ЭШФ;</w:t>
      </w:r>
    </w:p>
    <w:p>
      <w:pPr>
        <w:spacing w:after="0"/>
        <w:ind w:left="0"/>
        <w:jc w:val="both"/>
      </w:pPr>
      <w:r>
        <w:rPr>
          <w:rFonts w:ascii="Times New Roman"/>
          <w:b w:val="false"/>
          <w:i w:val="false"/>
          <w:color w:val="000000"/>
          <w:sz w:val="28"/>
        </w:rPr>
        <w:t>
      8) "Бас тартылған" – тауарларды, жұмыстарды, көрсетілетін қызметтерді алушы бас тартқан ЭШФ.</w:t>
      </w:r>
    </w:p>
    <w:bookmarkStart w:name="z1618" w:id="594"/>
    <w:p>
      <w:pPr>
        <w:spacing w:after="0"/>
        <w:ind w:left="0"/>
        <w:jc w:val="both"/>
      </w:pPr>
      <w:r>
        <w:rPr>
          <w:rFonts w:ascii="Times New Roman"/>
          <w:b w:val="false"/>
          <w:i w:val="false"/>
          <w:color w:val="000000"/>
          <w:sz w:val="28"/>
        </w:rPr>
        <w:t xml:space="preserve">
      11. 7-бағанда тауарларды, жұмыстарды, көрсетілетін қызметтерді жеткізушінің ЖСН немесе БСН көрсетіледі. </w:t>
      </w:r>
    </w:p>
    <w:bookmarkEnd w:id="594"/>
    <w:bookmarkStart w:name="z1619" w:id="595"/>
    <w:p>
      <w:pPr>
        <w:spacing w:after="0"/>
        <w:ind w:left="0"/>
        <w:jc w:val="both"/>
      </w:pPr>
      <w:r>
        <w:rPr>
          <w:rFonts w:ascii="Times New Roman"/>
          <w:b w:val="false"/>
          <w:i w:val="false"/>
          <w:color w:val="000000"/>
          <w:sz w:val="28"/>
        </w:rPr>
        <w:t>
      12. 8-бағанда тауарларды, жұмыстарды, көрсетілетін қызметтерді жеткізуші заңды тұлғаның құрылымдық бөлімшесінің БСН көрсетіледі.</w:t>
      </w:r>
    </w:p>
    <w:bookmarkEnd w:id="595"/>
    <w:bookmarkStart w:name="z1620" w:id="596"/>
    <w:p>
      <w:pPr>
        <w:spacing w:after="0"/>
        <w:ind w:left="0"/>
        <w:jc w:val="both"/>
      </w:pPr>
      <w:r>
        <w:rPr>
          <w:rFonts w:ascii="Times New Roman"/>
          <w:b w:val="false"/>
          <w:i w:val="false"/>
          <w:color w:val="000000"/>
          <w:sz w:val="28"/>
        </w:rPr>
        <w:t>
      13. 9-бағанда түзетілген немесе қосымша ЭШФ жазып берілген кезде қосу, біріктіру, бөлу арқылы қайта ұйымдастырылған заңды тұлғаның БСН көрсетіледі.</w:t>
      </w:r>
    </w:p>
    <w:bookmarkEnd w:id="596"/>
    <w:bookmarkStart w:name="z1621" w:id="597"/>
    <w:p>
      <w:pPr>
        <w:spacing w:after="0"/>
        <w:ind w:left="0"/>
        <w:jc w:val="both"/>
      </w:pPr>
      <w:r>
        <w:rPr>
          <w:rFonts w:ascii="Times New Roman"/>
          <w:b w:val="false"/>
          <w:i w:val="false"/>
          <w:color w:val="000000"/>
          <w:sz w:val="28"/>
        </w:rPr>
        <w:t>
      14. 10-бағанда ЭШФ жазып беретін тауарларды, жұмыстарды, көрсетілетін қызметтерді жеткізушінің атауы көрсетіледі:</w:t>
      </w:r>
    </w:p>
    <w:bookmarkEnd w:id="597"/>
    <w:p>
      <w:pPr>
        <w:spacing w:after="0"/>
        <w:ind w:left="0"/>
        <w:jc w:val="both"/>
      </w:pPr>
      <w:r>
        <w:rPr>
          <w:rFonts w:ascii="Times New Roman"/>
          <w:b w:val="false"/>
          <w:i w:val="false"/>
          <w:color w:val="000000"/>
          <w:sz w:val="28"/>
        </w:rPr>
        <w:t>
      1) тауарларды, жұмыстарды, көрсетілетін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(ол болған жағдайда) және (немесе) атауы;</w:t>
      </w:r>
    </w:p>
    <w:p>
      <w:pPr>
        <w:spacing w:after="0"/>
        <w:ind w:left="0"/>
        <w:jc w:val="both"/>
      </w:pPr>
      <w:r>
        <w:rPr>
          <w:rFonts w:ascii="Times New Roman"/>
          <w:b w:val="false"/>
          <w:i w:val="false"/>
          <w:color w:val="000000"/>
          <w:sz w:val="28"/>
        </w:rPr>
        <w:t>
      2) тауарларды, жұмыстарды, көрсетілетін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w:t>
      </w:r>
    </w:p>
    <w:bookmarkStart w:name="z1622" w:id="598"/>
    <w:p>
      <w:pPr>
        <w:spacing w:after="0"/>
        <w:ind w:left="0"/>
        <w:jc w:val="both"/>
      </w:pPr>
      <w:r>
        <w:rPr>
          <w:rFonts w:ascii="Times New Roman"/>
          <w:b w:val="false"/>
          <w:i w:val="false"/>
          <w:color w:val="000000"/>
          <w:sz w:val="28"/>
        </w:rPr>
        <w:t>
      15. 11-бағанда бірлескен қызметке қатысу үлесі пайызбен көрсетіледі. Осы жол "Жеткізушінің санаты" 12-бағанында "Ғ" деген белгі қойылған жағдайда толтырылады.</w:t>
      </w:r>
    </w:p>
    <w:bookmarkEnd w:id="598"/>
    <w:bookmarkStart w:name="z1623" w:id="599"/>
    <w:p>
      <w:pPr>
        <w:spacing w:after="0"/>
        <w:ind w:left="0"/>
        <w:jc w:val="both"/>
      </w:pPr>
      <w:r>
        <w:rPr>
          <w:rFonts w:ascii="Times New Roman"/>
          <w:b w:val="false"/>
          <w:i w:val="false"/>
          <w:color w:val="000000"/>
          <w:sz w:val="28"/>
        </w:rPr>
        <w:t>
      16. 12-бағанда жеткізушінің санаты көрсетіледі:</w:t>
      </w:r>
    </w:p>
    <w:bookmarkEnd w:id="599"/>
    <w:p>
      <w:pPr>
        <w:spacing w:after="0"/>
        <w:ind w:left="0"/>
        <w:jc w:val="both"/>
      </w:pPr>
      <w:r>
        <w:rPr>
          <w:rFonts w:ascii="Times New Roman"/>
          <w:b w:val="false"/>
          <w:i w:val="false"/>
          <w:color w:val="000000"/>
          <w:sz w:val="28"/>
        </w:rPr>
        <w:t>
      "Е" – өнімді бөлу туралы келісімнің қатысушысы болып табылады;</w:t>
      </w:r>
    </w:p>
    <w:p>
      <w:pPr>
        <w:spacing w:after="0"/>
        <w:ind w:left="0"/>
        <w:jc w:val="both"/>
      </w:pPr>
      <w:r>
        <w:rPr>
          <w:rFonts w:ascii="Times New Roman"/>
          <w:b w:val="false"/>
          <w:i w:val="false"/>
          <w:color w:val="000000"/>
          <w:sz w:val="28"/>
        </w:rPr>
        <w:t>
      "F" – бірлескен қызмет туралы шартқа қатысушы болып табылады;</w:t>
      </w:r>
    </w:p>
    <w:p>
      <w:pPr>
        <w:spacing w:after="0"/>
        <w:ind w:left="0"/>
        <w:jc w:val="both"/>
      </w:pPr>
      <w:r>
        <w:rPr>
          <w:rFonts w:ascii="Times New Roman"/>
          <w:b w:val="false"/>
          <w:i w:val="false"/>
          <w:color w:val="000000"/>
          <w:sz w:val="28"/>
        </w:rPr>
        <w:t>
      "G"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аумағына шығарады;</w:t>
      </w:r>
    </w:p>
    <w:p>
      <w:pPr>
        <w:spacing w:after="0"/>
        <w:ind w:left="0"/>
        <w:jc w:val="both"/>
      </w:pPr>
      <w:r>
        <w:rPr>
          <w:rFonts w:ascii="Times New Roman"/>
          <w:b w:val="false"/>
          <w:i w:val="false"/>
          <w:color w:val="000000"/>
          <w:sz w:val="28"/>
        </w:rPr>
        <w:t>
      "Н" – халықаралық тасымалдау бойынша қызмет көрсететін салық төлеуші болып табылады;</w:t>
      </w:r>
    </w:p>
    <w:p>
      <w:pPr>
        <w:spacing w:after="0"/>
        <w:ind w:left="0"/>
        <w:jc w:val="both"/>
      </w:pPr>
      <w:r>
        <w:rPr>
          <w:rFonts w:ascii="Times New Roman"/>
          <w:b w:val="false"/>
          <w:i w:val="false"/>
          <w:color w:val="000000"/>
          <w:sz w:val="28"/>
        </w:rPr>
        <w:t>
      "I" – сенім білдіруші болып табылады.</w:t>
      </w:r>
    </w:p>
    <w:bookmarkStart w:name="z1624" w:id="600"/>
    <w:p>
      <w:pPr>
        <w:spacing w:after="0"/>
        <w:ind w:left="0"/>
        <w:jc w:val="both"/>
      </w:pPr>
      <w:r>
        <w:rPr>
          <w:rFonts w:ascii="Times New Roman"/>
          <w:b w:val="false"/>
          <w:i w:val="false"/>
          <w:color w:val="000000"/>
          <w:sz w:val="28"/>
        </w:rPr>
        <w:t>
      17. 13-бағанда ҚР Президенті бекіткен өнімді бөлу туралы келісімге (келісімшартқа) немесе жер қойнауын пайдалануға арналған келісімшартқа қатысушылардың және (немесе) бірлескен қызмет туралы шартқа қатысушылардың саны көрсетіледі.</w:t>
      </w:r>
    </w:p>
    <w:bookmarkEnd w:id="600"/>
    <w:bookmarkStart w:name="z1625" w:id="601"/>
    <w:p>
      <w:pPr>
        <w:spacing w:after="0"/>
        <w:ind w:left="0"/>
        <w:jc w:val="both"/>
      </w:pPr>
      <w:r>
        <w:rPr>
          <w:rFonts w:ascii="Times New Roman"/>
          <w:b w:val="false"/>
          <w:i w:val="false"/>
          <w:color w:val="000000"/>
          <w:sz w:val="28"/>
        </w:rPr>
        <w:t xml:space="preserve">
      18. 14 және 15-бағандарда тауарларды, жұмыстарды, көрсетілетін қызметтерді алушының ЖСН немесе БСН не тауарларды, жұмыстарды, көрсетілетін қызметтерді алушының заңды тұлғасының құрылымдық бөлімшесінің БСН көрсетіледі (жол толтырылуы тиіс). Егер "Алушының санаты" 19-жолда "F" белгісі көрсетілсе, бұл жолды толтыру міндетті болып табылмайды. </w:t>
      </w:r>
    </w:p>
    <w:bookmarkEnd w:id="601"/>
    <w:bookmarkStart w:name="z1626" w:id="602"/>
    <w:p>
      <w:pPr>
        <w:spacing w:after="0"/>
        <w:ind w:left="0"/>
        <w:jc w:val="both"/>
      </w:pPr>
      <w:r>
        <w:rPr>
          <w:rFonts w:ascii="Times New Roman"/>
          <w:b w:val="false"/>
          <w:i w:val="false"/>
          <w:color w:val="000000"/>
          <w:sz w:val="28"/>
        </w:rPr>
        <w:t xml:space="preserve">
      19. 16-бағанда түзетілген немесе қосымша ЭШФ жазып берілген кезде қосу, біріктіру, бөлу арқылы қайта ұйымдастырылған заңды тұлғаның БСН көрсетіледі. </w:t>
      </w:r>
    </w:p>
    <w:bookmarkEnd w:id="602"/>
    <w:bookmarkStart w:name="z1627" w:id="603"/>
    <w:p>
      <w:pPr>
        <w:spacing w:after="0"/>
        <w:ind w:left="0"/>
        <w:jc w:val="both"/>
      </w:pPr>
      <w:r>
        <w:rPr>
          <w:rFonts w:ascii="Times New Roman"/>
          <w:b w:val="false"/>
          <w:i w:val="false"/>
          <w:color w:val="000000"/>
          <w:sz w:val="28"/>
        </w:rPr>
        <w:t>
      20. 17-бағанда тауарларды, жұмыстарды, көрсетілетін қызметтерді алушының атауы көрсетіледі.</w:t>
      </w:r>
    </w:p>
    <w:bookmarkEnd w:id="603"/>
    <w:bookmarkStart w:name="z1628" w:id="604"/>
    <w:p>
      <w:pPr>
        <w:spacing w:after="0"/>
        <w:ind w:left="0"/>
        <w:jc w:val="both"/>
      </w:pPr>
      <w:r>
        <w:rPr>
          <w:rFonts w:ascii="Times New Roman"/>
          <w:b w:val="false"/>
          <w:i w:val="false"/>
          <w:color w:val="000000"/>
          <w:sz w:val="28"/>
        </w:rPr>
        <w:t>
      21. 18-бағанда бірлескен қызметке қатысу үлесі пайыздық мәнде көрсетіледі. Бұл жол "Алушының санаты" 19-бағанында "D" белгісі қойылған жағдайда толтырылады.</w:t>
      </w:r>
    </w:p>
    <w:bookmarkEnd w:id="604"/>
    <w:bookmarkStart w:name="z1629" w:id="605"/>
    <w:p>
      <w:pPr>
        <w:spacing w:after="0"/>
        <w:ind w:left="0"/>
        <w:jc w:val="both"/>
      </w:pPr>
      <w:r>
        <w:rPr>
          <w:rFonts w:ascii="Times New Roman"/>
          <w:b w:val="false"/>
          <w:i w:val="false"/>
          <w:color w:val="000000"/>
          <w:sz w:val="28"/>
        </w:rPr>
        <w:t>
      22. 19-бағанда "Кеден құжаттарын толтыру үшін пайдаланылатын жіктеуіштер туралы" Кеден одағы комиссиясының 2010 жылғы 20 қыркүйекте бекітілген № 378 шешіміне (бұдан әрі – КОК № 378 шешімі) 22-қосымшасында көзделген әлем елдерінің жіктеуішіне сәйкес елдің әріптік коды көрсетіледі.</w:t>
      </w:r>
    </w:p>
    <w:bookmarkEnd w:id="605"/>
    <w:p>
      <w:pPr>
        <w:spacing w:after="0"/>
        <w:ind w:left="0"/>
        <w:jc w:val="both"/>
      </w:pPr>
      <w:r>
        <w:rPr>
          <w:rFonts w:ascii="Times New Roman"/>
          <w:b w:val="false"/>
          <w:i w:val="false"/>
          <w:color w:val="000000"/>
          <w:sz w:val="28"/>
        </w:rPr>
        <w:t>
      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bookmarkStart w:name="z1630" w:id="606"/>
    <w:p>
      <w:pPr>
        <w:spacing w:after="0"/>
        <w:ind w:left="0"/>
        <w:jc w:val="both"/>
      </w:pPr>
      <w:r>
        <w:rPr>
          <w:rFonts w:ascii="Times New Roman"/>
          <w:b w:val="false"/>
          <w:i w:val="false"/>
          <w:color w:val="000000"/>
          <w:sz w:val="28"/>
        </w:rPr>
        <w:t>
      23. 20-бағанда алушының санаты көрсетіледі:</w:t>
      </w:r>
    </w:p>
    <w:bookmarkEnd w:id="606"/>
    <w:p>
      <w:pPr>
        <w:spacing w:after="0"/>
        <w:ind w:left="0"/>
        <w:jc w:val="both"/>
      </w:pPr>
      <w:r>
        <w:rPr>
          <w:rFonts w:ascii="Times New Roman"/>
          <w:b w:val="false"/>
          <w:i w:val="false"/>
          <w:color w:val="000000"/>
          <w:sz w:val="28"/>
        </w:rPr>
        <w:t>
      "D" – егер алушы бірлескен қызмет туралы шартқа қатысушы болып табылса;</w:t>
      </w:r>
    </w:p>
    <w:p>
      <w:pPr>
        <w:spacing w:after="0"/>
        <w:ind w:left="0"/>
        <w:jc w:val="both"/>
      </w:pPr>
      <w:r>
        <w:rPr>
          <w:rFonts w:ascii="Times New Roman"/>
          <w:b w:val="false"/>
          <w:i w:val="false"/>
          <w:color w:val="000000"/>
          <w:sz w:val="28"/>
        </w:rPr>
        <w:t>
      "F" - егер алушы Қазақстан Республикасында салық есебінде тұрмайтын бейрезидент немесе бір заңды тұлға шегінде оның берілуіне байланысты оның атына Еуразиялық экономикалық одаққа мүше мемлекеттің аумағына тауарды әкету жүзеге асырылатын өнім берушінің құрылымдық бөлімшесі болып табылса;</w:t>
      </w:r>
    </w:p>
    <w:p>
      <w:pPr>
        <w:spacing w:after="0"/>
        <w:ind w:left="0"/>
        <w:jc w:val="both"/>
      </w:pPr>
      <w:r>
        <w:rPr>
          <w:rFonts w:ascii="Times New Roman"/>
          <w:b w:val="false"/>
          <w:i w:val="false"/>
          <w:color w:val="000000"/>
          <w:sz w:val="28"/>
        </w:rPr>
        <w:t>
      "G" – егер алушы өнімді бөлу туралы келісімге қатысушы; өнімді бөлу туралы келісімге қатысушы болып табылатын салық төлеушіге тауарларды жеткізуге арналған шарт бойынша өнім беруші болып табылса;</w:t>
      </w:r>
    </w:p>
    <w:p>
      <w:pPr>
        <w:spacing w:after="0"/>
        <w:ind w:left="0"/>
        <w:jc w:val="both"/>
      </w:pPr>
      <w:r>
        <w:rPr>
          <w:rFonts w:ascii="Times New Roman"/>
          <w:b w:val="false"/>
          <w:i w:val="false"/>
          <w:color w:val="000000"/>
          <w:sz w:val="28"/>
        </w:rPr>
        <w:t>
      "Н" – егер алушы сенім білдіруші болып табылса;</w:t>
      </w:r>
    </w:p>
    <w:p>
      <w:pPr>
        <w:spacing w:after="0"/>
        <w:ind w:left="0"/>
        <w:jc w:val="both"/>
      </w:pPr>
      <w:r>
        <w:rPr>
          <w:rFonts w:ascii="Times New Roman"/>
          <w:b w:val="false"/>
          <w:i w:val="false"/>
          <w:color w:val="000000"/>
          <w:sz w:val="28"/>
        </w:rPr>
        <w:t>
      "I" – егер алушы бақылау-касса машинасының чегін міндетті түрде ұсына отырып немесе төлем карточкаларын пайдалана отырып төлемдерді жүзеге асыруға арналған жабдықты (құрылғыны) қолдана отырып тауар өткізілген жеке тұлға болып табылса;</w:t>
      </w:r>
    </w:p>
    <w:p>
      <w:pPr>
        <w:spacing w:after="0"/>
        <w:ind w:left="0"/>
        <w:jc w:val="both"/>
      </w:pPr>
      <w:r>
        <w:rPr>
          <w:rFonts w:ascii="Times New Roman"/>
          <w:b w:val="false"/>
          <w:i w:val="false"/>
          <w:color w:val="000000"/>
          <w:sz w:val="28"/>
        </w:rPr>
        <w:t>
      "J" – егер тауарларды, жұмыстарды, көрсетілетін қызметтерді алушы жеке тұлға болып табылса.</w:t>
      </w:r>
    </w:p>
    <w:bookmarkStart w:name="z1631" w:id="607"/>
    <w:p>
      <w:pPr>
        <w:spacing w:after="0"/>
        <w:ind w:left="0"/>
        <w:jc w:val="both"/>
      </w:pPr>
      <w:r>
        <w:rPr>
          <w:rFonts w:ascii="Times New Roman"/>
          <w:b w:val="false"/>
          <w:i w:val="false"/>
          <w:color w:val="000000"/>
          <w:sz w:val="28"/>
        </w:rPr>
        <w:t>
      24. 21 және 22-бағандарда тауарларды, жұмыстарды, көрсетілетін қызметтерді жеткізуге арналған шарттың нөмірі және оның жасалған күні көрсетіледі.</w:t>
      </w:r>
    </w:p>
    <w:bookmarkEnd w:id="607"/>
    <w:p>
      <w:pPr>
        <w:spacing w:after="0"/>
        <w:ind w:left="0"/>
        <w:jc w:val="both"/>
      </w:pPr>
      <w:r>
        <w:rPr>
          <w:rFonts w:ascii="Times New Roman"/>
          <w:b w:val="false"/>
          <w:i w:val="false"/>
          <w:color w:val="000000"/>
          <w:sz w:val="28"/>
        </w:rPr>
        <w:t>
      Егер 22-баған толтырылған болса, онда 23 және 24-бағандар толтыруға жатпайды.</w:t>
      </w:r>
    </w:p>
    <w:bookmarkStart w:name="z1632" w:id="608"/>
    <w:p>
      <w:pPr>
        <w:spacing w:after="0"/>
        <w:ind w:left="0"/>
        <w:jc w:val="both"/>
      </w:pPr>
      <w:r>
        <w:rPr>
          <w:rFonts w:ascii="Times New Roman"/>
          <w:b w:val="false"/>
          <w:i w:val="false"/>
          <w:color w:val="000000"/>
          <w:sz w:val="28"/>
        </w:rPr>
        <w:t>
      24. 25-бағанда тауарларды, жұмыстарды, көрсетілетін қызметтерді жеткізуге арналған шартқа сәйкес ақы төлеу шарттары көрсетіледі.</w:t>
      </w:r>
    </w:p>
    <w:bookmarkEnd w:id="608"/>
    <w:bookmarkStart w:name="z1633" w:id="609"/>
    <w:p>
      <w:pPr>
        <w:spacing w:after="0"/>
        <w:ind w:left="0"/>
        <w:jc w:val="both"/>
      </w:pPr>
      <w:r>
        <w:rPr>
          <w:rFonts w:ascii="Times New Roman"/>
          <w:b w:val="false"/>
          <w:i w:val="false"/>
          <w:color w:val="000000"/>
          <w:sz w:val="28"/>
        </w:rPr>
        <w:t>
      25. 26-бағанда әдет-ғұрыптарға, оның ішінде іскерлік айналым дағдыларына (Инкотермс) сәйкес халықаралық операциялар үшін КОК № 378 шешіміне 13-қосымшада көзделген жеткізу шарттарының жіктеуішіне сәйкес латын қарпімен бас әріптермен үш таңбалы әріптік код көрсетіледі.</w:t>
      </w:r>
    </w:p>
    <w:bookmarkEnd w:id="609"/>
    <w:bookmarkStart w:name="z1634" w:id="610"/>
    <w:p>
      <w:pPr>
        <w:spacing w:after="0"/>
        <w:ind w:left="0"/>
        <w:jc w:val="both"/>
      </w:pPr>
      <w:r>
        <w:rPr>
          <w:rFonts w:ascii="Times New Roman"/>
          <w:b w:val="false"/>
          <w:i w:val="false"/>
          <w:color w:val="000000"/>
          <w:sz w:val="28"/>
        </w:rPr>
        <w:t>
      26. 27 және 28-бағандарда тауарларды, жұмыстарды, көрсетілетін қызметтерді жеткізуді растайтын құжаттың нөмірі мен күні көрсетіледі.</w:t>
      </w:r>
    </w:p>
    <w:bookmarkEnd w:id="610"/>
    <w:bookmarkStart w:name="z1635" w:id="611"/>
    <w:p>
      <w:pPr>
        <w:spacing w:after="0"/>
        <w:ind w:left="0"/>
        <w:jc w:val="both"/>
      </w:pPr>
      <w:r>
        <w:rPr>
          <w:rFonts w:ascii="Times New Roman"/>
          <w:b w:val="false"/>
          <w:i w:val="false"/>
          <w:color w:val="000000"/>
          <w:sz w:val="28"/>
        </w:rPr>
        <w:t>
      27. 29-бағанда КОК № 378 шешіміне 23-қосымшада көзделген валюталар жіктеуішіне сәйкес валюта коды көрсетіледі.</w:t>
      </w:r>
    </w:p>
    <w:bookmarkEnd w:id="611"/>
    <w:bookmarkStart w:name="z1636" w:id="612"/>
    <w:p>
      <w:pPr>
        <w:spacing w:after="0"/>
        <w:ind w:left="0"/>
        <w:jc w:val="both"/>
      </w:pPr>
      <w:r>
        <w:rPr>
          <w:rFonts w:ascii="Times New Roman"/>
          <w:b w:val="false"/>
          <w:i w:val="false"/>
          <w:color w:val="000000"/>
          <w:sz w:val="28"/>
        </w:rPr>
        <w:t>
      28. 30-бағанда тауарларды, жұмыстарды, көрсетілетін қызметтерді өткізу бойынша айналым жасау күнінің алдындағы соңғы жұмыс күніне белгіленген валютаның ресми бағамы көрсетіледі.</w:t>
      </w:r>
    </w:p>
    <w:bookmarkEnd w:id="612"/>
    <w:bookmarkStart w:name="z1637" w:id="613"/>
    <w:p>
      <w:pPr>
        <w:spacing w:after="0"/>
        <w:ind w:left="0"/>
        <w:jc w:val="both"/>
      </w:pPr>
      <w:r>
        <w:rPr>
          <w:rFonts w:ascii="Times New Roman"/>
          <w:b w:val="false"/>
          <w:i w:val="false"/>
          <w:color w:val="000000"/>
          <w:sz w:val="28"/>
        </w:rPr>
        <w:t>
      29. 31-баған тауардың, жұмыстардың, көрсетілетін қызметтердің шығу тегінің мынадай белгілері ескеріле отырып толтырылады:</w:t>
      </w:r>
    </w:p>
    <w:bookmarkEnd w:id="613"/>
    <w:p>
      <w:pPr>
        <w:spacing w:after="0"/>
        <w:ind w:left="0"/>
        <w:jc w:val="both"/>
      </w:pPr>
      <w:r>
        <w:rPr>
          <w:rFonts w:ascii="Times New Roman"/>
          <w:b w:val="false"/>
          <w:i w:val="false"/>
          <w:color w:val="000000"/>
          <w:sz w:val="28"/>
        </w:rPr>
        <w:t>
      "1" – Тізбеге енгізілген тауар, сондай-ақ Еуразиялық экономикалық одақтың сыртқы экономикалық қызметінің тауар номенклатурасының (бұдан әрі – ЕАЭО СЭҚ ТН) коды және атауы Тізбеге енгізілген, Еуразиялық экономикалық одаққа мүше мемлекеттердің аумағынан Қазақстан Республикасының аумағына әкелінген тауар өткізілген жағдайда;</w:t>
      </w:r>
    </w:p>
    <w:p>
      <w:pPr>
        <w:spacing w:after="0"/>
        <w:ind w:left="0"/>
        <w:jc w:val="both"/>
      </w:pPr>
      <w:r>
        <w:rPr>
          <w:rFonts w:ascii="Times New Roman"/>
          <w:b w:val="false"/>
          <w:i w:val="false"/>
          <w:color w:val="000000"/>
          <w:sz w:val="28"/>
        </w:rPr>
        <w:t>
      "2" – Тізбеге енгізілмеген тауар, сондай-ақ ЕАЭО СЭҚ ТН коды және атауы Тізбеге енгізілмеген, Еуразиялық экономикалық одаққа мүше мемлекеттерден Қазақстан Республикасының аумағына әкелінген тауар өткізілген жағдайда;</w:t>
      </w:r>
    </w:p>
    <w:p>
      <w:pPr>
        <w:spacing w:after="0"/>
        <w:ind w:left="0"/>
        <w:jc w:val="both"/>
      </w:pPr>
      <w:r>
        <w:rPr>
          <w:rFonts w:ascii="Times New Roman"/>
          <w:b w:val="false"/>
          <w:i w:val="false"/>
          <w:color w:val="000000"/>
          <w:sz w:val="28"/>
        </w:rPr>
        <w:t>
      "3" – ЕАЭО СЭҚ ТН коды және атауы Тізбеге енгізілген, Қазақстан Республикасының аумағында өндірілген тауар өткізілген жағдайда;</w:t>
      </w:r>
    </w:p>
    <w:p>
      <w:pPr>
        <w:spacing w:after="0"/>
        <w:ind w:left="0"/>
        <w:jc w:val="both"/>
      </w:pPr>
      <w:r>
        <w:rPr>
          <w:rFonts w:ascii="Times New Roman"/>
          <w:b w:val="false"/>
          <w:i w:val="false"/>
          <w:color w:val="000000"/>
          <w:sz w:val="28"/>
        </w:rPr>
        <w:t>
      "4" – ЕАЭО СЭҚ ТН коды және атауы Тізбеге енгізілмеген, Қазақстан Республикасының аумағында өндірілген тауар өткізілген жағдайда;</w:t>
      </w:r>
    </w:p>
    <w:p>
      <w:pPr>
        <w:spacing w:after="0"/>
        <w:ind w:left="0"/>
        <w:jc w:val="both"/>
      </w:pPr>
      <w:r>
        <w:rPr>
          <w:rFonts w:ascii="Times New Roman"/>
          <w:b w:val="false"/>
          <w:i w:val="false"/>
          <w:color w:val="000000"/>
          <w:sz w:val="28"/>
        </w:rPr>
        <w:t>
      "5" – "1", "2", "3", "4" белгілеріне жатпайтын тауар өткізілген жағдайда;</w:t>
      </w:r>
    </w:p>
    <w:p>
      <w:pPr>
        <w:spacing w:after="0"/>
        <w:ind w:left="0"/>
        <w:jc w:val="both"/>
      </w:pPr>
      <w:r>
        <w:rPr>
          <w:rFonts w:ascii="Times New Roman"/>
          <w:b w:val="false"/>
          <w:i w:val="false"/>
          <w:color w:val="000000"/>
          <w:sz w:val="28"/>
        </w:rPr>
        <w:t>
      "6" – жұмыстар орындалған, қызметтер көрсетілген жағдайда.</w:t>
      </w:r>
    </w:p>
    <w:p>
      <w:pPr>
        <w:spacing w:after="0"/>
        <w:ind w:left="0"/>
        <w:jc w:val="both"/>
      </w:pPr>
      <w:r>
        <w:rPr>
          <w:rFonts w:ascii="Times New Roman"/>
          <w:b w:val="false"/>
          <w:i w:val="false"/>
          <w:color w:val="000000"/>
          <w:sz w:val="28"/>
        </w:rPr>
        <w:t>
      31-бағанды толтыру үшін:</w:t>
      </w:r>
    </w:p>
    <w:p>
      <w:pPr>
        <w:spacing w:after="0"/>
        <w:ind w:left="0"/>
        <w:jc w:val="both"/>
      </w:pPr>
      <w:r>
        <w:rPr>
          <w:rFonts w:ascii="Times New Roman"/>
          <w:b w:val="false"/>
          <w:i w:val="false"/>
          <w:color w:val="000000"/>
          <w:sz w:val="28"/>
        </w:rPr>
        <w:t>
      1) Тізбеге енгізілген тауарлар деп Еуразиялық экономикалық одаққа мүше болып табылмайтын мемлекеттердің аумағынан Қазақстан Республикасының аумағына әкелінген, оларға төмендетілген баж мөлшерлемелері, сондай-ақ осындай мөлшерлемелердің мөлшерлері қолданылуы мүмкін тауарлар түсініледі;</w:t>
      </w:r>
    </w:p>
    <w:p>
      <w:pPr>
        <w:spacing w:after="0"/>
        <w:ind w:left="0"/>
        <w:jc w:val="both"/>
      </w:pPr>
      <w:r>
        <w:rPr>
          <w:rFonts w:ascii="Times New Roman"/>
          <w:b w:val="false"/>
          <w:i w:val="false"/>
          <w:color w:val="000000"/>
          <w:sz w:val="28"/>
        </w:rPr>
        <w:t>
      2) ЕАЭО СЭҚ ТН коды және атауы Тізбеге енгізілген тауарлар деп Еуразиялық экономикалық одаққа мүше мемлекеттердің аумағынан Қазақстан Республикасының аумағына әкелінген тауарлар, сондай-ақ Қазақстан Республикасының аумағында өндірілген, ЕАЭО СЭҚ ТН коды және атауы Тізбеге енгізілген тауарлар түсініледі.</w:t>
      </w:r>
    </w:p>
    <w:bookmarkStart w:name="z1638" w:id="614"/>
    <w:p>
      <w:pPr>
        <w:spacing w:after="0"/>
        <w:ind w:left="0"/>
        <w:jc w:val="both"/>
      </w:pPr>
      <w:r>
        <w:rPr>
          <w:rFonts w:ascii="Times New Roman"/>
          <w:b w:val="false"/>
          <w:i w:val="false"/>
          <w:color w:val="000000"/>
          <w:sz w:val="28"/>
        </w:rPr>
        <w:t>
      30. 32-бағанда тауардың, жұмыстың, көрсетілетін қызметтің әрбір атауы бойынша жолдың реттік нөмірі көрсетіледі.</w:t>
      </w:r>
    </w:p>
    <w:bookmarkEnd w:id="614"/>
    <w:bookmarkStart w:name="z1639" w:id="615"/>
    <w:p>
      <w:pPr>
        <w:spacing w:after="0"/>
        <w:ind w:left="0"/>
        <w:jc w:val="both"/>
      </w:pPr>
      <w:r>
        <w:rPr>
          <w:rFonts w:ascii="Times New Roman"/>
          <w:b w:val="false"/>
          <w:i w:val="false"/>
          <w:color w:val="000000"/>
          <w:sz w:val="28"/>
        </w:rPr>
        <w:t>
      31. 33-бағанда салық төлеуші өзінің есеп жүйелерінде пайдаланатын тауарлардың, жұмыстардың, көрсетілетін қызметтердің атауына сәйкес келетін өткізілетін тауарлардың, орындалған жұмыстардың, көрсетілген қызметтердің атауы көрсетіледі.</w:t>
      </w:r>
    </w:p>
    <w:bookmarkEnd w:id="615"/>
    <w:p>
      <w:pPr>
        <w:spacing w:after="0"/>
        <w:ind w:left="0"/>
        <w:jc w:val="both"/>
      </w:pPr>
      <w:r>
        <w:rPr>
          <w:rFonts w:ascii="Times New Roman"/>
          <w:b w:val="false"/>
          <w:i w:val="false"/>
          <w:color w:val="000000"/>
          <w:sz w:val="28"/>
        </w:rPr>
        <w:t>
      Бұл жол 31 "Тауардың, жұмыстың, көрсетілетін қызметтің шығу белгісі" бағанында "3", "4", "5", "6" белгілеріне жататын тауарлар, жұмыстар, көрсетілетін қызметтер бойынша толтыруға жатады.</w:t>
      </w:r>
    </w:p>
    <w:bookmarkStart w:name="z1640" w:id="616"/>
    <w:p>
      <w:pPr>
        <w:spacing w:after="0"/>
        <w:ind w:left="0"/>
        <w:jc w:val="both"/>
      </w:pPr>
      <w:r>
        <w:rPr>
          <w:rFonts w:ascii="Times New Roman"/>
          <w:b w:val="false"/>
          <w:i w:val="false"/>
          <w:color w:val="000000"/>
          <w:sz w:val="28"/>
        </w:rPr>
        <w:t>
      32. 34-бағанда Еуразиялық экономикалық одаққа мүше мемлекеттер болып табылмайтын мемлекеттердің аумағынан импорт кезінде тауарларға арналған декларацияның негізгі (қосымша) парағының 30-бағанында немесе Еуразиялық экономикалық одаққа мүше мемлекеттің аумағынан импорт кезінде тауарларды әкелу және жанама салықтарды төлеу туралы өтініштің 2-бағанында көрсетілген тауардың атауы көрсетіледі.</w:t>
      </w:r>
    </w:p>
    <w:bookmarkEnd w:id="616"/>
    <w:p>
      <w:pPr>
        <w:spacing w:after="0"/>
        <w:ind w:left="0"/>
        <w:jc w:val="both"/>
      </w:pPr>
      <w:r>
        <w:rPr>
          <w:rFonts w:ascii="Times New Roman"/>
          <w:b w:val="false"/>
          <w:i w:val="false"/>
          <w:color w:val="000000"/>
          <w:sz w:val="28"/>
        </w:rPr>
        <w:t>
      Бұл жол "Тауардың, жұмыстың, көрсетілетін қызметтің шығу белгісі" 31-бағанында "1", "2" белгілеріне жататын тауарлар бойынша толтырылуға тиіс.</w:t>
      </w:r>
    </w:p>
    <w:bookmarkStart w:name="z1641" w:id="617"/>
    <w:p>
      <w:pPr>
        <w:spacing w:after="0"/>
        <w:ind w:left="0"/>
        <w:jc w:val="both"/>
      </w:pPr>
      <w:r>
        <w:rPr>
          <w:rFonts w:ascii="Times New Roman"/>
          <w:b w:val="false"/>
          <w:i w:val="false"/>
          <w:color w:val="000000"/>
          <w:sz w:val="28"/>
        </w:rPr>
        <w:t>
      33. 35-бағанда ЭШФ бойынша жөнелтілген (жеткізілетін) тауарлардың, орындалған жұмыстардың, көрсетілген қызметтердің қосылған құн салығын (бұдан әрі – ҚҚС) және акцизді есепке алмағанда, барлық санының (көлемінің) құны көрсетіледі.</w:t>
      </w:r>
    </w:p>
    <w:bookmarkEnd w:id="617"/>
    <w:bookmarkStart w:name="z1642" w:id="618"/>
    <w:p>
      <w:pPr>
        <w:spacing w:after="0"/>
        <w:ind w:left="0"/>
        <w:jc w:val="both"/>
      </w:pPr>
      <w:r>
        <w:rPr>
          <w:rFonts w:ascii="Times New Roman"/>
          <w:b w:val="false"/>
          <w:i w:val="false"/>
          <w:color w:val="000000"/>
          <w:sz w:val="28"/>
        </w:rPr>
        <w:t>
      34. 36-бағанда ЭШФ бойынша жөнелтілген (жеткізілген) тауарлардың, орындалған жұмыстардың, көрсетілген қызметтердің ҚҚС және акцизді ескере отырып, барлық санының құны көрсетіледі.</w:t>
      </w:r>
    </w:p>
    <w:bookmarkEnd w:id="618"/>
    <w:bookmarkStart w:name="z1643" w:id="619"/>
    <w:p>
      <w:pPr>
        <w:spacing w:after="0"/>
        <w:ind w:left="0"/>
        <w:jc w:val="both"/>
      </w:pPr>
      <w:r>
        <w:rPr>
          <w:rFonts w:ascii="Times New Roman"/>
          <w:b w:val="false"/>
          <w:i w:val="false"/>
          <w:color w:val="000000"/>
          <w:sz w:val="28"/>
        </w:rPr>
        <w:t>
      35. 37-бағанда ЕАЭО СЭҚ ТН коды көрсетіледі.</w:t>
      </w:r>
    </w:p>
    <w:bookmarkEnd w:id="619"/>
    <w:bookmarkStart w:name="z1644" w:id="620"/>
    <w:p>
      <w:pPr>
        <w:spacing w:after="0"/>
        <w:ind w:left="0"/>
        <w:jc w:val="both"/>
      </w:pPr>
      <w:r>
        <w:rPr>
          <w:rFonts w:ascii="Times New Roman"/>
          <w:b w:val="false"/>
          <w:i w:val="false"/>
          <w:color w:val="000000"/>
          <w:sz w:val="28"/>
        </w:rPr>
        <w:t>
      36. 38-бағанда тауардың, жұмыстың, көрсетілетін қызметтің өлшем бірлігі көрсетіледі.</w:t>
      </w:r>
    </w:p>
    <w:bookmarkEnd w:id="620"/>
    <w:bookmarkStart w:name="z1645" w:id="621"/>
    <w:p>
      <w:pPr>
        <w:spacing w:after="0"/>
        <w:ind w:left="0"/>
        <w:jc w:val="both"/>
      </w:pPr>
      <w:r>
        <w:rPr>
          <w:rFonts w:ascii="Times New Roman"/>
          <w:b w:val="false"/>
          <w:i w:val="false"/>
          <w:color w:val="000000"/>
          <w:sz w:val="28"/>
        </w:rPr>
        <w:t>
      37. 39-бағанда өткізілетін тауарлардың саны (көлемі) көрсетіледі.</w:t>
      </w:r>
    </w:p>
    <w:bookmarkEnd w:id="621"/>
    <w:bookmarkStart w:name="z1646" w:id="622"/>
    <w:p>
      <w:pPr>
        <w:spacing w:after="0"/>
        <w:ind w:left="0"/>
        <w:jc w:val="both"/>
      </w:pPr>
      <w:r>
        <w:rPr>
          <w:rFonts w:ascii="Times New Roman"/>
          <w:b w:val="false"/>
          <w:i w:val="false"/>
          <w:color w:val="000000"/>
          <w:sz w:val="28"/>
        </w:rPr>
        <w:t>
      38. 40-бағанда ҚҚС-ны және акцизді қоспағанда шарт (келісімшарт) бойынша өлшем бірлігі үшін тауардың, орындалған жұмыстың, көрсетілген қызметтің бағасы (тарифі) көрсетіледі.</w:t>
      </w:r>
    </w:p>
    <w:bookmarkEnd w:id="622"/>
    <w:bookmarkStart w:name="z1647" w:id="623"/>
    <w:p>
      <w:pPr>
        <w:spacing w:after="0"/>
        <w:ind w:left="0"/>
        <w:jc w:val="both"/>
      </w:pPr>
      <w:r>
        <w:rPr>
          <w:rFonts w:ascii="Times New Roman"/>
          <w:b w:val="false"/>
          <w:i w:val="false"/>
          <w:color w:val="000000"/>
          <w:sz w:val="28"/>
        </w:rPr>
        <w:t>
      39. 41-бағанда тауарларға арналған декларацияның, тауарларды әкелу туралы өтініштің, тауарларға ілеспе жүкқұжаттың, СТ-1 немесе СТ-KZ тауар сертификатының нөмері көрсетіледі.</w:t>
      </w:r>
    </w:p>
    <w:bookmarkEnd w:id="623"/>
    <w:bookmarkStart w:name="z1648" w:id="624"/>
    <w:p>
      <w:pPr>
        <w:spacing w:after="0"/>
        <w:ind w:left="0"/>
        <w:jc w:val="both"/>
      </w:pPr>
      <w:r>
        <w:rPr>
          <w:rFonts w:ascii="Times New Roman"/>
          <w:b w:val="false"/>
          <w:i w:val="false"/>
          <w:color w:val="000000"/>
          <w:sz w:val="28"/>
        </w:rPr>
        <w:t>
      40, 42-54 аралығындағы бағандар бірлескен қызмет туралы шартта және (немесе) өнімді бөлу туралы келісімде және (немесе) өнімді бөлу туралы келісімге қатысушы болып табылатын салық төлеушіге тауарларды жеткізуге арналған шартта айқындалған олардың қатысу үлесіне қарай бірлескен қызмет туралы шарттың әрбір қатысушысы және (немесе) өнімді бөлу туралы келісімге әрбір қатысушы және (немесе) өнімді бөлу туралы келісімге қатысушы болып табылатын салық төлеушіге тауарларды жеткізуге арналған шарт бойынша әрбір өнім беруші бойынша толтырылады.</w:t>
      </w:r>
    </w:p>
    <w:bookmarkEnd w:id="624"/>
    <w:bookmarkStart w:name="z1649" w:id="625"/>
    <w:p>
      <w:pPr>
        <w:spacing w:after="0"/>
        <w:ind w:left="0"/>
        <w:jc w:val="both"/>
      </w:pPr>
      <w:r>
        <w:rPr>
          <w:rFonts w:ascii="Times New Roman"/>
          <w:b w:val="false"/>
          <w:i w:val="false"/>
          <w:color w:val="000000"/>
          <w:sz w:val="28"/>
        </w:rPr>
        <w:t>
      41. 55 және 56-бағандарда БСН және тапсырма шарты бойынша, оның ішінде өнімді бөлу туралы келісім шеңберінде жүзеге асырылатын қызмет бойынша өнім берушінің сенім білдірілген өкілі (операторы) болып табылатын заңды тұлғаның атауы көрсетіледі.</w:t>
      </w:r>
    </w:p>
    <w:bookmarkEnd w:id="625"/>
    <w:bookmarkStart w:name="z1650" w:id="626"/>
    <w:p>
      <w:pPr>
        <w:spacing w:after="0"/>
        <w:ind w:left="0"/>
        <w:jc w:val="both"/>
      </w:pPr>
      <w:r>
        <w:rPr>
          <w:rFonts w:ascii="Times New Roman"/>
          <w:b w:val="false"/>
          <w:i w:val="false"/>
          <w:color w:val="000000"/>
          <w:sz w:val="28"/>
        </w:rPr>
        <w:t>
      42. 57 және 58-бағандарда БСН 55-бағанда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p>
    <w:bookmarkEnd w:id="626"/>
    <w:bookmarkStart w:name="z1651" w:id="627"/>
    <w:p>
      <w:pPr>
        <w:spacing w:after="0"/>
        <w:ind w:left="0"/>
        <w:jc w:val="both"/>
      </w:pPr>
      <w:r>
        <w:rPr>
          <w:rFonts w:ascii="Times New Roman"/>
          <w:b w:val="false"/>
          <w:i w:val="false"/>
          <w:color w:val="000000"/>
          <w:sz w:val="28"/>
        </w:rPr>
        <w:t>
      43. 59 және 60-бағандарда БСН және тапсырма шарты бойынша, оның ішінде өнімді бөлу туралы келісім шеңберінде жүзеге асырылатын қызмет бойынша сатып алушының сенім білдірілген өкілі (операторы) болып табылатын заңды тұлғаның атауы көрсетіледі.</w:t>
      </w:r>
    </w:p>
    <w:bookmarkEnd w:id="627"/>
    <w:bookmarkStart w:name="z1652" w:id="628"/>
    <w:p>
      <w:pPr>
        <w:spacing w:after="0"/>
        <w:ind w:left="0"/>
        <w:jc w:val="both"/>
      </w:pPr>
      <w:r>
        <w:rPr>
          <w:rFonts w:ascii="Times New Roman"/>
          <w:b w:val="false"/>
          <w:i w:val="false"/>
          <w:color w:val="000000"/>
          <w:sz w:val="28"/>
        </w:rPr>
        <w:t>
      44. 61 және 62-бағандарда БСН 59-бағанда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bookmarkStart w:name="z958" w:id="629"/>
    <w:p>
      <w:pPr>
        <w:spacing w:after="0"/>
        <w:ind w:left="0"/>
        <w:jc w:val="left"/>
      </w:pPr>
      <w:r>
        <w:rPr>
          <w:rFonts w:ascii="Times New Roman"/>
          <w:b/>
          <w:i w:val="false"/>
          <w:color w:val="000000"/>
        </w:rPr>
        <w:t xml:space="preserve"> Әкімшілік деректерді жинауға арналған нысан</w:t>
      </w:r>
    </w:p>
    <w:bookmarkEnd w:id="629"/>
    <w:bookmarkStart w:name="z959" w:id="63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30"/>
    <w:bookmarkStart w:name="z960" w:id="631"/>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631"/>
    <w:bookmarkStart w:name="z961" w:id="632"/>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bookmarkEnd w:id="632"/>
    <w:bookmarkStart w:name="z962" w:id="633"/>
    <w:p>
      <w:pPr>
        <w:spacing w:after="0"/>
        <w:ind w:left="0"/>
        <w:jc w:val="both"/>
      </w:pPr>
      <w:r>
        <w:rPr>
          <w:rFonts w:ascii="Times New Roman"/>
          <w:b w:val="false"/>
          <w:i w:val="false"/>
          <w:color w:val="000000"/>
          <w:sz w:val="28"/>
        </w:rPr>
        <w:t>
      Индексі: XMCO_6</w:t>
      </w:r>
    </w:p>
    <w:bookmarkEnd w:id="633"/>
    <w:bookmarkStart w:name="z963" w:id="634"/>
    <w:p>
      <w:pPr>
        <w:spacing w:after="0"/>
        <w:ind w:left="0"/>
        <w:jc w:val="both"/>
      </w:pPr>
      <w:r>
        <w:rPr>
          <w:rFonts w:ascii="Times New Roman"/>
          <w:b w:val="false"/>
          <w:i w:val="false"/>
          <w:color w:val="000000"/>
          <w:sz w:val="28"/>
        </w:rPr>
        <w:t>
      Кезеңділігі: ай сайын</w:t>
      </w:r>
    </w:p>
    <w:bookmarkEnd w:id="634"/>
    <w:bookmarkStart w:name="z964" w:id="635"/>
    <w:p>
      <w:pPr>
        <w:spacing w:after="0"/>
        <w:ind w:left="0"/>
        <w:jc w:val="both"/>
      </w:pPr>
      <w:r>
        <w:rPr>
          <w:rFonts w:ascii="Times New Roman"/>
          <w:b w:val="false"/>
          <w:i w:val="false"/>
          <w:color w:val="000000"/>
          <w:sz w:val="28"/>
        </w:rPr>
        <w:t xml:space="preserve">
      Есепті кезеңі: _____ жылғы ____ ай үшін </w:t>
      </w:r>
    </w:p>
    <w:bookmarkEnd w:id="635"/>
    <w:bookmarkStart w:name="z965" w:id="636"/>
    <w:p>
      <w:pPr>
        <w:spacing w:after="0"/>
        <w:ind w:left="0"/>
        <w:jc w:val="both"/>
      </w:pPr>
      <w:r>
        <w:rPr>
          <w:rFonts w:ascii="Times New Roman"/>
          <w:b w:val="false"/>
          <w:i w:val="false"/>
          <w:color w:val="000000"/>
          <w:sz w:val="28"/>
        </w:rPr>
        <w:t xml:space="preserve">
      Ақпарат ұсынатын адамдар тобы: уәкілетті банк </w:t>
      </w:r>
    </w:p>
    <w:bookmarkEnd w:id="636"/>
    <w:bookmarkStart w:name="z966" w:id="637"/>
    <w:p>
      <w:pPr>
        <w:spacing w:after="0"/>
        <w:ind w:left="0"/>
        <w:jc w:val="both"/>
      </w:pPr>
      <w:r>
        <w:rPr>
          <w:rFonts w:ascii="Times New Roman"/>
          <w:b w:val="false"/>
          <w:i w:val="false"/>
          <w:color w:val="000000"/>
          <w:sz w:val="28"/>
        </w:rPr>
        <w:t>
      Ұсыну мерзімі: есепті кезеңнен кейінгі айдың 15 (он бесіне) дейінгі (қоса алғанда) мерзімде</w:t>
      </w:r>
    </w:p>
    <w:bookmarkEnd w:id="637"/>
    <w:bookmarkStart w:name="z967" w:id="638"/>
    <w:p>
      <w:pPr>
        <w:spacing w:after="0"/>
        <w:ind w:left="0"/>
        <w:jc w:val="both"/>
      </w:pPr>
      <w:r>
        <w:rPr>
          <w:rFonts w:ascii="Times New Roman"/>
          <w:b w:val="false"/>
          <w:i w:val="false"/>
          <w:color w:val="000000"/>
          <w:sz w:val="28"/>
        </w:rPr>
        <w:t>
      Нысан</w:t>
      </w:r>
    </w:p>
    <w:bookmarkEnd w:id="638"/>
    <w:bookmarkStart w:name="z968" w:id="639"/>
    <w:p>
      <w:pPr>
        <w:spacing w:after="0"/>
        <w:ind w:left="0"/>
        <w:jc w:val="left"/>
      </w:pPr>
      <w:r>
        <w:rPr>
          <w:rFonts w:ascii="Times New Roman"/>
          <w:b/>
          <w:i w:val="false"/>
          <w:color w:val="000000"/>
        </w:rPr>
        <w:t xml:space="preserve"> Кесте.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банктің </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640"/>
    <w:p>
      <w:pPr>
        <w:spacing w:after="0"/>
        <w:ind w:left="0"/>
        <w:jc w:val="both"/>
      </w:pPr>
      <w:r>
        <w:rPr>
          <w:rFonts w:ascii="Times New Roman"/>
          <w:b w:val="false"/>
          <w:i w:val="false"/>
          <w:color w:val="000000"/>
          <w:sz w:val="28"/>
        </w:rPr>
        <w:t>
      кестенің жалғасы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(немесе) ақша аударымдары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641"/>
    <w:p>
      <w:pPr>
        <w:spacing w:after="0"/>
        <w:ind w:left="0"/>
        <w:jc w:val="both"/>
      </w:pPr>
      <w:r>
        <w:rPr>
          <w:rFonts w:ascii="Times New Roman"/>
          <w:b w:val="false"/>
          <w:i w:val="false"/>
          <w:color w:val="000000"/>
          <w:sz w:val="28"/>
        </w:rPr>
        <w:t xml:space="preserve">
      Атауы _____________________ Мекенжайы ________________________ </w:t>
      </w:r>
    </w:p>
    <w:bookmarkEnd w:id="641"/>
    <w:bookmarkStart w:name="z972" w:id="642"/>
    <w:p>
      <w:pPr>
        <w:spacing w:after="0"/>
        <w:ind w:left="0"/>
        <w:jc w:val="both"/>
      </w:pPr>
      <w:r>
        <w:rPr>
          <w:rFonts w:ascii="Times New Roman"/>
          <w:b w:val="false"/>
          <w:i w:val="false"/>
          <w:color w:val="000000"/>
          <w:sz w:val="28"/>
        </w:rPr>
        <w:t xml:space="preserve">
      Телефоны ________________________________________________________ </w:t>
      </w:r>
    </w:p>
    <w:bookmarkEnd w:id="642"/>
    <w:bookmarkStart w:name="z973" w:id="643"/>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643"/>
    <w:bookmarkStart w:name="z974" w:id="644"/>
    <w:p>
      <w:pPr>
        <w:spacing w:after="0"/>
        <w:ind w:left="0"/>
        <w:jc w:val="both"/>
      </w:pPr>
      <w:r>
        <w:rPr>
          <w:rFonts w:ascii="Times New Roman"/>
          <w:b w:val="false"/>
          <w:i w:val="false"/>
          <w:color w:val="000000"/>
          <w:sz w:val="28"/>
        </w:rPr>
        <w:t xml:space="preserve">
      Орындаушысы ____________________________________________________ </w:t>
      </w:r>
    </w:p>
    <w:bookmarkEnd w:id="644"/>
    <w:bookmarkStart w:name="z975" w:id="645"/>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45"/>
    <w:bookmarkStart w:name="z976" w:id="646"/>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646"/>
    <w:bookmarkStart w:name="z977" w:id="647"/>
    <w:p>
      <w:pPr>
        <w:spacing w:after="0"/>
        <w:ind w:left="0"/>
        <w:jc w:val="both"/>
      </w:pPr>
      <w:r>
        <w:rPr>
          <w:rFonts w:ascii="Times New Roman"/>
          <w:b w:val="false"/>
          <w:i w:val="false"/>
          <w:color w:val="000000"/>
          <w:sz w:val="28"/>
        </w:rPr>
        <w:t xml:space="preserve">
      _______________________________________ ________________________ </w:t>
      </w:r>
    </w:p>
    <w:bookmarkEnd w:id="647"/>
    <w:bookmarkStart w:name="z978" w:id="648"/>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48"/>
    <w:bookmarkStart w:name="z979" w:id="649"/>
    <w:p>
      <w:pPr>
        <w:spacing w:after="0"/>
        <w:ind w:left="0"/>
        <w:jc w:val="both"/>
      </w:pPr>
      <w:r>
        <w:rPr>
          <w:rFonts w:ascii="Times New Roman"/>
          <w:b w:val="false"/>
          <w:i w:val="false"/>
          <w:color w:val="000000"/>
          <w:sz w:val="28"/>
        </w:rPr>
        <w:t>
      Күні 20 ____ жылғы "____" ______________</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"Баламасы 100 000 </w:t>
            </w:r>
            <w:r>
              <w:br/>
            </w:r>
            <w:r>
              <w:rPr>
                <w:rFonts w:ascii="Times New Roman"/>
                <w:b w:val="false"/>
                <w:i w:val="false"/>
                <w:color w:val="000000"/>
                <w:sz w:val="20"/>
              </w:rPr>
              <w:t>(бір жүз мың)</w:t>
            </w:r>
            <w:r>
              <w:br/>
            </w:r>
            <w:r>
              <w:rPr>
                <w:rFonts w:ascii="Times New Roman"/>
                <w:b w:val="false"/>
                <w:i w:val="false"/>
                <w:color w:val="000000"/>
                <w:sz w:val="20"/>
              </w:rPr>
              <w:t>Америка Құрама Штаттары</w:t>
            </w:r>
            <w:r>
              <w:br/>
            </w:r>
            <w:r>
              <w:rPr>
                <w:rFonts w:ascii="Times New Roman"/>
                <w:b w:val="false"/>
                <w:i w:val="false"/>
                <w:color w:val="000000"/>
                <w:sz w:val="20"/>
              </w:rPr>
              <w:t>долларынан асатын сомада</w:t>
            </w:r>
            <w:r>
              <w:br/>
            </w:r>
            <w:r>
              <w:rPr>
                <w:rFonts w:ascii="Times New Roman"/>
                <w:b w:val="false"/>
                <w:i w:val="false"/>
                <w:color w:val="000000"/>
                <w:sz w:val="20"/>
              </w:rPr>
              <w:t>экспорт немесе импорт</w:t>
            </w:r>
            <w:r>
              <w:br/>
            </w:r>
            <w:r>
              <w:rPr>
                <w:rFonts w:ascii="Times New Roman"/>
                <w:b w:val="false"/>
                <w:i w:val="false"/>
                <w:color w:val="000000"/>
                <w:sz w:val="20"/>
              </w:rPr>
              <w:t>бойынша жүзеге асырылған</w:t>
            </w:r>
            <w:r>
              <w:br/>
            </w:r>
            <w:r>
              <w:rPr>
                <w:rFonts w:ascii="Times New Roman"/>
                <w:b w:val="false"/>
                <w:i w:val="false"/>
                <w:color w:val="000000"/>
                <w:sz w:val="20"/>
              </w:rPr>
              <w:t>төлемдер және (немесе)</w:t>
            </w:r>
            <w:r>
              <w:br/>
            </w:r>
            <w:r>
              <w:rPr>
                <w:rFonts w:ascii="Times New Roman"/>
                <w:b w:val="false"/>
                <w:i w:val="false"/>
                <w:color w:val="000000"/>
                <w:sz w:val="20"/>
              </w:rPr>
              <w:t>ақша аударымдары туралы</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81" w:id="650"/>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 (индексі – XMCO_6, кезеңділігі – ай сайын)</w:t>
      </w:r>
    </w:p>
    <w:bookmarkEnd w:id="650"/>
    <w:bookmarkStart w:name="z982" w:id="651"/>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51"/>
    <w:bookmarkStart w:name="z983" w:id="652"/>
    <w:p>
      <w:pPr>
        <w:spacing w:after="0"/>
        <w:ind w:left="0"/>
        <w:jc w:val="left"/>
      </w:pPr>
      <w:r>
        <w:rPr>
          <w:rFonts w:ascii="Times New Roman"/>
          <w:b/>
          <w:i w:val="false"/>
          <w:color w:val="000000"/>
        </w:rPr>
        <w:t xml:space="preserve"> 1-тарау. Жалпы ережелер</w:t>
      </w:r>
    </w:p>
    <w:bookmarkEnd w:id="652"/>
    <w:bookmarkStart w:name="z984" w:id="653"/>
    <w:p>
      <w:pPr>
        <w:spacing w:after="0"/>
        <w:ind w:left="0"/>
        <w:jc w:val="both"/>
      </w:pPr>
      <w:r>
        <w:rPr>
          <w:rFonts w:ascii="Times New Roman"/>
          <w:b w:val="false"/>
          <w:i w:val="false"/>
          <w:color w:val="000000"/>
          <w:sz w:val="28"/>
        </w:rPr>
        <w:t>
      1. Осы түсіндірмеде "Баламасы 100 000 (бір жүз мың) Америка Құрама Штаттары (бұдан әрі – АҚШ) долларынан асатын сомада экспорт немесе импорт жөніндегі жүзеге асырылған төлемдер және (немесе) ақша аударымдары туралы ақпарат" әкімшілік деректерін жинауға арналған нысанды (бұдан әрі – Нысан) толтыру бойынша талаптар айқындалады.</w:t>
      </w:r>
    </w:p>
    <w:bookmarkEnd w:id="653"/>
    <w:bookmarkStart w:name="z985" w:id="65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654"/>
    <w:bookmarkStart w:name="z986" w:id="655"/>
    <w:p>
      <w:pPr>
        <w:spacing w:after="0"/>
        <w:ind w:left="0"/>
        <w:jc w:val="both"/>
      </w:pPr>
      <w:r>
        <w:rPr>
          <w:rFonts w:ascii="Times New Roman"/>
          <w:b w:val="false"/>
          <w:i w:val="false"/>
          <w:color w:val="000000"/>
          <w:sz w:val="28"/>
        </w:rPr>
        <w:t xml:space="preserve">
      3. Уәкілетті банк Нысанды толтырған кезде баламасы 10 000 (он мыңнан) бастап 50 000 (елу мың) АҚШ доллары (қоса алғанда) сомасында жасалған экспорт немесе импорт жөніндегі валюталық шарт бойынша төлемдер және (немесе) ақша аударымдары бойынша қолда бар ақпараттарды пайдаланады. </w:t>
      </w:r>
    </w:p>
    <w:bookmarkEnd w:id="655"/>
    <w:bookmarkStart w:name="z987" w:id="656"/>
    <w:p>
      <w:pPr>
        <w:spacing w:after="0"/>
        <w:ind w:left="0"/>
        <w:jc w:val="both"/>
      </w:pPr>
      <w:r>
        <w:rPr>
          <w:rFonts w:ascii="Times New Roman"/>
          <w:b w:val="false"/>
          <w:i w:val="false"/>
          <w:color w:val="000000"/>
          <w:sz w:val="28"/>
        </w:rPr>
        <w:t>
      4. Есепті кезеңде ақпарат болмаған жағдайда, Нысан нөлдік мәнмен ұсынылады.</w:t>
      </w:r>
    </w:p>
    <w:bookmarkEnd w:id="656"/>
    <w:bookmarkStart w:name="z988" w:id="657"/>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2 (екі) айдың ішінде енгізіледі.</w:t>
      </w:r>
    </w:p>
    <w:bookmarkEnd w:id="657"/>
    <w:bookmarkStart w:name="z989" w:id="658"/>
    <w:p>
      <w:pPr>
        <w:spacing w:after="0"/>
        <w:ind w:left="0"/>
        <w:jc w:val="left"/>
      </w:pPr>
      <w:r>
        <w:rPr>
          <w:rFonts w:ascii="Times New Roman"/>
          <w:b/>
          <w:i w:val="false"/>
          <w:color w:val="000000"/>
        </w:rPr>
        <w:t xml:space="preserve"> 2-тарау. Нысанды толтыру</w:t>
      </w:r>
    </w:p>
    <w:bookmarkEnd w:id="658"/>
    <w:bookmarkStart w:name="z990" w:id="659"/>
    <w:p>
      <w:pPr>
        <w:spacing w:after="0"/>
        <w:ind w:left="0"/>
        <w:jc w:val="both"/>
      </w:pPr>
      <w:r>
        <w:rPr>
          <w:rFonts w:ascii="Times New Roman"/>
          <w:b w:val="false"/>
          <w:i w:val="false"/>
          <w:color w:val="000000"/>
          <w:sz w:val="28"/>
        </w:rPr>
        <w:t>
      6. 1-бағанда экспорттаушының немесе импорттаушының атауы немесе тегі, аты, әкесінің аты (бар болса) көрсетіледі.</w:t>
      </w:r>
    </w:p>
    <w:bookmarkEnd w:id="659"/>
    <w:bookmarkStart w:name="z991" w:id="660"/>
    <w:p>
      <w:pPr>
        <w:spacing w:after="0"/>
        <w:ind w:left="0"/>
        <w:jc w:val="both"/>
      </w:pPr>
      <w:r>
        <w:rPr>
          <w:rFonts w:ascii="Times New Roman"/>
          <w:b w:val="false"/>
          <w:i w:val="false"/>
          <w:color w:val="000000"/>
          <w:sz w:val="28"/>
        </w:rPr>
        <w:t>
      7. 2-бағанда экспорттаушының немесе импорттаушының БСН көрсетіледі.</w:t>
      </w:r>
    </w:p>
    <w:bookmarkEnd w:id="660"/>
    <w:bookmarkStart w:name="z992" w:id="661"/>
    <w:p>
      <w:pPr>
        <w:spacing w:after="0"/>
        <w:ind w:left="0"/>
        <w:jc w:val="both"/>
      </w:pPr>
      <w:r>
        <w:rPr>
          <w:rFonts w:ascii="Times New Roman"/>
          <w:b w:val="false"/>
          <w:i w:val="false"/>
          <w:color w:val="000000"/>
          <w:sz w:val="28"/>
        </w:rPr>
        <w:t>
      8. 3-бағанда экспорттаушының немесе импорттаушының ЖСН көрсетіледі.</w:t>
      </w:r>
    </w:p>
    <w:bookmarkEnd w:id="661"/>
    <w:bookmarkStart w:name="z993" w:id="662"/>
    <w:p>
      <w:pPr>
        <w:spacing w:after="0"/>
        <w:ind w:left="0"/>
        <w:jc w:val="both"/>
      </w:pPr>
      <w:r>
        <w:rPr>
          <w:rFonts w:ascii="Times New Roman"/>
          <w:b w:val="false"/>
          <w:i w:val="false"/>
          <w:color w:val="000000"/>
          <w:sz w:val="28"/>
        </w:rPr>
        <w:t>
      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662"/>
    <w:bookmarkStart w:name="z994" w:id="663"/>
    <w:p>
      <w:pPr>
        <w:spacing w:after="0"/>
        <w:ind w:left="0"/>
        <w:jc w:val="both"/>
      </w:pPr>
      <w:r>
        <w:rPr>
          <w:rFonts w:ascii="Times New Roman"/>
          <w:b w:val="false"/>
          <w:i w:val="false"/>
          <w:color w:val="000000"/>
          <w:sz w:val="28"/>
        </w:rPr>
        <w:t>
      10. 5-бағанда экспорттаушы немесе импорттаушының заңды мекенжайы көрсетіледі.</w:t>
      </w:r>
    </w:p>
    <w:bookmarkEnd w:id="663"/>
    <w:bookmarkStart w:name="z995" w:id="664"/>
    <w:p>
      <w:pPr>
        <w:spacing w:after="0"/>
        <w:ind w:left="0"/>
        <w:jc w:val="both"/>
      </w:pPr>
      <w:r>
        <w:rPr>
          <w:rFonts w:ascii="Times New Roman"/>
          <w:b w:val="false"/>
          <w:i w:val="false"/>
          <w:color w:val="000000"/>
          <w:sz w:val="28"/>
        </w:rPr>
        <w:t xml:space="preserve">
      11. 6-бағанда ҚР ҰС 11-2021 "Әкімшілік-аумақтық объектілердің сыныптауышы" Қазақстан Республикасының ұлттық сыныптауышына сәйкес экспорттаушының немесе импорттаушының заңды мекенжайы бойынша облыстар кодының алғашқы екі цифрі көрсетіледі. </w:t>
      </w:r>
    </w:p>
    <w:bookmarkEnd w:id="664"/>
    <w:bookmarkStart w:name="z996" w:id="665"/>
    <w:p>
      <w:pPr>
        <w:spacing w:after="0"/>
        <w:ind w:left="0"/>
        <w:jc w:val="both"/>
      </w:pPr>
      <w:r>
        <w:rPr>
          <w:rFonts w:ascii="Times New Roman"/>
          <w:b w:val="false"/>
          <w:i w:val="false"/>
          <w:color w:val="000000"/>
          <w:sz w:val="28"/>
        </w:rPr>
        <w:t>
      12. 7-бағанда мына белгілер көрсетіледі:</w:t>
      </w:r>
    </w:p>
    <w:bookmarkEnd w:id="665"/>
    <w:bookmarkStart w:name="z997" w:id="666"/>
    <w:p>
      <w:pPr>
        <w:spacing w:after="0"/>
        <w:ind w:left="0"/>
        <w:jc w:val="both"/>
      </w:pPr>
      <w:r>
        <w:rPr>
          <w:rFonts w:ascii="Times New Roman"/>
          <w:b w:val="false"/>
          <w:i w:val="false"/>
          <w:color w:val="000000"/>
          <w:sz w:val="28"/>
        </w:rPr>
        <w:t xml:space="preserve">
      "1" – егер экспорт жөніндегі валюталық шарт болса; </w:t>
      </w:r>
    </w:p>
    <w:bookmarkEnd w:id="666"/>
    <w:bookmarkStart w:name="z998" w:id="667"/>
    <w:p>
      <w:pPr>
        <w:spacing w:after="0"/>
        <w:ind w:left="0"/>
        <w:jc w:val="both"/>
      </w:pPr>
      <w:r>
        <w:rPr>
          <w:rFonts w:ascii="Times New Roman"/>
          <w:b w:val="false"/>
          <w:i w:val="false"/>
          <w:color w:val="000000"/>
          <w:sz w:val="28"/>
        </w:rPr>
        <w:t>
      "2" – егер импорт жөніндегі валюталық шарт болса.</w:t>
      </w:r>
    </w:p>
    <w:bookmarkEnd w:id="667"/>
    <w:bookmarkStart w:name="z999" w:id="668"/>
    <w:p>
      <w:pPr>
        <w:spacing w:after="0"/>
        <w:ind w:left="0"/>
        <w:jc w:val="both"/>
      </w:pPr>
      <w:r>
        <w:rPr>
          <w:rFonts w:ascii="Times New Roman"/>
          <w:b w:val="false"/>
          <w:i w:val="false"/>
          <w:color w:val="000000"/>
          <w:sz w:val="28"/>
        </w:rPr>
        <w:t>
      13. 8-баған мына белгілерді ескере отырып толтырылады:</w:t>
      </w:r>
    </w:p>
    <w:bookmarkEnd w:id="668"/>
    <w:bookmarkStart w:name="z1000" w:id="669"/>
    <w:p>
      <w:pPr>
        <w:spacing w:after="0"/>
        <w:ind w:left="0"/>
        <w:jc w:val="both"/>
      </w:pPr>
      <w:r>
        <w:rPr>
          <w:rFonts w:ascii="Times New Roman"/>
          <w:b w:val="false"/>
          <w:i w:val="false"/>
          <w:color w:val="000000"/>
          <w:sz w:val="28"/>
        </w:rPr>
        <w:t xml:space="preserve">
      "1" – шығыс төлемі (бейрезиденттің пайдасына төлем және (немесе) ақша аударымы) үшін; </w:t>
      </w:r>
    </w:p>
    <w:bookmarkEnd w:id="669"/>
    <w:bookmarkStart w:name="z1001" w:id="670"/>
    <w:p>
      <w:pPr>
        <w:spacing w:after="0"/>
        <w:ind w:left="0"/>
        <w:jc w:val="both"/>
      </w:pPr>
      <w:r>
        <w:rPr>
          <w:rFonts w:ascii="Times New Roman"/>
          <w:b w:val="false"/>
          <w:i w:val="false"/>
          <w:color w:val="000000"/>
          <w:sz w:val="28"/>
        </w:rPr>
        <w:t>
      "2" – кіріс төлемі (экспорттаушының немесе импорттаушының пайдасына төлем және (немесе) ақша аударымы) үшін.</w:t>
      </w:r>
    </w:p>
    <w:bookmarkEnd w:id="670"/>
    <w:bookmarkStart w:name="z1002" w:id="671"/>
    <w:p>
      <w:pPr>
        <w:spacing w:after="0"/>
        <w:ind w:left="0"/>
        <w:jc w:val="both"/>
      </w:pPr>
      <w:r>
        <w:rPr>
          <w:rFonts w:ascii="Times New Roman"/>
          <w:b w:val="false"/>
          <w:i w:val="false"/>
          <w:color w:val="000000"/>
          <w:sz w:val="28"/>
        </w:rPr>
        <w:t xml:space="preserve">
      14. 9-бағанда жүзеге асырылған төлемдердің және (немесе) ақша аударымдарының жалпы сомасы АҚШ долларымен баламада көрсетіледі. </w:t>
      </w:r>
    </w:p>
    <w:bookmarkEnd w:id="671"/>
    <w:bookmarkStart w:name="z1003" w:id="672"/>
    <w:p>
      <w:pPr>
        <w:spacing w:after="0"/>
        <w:ind w:left="0"/>
        <w:jc w:val="both"/>
      </w:pPr>
      <w:r>
        <w:rPr>
          <w:rFonts w:ascii="Times New Roman"/>
          <w:b w:val="false"/>
          <w:i w:val="false"/>
          <w:color w:val="000000"/>
          <w:sz w:val="28"/>
        </w:rPr>
        <w:t>
      15.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005" w:id="673"/>
    <w:p>
      <w:pPr>
        <w:spacing w:after="0"/>
        <w:ind w:left="0"/>
        <w:jc w:val="left"/>
      </w:pPr>
      <w:r>
        <w:rPr>
          <w:rFonts w:ascii="Times New Roman"/>
          <w:b/>
          <w:i w:val="false"/>
          <w:color w:val="000000"/>
        </w:rPr>
        <w:t xml:space="preserve"> Әкімшілік деректерді жинауға арналған нысан</w:t>
      </w:r>
    </w:p>
    <w:bookmarkEnd w:id="673"/>
    <w:bookmarkStart w:name="z1006" w:id="674"/>
    <w:p>
      <w:pPr>
        <w:spacing w:after="0"/>
        <w:ind w:left="0"/>
        <w:jc w:val="both"/>
      </w:pPr>
      <w:r>
        <w:rPr>
          <w:rFonts w:ascii="Times New Roman"/>
          <w:b w:val="false"/>
          <w:i w:val="false"/>
          <w:color w:val="000000"/>
          <w:sz w:val="28"/>
        </w:rPr>
        <w:t>
      Қайда ұсынылады: есептік тіркеу банкі болып табылатын уәкілетті банк (оның филиалы) немесе есептік тіркеу банкі болып табылатын Қазақстан Республикасы Ұлттық Банкінің аумақтық филиалы</w:t>
      </w:r>
    </w:p>
    <w:bookmarkEnd w:id="674"/>
    <w:bookmarkStart w:name="z1007" w:id="675"/>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675"/>
    <w:bookmarkStart w:name="z1008" w:id="676"/>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w:t>
      </w:r>
    </w:p>
    <w:bookmarkEnd w:id="676"/>
    <w:bookmarkStart w:name="z1009" w:id="677"/>
    <w:p>
      <w:pPr>
        <w:spacing w:after="0"/>
        <w:ind w:left="0"/>
        <w:jc w:val="both"/>
      </w:pPr>
      <w:r>
        <w:rPr>
          <w:rFonts w:ascii="Times New Roman"/>
          <w:b w:val="false"/>
          <w:i w:val="false"/>
          <w:color w:val="000000"/>
          <w:sz w:val="28"/>
        </w:rPr>
        <w:t>
      Индексі: XMCO_7</w:t>
      </w:r>
    </w:p>
    <w:bookmarkEnd w:id="677"/>
    <w:bookmarkStart w:name="z1010" w:id="678"/>
    <w:p>
      <w:pPr>
        <w:spacing w:after="0"/>
        <w:ind w:left="0"/>
        <w:jc w:val="both"/>
      </w:pPr>
      <w:r>
        <w:rPr>
          <w:rFonts w:ascii="Times New Roman"/>
          <w:b w:val="false"/>
          <w:i w:val="false"/>
          <w:color w:val="000000"/>
          <w:sz w:val="28"/>
        </w:rPr>
        <w:t>
      Кезеңділігі: ай сайын</w:t>
      </w:r>
    </w:p>
    <w:bookmarkEnd w:id="678"/>
    <w:bookmarkStart w:name="z1011" w:id="679"/>
    <w:p>
      <w:pPr>
        <w:spacing w:after="0"/>
        <w:ind w:left="0"/>
        <w:jc w:val="both"/>
      </w:pPr>
      <w:r>
        <w:rPr>
          <w:rFonts w:ascii="Times New Roman"/>
          <w:b w:val="false"/>
          <w:i w:val="false"/>
          <w:color w:val="000000"/>
          <w:sz w:val="28"/>
        </w:rPr>
        <w:t>
      Есепті кезеңі: _____ жылғы ____ ай үшін</w:t>
      </w:r>
    </w:p>
    <w:bookmarkEnd w:id="679"/>
    <w:bookmarkStart w:name="z1012" w:id="680"/>
    <w:p>
      <w:pPr>
        <w:spacing w:after="0"/>
        <w:ind w:left="0"/>
        <w:jc w:val="both"/>
      </w:pPr>
      <w:r>
        <w:rPr>
          <w:rFonts w:ascii="Times New Roman"/>
          <w:b w:val="false"/>
          <w:i w:val="false"/>
          <w:color w:val="000000"/>
          <w:sz w:val="28"/>
        </w:rPr>
        <w:t>
      Ақпарат ұсынатын адамдар тобы: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w:t>
      </w:r>
    </w:p>
    <w:bookmarkEnd w:id="680"/>
    <w:bookmarkStart w:name="z1013" w:id="681"/>
    <w:p>
      <w:pPr>
        <w:spacing w:after="0"/>
        <w:ind w:left="0"/>
        <w:jc w:val="both"/>
      </w:pPr>
      <w:r>
        <w:rPr>
          <w:rFonts w:ascii="Times New Roman"/>
          <w:b w:val="false"/>
          <w:i w:val="false"/>
          <w:color w:val="000000"/>
          <w:sz w:val="28"/>
        </w:rPr>
        <w:t>
      Ұсыну мерзімі: есепті кезеңнен кейінгі айдың 20 (жиырмасына ) дейін (қоса алғанда)</w:t>
      </w:r>
    </w:p>
    <w:bookmarkEnd w:id="681"/>
    <w:bookmarkStart w:name="z1014" w:id="682"/>
    <w:p>
      <w:pPr>
        <w:spacing w:after="0"/>
        <w:ind w:left="0"/>
        <w:jc w:val="both"/>
      </w:pPr>
      <w:r>
        <w:rPr>
          <w:rFonts w:ascii="Times New Roman"/>
          <w:b w:val="false"/>
          <w:i w:val="false"/>
          <w:color w:val="000000"/>
          <w:sz w:val="28"/>
        </w:rPr>
        <w:t>
      Нысан</w:t>
      </w:r>
    </w:p>
    <w:bookmarkEnd w:id="682"/>
    <w:bookmarkStart w:name="z1015" w:id="683"/>
    <w:p>
      <w:pPr>
        <w:spacing w:after="0"/>
        <w:ind w:left="0"/>
        <w:jc w:val="left"/>
      </w:pPr>
      <w:r>
        <w:rPr>
          <w:rFonts w:ascii="Times New Roman"/>
          <w:b/>
          <w:i w:val="false"/>
          <w:color w:val="000000"/>
        </w:rPr>
        <w:t xml:space="preserve"> Кесте. Шетел банкіндегі шот арқылы экспорт немесе импорт жөніндегі валюталық шарттар бойынша міндеттемелерді орындау туралы ақпарат</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банкіндегі шот бойынша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684"/>
    <w:p>
      <w:pPr>
        <w:spacing w:after="0"/>
        <w:ind w:left="0"/>
        <w:jc w:val="both"/>
      </w:pPr>
      <w:r>
        <w:rPr>
          <w:rFonts w:ascii="Times New Roman"/>
          <w:b w:val="false"/>
          <w:i w:val="false"/>
          <w:color w:val="000000"/>
          <w:sz w:val="28"/>
        </w:rPr>
        <w:t>
      кестенің жалғасы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импорттаушының міндеттемелерді бейрезиденттің пайдасына орындауы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685"/>
    <w:p>
      <w:pPr>
        <w:spacing w:after="0"/>
        <w:ind w:left="0"/>
        <w:jc w:val="both"/>
      </w:pPr>
      <w:r>
        <w:rPr>
          <w:rFonts w:ascii="Times New Roman"/>
          <w:b w:val="false"/>
          <w:i w:val="false"/>
          <w:color w:val="000000"/>
          <w:sz w:val="28"/>
        </w:rPr>
        <w:t>
      кестенің жалғасы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міндеттемелерді экспорттаушы немесе импорттаушының пайдасына орындауы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686"/>
    <w:p>
      <w:pPr>
        <w:spacing w:after="0"/>
        <w:ind w:left="0"/>
        <w:jc w:val="both"/>
      </w:pPr>
      <w:r>
        <w:rPr>
          <w:rFonts w:ascii="Times New Roman"/>
          <w:b w:val="false"/>
          <w:i w:val="false"/>
          <w:color w:val="000000"/>
          <w:sz w:val="28"/>
        </w:rPr>
        <w:t xml:space="preserve">
      Атауы ______________________ Мекенжайы _______________________ </w:t>
      </w:r>
    </w:p>
    <w:bookmarkEnd w:id="686"/>
    <w:bookmarkStart w:name="z1019" w:id="687"/>
    <w:p>
      <w:pPr>
        <w:spacing w:after="0"/>
        <w:ind w:left="0"/>
        <w:jc w:val="both"/>
      </w:pPr>
      <w:r>
        <w:rPr>
          <w:rFonts w:ascii="Times New Roman"/>
          <w:b w:val="false"/>
          <w:i w:val="false"/>
          <w:color w:val="000000"/>
          <w:sz w:val="28"/>
        </w:rPr>
        <w:t xml:space="preserve">
      Телефоны _________________________________________________________ </w:t>
      </w:r>
    </w:p>
    <w:bookmarkEnd w:id="687"/>
    <w:bookmarkStart w:name="z1020" w:id="688"/>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688"/>
    <w:bookmarkStart w:name="z1021" w:id="689"/>
    <w:p>
      <w:pPr>
        <w:spacing w:after="0"/>
        <w:ind w:left="0"/>
        <w:jc w:val="both"/>
      </w:pPr>
      <w:r>
        <w:rPr>
          <w:rFonts w:ascii="Times New Roman"/>
          <w:b w:val="false"/>
          <w:i w:val="false"/>
          <w:color w:val="000000"/>
          <w:sz w:val="28"/>
        </w:rPr>
        <w:t xml:space="preserve">
      Орындаушысы ____________________________________________________ </w:t>
      </w:r>
    </w:p>
    <w:bookmarkEnd w:id="689"/>
    <w:bookmarkStart w:name="z1022" w:id="690"/>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90"/>
    <w:bookmarkStart w:name="z1023" w:id="691"/>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691"/>
    <w:bookmarkStart w:name="z1024" w:id="692"/>
    <w:p>
      <w:pPr>
        <w:spacing w:after="0"/>
        <w:ind w:left="0"/>
        <w:jc w:val="both"/>
      </w:pPr>
      <w:r>
        <w:rPr>
          <w:rFonts w:ascii="Times New Roman"/>
          <w:b w:val="false"/>
          <w:i w:val="false"/>
          <w:color w:val="000000"/>
          <w:sz w:val="28"/>
        </w:rPr>
        <w:t xml:space="preserve">
      _______________________________________ ________________________ </w:t>
      </w:r>
    </w:p>
    <w:bookmarkEnd w:id="692"/>
    <w:bookmarkStart w:name="z1025" w:id="693"/>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693"/>
    <w:bookmarkStart w:name="z1026" w:id="694"/>
    <w:p>
      <w:pPr>
        <w:spacing w:after="0"/>
        <w:ind w:left="0"/>
        <w:jc w:val="both"/>
      </w:pPr>
      <w:r>
        <w:rPr>
          <w:rFonts w:ascii="Times New Roman"/>
          <w:b w:val="false"/>
          <w:i w:val="false"/>
          <w:color w:val="000000"/>
          <w:sz w:val="28"/>
        </w:rPr>
        <w:t xml:space="preserve">
      Күні 20 ____ жылғы "____" ______________ </w:t>
      </w:r>
    </w:p>
    <w:bookmarkEnd w:id="694"/>
    <w:bookmarkStart w:name="z1027" w:id="695"/>
    <w:p>
      <w:pPr>
        <w:spacing w:after="0"/>
        <w:ind w:left="0"/>
        <w:jc w:val="both"/>
      </w:pPr>
      <w:r>
        <w:rPr>
          <w:rFonts w:ascii="Times New Roman"/>
          <w:b w:val="false"/>
          <w:i w:val="false"/>
          <w:color w:val="000000"/>
          <w:sz w:val="28"/>
        </w:rPr>
        <w:t xml:space="preserve">
      Мөр орны </w:t>
      </w:r>
    </w:p>
    <w:bookmarkEnd w:id="695"/>
    <w:bookmarkStart w:name="z1028" w:id="696"/>
    <w:p>
      <w:pPr>
        <w:spacing w:after="0"/>
        <w:ind w:left="0"/>
        <w:jc w:val="both"/>
      </w:pPr>
      <w:r>
        <w:rPr>
          <w:rFonts w:ascii="Times New Roman"/>
          <w:b w:val="false"/>
          <w:i w:val="false"/>
          <w:color w:val="000000"/>
          <w:sz w:val="28"/>
        </w:rPr>
        <w:t xml:space="preserve">
      (жеке кәсіпкерлік </w:t>
      </w:r>
    </w:p>
    <w:bookmarkEnd w:id="696"/>
    <w:bookmarkStart w:name="z1029" w:id="697"/>
    <w:p>
      <w:pPr>
        <w:spacing w:after="0"/>
        <w:ind w:left="0"/>
        <w:jc w:val="both"/>
      </w:pPr>
      <w:r>
        <w:rPr>
          <w:rFonts w:ascii="Times New Roman"/>
          <w:b w:val="false"/>
          <w:i w:val="false"/>
          <w:color w:val="000000"/>
          <w:sz w:val="28"/>
        </w:rPr>
        <w:t>
      субъектілерін қоспағанда)</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банкіндегі шот</w:t>
            </w:r>
            <w:r>
              <w:br/>
            </w:r>
            <w:r>
              <w:rPr>
                <w:rFonts w:ascii="Times New Roman"/>
                <w:b w:val="false"/>
                <w:i w:val="false"/>
                <w:color w:val="000000"/>
                <w:sz w:val="20"/>
              </w:rPr>
              <w:t>арқылы экспорт немесе</w:t>
            </w:r>
            <w:r>
              <w:br/>
            </w:r>
            <w:r>
              <w:rPr>
                <w:rFonts w:ascii="Times New Roman"/>
                <w:b w:val="false"/>
                <w:i w:val="false"/>
                <w:color w:val="000000"/>
                <w:sz w:val="20"/>
              </w:rPr>
              <w:t>импорт жөніндегі валюталық</w:t>
            </w:r>
            <w:r>
              <w:br/>
            </w:r>
            <w:r>
              <w:rPr>
                <w:rFonts w:ascii="Times New Roman"/>
                <w:b w:val="false"/>
                <w:i w:val="false"/>
                <w:color w:val="000000"/>
                <w:sz w:val="20"/>
              </w:rPr>
              <w:t xml:space="preserve">шарттар бойынша </w:t>
            </w:r>
            <w:r>
              <w:br/>
            </w:r>
            <w:r>
              <w:rPr>
                <w:rFonts w:ascii="Times New Roman"/>
                <w:b w:val="false"/>
                <w:i w:val="false"/>
                <w:color w:val="000000"/>
                <w:sz w:val="20"/>
              </w:rPr>
              <w:t>міндеттемелерді</w:t>
            </w:r>
            <w:r>
              <w:br/>
            </w:r>
            <w:r>
              <w:rPr>
                <w:rFonts w:ascii="Times New Roman"/>
                <w:b w:val="false"/>
                <w:i w:val="false"/>
                <w:color w:val="000000"/>
                <w:sz w:val="20"/>
              </w:rPr>
              <w:t>орындау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31" w:id="698"/>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 (индексі – XMCO_7, кезеңділігі – ай сайын)</w:t>
      </w:r>
    </w:p>
    <w:bookmarkEnd w:id="698"/>
    <w:bookmarkStart w:name="z1032" w:id="699"/>
    <w:p>
      <w:pPr>
        <w:spacing w:after="0"/>
        <w:ind w:left="0"/>
        <w:jc w:val="left"/>
      </w:pPr>
      <w:r>
        <w:rPr>
          <w:rFonts w:ascii="Times New Roman"/>
          <w:b/>
          <w:i w:val="false"/>
          <w:color w:val="000000"/>
        </w:rPr>
        <w:t xml:space="preserve"> Әкімшілік деректер нысанын толтыру бойынша түсіндірме</w:t>
      </w:r>
    </w:p>
    <w:bookmarkEnd w:id="699"/>
    <w:bookmarkStart w:name="z1033" w:id="700"/>
    <w:p>
      <w:pPr>
        <w:spacing w:after="0"/>
        <w:ind w:left="0"/>
        <w:jc w:val="left"/>
      </w:pPr>
      <w:r>
        <w:rPr>
          <w:rFonts w:ascii="Times New Roman"/>
          <w:b/>
          <w:i w:val="false"/>
          <w:color w:val="000000"/>
        </w:rPr>
        <w:t xml:space="preserve"> 1-тарау. Жалпы ережелер</w:t>
      </w:r>
    </w:p>
    <w:bookmarkEnd w:id="700"/>
    <w:bookmarkStart w:name="z1034" w:id="701"/>
    <w:p>
      <w:pPr>
        <w:spacing w:after="0"/>
        <w:ind w:left="0"/>
        <w:jc w:val="both"/>
      </w:pPr>
      <w:r>
        <w:rPr>
          <w:rFonts w:ascii="Times New Roman"/>
          <w:b w:val="false"/>
          <w:i w:val="false"/>
          <w:color w:val="000000"/>
          <w:sz w:val="28"/>
        </w:rPr>
        <w:t>
      1. Осы түсіндірмеде "Шетел банкіндегі шот арқылы экспорт немесе импорт жөніндегі валюталық шарттар бойынша міндеттемелерді орындау туралы ақпарат" әкімшілік деректерін жинауға арналған нысанды (бұдан әрі – Нысан) толтыру бойынша талаптар айқындалады.</w:t>
      </w:r>
    </w:p>
    <w:bookmarkEnd w:id="701"/>
    <w:bookmarkStart w:name="z1035" w:id="702"/>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702"/>
    <w:bookmarkStart w:name="z1036" w:id="703"/>
    <w:p>
      <w:pPr>
        <w:spacing w:after="0"/>
        <w:ind w:left="0"/>
        <w:jc w:val="both"/>
      </w:pPr>
      <w:r>
        <w:rPr>
          <w:rFonts w:ascii="Times New Roman"/>
          <w:b w:val="false"/>
          <w:i w:val="false"/>
          <w:color w:val="000000"/>
          <w:sz w:val="28"/>
        </w:rPr>
        <w:t xml:space="preserve">
      3. Нысанды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bookmarkEnd w:id="703"/>
    <w:bookmarkStart w:name="z1037" w:id="704"/>
    <w:p>
      <w:pPr>
        <w:spacing w:after="0"/>
        <w:ind w:left="0"/>
        <w:jc w:val="both"/>
      </w:pPr>
      <w:r>
        <w:rPr>
          <w:rFonts w:ascii="Times New Roman"/>
          <w:b w:val="false"/>
          <w:i w:val="false"/>
          <w:color w:val="000000"/>
          <w:sz w:val="28"/>
        </w:rPr>
        <w:t>
      4. Есепті кезеңде ақпарат болмаған жағдайда, Нысан нөлдік мәнмен ұсынылады.</w:t>
      </w:r>
    </w:p>
    <w:bookmarkEnd w:id="704"/>
    <w:bookmarkStart w:name="z1038" w:id="705"/>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2 (екі) айдың ішінде енгізіледі.</w:t>
      </w:r>
    </w:p>
    <w:bookmarkEnd w:id="705"/>
    <w:bookmarkStart w:name="z1039" w:id="706"/>
    <w:p>
      <w:pPr>
        <w:spacing w:after="0"/>
        <w:ind w:left="0"/>
        <w:jc w:val="left"/>
      </w:pPr>
      <w:r>
        <w:rPr>
          <w:rFonts w:ascii="Times New Roman"/>
          <w:b/>
          <w:i w:val="false"/>
          <w:color w:val="000000"/>
        </w:rPr>
        <w:t xml:space="preserve"> 2-тарау. Нысанды толтыру</w:t>
      </w:r>
    </w:p>
    <w:bookmarkEnd w:id="706"/>
    <w:bookmarkStart w:name="z1040" w:id="707"/>
    <w:p>
      <w:pPr>
        <w:spacing w:after="0"/>
        <w:ind w:left="0"/>
        <w:jc w:val="both"/>
      </w:pPr>
      <w:r>
        <w:rPr>
          <w:rFonts w:ascii="Times New Roman"/>
          <w:b w:val="false"/>
          <w:i w:val="false"/>
          <w:color w:val="000000"/>
          <w:sz w:val="28"/>
        </w:rPr>
        <w:t>
      6. 1-бағанда экспорттаушының немесе импорттаушының атауы немесе тегі, аты, әкесінің аты (бар болса) көрсетіледі.</w:t>
      </w:r>
    </w:p>
    <w:bookmarkEnd w:id="707"/>
    <w:bookmarkStart w:name="z1041" w:id="708"/>
    <w:p>
      <w:pPr>
        <w:spacing w:after="0"/>
        <w:ind w:left="0"/>
        <w:jc w:val="both"/>
      </w:pPr>
      <w:r>
        <w:rPr>
          <w:rFonts w:ascii="Times New Roman"/>
          <w:b w:val="false"/>
          <w:i w:val="false"/>
          <w:color w:val="000000"/>
          <w:sz w:val="28"/>
        </w:rPr>
        <w:t>
      7. 2-бағанда экспорттаушының немесе импорттаушының БСН көрсетіледі.</w:t>
      </w:r>
    </w:p>
    <w:bookmarkEnd w:id="708"/>
    <w:bookmarkStart w:name="z1042" w:id="709"/>
    <w:p>
      <w:pPr>
        <w:spacing w:after="0"/>
        <w:ind w:left="0"/>
        <w:jc w:val="both"/>
      </w:pPr>
      <w:r>
        <w:rPr>
          <w:rFonts w:ascii="Times New Roman"/>
          <w:b w:val="false"/>
          <w:i w:val="false"/>
          <w:color w:val="000000"/>
          <w:sz w:val="28"/>
        </w:rPr>
        <w:t xml:space="preserve">
      8. 3-бағанда экспорттаушының немесе импорттаушының ЖСН көрсетіледі. </w:t>
      </w:r>
    </w:p>
    <w:bookmarkEnd w:id="709"/>
    <w:bookmarkStart w:name="z1043" w:id="710"/>
    <w:p>
      <w:pPr>
        <w:spacing w:after="0"/>
        <w:ind w:left="0"/>
        <w:jc w:val="both"/>
      </w:pPr>
      <w:r>
        <w:rPr>
          <w:rFonts w:ascii="Times New Roman"/>
          <w:b w:val="false"/>
          <w:i w:val="false"/>
          <w:color w:val="000000"/>
          <w:sz w:val="28"/>
        </w:rPr>
        <w:t>
      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710"/>
    <w:bookmarkStart w:name="z1044" w:id="711"/>
    <w:p>
      <w:pPr>
        <w:spacing w:after="0"/>
        <w:ind w:left="0"/>
        <w:jc w:val="both"/>
      </w:pPr>
      <w:r>
        <w:rPr>
          <w:rFonts w:ascii="Times New Roman"/>
          <w:b w:val="false"/>
          <w:i w:val="false"/>
          <w:color w:val="000000"/>
          <w:sz w:val="28"/>
        </w:rPr>
        <w:t xml:space="preserve">
      10. 5-бағанда экспорттаушы немесе импорттаушы шот ашқан шетелдік банктің атауы көрсетіледі. </w:t>
      </w:r>
    </w:p>
    <w:bookmarkEnd w:id="711"/>
    <w:bookmarkStart w:name="z1045" w:id="712"/>
    <w:p>
      <w:pPr>
        <w:spacing w:after="0"/>
        <w:ind w:left="0"/>
        <w:jc w:val="both"/>
      </w:pPr>
      <w:r>
        <w:rPr>
          <w:rFonts w:ascii="Times New Roman"/>
          <w:b w:val="false"/>
          <w:i w:val="false"/>
          <w:color w:val="000000"/>
          <w:sz w:val="28"/>
        </w:rPr>
        <w:t>
      11. 6-бағанда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шот ашылған шетел банкінің орналасқан елінің екі әріптік коды көрсетіледі.</w:t>
      </w:r>
    </w:p>
    <w:bookmarkEnd w:id="712"/>
    <w:bookmarkStart w:name="z1046" w:id="713"/>
    <w:p>
      <w:pPr>
        <w:spacing w:after="0"/>
        <w:ind w:left="0"/>
        <w:jc w:val="both"/>
      </w:pPr>
      <w:r>
        <w:rPr>
          <w:rFonts w:ascii="Times New Roman"/>
          <w:b w:val="false"/>
          <w:i w:val="false"/>
          <w:color w:val="000000"/>
          <w:sz w:val="28"/>
        </w:rPr>
        <w:t xml:space="preserve">
      12. 7-бағанда шетелдік банктегі шоттың нөмірі көрсетіледі. </w:t>
      </w:r>
    </w:p>
    <w:bookmarkEnd w:id="713"/>
    <w:bookmarkStart w:name="z1047" w:id="714"/>
    <w:p>
      <w:pPr>
        <w:spacing w:after="0"/>
        <w:ind w:left="0"/>
        <w:jc w:val="both"/>
      </w:pPr>
      <w:r>
        <w:rPr>
          <w:rFonts w:ascii="Times New Roman"/>
          <w:b w:val="false"/>
          <w:i w:val="false"/>
          <w:color w:val="000000"/>
          <w:sz w:val="28"/>
        </w:rPr>
        <w:t>
      13. 8-бағанда ҚР ҰС 07 ISO 4217 "Валюталар мен қорларды белгілеуге арналған кодтар" ұлттық сыныптауышына сәйкес шетелдік банкте ашылған шот валютасының әріптік белгісі көрсетіледі.</w:t>
      </w:r>
    </w:p>
    <w:bookmarkEnd w:id="714"/>
    <w:bookmarkStart w:name="z1048" w:id="715"/>
    <w:p>
      <w:pPr>
        <w:spacing w:after="0"/>
        <w:ind w:left="0"/>
        <w:jc w:val="both"/>
      </w:pPr>
      <w:r>
        <w:rPr>
          <w:rFonts w:ascii="Times New Roman"/>
          <w:b w:val="false"/>
          <w:i w:val="false"/>
          <w:color w:val="000000"/>
          <w:sz w:val="28"/>
        </w:rPr>
        <w:t>
      14. 9-бағанда экспорт немесе импорт жөніндегі валюталық шарттың есептік нөмірі көрсетіледі.</w:t>
      </w:r>
    </w:p>
    <w:bookmarkEnd w:id="715"/>
    <w:bookmarkStart w:name="z1049" w:id="716"/>
    <w:p>
      <w:pPr>
        <w:spacing w:after="0"/>
        <w:ind w:left="0"/>
        <w:jc w:val="both"/>
      </w:pPr>
      <w:r>
        <w:rPr>
          <w:rFonts w:ascii="Times New Roman"/>
          <w:b w:val="false"/>
          <w:i w:val="false"/>
          <w:color w:val="000000"/>
          <w:sz w:val="28"/>
        </w:rPr>
        <w:t>
      15. 10-бағанда экспорт немесе импорт жөніндегі валюталық шартқа есептік нөмір берілген күн көрсетіледі.</w:t>
      </w:r>
    </w:p>
    <w:bookmarkEnd w:id="716"/>
    <w:bookmarkStart w:name="z1050" w:id="717"/>
    <w:p>
      <w:pPr>
        <w:spacing w:after="0"/>
        <w:ind w:left="0"/>
        <w:jc w:val="both"/>
      </w:pPr>
      <w:r>
        <w:rPr>
          <w:rFonts w:ascii="Times New Roman"/>
          <w:b w:val="false"/>
          <w:i w:val="false"/>
          <w:color w:val="000000"/>
          <w:sz w:val="28"/>
        </w:rPr>
        <w:t>
      16. 11-бағанда экспорт және импорт жөніндегі валюталық шарттың нөмірі (бар болса) көрсетіледі.</w:t>
      </w:r>
    </w:p>
    <w:bookmarkEnd w:id="717"/>
    <w:bookmarkStart w:name="z1051" w:id="718"/>
    <w:p>
      <w:pPr>
        <w:spacing w:after="0"/>
        <w:ind w:left="0"/>
        <w:jc w:val="both"/>
      </w:pPr>
      <w:r>
        <w:rPr>
          <w:rFonts w:ascii="Times New Roman"/>
          <w:b w:val="false"/>
          <w:i w:val="false"/>
          <w:color w:val="000000"/>
          <w:sz w:val="28"/>
        </w:rPr>
        <w:t>
      17. 12-бағанда экспорт және импорт жөніндегі валюталық шарттың күні көрсетіледі.</w:t>
      </w:r>
    </w:p>
    <w:bookmarkEnd w:id="718"/>
    <w:bookmarkStart w:name="z1052" w:id="719"/>
    <w:p>
      <w:pPr>
        <w:spacing w:after="0"/>
        <w:ind w:left="0"/>
        <w:jc w:val="both"/>
      </w:pPr>
      <w:r>
        <w:rPr>
          <w:rFonts w:ascii="Times New Roman"/>
          <w:b w:val="false"/>
          <w:i w:val="false"/>
          <w:color w:val="000000"/>
          <w:sz w:val="28"/>
        </w:rPr>
        <w:t>
      18. 13 және 16-бағандарда міндеттемелерді орындау күні көрсетіледі.</w:t>
      </w:r>
    </w:p>
    <w:bookmarkEnd w:id="719"/>
    <w:bookmarkStart w:name="z1053" w:id="720"/>
    <w:p>
      <w:pPr>
        <w:spacing w:after="0"/>
        <w:ind w:left="0"/>
        <w:jc w:val="both"/>
      </w:pPr>
      <w:r>
        <w:rPr>
          <w:rFonts w:ascii="Times New Roman"/>
          <w:b w:val="false"/>
          <w:i w:val="false"/>
          <w:color w:val="000000"/>
          <w:sz w:val="28"/>
        </w:rPr>
        <w:t xml:space="preserve">
      19. 14 және 17-бағандарда міндеттемелерді орындау тәсілінің кодтары көрсетіледі: </w:t>
      </w:r>
    </w:p>
    <w:bookmarkEnd w:id="720"/>
    <w:bookmarkStart w:name="z1054" w:id="721"/>
    <w:p>
      <w:pPr>
        <w:spacing w:after="0"/>
        <w:ind w:left="0"/>
        <w:jc w:val="both"/>
      </w:pPr>
      <w:r>
        <w:rPr>
          <w:rFonts w:ascii="Times New Roman"/>
          <w:b w:val="false"/>
          <w:i w:val="false"/>
          <w:color w:val="000000"/>
          <w:sz w:val="28"/>
        </w:rPr>
        <w:t>
      11 – аккредитив шеңберіндегі төлем және (немесе) ақша аударымы;</w:t>
      </w:r>
    </w:p>
    <w:bookmarkEnd w:id="721"/>
    <w:bookmarkStart w:name="z1055" w:id="722"/>
    <w:p>
      <w:pPr>
        <w:spacing w:after="0"/>
        <w:ind w:left="0"/>
        <w:jc w:val="both"/>
      </w:pPr>
      <w:r>
        <w:rPr>
          <w:rFonts w:ascii="Times New Roman"/>
          <w:b w:val="false"/>
          <w:i w:val="false"/>
          <w:color w:val="000000"/>
          <w:sz w:val="28"/>
        </w:rPr>
        <w:t>
      12 – банк кепілдігі шеңберіндегі төлем және (немесе) ақша аударымы;</w:t>
      </w:r>
    </w:p>
    <w:bookmarkEnd w:id="722"/>
    <w:bookmarkStart w:name="z1056" w:id="723"/>
    <w:p>
      <w:pPr>
        <w:spacing w:after="0"/>
        <w:ind w:left="0"/>
        <w:jc w:val="both"/>
      </w:pPr>
      <w:r>
        <w:rPr>
          <w:rFonts w:ascii="Times New Roman"/>
          <w:b w:val="false"/>
          <w:i w:val="false"/>
          <w:color w:val="000000"/>
          <w:sz w:val="28"/>
        </w:rPr>
        <w:t>
      13 – экспорт бойынша алдын ала ақы (импорт бойынша алдын ала жеткізу);</w:t>
      </w:r>
    </w:p>
    <w:bookmarkEnd w:id="723"/>
    <w:bookmarkStart w:name="z1057" w:id="724"/>
    <w:p>
      <w:pPr>
        <w:spacing w:after="0"/>
        <w:ind w:left="0"/>
        <w:jc w:val="both"/>
      </w:pPr>
      <w:r>
        <w:rPr>
          <w:rFonts w:ascii="Times New Roman"/>
          <w:b w:val="false"/>
          <w:i w:val="false"/>
          <w:color w:val="000000"/>
          <w:sz w:val="28"/>
        </w:rPr>
        <w:t>
      14 – экспорт бойынша тауарды тиегеннен кейін ақы төлеу (импорт бойынша тауарға ақы төлегеннен кейін жеткізу);</w:t>
      </w:r>
    </w:p>
    <w:bookmarkEnd w:id="724"/>
    <w:bookmarkStart w:name="z1058" w:id="725"/>
    <w:p>
      <w:pPr>
        <w:spacing w:after="0"/>
        <w:ind w:left="0"/>
        <w:jc w:val="both"/>
      </w:pPr>
      <w:r>
        <w:rPr>
          <w:rFonts w:ascii="Times New Roman"/>
          <w:b w:val="false"/>
          <w:i w:val="false"/>
          <w:color w:val="000000"/>
          <w:sz w:val="28"/>
        </w:rPr>
        <w:t>
      15 – бейрезидентке талап ету құқығын басқа резидентке есепке алу, беру, резиденттің борышын басқа тұлғаға аудару;</w:t>
      </w:r>
    </w:p>
    <w:bookmarkEnd w:id="725"/>
    <w:bookmarkStart w:name="z1059" w:id="726"/>
    <w:p>
      <w:pPr>
        <w:spacing w:after="0"/>
        <w:ind w:left="0"/>
        <w:jc w:val="both"/>
      </w:pPr>
      <w:r>
        <w:rPr>
          <w:rFonts w:ascii="Times New Roman"/>
          <w:b w:val="false"/>
          <w:i w:val="false"/>
          <w:color w:val="000000"/>
          <w:sz w:val="28"/>
        </w:rPr>
        <w:t>
      16 – бейрезиденттің міндеттемелерді орындамауы тәуекелін сақтандыру шарттары бойынша сақтандыру жағдайы басталған кезде сақтандыру төлемін алу;</w:t>
      </w:r>
    </w:p>
    <w:bookmarkEnd w:id="726"/>
    <w:bookmarkStart w:name="z1060" w:id="727"/>
    <w:p>
      <w:pPr>
        <w:spacing w:after="0"/>
        <w:ind w:left="0"/>
        <w:jc w:val="both"/>
      </w:pPr>
      <w:r>
        <w:rPr>
          <w:rFonts w:ascii="Times New Roman"/>
          <w:b w:val="false"/>
          <w:i w:val="false"/>
          <w:color w:val="000000"/>
          <w:sz w:val="28"/>
        </w:rPr>
        <w:t>
      17 – вексельді беру;</w:t>
      </w:r>
    </w:p>
    <w:bookmarkEnd w:id="727"/>
    <w:bookmarkStart w:name="z1061" w:id="728"/>
    <w:p>
      <w:pPr>
        <w:spacing w:after="0"/>
        <w:ind w:left="0"/>
        <w:jc w:val="both"/>
      </w:pPr>
      <w:r>
        <w:rPr>
          <w:rFonts w:ascii="Times New Roman"/>
          <w:b w:val="false"/>
          <w:i w:val="false"/>
          <w:color w:val="000000"/>
          <w:sz w:val="28"/>
        </w:rPr>
        <w:t>
      18 – бағалы қағаздарды беру;</w:t>
      </w:r>
    </w:p>
    <w:bookmarkEnd w:id="728"/>
    <w:bookmarkStart w:name="z1062" w:id="729"/>
    <w:p>
      <w:pPr>
        <w:spacing w:after="0"/>
        <w:ind w:left="0"/>
        <w:jc w:val="both"/>
      </w:pPr>
      <w:r>
        <w:rPr>
          <w:rFonts w:ascii="Times New Roman"/>
          <w:b w:val="false"/>
          <w:i w:val="false"/>
          <w:color w:val="000000"/>
          <w:sz w:val="28"/>
        </w:rPr>
        <w:t>
      19 – жұмыстарды орындау, қызмет көрсету;</w:t>
      </w:r>
    </w:p>
    <w:bookmarkEnd w:id="729"/>
    <w:bookmarkStart w:name="z1063" w:id="730"/>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730"/>
    <w:bookmarkStart w:name="z1064" w:id="731"/>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731"/>
    <w:bookmarkStart w:name="z1065" w:id="732"/>
    <w:p>
      <w:pPr>
        <w:spacing w:after="0"/>
        <w:ind w:left="0"/>
        <w:jc w:val="both"/>
      </w:pPr>
      <w:r>
        <w:rPr>
          <w:rFonts w:ascii="Times New Roman"/>
          <w:b w:val="false"/>
          <w:i w:val="false"/>
          <w:color w:val="000000"/>
          <w:sz w:val="28"/>
        </w:rPr>
        <w:t>
      28 – электрондық ақшаны сатып алу немесе өтеу;</w:t>
      </w:r>
    </w:p>
    <w:bookmarkEnd w:id="732"/>
    <w:bookmarkStart w:name="z1066" w:id="733"/>
    <w:p>
      <w:pPr>
        <w:spacing w:after="0"/>
        <w:ind w:left="0"/>
        <w:jc w:val="both"/>
      </w:pPr>
      <w:r>
        <w:rPr>
          <w:rFonts w:ascii="Times New Roman"/>
          <w:b w:val="false"/>
          <w:i w:val="false"/>
          <w:color w:val="000000"/>
          <w:sz w:val="28"/>
        </w:rPr>
        <w:t xml:space="preserve">
      29 – міндеттемелерді өзге де орындау. </w:t>
      </w:r>
    </w:p>
    <w:bookmarkEnd w:id="733"/>
    <w:bookmarkStart w:name="z1067" w:id="734"/>
    <w:p>
      <w:pPr>
        <w:spacing w:after="0"/>
        <w:ind w:left="0"/>
        <w:jc w:val="both"/>
      </w:pPr>
      <w:r>
        <w:rPr>
          <w:rFonts w:ascii="Times New Roman"/>
          <w:b w:val="false"/>
          <w:i w:val="false"/>
          <w:color w:val="000000"/>
          <w:sz w:val="28"/>
        </w:rPr>
        <w:t xml:space="preserve">
      20. 15 және 18-бағандарда сома шарт валютасының мың бірлігімен көрсетіледі. </w:t>
      </w:r>
    </w:p>
    <w:bookmarkEnd w:id="734"/>
    <w:bookmarkStart w:name="z1068" w:id="735"/>
    <w:p>
      <w:pPr>
        <w:spacing w:after="0"/>
        <w:ind w:left="0"/>
        <w:jc w:val="both"/>
      </w:pPr>
      <w:r>
        <w:rPr>
          <w:rFonts w:ascii="Times New Roman"/>
          <w:b w:val="false"/>
          <w:i w:val="false"/>
          <w:color w:val="000000"/>
          <w:sz w:val="28"/>
        </w:rPr>
        <w:t xml:space="preserve">
      21. Қажет болған жағдайда есепке өзге қосымша ақпаратпен және түсіндірмелермен анықтама қоса беріледі. </w:t>
      </w:r>
    </w:p>
    <w:bookmarkEnd w:id="735"/>
    <w:bookmarkStart w:name="z1069" w:id="736"/>
    <w:p>
      <w:pPr>
        <w:spacing w:after="0"/>
        <w:ind w:left="0"/>
        <w:jc w:val="both"/>
      </w:pPr>
      <w:r>
        <w:rPr>
          <w:rFonts w:ascii="Times New Roman"/>
          <w:b w:val="false"/>
          <w:i w:val="false"/>
          <w:color w:val="000000"/>
          <w:sz w:val="28"/>
        </w:rPr>
        <w:t>
      22.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83</w:t>
      </w:r>
      <w:r>
        <w:rPr>
          <w:rFonts w:ascii="Times New Roman"/>
          <w:b w:val="false"/>
          <w:i w:val="false"/>
          <w:color w:val="ff0000"/>
          <w:sz w:val="28"/>
        </w:rPr>
        <w:t xml:space="preserve"> және ҚР Қаржы министрінің 27.12.2024 № 886 (01.01.2025 бастап қолданысқа енгізіледі) бірлескен қаулысы мен бұйрығымен.</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орналастырылды</w:t>
      </w:r>
    </w:p>
    <w:bookmarkStart w:name="z1512" w:id="737"/>
    <w:p>
      <w:pPr>
        <w:spacing w:after="0"/>
        <w:ind w:left="0"/>
        <w:jc w:val="left"/>
      </w:pPr>
      <w:r>
        <w:rPr>
          <w:rFonts w:ascii="Times New Roman"/>
          <w:b/>
          <w:i w:val="false"/>
          <w:color w:val="000000"/>
        </w:rPr>
        <w:t xml:space="preserve"> Банктік бақылаудың жеке карточкасы № ______ /______/______</w:t>
      </w:r>
    </w:p>
    <w:bookmarkEnd w:id="7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_____ жылғы ________ ай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есептік тіркеу банкі болып табылатын уәкілетті банк, Ұлттық Банктің есептік тіркеу банкі болып табылатын аумақтық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15-не (қоса алғанда) дейінгі мерзімде (репатриациялау мерзімі өткен ай)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банкі болып</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немесе импорттың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Орындаушысы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адам </w:t>
      </w:r>
    </w:p>
    <w:p>
      <w:pPr>
        <w:spacing w:after="0"/>
        <w:ind w:left="0"/>
        <w:jc w:val="both"/>
      </w:pPr>
      <w:r>
        <w:rPr>
          <w:rFonts w:ascii="Times New Roman"/>
          <w:b w:val="false"/>
          <w:i w:val="false"/>
          <w:color w:val="000000"/>
          <w:sz w:val="28"/>
        </w:rPr>
        <w:t xml:space="preserve">
      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 ____ жылғы "____" ______________</w:t>
      </w:r>
    </w:p>
    <w:p>
      <w:pPr>
        <w:spacing w:after="0"/>
        <w:ind w:left="0"/>
        <w:jc w:val="both"/>
      </w:pPr>
      <w:r>
        <w:rPr>
          <w:rFonts w:ascii="Times New Roman"/>
          <w:b w:val="false"/>
          <w:i w:val="false"/>
          <w:color w:val="000000"/>
          <w:sz w:val="28"/>
        </w:rPr>
        <w:t>
      Ескертпе: нысан "Банктік бақылаудың жеке карточкасы" әкімшілік деректерді өтеусіз негізде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бақылаудың </w:t>
            </w:r>
            <w:r>
              <w:br/>
            </w:r>
            <w:r>
              <w:rPr>
                <w:rFonts w:ascii="Times New Roman"/>
                <w:b w:val="false"/>
                <w:i w:val="false"/>
                <w:color w:val="000000"/>
                <w:sz w:val="20"/>
              </w:rPr>
              <w:t>жеке карточкасы"</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нысанға қосымша </w:t>
            </w:r>
          </w:p>
        </w:tc>
      </w:tr>
    </w:tbl>
    <w:bookmarkStart w:name="z1515" w:id="73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Банктік бақылаудың жеке карточкасы (индексі – XMCO_8, кезеңділігі – ай сайын)</w:t>
      </w:r>
    </w:p>
    <w:bookmarkEnd w:id="738"/>
    <w:bookmarkStart w:name="z1516" w:id="739"/>
    <w:p>
      <w:pPr>
        <w:spacing w:after="0"/>
        <w:ind w:left="0"/>
        <w:jc w:val="left"/>
      </w:pPr>
      <w:r>
        <w:rPr>
          <w:rFonts w:ascii="Times New Roman"/>
          <w:b/>
          <w:i w:val="false"/>
          <w:color w:val="000000"/>
        </w:rPr>
        <w:t xml:space="preserve"> 1-тарау. Жалпы ережелер</w:t>
      </w:r>
    </w:p>
    <w:bookmarkEnd w:id="739"/>
    <w:p>
      <w:pPr>
        <w:spacing w:after="0"/>
        <w:ind w:left="0"/>
        <w:jc w:val="both"/>
      </w:pPr>
      <w:r>
        <w:rPr>
          <w:rFonts w:ascii="Times New Roman"/>
          <w:b w:val="false"/>
          <w:i w:val="false"/>
          <w:color w:val="000000"/>
          <w:sz w:val="28"/>
        </w:rPr>
        <w:t>
      1. Осы түсіндірмеде "Банктік бақылаудың жеке карточкасы" әкімшілік деректерін өтеусіз негізде жинауға арналған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pPr>
        <w:spacing w:after="0"/>
        <w:ind w:left="0"/>
        <w:jc w:val="both"/>
      </w:pPr>
      <w:r>
        <w:rPr>
          <w:rFonts w:ascii="Times New Roman"/>
          <w:b w:val="false"/>
          <w:i w:val="false"/>
          <w:color w:val="000000"/>
          <w:sz w:val="28"/>
        </w:rPr>
        <w:t>
      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pPr>
        <w:spacing w:after="0"/>
        <w:ind w:left="0"/>
        <w:jc w:val="both"/>
      </w:pPr>
      <w:r>
        <w:rPr>
          <w:rFonts w:ascii="Times New Roman"/>
          <w:b w:val="false"/>
          <w:i w:val="false"/>
          <w:color w:val="000000"/>
          <w:sz w:val="28"/>
        </w:rPr>
        <w:t>
      1) есепті айдың (репатриациялау мерзімі біткен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pPr>
        <w:spacing w:after="0"/>
        <w:ind w:left="0"/>
        <w:jc w:val="both"/>
      </w:pPr>
      <w:r>
        <w:rPr>
          <w:rFonts w:ascii="Times New Roman"/>
          <w:b w:val="false"/>
          <w:i w:val="false"/>
          <w:color w:val="000000"/>
          <w:sz w:val="28"/>
        </w:rPr>
        <w:t>
      2) экспорттаушының немесе импорттаушының экспорт немесе импорт жөніндегі валюталық шартқа есептік нөмір беру үшін өтініш мерзімін бұзуы;</w:t>
      </w:r>
    </w:p>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pPr>
        <w:spacing w:after="0"/>
        <w:ind w:left="0"/>
        <w:jc w:val="both"/>
      </w:pPr>
      <w:r>
        <w:rPr>
          <w:rFonts w:ascii="Times New Roman"/>
          <w:b w:val="false"/>
          <w:i w:val="false"/>
          <w:color w:val="000000"/>
          <w:sz w:val="28"/>
        </w:rPr>
        <w:t>
      5. Есепті кезеңде ақпарат болмаған жағдайда Нысан ұсынылмайды.</w:t>
      </w:r>
    </w:p>
    <w:p>
      <w:pPr>
        <w:spacing w:after="0"/>
        <w:ind w:left="0"/>
        <w:jc w:val="both"/>
      </w:pPr>
      <w:r>
        <w:rPr>
          <w:rFonts w:ascii="Times New Roman"/>
          <w:b w:val="false"/>
          <w:i w:val="false"/>
          <w:color w:val="000000"/>
          <w:sz w:val="28"/>
        </w:rPr>
        <w:t>
      6. Деректерді түзету (өзгерістер, толықтырулар) Нысанды ұсыну үшін белгіленген мерзімнен кейін 2 (екі) ай ішінде енгізіледі.</w:t>
      </w:r>
    </w:p>
    <w:bookmarkStart w:name="z1517" w:id="740"/>
    <w:p>
      <w:pPr>
        <w:spacing w:after="0"/>
        <w:ind w:left="0"/>
        <w:jc w:val="left"/>
      </w:pPr>
      <w:r>
        <w:rPr>
          <w:rFonts w:ascii="Times New Roman"/>
          <w:b/>
          <w:i w:val="false"/>
          <w:color w:val="000000"/>
        </w:rPr>
        <w:t xml:space="preserve"> 2-тарау. Нысанды толтыру</w:t>
      </w:r>
    </w:p>
    <w:bookmarkEnd w:id="740"/>
    <w:p>
      <w:pPr>
        <w:spacing w:after="0"/>
        <w:ind w:left="0"/>
        <w:jc w:val="both"/>
      </w:pPr>
      <w:r>
        <w:rPr>
          <w:rFonts w:ascii="Times New Roman"/>
          <w:b w:val="false"/>
          <w:i w:val="false"/>
          <w:color w:val="000000"/>
          <w:sz w:val="28"/>
        </w:rPr>
        <w:t>
      7. Банктік бақылаудың жеке карточкасының нөмірі көлбеу сызықпен бөлінген екі бөліктен тұрады:</w:t>
      </w:r>
    </w:p>
    <w:p>
      <w:pPr>
        <w:spacing w:after="0"/>
        <w:ind w:left="0"/>
        <w:jc w:val="both"/>
      </w:pPr>
      <w:r>
        <w:rPr>
          <w:rFonts w:ascii="Times New Roman"/>
          <w:b w:val="false"/>
          <w:i w:val="false"/>
          <w:color w:val="000000"/>
          <w:sz w:val="28"/>
        </w:rPr>
        <w:t>
      1) бірінші бөлігінде есептік тіркеу банкі болып табылатын уәкілетті банктің БСН көрсетіледі;</w:t>
      </w:r>
    </w:p>
    <w:p>
      <w:pPr>
        <w:spacing w:after="0"/>
        <w:ind w:left="0"/>
        <w:jc w:val="both"/>
      </w:pPr>
      <w:r>
        <w:rPr>
          <w:rFonts w:ascii="Times New Roman"/>
          <w:b w:val="false"/>
          <w:i w:val="false"/>
          <w:color w:val="000000"/>
          <w:sz w:val="28"/>
        </w:rPr>
        <w:t>
      2) екінші бөлікте уәкілетті банк үшін (оның филиалдарын ескере отырып) банктік бақылаудың жеке карточкасының бірегей нөмірі көрсетіледі.</w:t>
      </w:r>
    </w:p>
    <w:p>
      <w:pPr>
        <w:spacing w:after="0"/>
        <w:ind w:left="0"/>
        <w:jc w:val="both"/>
      </w:pPr>
      <w:r>
        <w:rPr>
          <w:rFonts w:ascii="Times New Roman"/>
          <w:b w:val="false"/>
          <w:i w:val="false"/>
          <w:color w:val="000000"/>
          <w:sz w:val="28"/>
        </w:rPr>
        <w:t>
      8. 10-коды бар жолда мыналар көрсетіледі:</w:t>
      </w:r>
    </w:p>
    <w:p>
      <w:pPr>
        <w:spacing w:after="0"/>
        <w:ind w:left="0"/>
        <w:jc w:val="both"/>
      </w:pPr>
      <w:r>
        <w:rPr>
          <w:rFonts w:ascii="Times New Roman"/>
          <w:b w:val="false"/>
          <w:i w:val="false"/>
          <w:color w:val="000000"/>
          <w:sz w:val="28"/>
        </w:rPr>
        <w:t>
      "1"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pPr>
        <w:spacing w:after="0"/>
        <w:ind w:left="0"/>
        <w:jc w:val="both"/>
      </w:pPr>
      <w:r>
        <w:rPr>
          <w:rFonts w:ascii="Times New Roman"/>
          <w:b w:val="false"/>
          <w:i w:val="false"/>
          <w:color w:val="000000"/>
          <w:sz w:val="28"/>
        </w:rPr>
        <w:t>
      "2" – экспорттаушының немесе импорттаушының экспорт немесе импорт жөніндегі валюталық шартқа есептік нөмір беру үшін өтініш мерзімін бұзуы;</w:t>
      </w:r>
    </w:p>
    <w:p>
      <w:pPr>
        <w:spacing w:after="0"/>
        <w:ind w:left="0"/>
        <w:jc w:val="both"/>
      </w:pPr>
      <w:r>
        <w:rPr>
          <w:rFonts w:ascii="Times New Roman"/>
          <w:b w:val="false"/>
          <w:i w:val="false"/>
          <w:color w:val="000000"/>
          <w:sz w:val="28"/>
        </w:rPr>
        <w:t>
      "3" – Қағидалардың 17-тармағында көзделген экспорттаушы немесе импорттаушы тараптардың экспорт немесе импорт бойынша валюталық шарт бойынша міндеттемелерін орындау мерзімдері мен шарттарына әсер ететін мән-жайлардың туындағанын растайтын ақпаратты және (немесе) құжаттарды беру мерзімінің бұзуы.</w:t>
      </w:r>
    </w:p>
    <w:p>
      <w:pPr>
        <w:spacing w:after="0"/>
        <w:ind w:left="0"/>
        <w:jc w:val="both"/>
      </w:pPr>
      <w:r>
        <w:rPr>
          <w:rFonts w:ascii="Times New Roman"/>
          <w:b w:val="false"/>
          <w:i w:val="false"/>
          <w:color w:val="000000"/>
          <w:sz w:val="28"/>
        </w:rPr>
        <w:t>
      9. 22-коды бар жолда экспорттаушының немесе импорттаушының БСН көрсетіледі.</w:t>
      </w:r>
    </w:p>
    <w:p>
      <w:pPr>
        <w:spacing w:after="0"/>
        <w:ind w:left="0"/>
        <w:jc w:val="both"/>
      </w:pPr>
      <w:r>
        <w:rPr>
          <w:rFonts w:ascii="Times New Roman"/>
          <w:b w:val="false"/>
          <w:i w:val="false"/>
          <w:color w:val="000000"/>
          <w:sz w:val="28"/>
        </w:rPr>
        <w:t>
      10. 23-коды бар жолда экспорттаушының немесе импорттаушының ЖСН көрсетіледі.</w:t>
      </w:r>
    </w:p>
    <w:p>
      <w:pPr>
        <w:spacing w:after="0"/>
        <w:ind w:left="0"/>
        <w:jc w:val="both"/>
      </w:pPr>
      <w:r>
        <w:rPr>
          <w:rFonts w:ascii="Times New Roman"/>
          <w:b w:val="false"/>
          <w:i w:val="false"/>
          <w:color w:val="000000"/>
          <w:sz w:val="28"/>
        </w:rPr>
        <w:t>
      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p>
    <w:p>
      <w:pPr>
        <w:spacing w:after="0"/>
        <w:ind w:left="0"/>
        <w:jc w:val="both"/>
      </w:pPr>
      <w:r>
        <w:rPr>
          <w:rFonts w:ascii="Times New Roman"/>
          <w:b w:val="false"/>
          <w:i w:val="false"/>
          <w:color w:val="000000"/>
          <w:sz w:val="28"/>
        </w:rPr>
        <w:t>
      13. 31-коды бар жолда экспорт немесе импорт жөніндегі валюталық шарттың есептік нөмірі көрсетіледі.</w:t>
      </w:r>
    </w:p>
    <w:p>
      <w:pPr>
        <w:spacing w:after="0"/>
        <w:ind w:left="0"/>
        <w:jc w:val="both"/>
      </w:pPr>
      <w:r>
        <w:rPr>
          <w:rFonts w:ascii="Times New Roman"/>
          <w:b w:val="false"/>
          <w:i w:val="false"/>
          <w:color w:val="000000"/>
          <w:sz w:val="28"/>
        </w:rPr>
        <w:t>
      14. 32-жолда экспорт немесе импорт жөніндегі валюталық шартқа есептік нөмір берілген күн көрсетіледі.</w:t>
      </w:r>
    </w:p>
    <w:p>
      <w:pPr>
        <w:spacing w:after="0"/>
        <w:ind w:left="0"/>
        <w:jc w:val="both"/>
      </w:pPr>
      <w:r>
        <w:rPr>
          <w:rFonts w:ascii="Times New Roman"/>
          <w:b w:val="false"/>
          <w:i w:val="false"/>
          <w:color w:val="000000"/>
          <w:sz w:val="28"/>
        </w:rPr>
        <w:t>
      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pPr>
        <w:spacing w:after="0"/>
        <w:ind w:left="0"/>
        <w:jc w:val="both"/>
      </w:pPr>
      <w:r>
        <w:rPr>
          <w:rFonts w:ascii="Times New Roman"/>
          <w:b w:val="false"/>
          <w:i w:val="false"/>
          <w:color w:val="000000"/>
          <w:sz w:val="28"/>
        </w:rPr>
        <w:t>
      16. 51-коды бар жолда мына белгілер көрсетіледі:</w:t>
      </w:r>
    </w:p>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xml:space="preserve">
      "2" – егер импорт жөніндегі валюталық шарт болса. </w:t>
      </w:r>
    </w:p>
    <w:p>
      <w:pPr>
        <w:spacing w:after="0"/>
        <w:ind w:left="0"/>
        <w:jc w:val="both"/>
      </w:pPr>
      <w:r>
        <w:rPr>
          <w:rFonts w:ascii="Times New Roman"/>
          <w:b w:val="false"/>
          <w:i w:val="false"/>
          <w:color w:val="000000"/>
          <w:sz w:val="28"/>
        </w:rPr>
        <w:t>
      17. 52-коды бар жолда экспорт немесе импорт жөніндегі валюталық шарттың нөмірі (бар болса) көрсетіледі.</w:t>
      </w:r>
    </w:p>
    <w:p>
      <w:pPr>
        <w:spacing w:after="0"/>
        <w:ind w:left="0"/>
        <w:jc w:val="both"/>
      </w:pPr>
      <w:r>
        <w:rPr>
          <w:rFonts w:ascii="Times New Roman"/>
          <w:b w:val="false"/>
          <w:i w:val="false"/>
          <w:color w:val="000000"/>
          <w:sz w:val="28"/>
        </w:rPr>
        <w:t xml:space="preserve">
      18. 53-коды бар жолда экспорт немесе импорт жөніндегі валюталық шарттың күні көрсетіледі. </w:t>
      </w:r>
    </w:p>
    <w:p>
      <w:pPr>
        <w:spacing w:after="0"/>
        <w:ind w:left="0"/>
        <w:jc w:val="both"/>
      </w:pPr>
      <w:r>
        <w:rPr>
          <w:rFonts w:ascii="Times New Roman"/>
          <w:b w:val="false"/>
          <w:i w:val="false"/>
          <w:color w:val="000000"/>
          <w:sz w:val="28"/>
        </w:rPr>
        <w:t xml:space="preserve">
      19. 55-коды бар жолда ҚР ҰС 07 ISO 4217 "Валюталар мен қорларды белгілеуге арналған кодтар" ұлттық сыныптауышына сәйкес валютаның әріптік белгісі көрсетіледі. </w:t>
      </w:r>
    </w:p>
    <w:p>
      <w:pPr>
        <w:spacing w:after="0"/>
        <w:ind w:left="0"/>
        <w:jc w:val="both"/>
      </w:pPr>
      <w:r>
        <w:rPr>
          <w:rFonts w:ascii="Times New Roman"/>
          <w:b w:val="false"/>
          <w:i w:val="false"/>
          <w:color w:val="000000"/>
          <w:sz w:val="28"/>
        </w:rPr>
        <w:t>
      20. 62-коды бар жол ҚР ҰС ISO 3166-1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p>
    <w:p>
      <w:pPr>
        <w:spacing w:after="0"/>
        <w:ind w:left="0"/>
        <w:jc w:val="both"/>
      </w:pPr>
      <w:r>
        <w:rPr>
          <w:rFonts w:ascii="Times New Roman"/>
          <w:b w:val="false"/>
          <w:i w:val="false"/>
          <w:color w:val="000000"/>
          <w:sz w:val="28"/>
        </w:rPr>
        <w:t>
      21. 70-коды бар жолда репатриациялау мерзімі көрсетіледі.</w:t>
      </w:r>
    </w:p>
    <w:p>
      <w:pPr>
        <w:spacing w:after="0"/>
        <w:ind w:left="0"/>
        <w:jc w:val="both"/>
      </w:pPr>
      <w:r>
        <w:rPr>
          <w:rFonts w:ascii="Times New Roman"/>
          <w:b w:val="false"/>
          <w:i w:val="false"/>
          <w:color w:val="000000"/>
          <w:sz w:val="28"/>
        </w:rPr>
        <w:t>
      22. 81 және 82-жолдар валютаның мың бірлігімен толтырылады.</w:t>
      </w:r>
    </w:p>
    <w:p>
      <w:pPr>
        <w:spacing w:after="0"/>
        <w:ind w:left="0"/>
        <w:jc w:val="both"/>
      </w:pPr>
      <w:r>
        <w:rPr>
          <w:rFonts w:ascii="Times New Roman"/>
          <w:b w:val="false"/>
          <w:i w:val="false"/>
          <w:color w:val="000000"/>
          <w:sz w:val="28"/>
        </w:rPr>
        <w:t>
      23. 90-коды бар жолда уәкілетті банк, Ұлттық Банктің аумақтық филиалы кез келген өзге қосымша ақпаратты көрсетеді.</w:t>
      </w:r>
    </w:p>
    <w:p>
      <w:pPr>
        <w:spacing w:after="0"/>
        <w:ind w:left="0"/>
        <w:jc w:val="both"/>
      </w:pPr>
      <w:r>
        <w:rPr>
          <w:rFonts w:ascii="Times New Roman"/>
          <w:b w:val="false"/>
          <w:i w:val="false"/>
          <w:color w:val="000000"/>
          <w:sz w:val="28"/>
        </w:rPr>
        <w:t>
      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Ұлттық Банктің аумақтық филиалы 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p>
    <w:p>
      <w:pPr>
        <w:spacing w:after="0"/>
        <w:ind w:left="0"/>
        <w:jc w:val="both"/>
      </w:pPr>
      <w:r>
        <w:rPr>
          <w:rFonts w:ascii="Times New Roman"/>
          <w:b w:val="false"/>
          <w:i w:val="false"/>
          <w:color w:val="000000"/>
          <w:sz w:val="28"/>
        </w:rPr>
        <w:t xml:space="preserve">
      25. 32, 53-кодтары бар жолдар сегіз цифрді мына тәртіппен көрсету арқылы толтырылады: күні, айы, жылы. </w:t>
      </w:r>
    </w:p>
    <w:p>
      <w:pPr>
        <w:spacing w:after="0"/>
        <w:ind w:left="0"/>
        <w:jc w:val="both"/>
      </w:pPr>
      <w:r>
        <w:rPr>
          <w:rFonts w:ascii="Times New Roman"/>
          <w:b w:val="false"/>
          <w:i w:val="false"/>
          <w:color w:val="000000"/>
          <w:sz w:val="28"/>
        </w:rPr>
        <w:t>
      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131" w:id="741"/>
    <w:p>
      <w:pPr>
        <w:spacing w:after="0"/>
        <w:ind w:left="0"/>
        <w:jc w:val="left"/>
      </w:pPr>
      <w:r>
        <w:rPr>
          <w:rFonts w:ascii="Times New Roman"/>
          <w:b/>
          <w:i w:val="false"/>
          <w:color w:val="000000"/>
        </w:rPr>
        <w:t xml:space="preserve"> Әкімшілік деректерді жинауға арналған нысан</w:t>
      </w:r>
    </w:p>
    <w:bookmarkEnd w:id="741"/>
    <w:bookmarkStart w:name="z1132" w:id="74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42"/>
    <w:bookmarkStart w:name="z1133" w:id="743"/>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743"/>
    <w:bookmarkStart w:name="z1134" w:id="744"/>
    <w:p>
      <w:pPr>
        <w:spacing w:after="0"/>
        <w:ind w:left="0"/>
        <w:jc w:val="left"/>
      </w:pPr>
      <w:r>
        <w:rPr>
          <w:rFonts w:ascii="Times New Roman"/>
          <w:b/>
          <w:i w:val="false"/>
          <w:color w:val="000000"/>
        </w:rPr>
        <w:t xml:space="preserve"> Валюталық бақылау нәтижелері туралы ақпарат</w:t>
      </w:r>
    </w:p>
    <w:bookmarkEnd w:id="744"/>
    <w:bookmarkStart w:name="z1135" w:id="745"/>
    <w:p>
      <w:pPr>
        <w:spacing w:after="0"/>
        <w:ind w:left="0"/>
        <w:jc w:val="both"/>
      </w:pPr>
      <w:r>
        <w:rPr>
          <w:rFonts w:ascii="Times New Roman"/>
          <w:b w:val="false"/>
          <w:i w:val="false"/>
          <w:color w:val="000000"/>
          <w:sz w:val="28"/>
        </w:rPr>
        <w:t>
      Индексі: XMCO_9</w:t>
      </w:r>
    </w:p>
    <w:bookmarkEnd w:id="745"/>
    <w:bookmarkStart w:name="z1136" w:id="746"/>
    <w:p>
      <w:pPr>
        <w:spacing w:after="0"/>
        <w:ind w:left="0"/>
        <w:jc w:val="both"/>
      </w:pPr>
      <w:r>
        <w:rPr>
          <w:rFonts w:ascii="Times New Roman"/>
          <w:b w:val="false"/>
          <w:i w:val="false"/>
          <w:color w:val="000000"/>
          <w:sz w:val="28"/>
        </w:rPr>
        <w:t>
      Кезеңділігі: ай сайын</w:t>
      </w:r>
    </w:p>
    <w:bookmarkEnd w:id="746"/>
    <w:bookmarkStart w:name="z1137" w:id="747"/>
    <w:p>
      <w:pPr>
        <w:spacing w:after="0"/>
        <w:ind w:left="0"/>
        <w:jc w:val="both"/>
      </w:pPr>
      <w:r>
        <w:rPr>
          <w:rFonts w:ascii="Times New Roman"/>
          <w:b w:val="false"/>
          <w:i w:val="false"/>
          <w:color w:val="000000"/>
          <w:sz w:val="28"/>
        </w:rPr>
        <w:t xml:space="preserve">
      Есепті кезеңі: ____ жылғы __________ай үшін </w:t>
      </w:r>
    </w:p>
    <w:bookmarkEnd w:id="747"/>
    <w:bookmarkStart w:name="z1138" w:id="748"/>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748"/>
    <w:bookmarkStart w:name="z1139" w:id="749"/>
    <w:p>
      <w:pPr>
        <w:spacing w:after="0"/>
        <w:ind w:left="0"/>
        <w:jc w:val="both"/>
      </w:pPr>
      <w:r>
        <w:rPr>
          <w:rFonts w:ascii="Times New Roman"/>
          <w:b w:val="false"/>
          <w:i w:val="false"/>
          <w:color w:val="000000"/>
          <w:sz w:val="28"/>
        </w:rPr>
        <w:t>
      Ұсыну мерзімі: ай сайын, есепті айдан кейінгі айдың 20 (жиырмасыншы) күніне дейінгі (қоса алғанда) мерзімде</w:t>
      </w:r>
    </w:p>
    <w:bookmarkEnd w:id="749"/>
    <w:bookmarkStart w:name="z1140" w:id="750"/>
    <w:p>
      <w:pPr>
        <w:spacing w:after="0"/>
        <w:ind w:left="0"/>
        <w:jc w:val="both"/>
      </w:pPr>
      <w:r>
        <w:rPr>
          <w:rFonts w:ascii="Times New Roman"/>
          <w:b w:val="false"/>
          <w:i w:val="false"/>
          <w:color w:val="000000"/>
          <w:sz w:val="28"/>
        </w:rPr>
        <w:t>
      Нысан</w:t>
      </w:r>
    </w:p>
    <w:bookmarkEnd w:id="750"/>
    <w:bookmarkStart w:name="z1141" w:id="751"/>
    <w:p>
      <w:pPr>
        <w:spacing w:after="0"/>
        <w:ind w:left="0"/>
        <w:jc w:val="left"/>
      </w:pPr>
      <w:r>
        <w:rPr>
          <w:rFonts w:ascii="Times New Roman"/>
          <w:b/>
          <w:i w:val="false"/>
          <w:color w:val="000000"/>
        </w:rPr>
        <w:t xml:space="preserve"> Кесте. Валюталық бақылау нәтижелері туралы ақпарат</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рәсімдерін жүргізу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 талаптарының бұзылуын дербес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рәсімдерін жүргізу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қозғалған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Қазақстан Республикасының Әкімшілік құқық бұзушылық туралы кодексінің (бұдан әрі – ӘҚБтК) </w:t>
            </w:r>
            <w:r>
              <w:rPr>
                <w:rFonts w:ascii="Times New Roman"/>
                <w:b w:val="false"/>
                <w:i w:val="false"/>
                <w:color w:val="000000"/>
                <w:sz w:val="20"/>
              </w:rPr>
              <w:t>251-бабы</w:t>
            </w:r>
            <w:r>
              <w:rPr>
                <w:rFonts w:ascii="Times New Roman"/>
                <w:b w:val="false"/>
                <w:i w:val="false"/>
                <w:color w:val="000000"/>
                <w:sz w:val="20"/>
              </w:rPr>
              <w:t xml:space="preserve"> бойынша қозғалып, сотқа жіберілді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244-бабы</w:t>
            </w:r>
            <w:r>
              <w:rPr>
                <w:rFonts w:ascii="Times New Roman"/>
                <w:b w:val="false"/>
                <w:i w:val="false"/>
                <w:color w:val="000000"/>
                <w:sz w:val="20"/>
              </w:rPr>
              <w:t xml:space="preserve"> (1 немесе 2-бөліктері) бойынша іс қозғалды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244-бабы</w:t>
            </w:r>
            <w:r>
              <w:rPr>
                <w:rFonts w:ascii="Times New Roman"/>
                <w:b w:val="false"/>
                <w:i w:val="false"/>
                <w:color w:val="000000"/>
                <w:sz w:val="20"/>
              </w:rPr>
              <w:t xml:space="preserve"> (3 немесе 4-бөліктері) бойынша іс қозғалды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752"/>
    <w:p>
      <w:pPr>
        <w:spacing w:after="0"/>
        <w:ind w:left="0"/>
        <w:jc w:val="both"/>
      </w:pPr>
      <w:r>
        <w:rPr>
          <w:rFonts w:ascii="Times New Roman"/>
          <w:b w:val="false"/>
          <w:i w:val="false"/>
          <w:color w:val="000000"/>
          <w:sz w:val="28"/>
        </w:rPr>
        <w:t xml:space="preserve">
      Атауы _____________________ Мекенжайы ________________________ </w:t>
      </w:r>
    </w:p>
    <w:bookmarkEnd w:id="752"/>
    <w:bookmarkStart w:name="z1143" w:id="753"/>
    <w:p>
      <w:pPr>
        <w:spacing w:after="0"/>
        <w:ind w:left="0"/>
        <w:jc w:val="both"/>
      </w:pPr>
      <w:r>
        <w:rPr>
          <w:rFonts w:ascii="Times New Roman"/>
          <w:b w:val="false"/>
          <w:i w:val="false"/>
          <w:color w:val="000000"/>
          <w:sz w:val="28"/>
        </w:rPr>
        <w:t xml:space="preserve">
      Телефоны ________________________________________________________ </w:t>
      </w:r>
    </w:p>
    <w:bookmarkEnd w:id="753"/>
    <w:bookmarkStart w:name="z1144" w:id="754"/>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754"/>
    <w:bookmarkStart w:name="z1145" w:id="755"/>
    <w:p>
      <w:pPr>
        <w:spacing w:after="0"/>
        <w:ind w:left="0"/>
        <w:jc w:val="both"/>
      </w:pPr>
      <w:r>
        <w:rPr>
          <w:rFonts w:ascii="Times New Roman"/>
          <w:b w:val="false"/>
          <w:i w:val="false"/>
          <w:color w:val="000000"/>
          <w:sz w:val="28"/>
        </w:rPr>
        <w:t xml:space="preserve">
      Орындаушысы ____________________________________________________ </w:t>
      </w:r>
    </w:p>
    <w:bookmarkEnd w:id="755"/>
    <w:bookmarkStart w:name="z1146" w:id="756"/>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56"/>
    <w:bookmarkStart w:name="z1147" w:id="757"/>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757"/>
    <w:bookmarkStart w:name="z1148" w:id="758"/>
    <w:p>
      <w:pPr>
        <w:spacing w:after="0"/>
        <w:ind w:left="0"/>
        <w:jc w:val="both"/>
      </w:pPr>
      <w:r>
        <w:rPr>
          <w:rFonts w:ascii="Times New Roman"/>
          <w:b w:val="false"/>
          <w:i w:val="false"/>
          <w:color w:val="000000"/>
          <w:sz w:val="28"/>
        </w:rPr>
        <w:t xml:space="preserve">
      _______________________________________ ________________________ </w:t>
      </w:r>
    </w:p>
    <w:bookmarkEnd w:id="758"/>
    <w:bookmarkStart w:name="z1149" w:id="759"/>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59"/>
    <w:bookmarkStart w:name="z1150" w:id="760"/>
    <w:p>
      <w:pPr>
        <w:spacing w:after="0"/>
        <w:ind w:left="0"/>
        <w:jc w:val="both"/>
      </w:pPr>
      <w:r>
        <w:rPr>
          <w:rFonts w:ascii="Times New Roman"/>
          <w:b w:val="false"/>
          <w:i w:val="false"/>
          <w:color w:val="000000"/>
          <w:sz w:val="28"/>
        </w:rPr>
        <w:t>
      Күні 20 ____ жылғы "____" ______________</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"Валюталық бақылау </w:t>
            </w:r>
            <w:r>
              <w:br/>
            </w:r>
            <w:r>
              <w:rPr>
                <w:rFonts w:ascii="Times New Roman"/>
                <w:b w:val="false"/>
                <w:i w:val="false"/>
                <w:color w:val="000000"/>
                <w:sz w:val="20"/>
              </w:rPr>
              <w:t xml:space="preserve">нәтижелері туралы ақпарат"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152" w:id="761"/>
    <w:p>
      <w:pPr>
        <w:spacing w:after="0"/>
        <w:ind w:left="0"/>
        <w:jc w:val="left"/>
      </w:pPr>
      <w:r>
        <w:rPr>
          <w:rFonts w:ascii="Times New Roman"/>
          <w:b/>
          <w:i w:val="false"/>
          <w:color w:val="000000"/>
        </w:rPr>
        <w:t xml:space="preserve"> Валюталық бақылау нәтижелері туралы ақпарат (индексі – XMCO_9, кезеңділігі – ай сайын)</w:t>
      </w:r>
    </w:p>
    <w:bookmarkEnd w:id="761"/>
    <w:bookmarkStart w:name="z1153" w:id="762"/>
    <w:p>
      <w:pPr>
        <w:spacing w:after="0"/>
        <w:ind w:left="0"/>
        <w:jc w:val="left"/>
      </w:pPr>
      <w:r>
        <w:rPr>
          <w:rFonts w:ascii="Times New Roman"/>
          <w:b/>
          <w:i w:val="false"/>
          <w:color w:val="000000"/>
        </w:rPr>
        <w:t xml:space="preserve"> Әкімшілік деректер нысанын толтыру бойынша түсіндірме</w:t>
      </w:r>
    </w:p>
    <w:bookmarkEnd w:id="762"/>
    <w:bookmarkStart w:name="z1154" w:id="763"/>
    <w:p>
      <w:pPr>
        <w:spacing w:after="0"/>
        <w:ind w:left="0"/>
        <w:jc w:val="left"/>
      </w:pPr>
      <w:r>
        <w:rPr>
          <w:rFonts w:ascii="Times New Roman"/>
          <w:b/>
          <w:i w:val="false"/>
          <w:color w:val="000000"/>
        </w:rPr>
        <w:t xml:space="preserve"> 1-тарау. Жалпы ережелер</w:t>
      </w:r>
    </w:p>
    <w:bookmarkEnd w:id="763"/>
    <w:bookmarkStart w:name="z1155" w:id="764"/>
    <w:p>
      <w:pPr>
        <w:spacing w:after="0"/>
        <w:ind w:left="0"/>
        <w:jc w:val="both"/>
      </w:pPr>
      <w:r>
        <w:rPr>
          <w:rFonts w:ascii="Times New Roman"/>
          <w:b w:val="false"/>
          <w:i w:val="false"/>
          <w:color w:val="000000"/>
          <w:sz w:val="28"/>
        </w:rPr>
        <w:t xml:space="preserve">
      1. Осы түсіндірмеде "Валюталық бақылау нәтижелері туралы ақпарат" нысанын (бұдан әрі – Нысан) толтыру бойынша талаптар айқындалады. </w:t>
      </w:r>
    </w:p>
    <w:bookmarkEnd w:id="764"/>
    <w:bookmarkStart w:name="z1156" w:id="765"/>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765"/>
    <w:bookmarkStart w:name="z1157" w:id="766"/>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20 (жиырмасы) күніне дейінгі (қоса алғанда) мерзімде жібереді.</w:t>
      </w:r>
    </w:p>
    <w:bookmarkEnd w:id="766"/>
    <w:bookmarkStart w:name="z1158" w:id="767"/>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767"/>
    <w:bookmarkStart w:name="z1159" w:id="768"/>
    <w:p>
      <w:pPr>
        <w:spacing w:after="0"/>
        <w:ind w:left="0"/>
        <w:jc w:val="left"/>
      </w:pPr>
      <w:r>
        <w:rPr>
          <w:rFonts w:ascii="Times New Roman"/>
          <w:b/>
          <w:i w:val="false"/>
          <w:color w:val="000000"/>
        </w:rPr>
        <w:t xml:space="preserve"> 2-тарау. Нысанды толтыру</w:t>
      </w:r>
    </w:p>
    <w:bookmarkEnd w:id="768"/>
    <w:bookmarkStart w:name="z1160" w:id="769"/>
    <w:p>
      <w:pPr>
        <w:spacing w:after="0"/>
        <w:ind w:left="0"/>
        <w:jc w:val="both"/>
      </w:pPr>
      <w:r>
        <w:rPr>
          <w:rFonts w:ascii="Times New Roman"/>
          <w:b w:val="false"/>
          <w:i w:val="false"/>
          <w:color w:val="000000"/>
          <w:sz w:val="28"/>
        </w:rPr>
        <w:t>
      5. 1-бөлімде валюталық бақылауды жүргізу үшін негіздеме көрсетіледі (1.1. немесе 1.2.). Мемлекеттік кірістер органының аумақтық бөлімшесі банктік бақылаудың жеке карточкасын қараған жағдайда карточканың деректемелері көрсетіледі. Бұзушылық, репатриация талаптары өз бетінше анықталған жағдайда бұзушылық анықталған мән-жайлар көрсетіледі.</w:t>
      </w:r>
    </w:p>
    <w:bookmarkEnd w:id="769"/>
    <w:bookmarkStart w:name="z1161" w:id="770"/>
    <w:p>
      <w:pPr>
        <w:spacing w:after="0"/>
        <w:ind w:left="0"/>
        <w:jc w:val="both"/>
      </w:pPr>
      <w:r>
        <w:rPr>
          <w:rFonts w:ascii="Times New Roman"/>
          <w:b w:val="false"/>
          <w:i w:val="false"/>
          <w:color w:val="000000"/>
          <w:sz w:val="28"/>
        </w:rPr>
        <w:t>
      6. 2-бөлімнің жолдарында мемлекеттік кірістер органының аумақтық бөлімшесінің банктік бақылаудың жеке карточкасын қарау нәтижелері туралы ақпарат толтырылады.</w:t>
      </w:r>
    </w:p>
    <w:bookmarkEnd w:id="770"/>
    <w:bookmarkStart w:name="z1162" w:id="771"/>
    <w:p>
      <w:pPr>
        <w:spacing w:after="0"/>
        <w:ind w:left="0"/>
        <w:jc w:val="both"/>
      </w:pPr>
      <w:r>
        <w:rPr>
          <w:rFonts w:ascii="Times New Roman"/>
          <w:b w:val="false"/>
          <w:i w:val="false"/>
          <w:color w:val="000000"/>
          <w:sz w:val="28"/>
        </w:rPr>
        <w:t>
      7. 3-бөлімде кез келген өзге қосымша ақпарат көрсетіледі.</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1164" w:id="772"/>
    <w:p>
      <w:pPr>
        <w:spacing w:after="0"/>
        <w:ind w:left="0"/>
        <w:jc w:val="left"/>
      </w:pPr>
      <w:r>
        <w:rPr>
          <w:rFonts w:ascii="Times New Roman"/>
          <w:b/>
          <w:i w:val="false"/>
          <w:color w:val="000000"/>
        </w:rPr>
        <w:t xml:space="preserve"> Әкімшілік деректерді жинауға арналған нысан</w:t>
      </w:r>
    </w:p>
    <w:bookmarkEnd w:id="772"/>
    <w:bookmarkStart w:name="z1165" w:id="7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73"/>
    <w:bookmarkStart w:name="z1166" w:id="774"/>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774"/>
    <w:bookmarkStart w:name="z1167" w:id="775"/>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w:t>
      </w:r>
    </w:p>
    <w:bookmarkEnd w:id="775"/>
    <w:bookmarkStart w:name="z1168" w:id="776"/>
    <w:p>
      <w:pPr>
        <w:spacing w:after="0"/>
        <w:ind w:left="0"/>
        <w:jc w:val="both"/>
      </w:pPr>
      <w:r>
        <w:rPr>
          <w:rFonts w:ascii="Times New Roman"/>
          <w:b w:val="false"/>
          <w:i w:val="false"/>
          <w:color w:val="000000"/>
          <w:sz w:val="28"/>
        </w:rPr>
        <w:t>
      Индексі: EICC_1</w:t>
      </w:r>
    </w:p>
    <w:bookmarkEnd w:id="776"/>
    <w:bookmarkStart w:name="z1169" w:id="777"/>
    <w:p>
      <w:pPr>
        <w:spacing w:after="0"/>
        <w:ind w:left="0"/>
        <w:jc w:val="both"/>
      </w:pPr>
      <w:r>
        <w:rPr>
          <w:rFonts w:ascii="Times New Roman"/>
          <w:b w:val="false"/>
          <w:i w:val="false"/>
          <w:color w:val="000000"/>
          <w:sz w:val="28"/>
        </w:rPr>
        <w:t>
      Кезеңділігі: ай сайын</w:t>
      </w:r>
    </w:p>
    <w:bookmarkEnd w:id="777"/>
    <w:bookmarkStart w:name="z1170" w:id="778"/>
    <w:p>
      <w:pPr>
        <w:spacing w:after="0"/>
        <w:ind w:left="0"/>
        <w:jc w:val="both"/>
      </w:pPr>
      <w:r>
        <w:rPr>
          <w:rFonts w:ascii="Times New Roman"/>
          <w:b w:val="false"/>
          <w:i w:val="false"/>
          <w:color w:val="000000"/>
          <w:sz w:val="28"/>
        </w:rPr>
        <w:t>
      Есепті кезеңі: 20 ___ жылғы "___" __________ үшін</w:t>
      </w:r>
    </w:p>
    <w:bookmarkEnd w:id="778"/>
    <w:bookmarkStart w:name="z1171" w:id="779"/>
    <w:p>
      <w:pPr>
        <w:spacing w:after="0"/>
        <w:ind w:left="0"/>
        <w:jc w:val="both"/>
      </w:pPr>
      <w:r>
        <w:rPr>
          <w:rFonts w:ascii="Times New Roman"/>
          <w:b w:val="false"/>
          <w:i w:val="false"/>
          <w:color w:val="000000"/>
          <w:sz w:val="28"/>
        </w:rPr>
        <w:t xml:space="preserve">
      Ақпаратты ұсынатын адамдар тобы: есептік тіркеу банкі болып табылатын уәкілетті банк, есептік тіркеу банкі болып табылатын Ұлттық Банктің аумақтық филиалы </w:t>
      </w:r>
    </w:p>
    <w:bookmarkEnd w:id="779"/>
    <w:bookmarkStart w:name="z1172" w:id="780"/>
    <w:p>
      <w:pPr>
        <w:spacing w:after="0"/>
        <w:ind w:left="0"/>
        <w:jc w:val="both"/>
      </w:pPr>
      <w:r>
        <w:rPr>
          <w:rFonts w:ascii="Times New Roman"/>
          <w:b w:val="false"/>
          <w:i w:val="false"/>
          <w:color w:val="000000"/>
          <w:sz w:val="28"/>
        </w:rPr>
        <w:t>
      Ұсыну мерзімі:</w:t>
      </w:r>
    </w:p>
    <w:bookmarkEnd w:id="780"/>
    <w:bookmarkStart w:name="z1173" w:id="781"/>
    <w:p>
      <w:pPr>
        <w:spacing w:after="0"/>
        <w:ind w:left="0"/>
        <w:jc w:val="both"/>
      </w:pPr>
      <w:r>
        <w:rPr>
          <w:rFonts w:ascii="Times New Roman"/>
          <w:b w:val="false"/>
          <w:i w:val="false"/>
          <w:color w:val="000000"/>
          <w:sz w:val="28"/>
        </w:rPr>
        <w:t>
      3 (үш) жұмыс күні ішінде:</w:t>
      </w:r>
    </w:p>
    <w:bookmarkEnd w:id="781"/>
    <w:bookmarkStart w:name="z1174" w:id="782"/>
    <w:p>
      <w:pPr>
        <w:spacing w:after="0"/>
        <w:ind w:left="0"/>
        <w:jc w:val="both"/>
      </w:pPr>
      <w:r>
        <w:rPr>
          <w:rFonts w:ascii="Times New Roman"/>
          <w:b w:val="false"/>
          <w:i w:val="false"/>
          <w:color w:val="000000"/>
          <w:sz w:val="28"/>
        </w:rPr>
        <w:t>
      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bookmarkEnd w:id="782"/>
    <w:bookmarkStart w:name="z1175" w:id="783"/>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 қабылданған күннен кейін.</w:t>
      </w:r>
    </w:p>
    <w:bookmarkEnd w:id="783"/>
    <w:bookmarkStart w:name="z1176" w:id="784"/>
    <w:p>
      <w:pPr>
        <w:spacing w:after="0"/>
        <w:ind w:left="0"/>
        <w:jc w:val="both"/>
      </w:pPr>
      <w:r>
        <w:rPr>
          <w:rFonts w:ascii="Times New Roman"/>
          <w:b w:val="false"/>
          <w:i w:val="false"/>
          <w:color w:val="000000"/>
          <w:sz w:val="28"/>
        </w:rPr>
        <w:t>
      Нысан</w:t>
      </w:r>
    </w:p>
    <w:bookmarkEnd w:id="784"/>
    <w:bookmarkStart w:name="z1177" w:id="785"/>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ақпарат</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 уәкілетті банктің,</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табылатын</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786"/>
    <w:p>
      <w:pPr>
        <w:spacing w:after="0"/>
        <w:ind w:left="0"/>
        <w:jc w:val="both"/>
      </w:pPr>
      <w:r>
        <w:rPr>
          <w:rFonts w:ascii="Times New Roman"/>
          <w:b w:val="false"/>
          <w:i w:val="false"/>
          <w:color w:val="000000"/>
          <w:sz w:val="28"/>
        </w:rPr>
        <w:t>
      кестенің жалғасы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0" w:id="787"/>
    <w:p>
      <w:pPr>
        <w:spacing w:after="0"/>
        <w:ind w:left="0"/>
        <w:jc w:val="both"/>
      </w:pPr>
      <w:r>
        <w:rPr>
          <w:rFonts w:ascii="Times New Roman"/>
          <w:b w:val="false"/>
          <w:i w:val="false"/>
          <w:color w:val="000000"/>
          <w:sz w:val="28"/>
        </w:rPr>
        <w:t>
      кестенің жалғасы</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есептік тіркеуден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жеке есепке жатқызу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788"/>
    <w:p>
      <w:pPr>
        <w:spacing w:after="0"/>
        <w:ind w:left="0"/>
        <w:jc w:val="both"/>
      </w:pPr>
      <w:r>
        <w:rPr>
          <w:rFonts w:ascii="Times New Roman"/>
          <w:b w:val="false"/>
          <w:i w:val="false"/>
          <w:color w:val="000000"/>
          <w:sz w:val="28"/>
        </w:rPr>
        <w:t xml:space="preserve">
      Атауы _____________________ Мекенжайы ________________________ </w:t>
      </w:r>
    </w:p>
    <w:bookmarkEnd w:id="788"/>
    <w:bookmarkStart w:name="z1182" w:id="789"/>
    <w:p>
      <w:pPr>
        <w:spacing w:after="0"/>
        <w:ind w:left="0"/>
        <w:jc w:val="both"/>
      </w:pPr>
      <w:r>
        <w:rPr>
          <w:rFonts w:ascii="Times New Roman"/>
          <w:b w:val="false"/>
          <w:i w:val="false"/>
          <w:color w:val="000000"/>
          <w:sz w:val="28"/>
        </w:rPr>
        <w:t xml:space="preserve">
      Телефоны ________________________________________________________ </w:t>
      </w:r>
    </w:p>
    <w:bookmarkEnd w:id="789"/>
    <w:bookmarkStart w:name="z1183" w:id="790"/>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790"/>
    <w:bookmarkStart w:name="z1184" w:id="791"/>
    <w:p>
      <w:pPr>
        <w:spacing w:after="0"/>
        <w:ind w:left="0"/>
        <w:jc w:val="both"/>
      </w:pPr>
      <w:r>
        <w:rPr>
          <w:rFonts w:ascii="Times New Roman"/>
          <w:b w:val="false"/>
          <w:i w:val="false"/>
          <w:color w:val="000000"/>
          <w:sz w:val="28"/>
        </w:rPr>
        <w:t xml:space="preserve">
      Орындаушысы ____________________________________________________ </w:t>
      </w:r>
    </w:p>
    <w:bookmarkEnd w:id="791"/>
    <w:bookmarkStart w:name="z1185" w:id="792"/>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92"/>
    <w:bookmarkStart w:name="z1186" w:id="793"/>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793"/>
    <w:bookmarkStart w:name="z1187" w:id="794"/>
    <w:p>
      <w:pPr>
        <w:spacing w:after="0"/>
        <w:ind w:left="0"/>
        <w:jc w:val="both"/>
      </w:pPr>
      <w:r>
        <w:rPr>
          <w:rFonts w:ascii="Times New Roman"/>
          <w:b w:val="false"/>
          <w:i w:val="false"/>
          <w:color w:val="000000"/>
          <w:sz w:val="28"/>
        </w:rPr>
        <w:t xml:space="preserve">
      _______________________________________ ________________________ </w:t>
      </w:r>
    </w:p>
    <w:bookmarkEnd w:id="794"/>
    <w:bookmarkStart w:name="z1188" w:id="795"/>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795"/>
    <w:bookmarkStart w:name="z1189" w:id="796"/>
    <w:p>
      <w:pPr>
        <w:spacing w:after="0"/>
        <w:ind w:left="0"/>
        <w:jc w:val="both"/>
      </w:pPr>
      <w:r>
        <w:rPr>
          <w:rFonts w:ascii="Times New Roman"/>
          <w:b w:val="false"/>
          <w:i w:val="false"/>
          <w:color w:val="000000"/>
          <w:sz w:val="28"/>
        </w:rPr>
        <w:t>
      Күні 20 ____ жылғы "____" ______________</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ақпарат" әкімшілік деректерін</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91" w:id="797"/>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 (индексі – EICC_1, кезеңділігі – күн сайын)</w:t>
      </w:r>
    </w:p>
    <w:bookmarkEnd w:id="797"/>
    <w:bookmarkStart w:name="z1192" w:id="798"/>
    <w:p>
      <w:pPr>
        <w:spacing w:after="0"/>
        <w:ind w:left="0"/>
        <w:jc w:val="left"/>
      </w:pPr>
      <w:r>
        <w:rPr>
          <w:rFonts w:ascii="Times New Roman"/>
          <w:b/>
          <w:i w:val="false"/>
          <w:color w:val="000000"/>
        </w:rPr>
        <w:t xml:space="preserve"> Әкімшілік деректер нысанын толтыру бойынша түсіндірме</w:t>
      </w:r>
    </w:p>
    <w:bookmarkEnd w:id="798"/>
    <w:bookmarkStart w:name="z1193" w:id="799"/>
    <w:p>
      <w:pPr>
        <w:spacing w:after="0"/>
        <w:ind w:left="0"/>
        <w:jc w:val="left"/>
      </w:pPr>
      <w:r>
        <w:rPr>
          <w:rFonts w:ascii="Times New Roman"/>
          <w:b/>
          <w:i w:val="false"/>
          <w:color w:val="000000"/>
        </w:rPr>
        <w:t xml:space="preserve"> 1-тарау. Жалпы ережелер</w:t>
      </w:r>
    </w:p>
    <w:bookmarkEnd w:id="799"/>
    <w:bookmarkStart w:name="z1194" w:id="800"/>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ақпарат" әкімшілік деректерін жинауға арналған нысанды (бұдан әрі – Нысан) толтыру бойынша талаптар айқындалады</w:t>
      </w:r>
    </w:p>
    <w:bookmarkEnd w:id="800"/>
    <w:bookmarkStart w:name="z1195" w:id="801"/>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801"/>
    <w:bookmarkStart w:name="z1196" w:id="802"/>
    <w:p>
      <w:pPr>
        <w:spacing w:after="0"/>
        <w:ind w:left="0"/>
        <w:jc w:val="both"/>
      </w:pPr>
      <w:r>
        <w:rPr>
          <w:rFonts w:ascii="Times New Roman"/>
          <w:b w:val="false"/>
          <w:i w:val="false"/>
          <w:color w:val="000000"/>
          <w:sz w:val="28"/>
        </w:rPr>
        <w:t xml:space="preserve">
      3. Есепті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 пайдаланылады. </w:t>
      </w:r>
    </w:p>
    <w:bookmarkEnd w:id="802"/>
    <w:bookmarkStart w:name="z1197" w:id="803"/>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803"/>
    <w:bookmarkStart w:name="z1198" w:id="804"/>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2 (екі) ай ішінде енгізіледі. </w:t>
      </w:r>
    </w:p>
    <w:bookmarkEnd w:id="804"/>
    <w:bookmarkStart w:name="z1199" w:id="805"/>
    <w:p>
      <w:pPr>
        <w:spacing w:after="0"/>
        <w:ind w:left="0"/>
        <w:jc w:val="left"/>
      </w:pPr>
      <w:r>
        <w:rPr>
          <w:rFonts w:ascii="Times New Roman"/>
          <w:b/>
          <w:i w:val="false"/>
          <w:color w:val="000000"/>
        </w:rPr>
        <w:t xml:space="preserve"> 2-тарау. Нысанды толтыру</w:t>
      </w:r>
    </w:p>
    <w:bookmarkEnd w:id="805"/>
    <w:bookmarkStart w:name="z1200" w:id="806"/>
    <w:p>
      <w:pPr>
        <w:spacing w:after="0"/>
        <w:ind w:left="0"/>
        <w:jc w:val="both"/>
      </w:pPr>
      <w:r>
        <w:rPr>
          <w:rFonts w:ascii="Times New Roman"/>
          <w:b w:val="false"/>
          <w:i w:val="false"/>
          <w:color w:val="000000"/>
          <w:sz w:val="28"/>
        </w:rPr>
        <w:t xml:space="preserve">
      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жағдайлар болған кезде есептік нөмірі бар экспорт немесе импорт жөніндегі валюталық шарт бойынша жіберіледі: </w:t>
      </w:r>
    </w:p>
    <w:bookmarkEnd w:id="806"/>
    <w:bookmarkStart w:name="z1201" w:id="807"/>
    <w:p>
      <w:pPr>
        <w:spacing w:after="0"/>
        <w:ind w:left="0"/>
        <w:jc w:val="both"/>
      </w:pPr>
      <w:r>
        <w:rPr>
          <w:rFonts w:ascii="Times New Roman"/>
          <w:b w:val="false"/>
          <w:i w:val="false"/>
          <w:color w:val="000000"/>
          <w:sz w:val="28"/>
        </w:rPr>
        <w:t>
      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 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bookmarkEnd w:id="807"/>
    <w:bookmarkStart w:name="z1202" w:id="808"/>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 қабылдаған. </w:t>
      </w:r>
    </w:p>
    <w:bookmarkEnd w:id="808"/>
    <w:bookmarkStart w:name="z1203" w:id="809"/>
    <w:p>
      <w:pPr>
        <w:spacing w:after="0"/>
        <w:ind w:left="0"/>
        <w:jc w:val="both"/>
      </w:pPr>
      <w:r>
        <w:rPr>
          <w:rFonts w:ascii="Times New Roman"/>
          <w:b w:val="false"/>
          <w:i w:val="false"/>
          <w:color w:val="000000"/>
          <w:sz w:val="28"/>
        </w:rPr>
        <w:t>
      7. 1-бағанда экспорт немесе импорт жөніндегі валюталық шарттың есептік нөмірі көрсетіледі.</w:t>
      </w:r>
    </w:p>
    <w:bookmarkEnd w:id="809"/>
    <w:bookmarkStart w:name="z1204" w:id="810"/>
    <w:p>
      <w:pPr>
        <w:spacing w:after="0"/>
        <w:ind w:left="0"/>
        <w:jc w:val="both"/>
      </w:pPr>
      <w:r>
        <w:rPr>
          <w:rFonts w:ascii="Times New Roman"/>
          <w:b w:val="false"/>
          <w:i w:val="false"/>
          <w:color w:val="000000"/>
          <w:sz w:val="28"/>
        </w:rPr>
        <w:t>
      8. 2-бағанда экспорт немесе импорт жөніндегі валюталық шартқа есептік нөмір берілген күн көрсетіледі.</w:t>
      </w:r>
    </w:p>
    <w:bookmarkEnd w:id="810"/>
    <w:bookmarkStart w:name="z1205" w:id="811"/>
    <w:p>
      <w:pPr>
        <w:spacing w:after="0"/>
        <w:ind w:left="0"/>
        <w:jc w:val="both"/>
      </w:pPr>
      <w:r>
        <w:rPr>
          <w:rFonts w:ascii="Times New Roman"/>
          <w:b w:val="false"/>
          <w:i w:val="false"/>
          <w:color w:val="000000"/>
          <w:sz w:val="28"/>
        </w:rPr>
        <w:t xml:space="preserve">
      9. 3-бағанда көрсетіледі: </w:t>
      </w:r>
    </w:p>
    <w:bookmarkEnd w:id="811"/>
    <w:bookmarkStart w:name="z1206" w:id="812"/>
    <w:p>
      <w:pPr>
        <w:spacing w:after="0"/>
        <w:ind w:left="0"/>
        <w:jc w:val="both"/>
      </w:pPr>
      <w:r>
        <w:rPr>
          <w:rFonts w:ascii="Times New Roman"/>
          <w:b w:val="false"/>
          <w:i w:val="false"/>
          <w:color w:val="000000"/>
          <w:sz w:val="28"/>
        </w:rPr>
        <w:t xml:space="preserve">
      "1" – талаптарында тауарларды Қазақстан Республикасының шекарасы арқылы өткізу көзделген экспорт және (немесе) импорт жөніндегі валюталық шарт; </w:t>
      </w:r>
    </w:p>
    <w:bookmarkEnd w:id="812"/>
    <w:bookmarkStart w:name="z1207" w:id="813"/>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және (немесе) импорт жөніндегі валюталық шарт;</w:t>
      </w:r>
    </w:p>
    <w:bookmarkEnd w:id="813"/>
    <w:bookmarkStart w:name="z1208" w:id="814"/>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bookmarkEnd w:id="814"/>
    <w:bookmarkStart w:name="z1209" w:id="815"/>
    <w:p>
      <w:pPr>
        <w:spacing w:after="0"/>
        <w:ind w:left="0"/>
        <w:jc w:val="both"/>
      </w:pPr>
      <w:r>
        <w:rPr>
          <w:rFonts w:ascii="Times New Roman"/>
          <w:b w:val="false"/>
          <w:i w:val="false"/>
          <w:color w:val="000000"/>
          <w:sz w:val="28"/>
        </w:rPr>
        <w:t>
      "4" – талаптарында тауарларды Қазақстан Республикасының шекарасы арқылы өткізу көзделмеген экспорт және (немесе) импорт жөніндегі валюталық шарт;</w:t>
      </w:r>
    </w:p>
    <w:bookmarkEnd w:id="815"/>
    <w:bookmarkStart w:name="z1210" w:id="816"/>
    <w:p>
      <w:pPr>
        <w:spacing w:after="0"/>
        <w:ind w:left="0"/>
        <w:jc w:val="both"/>
      </w:pPr>
      <w:r>
        <w:rPr>
          <w:rFonts w:ascii="Times New Roman"/>
          <w:b w:val="false"/>
          <w:i w:val="false"/>
          <w:color w:val="000000"/>
          <w:sz w:val="28"/>
        </w:rPr>
        <w:t>
      "5" – электрондық ақшаны сатып алуды немесе өтеуді көздейтін валюталық шарт.</w:t>
      </w:r>
    </w:p>
    <w:bookmarkEnd w:id="816"/>
    <w:bookmarkStart w:name="z1211" w:id="817"/>
    <w:p>
      <w:pPr>
        <w:spacing w:after="0"/>
        <w:ind w:left="0"/>
        <w:jc w:val="both"/>
      </w:pPr>
      <w:r>
        <w:rPr>
          <w:rFonts w:ascii="Times New Roman"/>
          <w:b w:val="false"/>
          <w:i w:val="false"/>
          <w:color w:val="000000"/>
          <w:sz w:val="28"/>
        </w:rPr>
        <w:t xml:space="preserve">
      10. 4-бағанда экспорттаушының немесе импорттаушының атауы немесе тегі, аты, әкесінің аты (бар болса) көрсетіледі. </w:t>
      </w:r>
    </w:p>
    <w:bookmarkEnd w:id="817"/>
    <w:bookmarkStart w:name="z1212" w:id="818"/>
    <w:p>
      <w:pPr>
        <w:spacing w:after="0"/>
        <w:ind w:left="0"/>
        <w:jc w:val="both"/>
      </w:pPr>
      <w:r>
        <w:rPr>
          <w:rFonts w:ascii="Times New Roman"/>
          <w:b w:val="false"/>
          <w:i w:val="false"/>
          <w:color w:val="000000"/>
          <w:sz w:val="28"/>
        </w:rPr>
        <w:t>
      11. 5-бағанда экспорттаушының немесе импорттаушының БСН көрсетіледі.</w:t>
      </w:r>
    </w:p>
    <w:bookmarkEnd w:id="818"/>
    <w:bookmarkStart w:name="z1213" w:id="819"/>
    <w:p>
      <w:pPr>
        <w:spacing w:after="0"/>
        <w:ind w:left="0"/>
        <w:jc w:val="both"/>
      </w:pPr>
      <w:r>
        <w:rPr>
          <w:rFonts w:ascii="Times New Roman"/>
          <w:b w:val="false"/>
          <w:i w:val="false"/>
          <w:color w:val="000000"/>
          <w:sz w:val="28"/>
        </w:rPr>
        <w:t>
      12. 6-бағанда экспорттаушының немесе импорттаушының ЖСН көрсетіледі.</w:t>
      </w:r>
    </w:p>
    <w:bookmarkEnd w:id="819"/>
    <w:bookmarkStart w:name="z1214" w:id="820"/>
    <w:p>
      <w:pPr>
        <w:spacing w:after="0"/>
        <w:ind w:left="0"/>
        <w:jc w:val="both"/>
      </w:pPr>
      <w:r>
        <w:rPr>
          <w:rFonts w:ascii="Times New Roman"/>
          <w:b w:val="false"/>
          <w:i w:val="false"/>
          <w:color w:val="000000"/>
          <w:sz w:val="28"/>
        </w:rPr>
        <w:t>
      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bookmarkEnd w:id="820"/>
    <w:bookmarkStart w:name="z1215" w:id="821"/>
    <w:p>
      <w:pPr>
        <w:spacing w:after="0"/>
        <w:ind w:left="0"/>
        <w:jc w:val="both"/>
      </w:pPr>
      <w:r>
        <w:rPr>
          <w:rFonts w:ascii="Times New Roman"/>
          <w:b w:val="false"/>
          <w:i w:val="false"/>
          <w:color w:val="000000"/>
          <w:sz w:val="28"/>
        </w:rPr>
        <w:t xml:space="preserve">
      14. 8-бағанда ҚР ҰС 11-2021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bookmarkEnd w:id="821"/>
    <w:bookmarkStart w:name="z1216" w:id="822"/>
    <w:p>
      <w:pPr>
        <w:spacing w:after="0"/>
        <w:ind w:left="0"/>
        <w:jc w:val="both"/>
      </w:pPr>
      <w:r>
        <w:rPr>
          <w:rFonts w:ascii="Times New Roman"/>
          <w:b w:val="false"/>
          <w:i w:val="false"/>
          <w:color w:val="000000"/>
          <w:sz w:val="28"/>
        </w:rPr>
        <w:t xml:space="preserve">
      15. 9-бағанда мына белгілер көрсетіледі: </w:t>
      </w:r>
    </w:p>
    <w:bookmarkEnd w:id="822"/>
    <w:bookmarkStart w:name="z1217" w:id="823"/>
    <w:p>
      <w:pPr>
        <w:spacing w:after="0"/>
        <w:ind w:left="0"/>
        <w:jc w:val="both"/>
      </w:pPr>
      <w:r>
        <w:rPr>
          <w:rFonts w:ascii="Times New Roman"/>
          <w:b w:val="false"/>
          <w:i w:val="false"/>
          <w:color w:val="000000"/>
          <w:sz w:val="28"/>
        </w:rPr>
        <w:t>
      "1" – егер экспорт жөніндегі валюталық шарт болса;</w:t>
      </w:r>
    </w:p>
    <w:bookmarkEnd w:id="823"/>
    <w:bookmarkStart w:name="z1218" w:id="824"/>
    <w:p>
      <w:pPr>
        <w:spacing w:after="0"/>
        <w:ind w:left="0"/>
        <w:jc w:val="both"/>
      </w:pPr>
      <w:r>
        <w:rPr>
          <w:rFonts w:ascii="Times New Roman"/>
          <w:b w:val="false"/>
          <w:i w:val="false"/>
          <w:color w:val="000000"/>
          <w:sz w:val="28"/>
        </w:rPr>
        <w:t>
      "2" – егер импорт жөніндегі валюталық шарт болса.</w:t>
      </w:r>
    </w:p>
    <w:bookmarkEnd w:id="824"/>
    <w:bookmarkStart w:name="z1219" w:id="825"/>
    <w:p>
      <w:pPr>
        <w:spacing w:after="0"/>
        <w:ind w:left="0"/>
        <w:jc w:val="both"/>
      </w:pPr>
      <w:r>
        <w:rPr>
          <w:rFonts w:ascii="Times New Roman"/>
          <w:b w:val="false"/>
          <w:i w:val="false"/>
          <w:color w:val="000000"/>
          <w:sz w:val="28"/>
        </w:rPr>
        <w:t>
      16. 10-бағанда экспорт немесе импорт жөніндегі валюталық шарттың нөмірі (бар болса) көрсетіледі.</w:t>
      </w:r>
    </w:p>
    <w:bookmarkEnd w:id="825"/>
    <w:bookmarkStart w:name="z1220" w:id="826"/>
    <w:p>
      <w:pPr>
        <w:spacing w:after="0"/>
        <w:ind w:left="0"/>
        <w:jc w:val="both"/>
      </w:pPr>
      <w:r>
        <w:rPr>
          <w:rFonts w:ascii="Times New Roman"/>
          <w:b w:val="false"/>
          <w:i w:val="false"/>
          <w:color w:val="000000"/>
          <w:sz w:val="28"/>
        </w:rPr>
        <w:t>
      17. 11-бағанда экспорт немесе импорт жөніндегі валюталық шарттың күні көрсетіледі.</w:t>
      </w:r>
    </w:p>
    <w:bookmarkEnd w:id="826"/>
    <w:bookmarkStart w:name="z1221" w:id="827"/>
    <w:p>
      <w:pPr>
        <w:spacing w:after="0"/>
        <w:ind w:left="0"/>
        <w:jc w:val="both"/>
      </w:pPr>
      <w:r>
        <w:rPr>
          <w:rFonts w:ascii="Times New Roman"/>
          <w:b w:val="false"/>
          <w:i w:val="false"/>
          <w:color w:val="000000"/>
          <w:sz w:val="28"/>
        </w:rPr>
        <w:t>
      18. 12-бағанда экспорт немесе импорт жөніндегі валюталық шарттың сомасы шарт валютасының мың бірлігімен көрсетіледі.</w:t>
      </w:r>
    </w:p>
    <w:bookmarkEnd w:id="827"/>
    <w:bookmarkStart w:name="z1222" w:id="828"/>
    <w:p>
      <w:pPr>
        <w:spacing w:after="0"/>
        <w:ind w:left="0"/>
        <w:jc w:val="both"/>
      </w:pPr>
      <w:r>
        <w:rPr>
          <w:rFonts w:ascii="Times New Roman"/>
          <w:b w:val="false"/>
          <w:i w:val="false"/>
          <w:color w:val="000000"/>
          <w:sz w:val="28"/>
        </w:rPr>
        <w:t>
      19. 13-бағанда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828"/>
    <w:bookmarkStart w:name="z1223" w:id="829"/>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(бар болса) көрсетіледі.</w:t>
      </w:r>
    </w:p>
    <w:bookmarkEnd w:id="829"/>
    <w:bookmarkStart w:name="z1224" w:id="830"/>
    <w:p>
      <w:pPr>
        <w:spacing w:after="0"/>
        <w:ind w:left="0"/>
        <w:jc w:val="both"/>
      </w:pPr>
      <w:r>
        <w:rPr>
          <w:rFonts w:ascii="Times New Roman"/>
          <w:b w:val="false"/>
          <w:i w:val="false"/>
          <w:color w:val="000000"/>
          <w:sz w:val="28"/>
        </w:rPr>
        <w:t>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w:t>
      </w:r>
    </w:p>
    <w:bookmarkEnd w:id="830"/>
    <w:bookmarkStart w:name="z1225" w:id="831"/>
    <w:p>
      <w:pPr>
        <w:spacing w:after="0"/>
        <w:ind w:left="0"/>
        <w:jc w:val="both"/>
      </w:pPr>
      <w:r>
        <w:rPr>
          <w:rFonts w:ascii="Times New Roman"/>
          <w:b w:val="false"/>
          <w:i w:val="false"/>
          <w:color w:val="000000"/>
          <w:sz w:val="28"/>
        </w:rPr>
        <w:t>
      22. 16-бағанда репатриациялау мерзімі көрсетіледі.</w:t>
      </w:r>
    </w:p>
    <w:bookmarkEnd w:id="831"/>
    <w:bookmarkStart w:name="z1226" w:id="832"/>
    <w:p>
      <w:pPr>
        <w:spacing w:after="0"/>
        <w:ind w:left="0"/>
        <w:jc w:val="both"/>
      </w:pPr>
      <w:r>
        <w:rPr>
          <w:rFonts w:ascii="Times New Roman"/>
          <w:b w:val="false"/>
          <w:i w:val="false"/>
          <w:color w:val="000000"/>
          <w:sz w:val="28"/>
        </w:rPr>
        <w:t>
      23. 17-бағанда экспорт немесе импорт жөніндегі валюталық шарттың есептік тіркеуден алынған күні көрсетіледі.</w:t>
      </w:r>
    </w:p>
    <w:bookmarkEnd w:id="832"/>
    <w:bookmarkStart w:name="z1227" w:id="833"/>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bookmarkEnd w:id="833"/>
    <w:bookmarkStart w:name="z1228" w:id="834"/>
    <w:p>
      <w:pPr>
        <w:spacing w:after="0"/>
        <w:ind w:left="0"/>
        <w:jc w:val="both"/>
      </w:pPr>
      <w:r>
        <w:rPr>
          <w:rFonts w:ascii="Times New Roman"/>
          <w:b w:val="false"/>
          <w:i w:val="false"/>
          <w:color w:val="000000"/>
          <w:sz w:val="28"/>
        </w:rPr>
        <w:t xml:space="preserve">
      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bookmarkEnd w:id="834"/>
    <w:bookmarkStart w:name="z1229" w:id="835"/>
    <w:p>
      <w:pPr>
        <w:spacing w:after="0"/>
        <w:ind w:left="0"/>
        <w:jc w:val="both"/>
      </w:pPr>
      <w:r>
        <w:rPr>
          <w:rFonts w:ascii="Times New Roman"/>
          <w:b w:val="false"/>
          <w:i w:val="false"/>
          <w:color w:val="000000"/>
          <w:sz w:val="28"/>
        </w:rPr>
        <w:t>
      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bookmarkEnd w:id="835"/>
    <w:bookmarkStart w:name="z1230" w:id="836"/>
    <w:p>
      <w:pPr>
        <w:spacing w:after="0"/>
        <w:ind w:left="0"/>
        <w:jc w:val="both"/>
      </w:pPr>
      <w:r>
        <w:rPr>
          <w:rFonts w:ascii="Times New Roman"/>
          <w:b w:val="false"/>
          <w:i w:val="false"/>
          <w:color w:val="000000"/>
          <w:sz w:val="28"/>
        </w:rPr>
        <w:t>
      "1"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bookmarkEnd w:id="836"/>
    <w:bookmarkStart w:name="z1231" w:id="837"/>
    <w:p>
      <w:pPr>
        <w:spacing w:after="0"/>
        <w:ind w:left="0"/>
        <w:jc w:val="both"/>
      </w:pPr>
      <w:r>
        <w:rPr>
          <w:rFonts w:ascii="Times New Roman"/>
          <w:b w:val="false"/>
          <w:i w:val="false"/>
          <w:color w:val="000000"/>
          <w:sz w:val="28"/>
        </w:rPr>
        <w:t>
      "2" – экспорттаушы немесе импорттаушының оның тұрақты тұратын немесе тұрған жері бойынша болмауы;</w:t>
      </w:r>
    </w:p>
    <w:bookmarkEnd w:id="837"/>
    <w:bookmarkStart w:name="z1232" w:id="838"/>
    <w:p>
      <w:pPr>
        <w:spacing w:after="0"/>
        <w:ind w:left="0"/>
        <w:jc w:val="both"/>
      </w:pPr>
      <w:r>
        <w:rPr>
          <w:rFonts w:ascii="Times New Roman"/>
          <w:b w:val="false"/>
          <w:i w:val="false"/>
          <w:color w:val="000000"/>
          <w:sz w:val="28"/>
        </w:rPr>
        <w:t xml:space="preserve">
      "3"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bookmarkEnd w:id="838"/>
    <w:bookmarkStart w:name="z1233" w:id="839"/>
    <w:p>
      <w:pPr>
        <w:spacing w:after="0"/>
        <w:ind w:left="0"/>
        <w:jc w:val="both"/>
      </w:pPr>
      <w:r>
        <w:rPr>
          <w:rFonts w:ascii="Times New Roman"/>
          <w:b w:val="false"/>
          <w:i w:val="false"/>
          <w:color w:val="000000"/>
          <w:sz w:val="28"/>
        </w:rPr>
        <w:t xml:space="preserve">
      "4" – есептік тіркеу банкі болып табылатын уәкілетті банкті мәжбүрлеп тарату туралы заңды күшіне енген сот шешімінің болуы. </w:t>
      </w:r>
    </w:p>
    <w:bookmarkEnd w:id="839"/>
    <w:bookmarkStart w:name="z1234" w:id="840"/>
    <w:p>
      <w:pPr>
        <w:spacing w:after="0"/>
        <w:ind w:left="0"/>
        <w:jc w:val="both"/>
      </w:pPr>
      <w:r>
        <w:rPr>
          <w:rFonts w:ascii="Times New Roman"/>
          <w:b w:val="false"/>
          <w:i w:val="false"/>
          <w:color w:val="000000"/>
          <w:sz w:val="28"/>
        </w:rPr>
        <w:t>
      27. 2, 11 және 17-бағандар сегіз цифрлі мына тәртіппен көрсету арқылы толтырылады: күні, айы, жылы.</w:t>
      </w:r>
    </w:p>
    <w:bookmarkEnd w:id="840"/>
    <w:bookmarkStart w:name="z1235" w:id="841"/>
    <w:p>
      <w:pPr>
        <w:spacing w:after="0"/>
        <w:ind w:left="0"/>
        <w:jc w:val="both"/>
      </w:pPr>
      <w:r>
        <w:rPr>
          <w:rFonts w:ascii="Times New Roman"/>
          <w:b w:val="false"/>
          <w:i w:val="false"/>
          <w:color w:val="000000"/>
          <w:sz w:val="28"/>
        </w:rPr>
        <w:t>
      28.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bookmarkStart w:name="z1237" w:id="842"/>
    <w:p>
      <w:pPr>
        <w:spacing w:after="0"/>
        <w:ind w:left="0"/>
        <w:jc w:val="left"/>
      </w:pPr>
      <w:r>
        <w:rPr>
          <w:rFonts w:ascii="Times New Roman"/>
          <w:b/>
          <w:i w:val="false"/>
          <w:color w:val="000000"/>
        </w:rPr>
        <w:t xml:space="preserve"> Әкімшілік деректерді жинауға арналған нысан</w:t>
      </w:r>
    </w:p>
    <w:bookmarkEnd w:id="842"/>
    <w:bookmarkStart w:name="z1238" w:id="84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43"/>
    <w:bookmarkStart w:name="z1239" w:id="844"/>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844"/>
    <w:bookmarkStart w:name="z1240" w:id="845"/>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w:t>
      </w:r>
    </w:p>
    <w:bookmarkEnd w:id="845"/>
    <w:bookmarkStart w:name="z1241" w:id="846"/>
    <w:p>
      <w:pPr>
        <w:spacing w:after="0"/>
        <w:ind w:left="0"/>
        <w:jc w:val="both"/>
      </w:pPr>
      <w:r>
        <w:rPr>
          <w:rFonts w:ascii="Times New Roman"/>
          <w:b w:val="false"/>
          <w:i w:val="false"/>
          <w:color w:val="000000"/>
          <w:sz w:val="28"/>
        </w:rPr>
        <w:t>
      Индексі: EICC_2</w:t>
      </w:r>
    </w:p>
    <w:bookmarkEnd w:id="846"/>
    <w:bookmarkStart w:name="z1242" w:id="847"/>
    <w:p>
      <w:pPr>
        <w:spacing w:after="0"/>
        <w:ind w:left="0"/>
        <w:jc w:val="both"/>
      </w:pPr>
      <w:r>
        <w:rPr>
          <w:rFonts w:ascii="Times New Roman"/>
          <w:b w:val="false"/>
          <w:i w:val="false"/>
          <w:color w:val="000000"/>
          <w:sz w:val="28"/>
        </w:rPr>
        <w:t>
      Кезеңділігі: ай сайын</w:t>
      </w:r>
    </w:p>
    <w:bookmarkEnd w:id="847"/>
    <w:bookmarkStart w:name="z1243" w:id="848"/>
    <w:p>
      <w:pPr>
        <w:spacing w:after="0"/>
        <w:ind w:left="0"/>
        <w:jc w:val="both"/>
      </w:pPr>
      <w:r>
        <w:rPr>
          <w:rFonts w:ascii="Times New Roman"/>
          <w:b w:val="false"/>
          <w:i w:val="false"/>
          <w:color w:val="000000"/>
          <w:sz w:val="28"/>
        </w:rPr>
        <w:t>
      Есепті кезеңі: _____ жылғы ____________ай үшін</w:t>
      </w:r>
    </w:p>
    <w:bookmarkEnd w:id="848"/>
    <w:bookmarkStart w:name="z1244" w:id="849"/>
    <w:p>
      <w:pPr>
        <w:spacing w:after="0"/>
        <w:ind w:left="0"/>
        <w:jc w:val="both"/>
      </w:pPr>
      <w:r>
        <w:rPr>
          <w:rFonts w:ascii="Times New Roman"/>
          <w:b w:val="false"/>
          <w:i w:val="false"/>
          <w:color w:val="000000"/>
          <w:sz w:val="28"/>
        </w:rPr>
        <w:t xml:space="preserve">
      Ақпарат ұсынатын адамдар тобы: есептік тіркеу банкі болып табылатын уәкілетті банк </w:t>
      </w:r>
    </w:p>
    <w:bookmarkEnd w:id="849"/>
    <w:bookmarkStart w:name="z1245" w:id="850"/>
    <w:p>
      <w:pPr>
        <w:spacing w:after="0"/>
        <w:ind w:left="0"/>
        <w:jc w:val="both"/>
      </w:pPr>
      <w:r>
        <w:rPr>
          <w:rFonts w:ascii="Times New Roman"/>
          <w:b w:val="false"/>
          <w:i w:val="false"/>
          <w:color w:val="000000"/>
          <w:sz w:val="28"/>
        </w:rPr>
        <w:t xml:space="preserve">
      Ұсыну мерзімдері: </w:t>
      </w:r>
    </w:p>
    <w:bookmarkEnd w:id="850"/>
    <w:bookmarkStart w:name="z1246" w:id="851"/>
    <w:p>
      <w:pPr>
        <w:spacing w:after="0"/>
        <w:ind w:left="0"/>
        <w:jc w:val="both"/>
      </w:pPr>
      <w:r>
        <w:rPr>
          <w:rFonts w:ascii="Times New Roman"/>
          <w:b w:val="false"/>
          <w:i w:val="false"/>
          <w:color w:val="000000"/>
          <w:sz w:val="28"/>
        </w:rPr>
        <w:t>
      1) экспорттаушының немесе импорттаушының уәкілетті банктегі (оның филиалындағы) банк шоттары арқылы төлемдерді және (немесе) ақша аударымдарын төлем карточкаларын пайдаланбай жүзеге асыру арқылы есепті айда экспорт немесе импорт жөніндегі валюталық шарттар бойынша міндеттемелер орындалған жағдайда – есепті кезеңнен кейінгі айдың 15 (он бесінші) күніне (қоса алғанда) дейінгі мерзімде;</w:t>
      </w:r>
    </w:p>
    <w:bookmarkEnd w:id="851"/>
    <w:bookmarkStart w:name="z1247" w:id="852"/>
    <w:p>
      <w:pPr>
        <w:spacing w:after="0"/>
        <w:ind w:left="0"/>
        <w:jc w:val="both"/>
      </w:pPr>
      <w:r>
        <w:rPr>
          <w:rFonts w:ascii="Times New Roman"/>
          <w:b w:val="false"/>
          <w:i w:val="false"/>
          <w:color w:val="000000"/>
          <w:sz w:val="28"/>
        </w:rPr>
        <w:t>
      2) төлем карточкасын пайдалана отырып және (немесе) өзге де тәсілмен төлемдерді және (немесе) ақша аударымдарын жүзеге асыру арқылы экспорт немесе импорт жөніндегі валюталық шарттар бойынша міндеттемелер орындалған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мерзімде (қоса алғанда).</w:t>
      </w:r>
    </w:p>
    <w:bookmarkEnd w:id="852"/>
    <w:bookmarkStart w:name="z1248" w:id="853"/>
    <w:p>
      <w:pPr>
        <w:spacing w:after="0"/>
        <w:ind w:left="0"/>
        <w:jc w:val="both"/>
      </w:pPr>
      <w:r>
        <w:rPr>
          <w:rFonts w:ascii="Times New Roman"/>
          <w:b w:val="false"/>
          <w:i w:val="false"/>
          <w:color w:val="000000"/>
          <w:sz w:val="28"/>
        </w:rPr>
        <w:t>
      Нысан</w:t>
      </w:r>
    </w:p>
    <w:bookmarkEnd w:id="853"/>
    <w:bookmarkStart w:name="z1249" w:id="854"/>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міндеттемелердің орындалуы туралы ақпарат</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 банкі</w:t>
            </w:r>
            <w:r>
              <w:br/>
            </w:r>
            <w:r>
              <w:rPr>
                <w:rFonts w:ascii="Times New Roman"/>
                <w:b w:val="false"/>
                <w:i w:val="false"/>
                <w:color w:val="000000"/>
                <w:sz w:val="20"/>
              </w:rPr>
              <w:t xml:space="preserve">болып табылатын уәкілетті </w:t>
            </w:r>
            <w:r>
              <w:br/>
            </w:r>
            <w:r>
              <w:rPr>
                <w:rFonts w:ascii="Times New Roman"/>
                <w:b w:val="false"/>
                <w:i w:val="false"/>
                <w:color w:val="000000"/>
                <w:sz w:val="20"/>
              </w:rPr>
              <w:t xml:space="preserve">банктің бизнес-сәйкестендіру </w:t>
            </w:r>
            <w:r>
              <w:br/>
            </w:r>
            <w:r>
              <w:rPr>
                <w:rFonts w:ascii="Times New Roman"/>
                <w:b w:val="false"/>
                <w:i w:val="false"/>
                <w:color w:val="000000"/>
                <w:sz w:val="20"/>
              </w:rPr>
              <w:t>нөмірі (бұдан әрі – БСН)</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1" w:id="855"/>
    <w:p>
      <w:pPr>
        <w:spacing w:after="0"/>
        <w:ind w:left="0"/>
        <w:jc w:val="both"/>
      </w:pPr>
      <w:r>
        <w:rPr>
          <w:rFonts w:ascii="Times New Roman"/>
          <w:b w:val="false"/>
          <w:i w:val="false"/>
          <w:color w:val="000000"/>
          <w:sz w:val="28"/>
        </w:rPr>
        <w:t>
      кестенің жалғасы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856"/>
    <w:p>
      <w:pPr>
        <w:spacing w:after="0"/>
        <w:ind w:left="0"/>
        <w:jc w:val="both"/>
      </w:pPr>
      <w:r>
        <w:rPr>
          <w:rFonts w:ascii="Times New Roman"/>
          <w:b w:val="false"/>
          <w:i w:val="false"/>
          <w:color w:val="000000"/>
          <w:sz w:val="28"/>
        </w:rPr>
        <w:t>
      кестенің жалғасы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міндеттемелердің орындалуы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әдісінің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кіріс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 (бұдан әрі – ТТК)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857"/>
    <w:p>
      <w:pPr>
        <w:spacing w:after="0"/>
        <w:ind w:left="0"/>
        <w:jc w:val="both"/>
      </w:pPr>
      <w:r>
        <w:rPr>
          <w:rFonts w:ascii="Times New Roman"/>
          <w:b w:val="false"/>
          <w:i w:val="false"/>
          <w:color w:val="000000"/>
          <w:sz w:val="28"/>
        </w:rPr>
        <w:t xml:space="preserve">
      Атауы ______________________ Мекенжайы _______________________ </w:t>
      </w:r>
    </w:p>
    <w:bookmarkEnd w:id="857"/>
    <w:bookmarkStart w:name="z1254" w:id="858"/>
    <w:p>
      <w:pPr>
        <w:spacing w:after="0"/>
        <w:ind w:left="0"/>
        <w:jc w:val="both"/>
      </w:pPr>
      <w:r>
        <w:rPr>
          <w:rFonts w:ascii="Times New Roman"/>
          <w:b w:val="false"/>
          <w:i w:val="false"/>
          <w:color w:val="000000"/>
          <w:sz w:val="28"/>
        </w:rPr>
        <w:t xml:space="preserve">
      Телефоны _________________________________________________________ </w:t>
      </w:r>
    </w:p>
    <w:bookmarkEnd w:id="858"/>
    <w:bookmarkStart w:name="z1255" w:id="859"/>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859"/>
    <w:bookmarkStart w:name="z1256" w:id="860"/>
    <w:p>
      <w:pPr>
        <w:spacing w:after="0"/>
        <w:ind w:left="0"/>
        <w:jc w:val="both"/>
      </w:pPr>
      <w:r>
        <w:rPr>
          <w:rFonts w:ascii="Times New Roman"/>
          <w:b w:val="false"/>
          <w:i w:val="false"/>
          <w:color w:val="000000"/>
          <w:sz w:val="28"/>
        </w:rPr>
        <w:t xml:space="preserve">
      Орындаушысы ____________________________________________________ </w:t>
      </w:r>
    </w:p>
    <w:bookmarkEnd w:id="860"/>
    <w:bookmarkStart w:name="z1257" w:id="861"/>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61"/>
    <w:bookmarkStart w:name="z1258" w:id="862"/>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862"/>
    <w:bookmarkStart w:name="z1259" w:id="863"/>
    <w:p>
      <w:pPr>
        <w:spacing w:after="0"/>
        <w:ind w:left="0"/>
        <w:jc w:val="both"/>
      </w:pPr>
      <w:r>
        <w:rPr>
          <w:rFonts w:ascii="Times New Roman"/>
          <w:b w:val="false"/>
          <w:i w:val="false"/>
          <w:color w:val="000000"/>
          <w:sz w:val="28"/>
        </w:rPr>
        <w:t xml:space="preserve">
      _______________________________________ ________________________ </w:t>
      </w:r>
    </w:p>
    <w:bookmarkEnd w:id="863"/>
    <w:bookmarkStart w:name="z1260" w:id="864"/>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864"/>
    <w:bookmarkStart w:name="z1261" w:id="865"/>
    <w:p>
      <w:pPr>
        <w:spacing w:after="0"/>
        <w:ind w:left="0"/>
        <w:jc w:val="both"/>
      </w:pPr>
      <w:r>
        <w:rPr>
          <w:rFonts w:ascii="Times New Roman"/>
          <w:b w:val="false"/>
          <w:i w:val="false"/>
          <w:color w:val="000000"/>
          <w:sz w:val="28"/>
        </w:rPr>
        <w:t>
      Күні 20 ____ жылғы "____" ______________</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63" w:id="866"/>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міндеттемелердің орындалуы туралы ақпарат (индексі – EICC_2, кезеңділігі – ай сайын)</w:t>
      </w:r>
    </w:p>
    <w:bookmarkEnd w:id="866"/>
    <w:bookmarkStart w:name="z1264" w:id="867"/>
    <w:p>
      <w:pPr>
        <w:spacing w:after="0"/>
        <w:ind w:left="0"/>
        <w:jc w:val="left"/>
      </w:pPr>
      <w:r>
        <w:rPr>
          <w:rFonts w:ascii="Times New Roman"/>
          <w:b/>
          <w:i w:val="false"/>
          <w:color w:val="000000"/>
        </w:rPr>
        <w:t xml:space="preserve"> Әкімшілік деректер нысанын толтыру бойынша түсіндірме </w:t>
      </w:r>
    </w:p>
    <w:bookmarkEnd w:id="867"/>
    <w:bookmarkStart w:name="z1265" w:id="868"/>
    <w:p>
      <w:pPr>
        <w:spacing w:after="0"/>
        <w:ind w:left="0"/>
        <w:jc w:val="left"/>
      </w:pPr>
      <w:r>
        <w:rPr>
          <w:rFonts w:ascii="Times New Roman"/>
          <w:b/>
          <w:i w:val="false"/>
          <w:color w:val="000000"/>
        </w:rPr>
        <w:t xml:space="preserve"> 1-тарау. Жалпы ережелер</w:t>
      </w:r>
    </w:p>
    <w:bookmarkEnd w:id="868"/>
    <w:bookmarkStart w:name="z1266" w:id="869"/>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міндеттемелердің орындалуы туралы ақпарат" әкімшілік деректерін жинауға арналған нысанды (бұдан әрі – Нысан) толтыру бойынша талаптар айқындалады.</w:t>
      </w:r>
    </w:p>
    <w:bookmarkEnd w:id="869"/>
    <w:bookmarkStart w:name="z1267" w:id="870"/>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870"/>
    <w:bookmarkStart w:name="z1268" w:id="871"/>
    <w:p>
      <w:pPr>
        <w:spacing w:after="0"/>
        <w:ind w:left="0"/>
        <w:jc w:val="both"/>
      </w:pPr>
      <w:r>
        <w:rPr>
          <w:rFonts w:ascii="Times New Roman"/>
          <w:b w:val="false"/>
          <w:i w:val="false"/>
          <w:color w:val="000000"/>
          <w:sz w:val="28"/>
        </w:rPr>
        <w:t xml:space="preserve">
      3. Есептік тіркеу банкі болып табылатын уәкілетті банк Нысанды толтырған кезде төлемдер және (немесе) ақша аударымдары, есептік нөмірі бар экспорт немесе импорт жөніндегі валюталық шарт бойынша міндеттемелерді орындаудың өзге де тәсілдері бойынша қолда бар деректерді пайдаланады. </w:t>
      </w:r>
    </w:p>
    <w:bookmarkEnd w:id="871"/>
    <w:bookmarkStart w:name="z1269" w:id="872"/>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872"/>
    <w:bookmarkStart w:name="z1270" w:id="873"/>
    <w:p>
      <w:pPr>
        <w:spacing w:after="0"/>
        <w:ind w:left="0"/>
        <w:jc w:val="both"/>
      </w:pPr>
      <w:r>
        <w:rPr>
          <w:rFonts w:ascii="Times New Roman"/>
          <w:b w:val="false"/>
          <w:i w:val="false"/>
          <w:color w:val="000000"/>
          <w:sz w:val="28"/>
        </w:rPr>
        <w:t xml:space="preserve">
      5. Деректерге түзетулер (өзгерістер, толықтырулар) Нысанды ұсыну үшін белгіленген мерзімнен кейін 2 (екі) ай ішінде енгізіледі. </w:t>
      </w:r>
    </w:p>
    <w:bookmarkEnd w:id="873"/>
    <w:bookmarkStart w:name="z1271" w:id="874"/>
    <w:p>
      <w:pPr>
        <w:spacing w:after="0"/>
        <w:ind w:left="0"/>
        <w:jc w:val="left"/>
      </w:pPr>
      <w:r>
        <w:rPr>
          <w:rFonts w:ascii="Times New Roman"/>
          <w:b/>
          <w:i w:val="false"/>
          <w:color w:val="000000"/>
        </w:rPr>
        <w:t xml:space="preserve"> 2-тарау. Нысанды толтыру</w:t>
      </w:r>
    </w:p>
    <w:bookmarkEnd w:id="874"/>
    <w:bookmarkStart w:name="z1272" w:id="875"/>
    <w:p>
      <w:pPr>
        <w:spacing w:after="0"/>
        <w:ind w:left="0"/>
        <w:jc w:val="both"/>
      </w:pPr>
      <w:r>
        <w:rPr>
          <w:rFonts w:ascii="Times New Roman"/>
          <w:b w:val="false"/>
          <w:i w:val="false"/>
          <w:color w:val="000000"/>
          <w:sz w:val="28"/>
        </w:rPr>
        <w:t>
      6. 1-бағанда экспорт немесе импорт бойынша валюталық шарттың есептік нөмірі көрсетіледі.</w:t>
      </w:r>
    </w:p>
    <w:bookmarkEnd w:id="875"/>
    <w:bookmarkStart w:name="z1273" w:id="876"/>
    <w:p>
      <w:pPr>
        <w:spacing w:after="0"/>
        <w:ind w:left="0"/>
        <w:jc w:val="both"/>
      </w:pPr>
      <w:r>
        <w:rPr>
          <w:rFonts w:ascii="Times New Roman"/>
          <w:b w:val="false"/>
          <w:i w:val="false"/>
          <w:color w:val="000000"/>
          <w:sz w:val="28"/>
        </w:rPr>
        <w:t>
      7. 2-бағанда экспорт немесе импорт бойынша валюталық шартқа есептік нөмір берілген күн көрсетіледі.</w:t>
      </w:r>
    </w:p>
    <w:bookmarkEnd w:id="876"/>
    <w:bookmarkStart w:name="z1274" w:id="877"/>
    <w:p>
      <w:pPr>
        <w:spacing w:after="0"/>
        <w:ind w:left="0"/>
        <w:jc w:val="both"/>
      </w:pPr>
      <w:r>
        <w:rPr>
          <w:rFonts w:ascii="Times New Roman"/>
          <w:b w:val="false"/>
          <w:i w:val="false"/>
          <w:color w:val="000000"/>
          <w:sz w:val="28"/>
        </w:rPr>
        <w:t>
      8. 3 және 10-бағандарда жөнелтушінің немесе алушының атауы немесе тегі, аты, әкесінің аты (бар болса) көрсетіледі.</w:t>
      </w:r>
    </w:p>
    <w:bookmarkEnd w:id="877"/>
    <w:bookmarkStart w:name="z1275" w:id="878"/>
    <w:p>
      <w:pPr>
        <w:spacing w:after="0"/>
        <w:ind w:left="0"/>
        <w:jc w:val="both"/>
      </w:pPr>
      <w:r>
        <w:rPr>
          <w:rFonts w:ascii="Times New Roman"/>
          <w:b w:val="false"/>
          <w:i w:val="false"/>
          <w:color w:val="000000"/>
          <w:sz w:val="28"/>
        </w:rPr>
        <w:t>
      9. 4 және 11-бағандарда жөнелтушінің немесе алушының БСН көрсетіледі.</w:t>
      </w:r>
    </w:p>
    <w:bookmarkEnd w:id="878"/>
    <w:bookmarkStart w:name="z1276" w:id="879"/>
    <w:p>
      <w:pPr>
        <w:spacing w:after="0"/>
        <w:ind w:left="0"/>
        <w:jc w:val="both"/>
      </w:pPr>
      <w:r>
        <w:rPr>
          <w:rFonts w:ascii="Times New Roman"/>
          <w:b w:val="false"/>
          <w:i w:val="false"/>
          <w:color w:val="000000"/>
          <w:sz w:val="28"/>
        </w:rPr>
        <w:t>
      10. 4, 5, 11 және 12-бағандар егер жөнелтуші немесе алушы резидент болып табылса толтырылады.</w:t>
      </w:r>
    </w:p>
    <w:bookmarkEnd w:id="879"/>
    <w:bookmarkStart w:name="z1277" w:id="880"/>
    <w:p>
      <w:pPr>
        <w:spacing w:after="0"/>
        <w:ind w:left="0"/>
        <w:jc w:val="both"/>
      </w:pPr>
      <w:r>
        <w:rPr>
          <w:rFonts w:ascii="Times New Roman"/>
          <w:b w:val="false"/>
          <w:i w:val="false"/>
          <w:color w:val="000000"/>
          <w:sz w:val="28"/>
        </w:rPr>
        <w:t>
      11. 5 және 12-бағандарда жөнелтушінің немесе алушының ЖСН көрсетіледі.</w:t>
      </w:r>
    </w:p>
    <w:bookmarkEnd w:id="880"/>
    <w:bookmarkStart w:name="z1278" w:id="881"/>
    <w:p>
      <w:pPr>
        <w:spacing w:after="0"/>
        <w:ind w:left="0"/>
        <w:jc w:val="both"/>
      </w:pPr>
      <w:r>
        <w:rPr>
          <w:rFonts w:ascii="Times New Roman"/>
          <w:b w:val="false"/>
          <w:i w:val="false"/>
          <w:color w:val="000000"/>
          <w:sz w:val="28"/>
        </w:rPr>
        <w:t>
      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w:t>
      </w:r>
    </w:p>
    <w:bookmarkEnd w:id="881"/>
    <w:bookmarkStart w:name="z1279" w:id="882"/>
    <w:p>
      <w:pPr>
        <w:spacing w:after="0"/>
        <w:ind w:left="0"/>
        <w:jc w:val="both"/>
      </w:pPr>
      <w:r>
        <w:rPr>
          <w:rFonts w:ascii="Times New Roman"/>
          <w:b w:val="false"/>
          <w:i w:val="false"/>
          <w:color w:val="000000"/>
          <w:sz w:val="28"/>
        </w:rPr>
        <w:t>
      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bookmarkEnd w:id="882"/>
    <w:bookmarkStart w:name="z1280" w:id="883"/>
    <w:p>
      <w:pPr>
        <w:spacing w:after="0"/>
        <w:ind w:left="0"/>
        <w:jc w:val="both"/>
      </w:pPr>
      <w:r>
        <w:rPr>
          <w:rFonts w:ascii="Times New Roman"/>
          <w:b w:val="false"/>
          <w:i w:val="false"/>
          <w:color w:val="000000"/>
          <w:sz w:val="28"/>
        </w:rPr>
        <w:t xml:space="preserve">
      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bookmarkEnd w:id="883"/>
    <w:bookmarkStart w:name="z1281" w:id="884"/>
    <w:p>
      <w:pPr>
        <w:spacing w:after="0"/>
        <w:ind w:left="0"/>
        <w:jc w:val="both"/>
      </w:pPr>
      <w:r>
        <w:rPr>
          <w:rFonts w:ascii="Times New Roman"/>
          <w:b w:val="false"/>
          <w:i w:val="false"/>
          <w:color w:val="000000"/>
          <w:sz w:val="28"/>
        </w:rPr>
        <w:t>
      15. 9 және 16-бағандар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bookmarkEnd w:id="884"/>
    <w:bookmarkStart w:name="z1282" w:id="885"/>
    <w:p>
      <w:pPr>
        <w:spacing w:after="0"/>
        <w:ind w:left="0"/>
        <w:jc w:val="both"/>
      </w:pPr>
      <w:r>
        <w:rPr>
          <w:rFonts w:ascii="Times New Roman"/>
          <w:b w:val="false"/>
          <w:i w:val="false"/>
          <w:color w:val="000000"/>
          <w:sz w:val="28"/>
        </w:rPr>
        <w:t>
      16. 17-бағанда төлем және (немесе) ақша аударымы немесе міндеттемелердің өзге де орындалу күні көрсетіледі.</w:t>
      </w:r>
    </w:p>
    <w:bookmarkEnd w:id="885"/>
    <w:bookmarkStart w:name="z1283" w:id="886"/>
    <w:p>
      <w:pPr>
        <w:spacing w:after="0"/>
        <w:ind w:left="0"/>
        <w:jc w:val="both"/>
      </w:pPr>
      <w:r>
        <w:rPr>
          <w:rFonts w:ascii="Times New Roman"/>
          <w:b w:val="false"/>
          <w:i w:val="false"/>
          <w:color w:val="000000"/>
          <w:sz w:val="28"/>
        </w:rPr>
        <w:t>
      17. 18-бағанда міндеттемелердің орындалу сомасы мың бірлікпен көрсетіледі.</w:t>
      </w:r>
    </w:p>
    <w:bookmarkEnd w:id="886"/>
    <w:bookmarkStart w:name="z1284" w:id="887"/>
    <w:p>
      <w:pPr>
        <w:spacing w:after="0"/>
        <w:ind w:left="0"/>
        <w:jc w:val="both"/>
      </w:pPr>
      <w:r>
        <w:rPr>
          <w:rFonts w:ascii="Times New Roman"/>
          <w:b w:val="false"/>
          <w:i w:val="false"/>
          <w:color w:val="000000"/>
          <w:sz w:val="28"/>
        </w:rPr>
        <w:t>
      18. 19-бағанда ҚР ҰС 07 ISO 4217 "Валюталар мен қорларды белгілеуге арналған кодтар" ұлттық сыныптауышына сәйкес валютаның әріптік белгісі көрсетіледі.</w:t>
      </w:r>
    </w:p>
    <w:bookmarkEnd w:id="887"/>
    <w:bookmarkStart w:name="z1285" w:id="888"/>
    <w:p>
      <w:pPr>
        <w:spacing w:after="0"/>
        <w:ind w:left="0"/>
        <w:jc w:val="both"/>
      </w:pPr>
      <w:r>
        <w:rPr>
          <w:rFonts w:ascii="Times New Roman"/>
          <w:b w:val="false"/>
          <w:i w:val="false"/>
          <w:color w:val="000000"/>
          <w:sz w:val="28"/>
        </w:rPr>
        <w:t>
      19. 20-баған мына сыныптауышты ескере отырып толтырылады:</w:t>
      </w:r>
    </w:p>
    <w:bookmarkEnd w:id="888"/>
    <w:bookmarkStart w:name="z1286" w:id="889"/>
    <w:p>
      <w:pPr>
        <w:spacing w:after="0"/>
        <w:ind w:left="0"/>
        <w:jc w:val="both"/>
      </w:pPr>
      <w:r>
        <w:rPr>
          <w:rFonts w:ascii="Times New Roman"/>
          <w:b w:val="false"/>
          <w:i w:val="false"/>
          <w:color w:val="000000"/>
          <w:sz w:val="28"/>
        </w:rPr>
        <w:t>
      11 – аккредитив шеңберінде төлем және (немесе) ақша аударымы;</w:t>
      </w:r>
    </w:p>
    <w:bookmarkEnd w:id="889"/>
    <w:bookmarkStart w:name="z1287" w:id="890"/>
    <w:p>
      <w:pPr>
        <w:spacing w:after="0"/>
        <w:ind w:left="0"/>
        <w:jc w:val="both"/>
      </w:pPr>
      <w:r>
        <w:rPr>
          <w:rFonts w:ascii="Times New Roman"/>
          <w:b w:val="false"/>
          <w:i w:val="false"/>
          <w:color w:val="000000"/>
          <w:sz w:val="28"/>
        </w:rPr>
        <w:t>
      12 – банк кепілдігі шеңберінде төлем және (немесе) ақша аударымы;</w:t>
      </w:r>
    </w:p>
    <w:bookmarkEnd w:id="890"/>
    <w:bookmarkStart w:name="z1288" w:id="891"/>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bookmarkEnd w:id="891"/>
    <w:bookmarkStart w:name="z1289" w:id="892"/>
    <w:p>
      <w:pPr>
        <w:spacing w:after="0"/>
        <w:ind w:left="0"/>
        <w:jc w:val="both"/>
      </w:pPr>
      <w:r>
        <w:rPr>
          <w:rFonts w:ascii="Times New Roman"/>
          <w:b w:val="false"/>
          <w:i w:val="false"/>
          <w:color w:val="000000"/>
          <w:sz w:val="28"/>
        </w:rPr>
        <w:t>
      14 – тауар жөнелтілгеннен кейін экспорт бойынша ақы төлеу (импорт бойынша тауарды төлегеннен кейін жеткізу);</w:t>
      </w:r>
    </w:p>
    <w:bookmarkEnd w:id="892"/>
    <w:bookmarkStart w:name="z1290" w:id="893"/>
    <w:p>
      <w:pPr>
        <w:spacing w:after="0"/>
        <w:ind w:left="0"/>
        <w:jc w:val="both"/>
      </w:pPr>
      <w:r>
        <w:rPr>
          <w:rFonts w:ascii="Times New Roman"/>
          <w:b w:val="false"/>
          <w:i w:val="false"/>
          <w:color w:val="000000"/>
          <w:sz w:val="28"/>
        </w:rPr>
        <w:t>
      15 – бейрезидентке талап ету құқығын басқа резидентке есептеу, басқаға беру, резиденттің борышын басқа тұлғаға аудару;</w:t>
      </w:r>
    </w:p>
    <w:bookmarkEnd w:id="893"/>
    <w:bookmarkStart w:name="z1291" w:id="894"/>
    <w:p>
      <w:pPr>
        <w:spacing w:after="0"/>
        <w:ind w:left="0"/>
        <w:jc w:val="both"/>
      </w:pPr>
      <w:r>
        <w:rPr>
          <w:rFonts w:ascii="Times New Roman"/>
          <w:b w:val="false"/>
          <w:i w:val="false"/>
          <w:color w:val="000000"/>
          <w:sz w:val="28"/>
        </w:rPr>
        <w:t>
      16 – бейрезиденттің міндеттемелерін орындамау тәуекелін сақтандыру шарттары бойынша сақтандыру жағдайы басталған кезде сақтандыру төлемін алу;</w:t>
      </w:r>
    </w:p>
    <w:bookmarkEnd w:id="894"/>
    <w:bookmarkStart w:name="z1292" w:id="895"/>
    <w:p>
      <w:pPr>
        <w:spacing w:after="0"/>
        <w:ind w:left="0"/>
        <w:jc w:val="both"/>
      </w:pPr>
      <w:r>
        <w:rPr>
          <w:rFonts w:ascii="Times New Roman"/>
          <w:b w:val="false"/>
          <w:i w:val="false"/>
          <w:color w:val="000000"/>
          <w:sz w:val="28"/>
        </w:rPr>
        <w:t>
      17 – вексельді беру;</w:t>
      </w:r>
    </w:p>
    <w:bookmarkEnd w:id="895"/>
    <w:bookmarkStart w:name="z1293" w:id="896"/>
    <w:p>
      <w:pPr>
        <w:spacing w:after="0"/>
        <w:ind w:left="0"/>
        <w:jc w:val="both"/>
      </w:pPr>
      <w:r>
        <w:rPr>
          <w:rFonts w:ascii="Times New Roman"/>
          <w:b w:val="false"/>
          <w:i w:val="false"/>
          <w:color w:val="000000"/>
          <w:sz w:val="28"/>
        </w:rPr>
        <w:t>
      18 – бағалы қағаздарды беру;</w:t>
      </w:r>
    </w:p>
    <w:bookmarkEnd w:id="896"/>
    <w:bookmarkStart w:name="z1294" w:id="897"/>
    <w:p>
      <w:pPr>
        <w:spacing w:after="0"/>
        <w:ind w:left="0"/>
        <w:jc w:val="both"/>
      </w:pPr>
      <w:r>
        <w:rPr>
          <w:rFonts w:ascii="Times New Roman"/>
          <w:b w:val="false"/>
          <w:i w:val="false"/>
          <w:color w:val="000000"/>
          <w:sz w:val="28"/>
        </w:rPr>
        <w:t>
      19 – жұмыстарды орындау, қызметтерді көрсету;</w:t>
      </w:r>
    </w:p>
    <w:bookmarkEnd w:id="897"/>
    <w:bookmarkStart w:name="z1295" w:id="898"/>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 өткізу;</w:t>
      </w:r>
    </w:p>
    <w:bookmarkEnd w:id="898"/>
    <w:bookmarkStart w:name="z1296" w:id="899"/>
    <w:p>
      <w:pPr>
        <w:spacing w:after="0"/>
        <w:ind w:left="0"/>
        <w:jc w:val="both"/>
      </w:pPr>
      <w:r>
        <w:rPr>
          <w:rFonts w:ascii="Times New Roman"/>
          <w:b w:val="false"/>
          <w:i w:val="false"/>
          <w:color w:val="000000"/>
          <w:sz w:val="28"/>
        </w:rPr>
        <w:t>
      27 – тауарларды Қазақстан Республикасының аумағынан тыс жерлерге өткізу;</w:t>
      </w:r>
    </w:p>
    <w:bookmarkEnd w:id="899"/>
    <w:bookmarkStart w:name="z1297" w:id="900"/>
    <w:p>
      <w:pPr>
        <w:spacing w:after="0"/>
        <w:ind w:left="0"/>
        <w:jc w:val="both"/>
      </w:pPr>
      <w:r>
        <w:rPr>
          <w:rFonts w:ascii="Times New Roman"/>
          <w:b w:val="false"/>
          <w:i w:val="false"/>
          <w:color w:val="000000"/>
          <w:sz w:val="28"/>
        </w:rPr>
        <w:t>
      28 – электрондық ақшаны сатып алу немесе өтеу;</w:t>
      </w:r>
    </w:p>
    <w:bookmarkEnd w:id="900"/>
    <w:bookmarkStart w:name="z1298" w:id="901"/>
    <w:p>
      <w:pPr>
        <w:spacing w:after="0"/>
        <w:ind w:left="0"/>
        <w:jc w:val="both"/>
      </w:pPr>
      <w:r>
        <w:rPr>
          <w:rFonts w:ascii="Times New Roman"/>
          <w:b w:val="false"/>
          <w:i w:val="false"/>
          <w:color w:val="000000"/>
          <w:sz w:val="28"/>
        </w:rPr>
        <w:t>
      29 – міндеттемелердің өзгеше орындалуы.</w:t>
      </w:r>
    </w:p>
    <w:bookmarkEnd w:id="901"/>
    <w:bookmarkStart w:name="z1299" w:id="902"/>
    <w:p>
      <w:pPr>
        <w:spacing w:after="0"/>
        <w:ind w:left="0"/>
        <w:jc w:val="both"/>
      </w:pPr>
      <w:r>
        <w:rPr>
          <w:rFonts w:ascii="Times New Roman"/>
          <w:b w:val="false"/>
          <w:i w:val="false"/>
          <w:color w:val="000000"/>
          <w:sz w:val="28"/>
        </w:rPr>
        <w:t>
      20. 21-баған мына белгілерді ескере отырып толтырылады:</w:t>
      </w:r>
    </w:p>
    <w:bookmarkEnd w:id="902"/>
    <w:bookmarkStart w:name="z1300" w:id="903"/>
    <w:p>
      <w:pPr>
        <w:spacing w:after="0"/>
        <w:ind w:left="0"/>
        <w:jc w:val="both"/>
      </w:pPr>
      <w:r>
        <w:rPr>
          <w:rFonts w:ascii="Times New Roman"/>
          <w:b w:val="false"/>
          <w:i w:val="false"/>
          <w:color w:val="000000"/>
          <w:sz w:val="28"/>
        </w:rPr>
        <w:t>
      "1" – шығыс (бейрезиденттің пайдасына міндеттемелерді орындау);</w:t>
      </w:r>
    </w:p>
    <w:bookmarkEnd w:id="903"/>
    <w:bookmarkStart w:name="z1301" w:id="904"/>
    <w:p>
      <w:pPr>
        <w:spacing w:after="0"/>
        <w:ind w:left="0"/>
        <w:jc w:val="both"/>
      </w:pPr>
      <w:r>
        <w:rPr>
          <w:rFonts w:ascii="Times New Roman"/>
          <w:b w:val="false"/>
          <w:i w:val="false"/>
          <w:color w:val="000000"/>
          <w:sz w:val="28"/>
        </w:rPr>
        <w:t xml:space="preserve">
      "2" – кіріс (экспорттаушының немесе импорттаушының пайдасына міндеттемелерді орындау). </w:t>
      </w:r>
    </w:p>
    <w:bookmarkEnd w:id="904"/>
    <w:bookmarkStart w:name="z1302" w:id="905"/>
    <w:p>
      <w:pPr>
        <w:spacing w:after="0"/>
        <w:ind w:left="0"/>
        <w:jc w:val="both"/>
      </w:pPr>
      <w:r>
        <w:rPr>
          <w:rFonts w:ascii="Times New Roman"/>
          <w:b w:val="false"/>
          <w:i w:val="false"/>
          <w:color w:val="000000"/>
          <w:sz w:val="28"/>
        </w:rPr>
        <w:t>
      21. 22-баған Экономика секторларының және төлемдер белгілеу кодтарын қолдану қағидалары сәйкес төлемді және (немесе) ақша аударымын жүзеге асыру кезінде толтырылады. Қалған жағдайларда 22-баған толтырылмайды.</w:t>
      </w:r>
    </w:p>
    <w:bookmarkEnd w:id="905"/>
    <w:bookmarkStart w:name="z1303" w:id="906"/>
    <w:p>
      <w:pPr>
        <w:spacing w:after="0"/>
        <w:ind w:left="0"/>
        <w:jc w:val="both"/>
      </w:pPr>
      <w:r>
        <w:rPr>
          <w:rFonts w:ascii="Times New Roman"/>
          <w:b w:val="false"/>
          <w:i w:val="false"/>
          <w:color w:val="000000"/>
          <w:sz w:val="28"/>
        </w:rPr>
        <w:t xml:space="preserve">
      22. 23-бағанда міндеттемелердің орындалу нөмірі көрсетіледі. </w:t>
      </w:r>
    </w:p>
    <w:bookmarkEnd w:id="906"/>
    <w:bookmarkStart w:name="z1304" w:id="907"/>
    <w:p>
      <w:pPr>
        <w:spacing w:after="0"/>
        <w:ind w:left="0"/>
        <w:jc w:val="both"/>
      </w:pPr>
      <w:r>
        <w:rPr>
          <w:rFonts w:ascii="Times New Roman"/>
          <w:b w:val="false"/>
          <w:i w:val="false"/>
          <w:color w:val="000000"/>
          <w:sz w:val="28"/>
        </w:rPr>
        <w:t xml:space="preserve">
      23. 2 және 17-бағандар сегіз цифрді мына тәртіппен көрсету арқылы толтырылады: күні, айы, жылы. </w:t>
      </w:r>
    </w:p>
    <w:bookmarkEnd w:id="907"/>
    <w:bookmarkStart w:name="z1305" w:id="908"/>
    <w:p>
      <w:pPr>
        <w:spacing w:after="0"/>
        <w:ind w:left="0"/>
        <w:jc w:val="both"/>
      </w:pPr>
      <w:r>
        <w:rPr>
          <w:rFonts w:ascii="Times New Roman"/>
          <w:b w:val="false"/>
          <w:i w:val="false"/>
          <w:color w:val="000000"/>
          <w:sz w:val="28"/>
        </w:rPr>
        <w:t>
      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1307" w:id="909"/>
    <w:p>
      <w:pPr>
        <w:spacing w:after="0"/>
        <w:ind w:left="0"/>
        <w:jc w:val="left"/>
      </w:pPr>
      <w:r>
        <w:rPr>
          <w:rFonts w:ascii="Times New Roman"/>
          <w:b/>
          <w:i w:val="false"/>
          <w:color w:val="000000"/>
        </w:rPr>
        <w:t xml:space="preserve"> Әкімшілік деректерді жинауға арналған нысан</w:t>
      </w:r>
    </w:p>
    <w:bookmarkEnd w:id="909"/>
    <w:bookmarkStart w:name="z1308" w:id="91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10"/>
    <w:bookmarkStart w:name="z1309" w:id="911"/>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911"/>
    <w:bookmarkStart w:name="z1310" w:id="912"/>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912"/>
    <w:bookmarkStart w:name="z1311" w:id="913"/>
    <w:p>
      <w:pPr>
        <w:spacing w:after="0"/>
        <w:ind w:left="0"/>
        <w:jc w:val="both"/>
      </w:pPr>
      <w:r>
        <w:rPr>
          <w:rFonts w:ascii="Times New Roman"/>
          <w:b w:val="false"/>
          <w:i w:val="false"/>
          <w:color w:val="000000"/>
          <w:sz w:val="28"/>
        </w:rPr>
        <w:t>
      Индексі: EICC_3</w:t>
      </w:r>
    </w:p>
    <w:bookmarkEnd w:id="913"/>
    <w:bookmarkStart w:name="z1312" w:id="914"/>
    <w:p>
      <w:pPr>
        <w:spacing w:after="0"/>
        <w:ind w:left="0"/>
        <w:jc w:val="both"/>
      </w:pPr>
      <w:r>
        <w:rPr>
          <w:rFonts w:ascii="Times New Roman"/>
          <w:b w:val="false"/>
          <w:i w:val="false"/>
          <w:color w:val="000000"/>
          <w:sz w:val="28"/>
        </w:rPr>
        <w:t>
      Кезеңділігі: ай сайын</w:t>
      </w:r>
    </w:p>
    <w:bookmarkEnd w:id="914"/>
    <w:bookmarkStart w:name="z1313" w:id="915"/>
    <w:p>
      <w:pPr>
        <w:spacing w:after="0"/>
        <w:ind w:left="0"/>
        <w:jc w:val="both"/>
      </w:pPr>
      <w:r>
        <w:rPr>
          <w:rFonts w:ascii="Times New Roman"/>
          <w:b w:val="false"/>
          <w:i w:val="false"/>
          <w:color w:val="000000"/>
          <w:sz w:val="28"/>
        </w:rPr>
        <w:t>
      Есепті кезеңі: _____ жылғы ____ ай үшін</w:t>
      </w:r>
    </w:p>
    <w:bookmarkEnd w:id="915"/>
    <w:bookmarkStart w:name="z1314" w:id="916"/>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916"/>
    <w:bookmarkStart w:name="z1315" w:id="917"/>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(оныншы) күніне дейінгі (қоса алғанда) мерзімде</w:t>
      </w:r>
    </w:p>
    <w:bookmarkEnd w:id="917"/>
    <w:bookmarkStart w:name="z1316" w:id="918"/>
    <w:p>
      <w:pPr>
        <w:spacing w:after="0"/>
        <w:ind w:left="0"/>
        <w:jc w:val="both"/>
      </w:pPr>
      <w:r>
        <w:rPr>
          <w:rFonts w:ascii="Times New Roman"/>
          <w:b w:val="false"/>
          <w:i w:val="false"/>
          <w:color w:val="000000"/>
          <w:sz w:val="28"/>
        </w:rPr>
        <w:t>
      Нысан</w:t>
      </w:r>
    </w:p>
    <w:bookmarkEnd w:id="918"/>
    <w:bookmarkStart w:name="z1317" w:id="919"/>
    <w:p>
      <w:pPr>
        <w:spacing w:after="0"/>
        <w:ind w:left="0"/>
        <w:jc w:val="left"/>
      </w:pPr>
      <w:r>
        <w:rPr>
          <w:rFonts w:ascii="Times New Roman"/>
          <w:b/>
          <w:i w:val="false"/>
          <w:color w:val="000000"/>
        </w:rPr>
        <w:t xml:space="preserve"> Кесте.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нөмірінің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20"/>
          <w:p>
            <w:pPr>
              <w:spacing w:after="20"/>
              <w:ind w:left="20"/>
              <w:jc w:val="both"/>
            </w:pPr>
            <w:r>
              <w:rPr>
                <w:rFonts w:ascii="Times New Roman"/>
                <w:b w:val="false"/>
                <w:i w:val="false"/>
                <w:color w:val="000000"/>
                <w:sz w:val="20"/>
              </w:rPr>
              <w:t>
Бизнес-сәйкестендіру нөмірі</w:t>
            </w:r>
          </w:p>
          <w:bookmarkEnd w:id="920"/>
          <w:p>
            <w:pPr>
              <w:spacing w:after="20"/>
              <w:ind w:left="20"/>
              <w:jc w:val="both"/>
            </w:pPr>
            <w:r>
              <w:rPr>
                <w:rFonts w:ascii="Times New Roman"/>
                <w:b w:val="false"/>
                <w:i w:val="false"/>
                <w:color w:val="000000"/>
                <w:sz w:val="20"/>
              </w:rPr>
              <w:t>
(бұдан әрі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немесе дара кәсіпкердің 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921"/>
    <w:p>
      <w:pPr>
        <w:spacing w:after="0"/>
        <w:ind w:left="0"/>
        <w:jc w:val="both"/>
      </w:pPr>
      <w:r>
        <w:rPr>
          <w:rFonts w:ascii="Times New Roman"/>
          <w:b w:val="false"/>
          <w:i w:val="false"/>
          <w:color w:val="000000"/>
          <w:sz w:val="28"/>
        </w:rPr>
        <w:t>
      кестенің жалғасы</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кедендік рәсім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мәртебесінің өзгерген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922"/>
    <w:p>
      <w:pPr>
        <w:spacing w:after="0"/>
        <w:ind w:left="0"/>
        <w:jc w:val="both"/>
      </w:pPr>
      <w:r>
        <w:rPr>
          <w:rFonts w:ascii="Times New Roman"/>
          <w:b w:val="false"/>
          <w:i w:val="false"/>
          <w:color w:val="000000"/>
          <w:sz w:val="28"/>
        </w:rPr>
        <w:t xml:space="preserve">
      Атауы _____________________ Мекенжайы ________________________ </w:t>
      </w:r>
    </w:p>
    <w:bookmarkEnd w:id="922"/>
    <w:bookmarkStart w:name="z1321" w:id="923"/>
    <w:p>
      <w:pPr>
        <w:spacing w:after="0"/>
        <w:ind w:left="0"/>
        <w:jc w:val="both"/>
      </w:pPr>
      <w:r>
        <w:rPr>
          <w:rFonts w:ascii="Times New Roman"/>
          <w:b w:val="false"/>
          <w:i w:val="false"/>
          <w:color w:val="000000"/>
          <w:sz w:val="28"/>
        </w:rPr>
        <w:t xml:space="preserve">
      Телефоны ________________________________________________________ </w:t>
      </w:r>
    </w:p>
    <w:bookmarkEnd w:id="923"/>
    <w:bookmarkStart w:name="z1322" w:id="924"/>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924"/>
    <w:bookmarkStart w:name="z1323" w:id="925"/>
    <w:p>
      <w:pPr>
        <w:spacing w:after="0"/>
        <w:ind w:left="0"/>
        <w:jc w:val="both"/>
      </w:pPr>
      <w:r>
        <w:rPr>
          <w:rFonts w:ascii="Times New Roman"/>
          <w:b w:val="false"/>
          <w:i w:val="false"/>
          <w:color w:val="000000"/>
          <w:sz w:val="28"/>
        </w:rPr>
        <w:t xml:space="preserve">
      Орындаушысы ____________________________________________________ </w:t>
      </w:r>
    </w:p>
    <w:bookmarkEnd w:id="925"/>
    <w:bookmarkStart w:name="z1324" w:id="926"/>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26"/>
    <w:bookmarkStart w:name="z1325" w:id="927"/>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927"/>
    <w:bookmarkStart w:name="z1326" w:id="928"/>
    <w:p>
      <w:pPr>
        <w:spacing w:after="0"/>
        <w:ind w:left="0"/>
        <w:jc w:val="both"/>
      </w:pPr>
      <w:r>
        <w:rPr>
          <w:rFonts w:ascii="Times New Roman"/>
          <w:b w:val="false"/>
          <w:i w:val="false"/>
          <w:color w:val="000000"/>
          <w:sz w:val="28"/>
        </w:rPr>
        <w:t xml:space="preserve">
      _______________________________________ ________________________ </w:t>
      </w:r>
    </w:p>
    <w:bookmarkEnd w:id="928"/>
    <w:bookmarkStart w:name="z1327" w:id="929"/>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29"/>
    <w:bookmarkStart w:name="z1328" w:id="930"/>
    <w:p>
      <w:pPr>
        <w:spacing w:after="0"/>
        <w:ind w:left="0"/>
        <w:jc w:val="both"/>
      </w:pPr>
      <w:r>
        <w:rPr>
          <w:rFonts w:ascii="Times New Roman"/>
          <w:b w:val="false"/>
          <w:i w:val="false"/>
          <w:color w:val="000000"/>
          <w:sz w:val="28"/>
        </w:rPr>
        <w:t>
      Күні 20 ____ жылғы "____" ______________</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тауарлардың Еуразиялық</w:t>
            </w:r>
            <w:r>
              <w:br/>
            </w:r>
            <w:r>
              <w:rPr>
                <w:rFonts w:ascii="Times New Roman"/>
                <w:b w:val="false"/>
                <w:i w:val="false"/>
                <w:color w:val="000000"/>
                <w:sz w:val="20"/>
              </w:rPr>
              <w:t>экономикалық одақтың</w:t>
            </w:r>
            <w:r>
              <w:br/>
            </w:r>
            <w:r>
              <w:rPr>
                <w:rFonts w:ascii="Times New Roman"/>
                <w:b w:val="false"/>
                <w:i w:val="false"/>
                <w:color w:val="000000"/>
                <w:sz w:val="20"/>
              </w:rPr>
              <w:t>кедендік шекарасы арқылы</w:t>
            </w:r>
            <w:r>
              <w:br/>
            </w:r>
            <w:r>
              <w:rPr>
                <w:rFonts w:ascii="Times New Roman"/>
                <w:b w:val="false"/>
                <w:i w:val="false"/>
                <w:color w:val="000000"/>
                <w:sz w:val="20"/>
              </w:rPr>
              <w:t>қозғалысы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30" w:id="931"/>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bookmarkEnd w:id="931"/>
    <w:bookmarkStart w:name="z1331" w:id="932"/>
    <w:p>
      <w:pPr>
        <w:spacing w:after="0"/>
        <w:ind w:left="0"/>
        <w:jc w:val="left"/>
      </w:pPr>
      <w:r>
        <w:rPr>
          <w:rFonts w:ascii="Times New Roman"/>
          <w:b/>
          <w:i w:val="false"/>
          <w:color w:val="000000"/>
        </w:rPr>
        <w:t xml:space="preserve"> Нысанды толтыру бойынша түсіндірме</w:t>
      </w:r>
    </w:p>
    <w:bookmarkEnd w:id="932"/>
    <w:bookmarkStart w:name="z1332" w:id="933"/>
    <w:p>
      <w:pPr>
        <w:spacing w:after="0"/>
        <w:ind w:left="0"/>
        <w:jc w:val="left"/>
      </w:pPr>
      <w:r>
        <w:rPr>
          <w:rFonts w:ascii="Times New Roman"/>
          <w:b/>
          <w:i w:val="false"/>
          <w:color w:val="000000"/>
        </w:rPr>
        <w:t xml:space="preserve"> (индексі – EICC_3, кезеңділігі – ай сайын)</w:t>
      </w:r>
    </w:p>
    <w:bookmarkEnd w:id="933"/>
    <w:bookmarkStart w:name="z1333" w:id="934"/>
    <w:p>
      <w:pPr>
        <w:spacing w:after="0"/>
        <w:ind w:left="0"/>
        <w:jc w:val="left"/>
      </w:pPr>
      <w:r>
        <w:rPr>
          <w:rFonts w:ascii="Times New Roman"/>
          <w:b/>
          <w:i w:val="false"/>
          <w:color w:val="000000"/>
        </w:rPr>
        <w:t xml:space="preserve"> 1. Жалпы ережелер</w:t>
      </w:r>
    </w:p>
    <w:bookmarkEnd w:id="934"/>
    <w:bookmarkStart w:name="z1334" w:id="935"/>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 әкімшілік деректерін жинауға арналған нысанды (бұдан әрі – Нысан) толтыру бойынша талаптар айқындалады.</w:t>
      </w:r>
    </w:p>
    <w:bookmarkEnd w:id="935"/>
    <w:bookmarkStart w:name="z1335" w:id="93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936"/>
    <w:bookmarkStart w:name="z1336" w:id="937"/>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10 (оныншы) күніне дейінгі (қоса алғанда) мерзімде жібереді.</w:t>
      </w:r>
    </w:p>
    <w:bookmarkEnd w:id="937"/>
    <w:bookmarkStart w:name="z1337" w:id="938"/>
    <w:p>
      <w:pPr>
        <w:spacing w:after="0"/>
        <w:ind w:left="0"/>
        <w:jc w:val="both"/>
      </w:pPr>
      <w:r>
        <w:rPr>
          <w:rFonts w:ascii="Times New Roman"/>
          <w:b w:val="false"/>
          <w:i w:val="false"/>
          <w:color w:val="000000"/>
          <w:sz w:val="28"/>
        </w:rPr>
        <w:t>
      4. Нысанды толтыру кезінде мемлекеттік кірістер органы есепті айда есептік нөмірі бар экспорт немесе импорт бойынша валюталық шарттар бойынша ресімделген тауарларға арналған декларациялар туралы және есепті айда есептік нөмірі бар экспорт немесе импорт бойынша валюталық шарттар бойынша Еуразиялық экономикалық одақтың кедендік шекарасы арқылы тауарлардың қозғалысы туралы бұрын жіберілген ақпарат бойынша өзгерістер және (немесе) толықтырулар туралы деректерді пайдаланады.</w:t>
      </w:r>
    </w:p>
    <w:bookmarkEnd w:id="938"/>
    <w:bookmarkStart w:name="z1338" w:id="939"/>
    <w:p>
      <w:pPr>
        <w:spacing w:after="0"/>
        <w:ind w:left="0"/>
        <w:jc w:val="left"/>
      </w:pPr>
      <w:r>
        <w:rPr>
          <w:rFonts w:ascii="Times New Roman"/>
          <w:b/>
          <w:i w:val="false"/>
          <w:color w:val="000000"/>
        </w:rPr>
        <w:t xml:space="preserve"> 2. Нысанды толтыру</w:t>
      </w:r>
    </w:p>
    <w:bookmarkEnd w:id="939"/>
    <w:bookmarkStart w:name="z1339" w:id="940"/>
    <w:p>
      <w:pPr>
        <w:spacing w:after="0"/>
        <w:ind w:left="0"/>
        <w:jc w:val="both"/>
      </w:pPr>
      <w:r>
        <w:rPr>
          <w:rFonts w:ascii="Times New Roman"/>
          <w:b w:val="false"/>
          <w:i w:val="false"/>
          <w:color w:val="000000"/>
          <w:sz w:val="28"/>
        </w:rPr>
        <w:t>
      5. 1-бағанда тауарларға арналған декларацияда тауардың реттік нөмірі көрсетіледі (тауарларға арналған декларацияның 32-бағаны).</w:t>
      </w:r>
    </w:p>
    <w:bookmarkEnd w:id="940"/>
    <w:bookmarkStart w:name="z1340" w:id="941"/>
    <w:p>
      <w:pPr>
        <w:spacing w:after="0"/>
        <w:ind w:left="0"/>
        <w:jc w:val="both"/>
      </w:pPr>
      <w:r>
        <w:rPr>
          <w:rFonts w:ascii="Times New Roman"/>
          <w:b w:val="false"/>
          <w:i w:val="false"/>
          <w:color w:val="000000"/>
          <w:sz w:val="28"/>
        </w:rPr>
        <w:t>
      6. 2-бағанда экспорт немесе импорт жөніндегі валюталық шарттың есептік нөмірі көрсетіледі (тауарларға арналған декларацияның 44-бағаны).</w:t>
      </w:r>
    </w:p>
    <w:bookmarkEnd w:id="941"/>
    <w:bookmarkStart w:name="z1341" w:id="942"/>
    <w:p>
      <w:pPr>
        <w:spacing w:after="0"/>
        <w:ind w:left="0"/>
        <w:jc w:val="both"/>
      </w:pPr>
      <w:r>
        <w:rPr>
          <w:rFonts w:ascii="Times New Roman"/>
          <w:b w:val="false"/>
          <w:i w:val="false"/>
          <w:color w:val="000000"/>
          <w:sz w:val="28"/>
        </w:rPr>
        <w:t>
      7. 3-бағанда экспорт немесе импорт жөніндегі валюталық шартқа есептік нөмір берілген күн көрсетіледі (тауарларға арналған декларацияның 44-бағаны).</w:t>
      </w:r>
    </w:p>
    <w:bookmarkEnd w:id="942"/>
    <w:bookmarkStart w:name="z1342" w:id="943"/>
    <w:p>
      <w:pPr>
        <w:spacing w:after="0"/>
        <w:ind w:left="0"/>
        <w:jc w:val="both"/>
      </w:pPr>
      <w:r>
        <w:rPr>
          <w:rFonts w:ascii="Times New Roman"/>
          <w:b w:val="false"/>
          <w:i w:val="false"/>
          <w:color w:val="000000"/>
          <w:sz w:val="28"/>
        </w:rPr>
        <w:t>
      8. 4-бағанда мына белгілер көрсетіледі:</w:t>
      </w:r>
    </w:p>
    <w:bookmarkEnd w:id="943"/>
    <w:bookmarkStart w:name="z1343" w:id="944"/>
    <w:p>
      <w:pPr>
        <w:spacing w:after="0"/>
        <w:ind w:left="0"/>
        <w:jc w:val="both"/>
      </w:pPr>
      <w:r>
        <w:rPr>
          <w:rFonts w:ascii="Times New Roman"/>
          <w:b w:val="false"/>
          <w:i w:val="false"/>
          <w:color w:val="000000"/>
          <w:sz w:val="28"/>
        </w:rPr>
        <w:t>
      "1" – егер экспорт жөніндегі валюталық шарт болса;</w:t>
      </w:r>
    </w:p>
    <w:bookmarkEnd w:id="944"/>
    <w:bookmarkStart w:name="z1344" w:id="945"/>
    <w:p>
      <w:pPr>
        <w:spacing w:after="0"/>
        <w:ind w:left="0"/>
        <w:jc w:val="both"/>
      </w:pPr>
      <w:r>
        <w:rPr>
          <w:rFonts w:ascii="Times New Roman"/>
          <w:b w:val="false"/>
          <w:i w:val="false"/>
          <w:color w:val="000000"/>
          <w:sz w:val="28"/>
        </w:rPr>
        <w:t xml:space="preserve">
      "2" – егер импорт жөніндегі валюталық шарт болса. </w:t>
      </w:r>
    </w:p>
    <w:bookmarkEnd w:id="945"/>
    <w:bookmarkStart w:name="z1345" w:id="946"/>
    <w:p>
      <w:pPr>
        <w:spacing w:after="0"/>
        <w:ind w:left="0"/>
        <w:jc w:val="both"/>
      </w:pPr>
      <w:r>
        <w:rPr>
          <w:rFonts w:ascii="Times New Roman"/>
          <w:b w:val="false"/>
          <w:i w:val="false"/>
          <w:color w:val="000000"/>
          <w:sz w:val="28"/>
        </w:rPr>
        <w:t>
      9. 5-бағанда экспорт немесе импорт жөніндегі валюталық шарттың нөмірі (бар болса) көрсетіледі (тауарларға арналған декларацияның 44-бағаны).</w:t>
      </w:r>
    </w:p>
    <w:bookmarkEnd w:id="946"/>
    <w:bookmarkStart w:name="z1346" w:id="947"/>
    <w:p>
      <w:pPr>
        <w:spacing w:after="0"/>
        <w:ind w:left="0"/>
        <w:jc w:val="both"/>
      </w:pPr>
      <w:r>
        <w:rPr>
          <w:rFonts w:ascii="Times New Roman"/>
          <w:b w:val="false"/>
          <w:i w:val="false"/>
          <w:color w:val="000000"/>
          <w:sz w:val="28"/>
        </w:rPr>
        <w:t>
      10. 6-бағанда экспорт немесе импорт жөніндегі валюталық шарттың күні көрсетіледі (тауарларға арналған декларацияның 44-бағаны).</w:t>
      </w:r>
    </w:p>
    <w:bookmarkEnd w:id="947"/>
    <w:bookmarkStart w:name="z1347" w:id="948"/>
    <w:p>
      <w:pPr>
        <w:spacing w:after="0"/>
        <w:ind w:left="0"/>
        <w:jc w:val="both"/>
      </w:pPr>
      <w:r>
        <w:rPr>
          <w:rFonts w:ascii="Times New Roman"/>
          <w:b w:val="false"/>
          <w:i w:val="false"/>
          <w:color w:val="000000"/>
          <w:sz w:val="28"/>
        </w:rPr>
        <w:t>
      11. 7-бағанда экспорттаушының немесе импорттаушының БСН көрсетіледі (тауарларға арналған декларацияның 9-бағаны).</w:t>
      </w:r>
    </w:p>
    <w:bookmarkEnd w:id="948"/>
    <w:bookmarkStart w:name="z1348" w:id="949"/>
    <w:p>
      <w:pPr>
        <w:spacing w:after="0"/>
        <w:ind w:left="0"/>
        <w:jc w:val="both"/>
      </w:pPr>
      <w:r>
        <w:rPr>
          <w:rFonts w:ascii="Times New Roman"/>
          <w:b w:val="false"/>
          <w:i w:val="false"/>
          <w:color w:val="000000"/>
          <w:sz w:val="28"/>
        </w:rPr>
        <w:t xml:space="preserve">
      12. 8-тарауда экспорттаушының немесе импорттаушының ЖСН көрсетіледі (тауарларға арналған декларацияның 9-бағаны). </w:t>
      </w:r>
    </w:p>
    <w:bookmarkEnd w:id="949"/>
    <w:bookmarkStart w:name="z1349" w:id="950"/>
    <w:p>
      <w:pPr>
        <w:spacing w:after="0"/>
        <w:ind w:left="0"/>
        <w:jc w:val="both"/>
      </w:pPr>
      <w:r>
        <w:rPr>
          <w:rFonts w:ascii="Times New Roman"/>
          <w:b w:val="false"/>
          <w:i w:val="false"/>
          <w:color w:val="000000"/>
          <w:sz w:val="28"/>
        </w:rPr>
        <w:t>
      13. 9-бағанда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bookmarkEnd w:id="950"/>
    <w:bookmarkStart w:name="z1350" w:id="951"/>
    <w:p>
      <w:pPr>
        <w:spacing w:after="0"/>
        <w:ind w:left="0"/>
        <w:jc w:val="both"/>
      </w:pPr>
      <w:r>
        <w:rPr>
          <w:rFonts w:ascii="Times New Roman"/>
          <w:b w:val="false"/>
          <w:i w:val="false"/>
          <w:color w:val="000000"/>
          <w:sz w:val="28"/>
        </w:rPr>
        <w:t>
      14. 10-бағанда тауарларға арналған декларацияның тіркеу нөмірі (тауарларға арналған декларацияның әріптік бағаны) көрсетіледі.</w:t>
      </w:r>
    </w:p>
    <w:bookmarkEnd w:id="951"/>
    <w:bookmarkStart w:name="z1351" w:id="952"/>
    <w:p>
      <w:pPr>
        <w:spacing w:after="0"/>
        <w:ind w:left="0"/>
        <w:jc w:val="both"/>
      </w:pPr>
      <w:r>
        <w:rPr>
          <w:rFonts w:ascii="Times New Roman"/>
          <w:b w:val="false"/>
          <w:i w:val="false"/>
          <w:color w:val="000000"/>
          <w:sz w:val="28"/>
        </w:rPr>
        <w:t xml:space="preserve">
      15. 11-баған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белгісін көрсете отырып толтырылады (тауарларға арналған декларацияның 1-бағанының екінші кіші бөлімі). </w:t>
      </w:r>
    </w:p>
    <w:bookmarkEnd w:id="952"/>
    <w:bookmarkStart w:name="z1352" w:id="953"/>
    <w:p>
      <w:pPr>
        <w:spacing w:after="0"/>
        <w:ind w:left="0"/>
        <w:jc w:val="both"/>
      </w:pPr>
      <w:r>
        <w:rPr>
          <w:rFonts w:ascii="Times New Roman"/>
          <w:b w:val="false"/>
          <w:i w:val="false"/>
          <w:color w:val="000000"/>
          <w:sz w:val="28"/>
        </w:rPr>
        <w:t xml:space="preserve">
      16. 12-бағанда шот бойынша тауардың жалпы сомасы көрсетіледі (тауарларға арналған декларацияның 22-бағаны). </w:t>
      </w:r>
    </w:p>
    <w:bookmarkEnd w:id="953"/>
    <w:bookmarkStart w:name="z1353" w:id="954"/>
    <w:p>
      <w:pPr>
        <w:spacing w:after="0"/>
        <w:ind w:left="0"/>
        <w:jc w:val="both"/>
      </w:pPr>
      <w:r>
        <w:rPr>
          <w:rFonts w:ascii="Times New Roman"/>
          <w:b w:val="false"/>
          <w:i w:val="false"/>
          <w:color w:val="000000"/>
          <w:sz w:val="28"/>
        </w:rPr>
        <w:t>
      17. 13-бағанда мемлекеттік кірістер органының тауарды шығару (оның ішінде шартты шығару) туралы шешім қабылдаған күні көрсетіледі.</w:t>
      </w:r>
    </w:p>
    <w:bookmarkEnd w:id="954"/>
    <w:bookmarkStart w:name="z1354" w:id="955"/>
    <w:p>
      <w:pPr>
        <w:spacing w:after="0"/>
        <w:ind w:left="0"/>
        <w:jc w:val="both"/>
      </w:pPr>
      <w:r>
        <w:rPr>
          <w:rFonts w:ascii="Times New Roman"/>
          <w:b w:val="false"/>
          <w:i w:val="false"/>
          <w:color w:val="000000"/>
          <w:sz w:val="28"/>
        </w:rPr>
        <w:t>
      18. 14-бағанда тауардың мәртебесі көрсетіледі (шығарылды, кері қайтарылды, шығарудан бас тартылды, шартты түрде шығарылды, түзетілді).</w:t>
      </w:r>
    </w:p>
    <w:bookmarkEnd w:id="955"/>
    <w:bookmarkStart w:name="z1355" w:id="956"/>
    <w:p>
      <w:pPr>
        <w:spacing w:after="0"/>
        <w:ind w:left="0"/>
        <w:jc w:val="both"/>
      </w:pPr>
      <w:r>
        <w:rPr>
          <w:rFonts w:ascii="Times New Roman"/>
          <w:b w:val="false"/>
          <w:i w:val="false"/>
          <w:color w:val="000000"/>
          <w:sz w:val="28"/>
        </w:rPr>
        <w:t>
      19. 15-бағанда тауар мәртебесінің өзгерген күні көрсетіледі.</w:t>
      </w:r>
    </w:p>
    <w:bookmarkEnd w:id="956"/>
    <w:bookmarkStart w:name="z1356" w:id="957"/>
    <w:p>
      <w:pPr>
        <w:spacing w:after="0"/>
        <w:ind w:left="0"/>
        <w:jc w:val="both"/>
      </w:pPr>
      <w:r>
        <w:rPr>
          <w:rFonts w:ascii="Times New Roman"/>
          <w:b w:val="false"/>
          <w:i w:val="false"/>
          <w:color w:val="000000"/>
          <w:sz w:val="28"/>
        </w:rPr>
        <w:t>
      20. 16-бағанда тауардың статистикалық құны Америка Құрама Штаттары долларының бірлігімен көрсетіледі (тауарларға арналған декларацияның 46-бағаны).</w:t>
      </w:r>
    </w:p>
    <w:bookmarkEnd w:id="957"/>
    <w:bookmarkStart w:name="z1357" w:id="958"/>
    <w:p>
      <w:pPr>
        <w:spacing w:after="0"/>
        <w:ind w:left="0"/>
        <w:jc w:val="both"/>
      </w:pPr>
      <w:r>
        <w:rPr>
          <w:rFonts w:ascii="Times New Roman"/>
          <w:b w:val="false"/>
          <w:i w:val="false"/>
          <w:color w:val="000000"/>
          <w:sz w:val="28"/>
        </w:rPr>
        <w:t>
      21. 17-бағанда тауардың фактуралық құны жеткізу валютасының бірлігімен көрсетіледі (тауарларға арналған декларацияның 42-бағаны).</w:t>
      </w:r>
    </w:p>
    <w:bookmarkEnd w:id="958"/>
    <w:bookmarkStart w:name="z1358" w:id="959"/>
    <w:p>
      <w:pPr>
        <w:spacing w:after="0"/>
        <w:ind w:left="0"/>
        <w:jc w:val="both"/>
      </w:pPr>
      <w:r>
        <w:rPr>
          <w:rFonts w:ascii="Times New Roman"/>
          <w:b w:val="false"/>
          <w:i w:val="false"/>
          <w:color w:val="000000"/>
          <w:sz w:val="28"/>
        </w:rPr>
        <w:t>
      22. 18-бағанда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bookmarkEnd w:id="959"/>
    <w:bookmarkStart w:name="z1359" w:id="960"/>
    <w:p>
      <w:pPr>
        <w:spacing w:after="0"/>
        <w:ind w:left="0"/>
        <w:jc w:val="both"/>
      </w:pPr>
      <w:r>
        <w:rPr>
          <w:rFonts w:ascii="Times New Roman"/>
          <w:b w:val="false"/>
          <w:i w:val="false"/>
          <w:color w:val="000000"/>
          <w:sz w:val="28"/>
        </w:rPr>
        <w:t>
      23. 19-бағанда фактуралық құнға қайта есептеу үшін пайдаланылған және тауарларға арналған декларацияда көрсетілген валюта бағамы көрсетіледі.</w:t>
      </w:r>
    </w:p>
    <w:bookmarkEnd w:id="960"/>
    <w:bookmarkStart w:name="z1360" w:id="961"/>
    <w:p>
      <w:pPr>
        <w:spacing w:after="0"/>
        <w:ind w:left="0"/>
        <w:jc w:val="both"/>
      </w:pPr>
      <w:r>
        <w:rPr>
          <w:rFonts w:ascii="Times New Roman"/>
          <w:b w:val="false"/>
          <w:i w:val="false"/>
          <w:color w:val="000000"/>
          <w:sz w:val="28"/>
        </w:rPr>
        <w:t>
      24. 3, 6, 13, 15-бағандар сегіз цифрді мына тәртіппен көрсету арқылы толтырылады: күні, айы, жылы.</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bookmarkStart w:name="z1362" w:id="962"/>
    <w:p>
      <w:pPr>
        <w:spacing w:after="0"/>
        <w:ind w:left="0"/>
        <w:jc w:val="both"/>
      </w:pPr>
      <w:r>
        <w:rPr>
          <w:rFonts w:ascii="Times New Roman"/>
          <w:b w:val="false"/>
          <w:i w:val="false"/>
          <w:color w:val="000000"/>
          <w:sz w:val="28"/>
        </w:rPr>
        <w:t>
      Нысан</w:t>
      </w:r>
    </w:p>
    <w:bookmarkEnd w:id="962"/>
    <w:bookmarkStart w:name="z1363" w:id="963"/>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ақпарат алуға электрондық сұрату</w:t>
      </w:r>
    </w:p>
    <w:bookmarkEnd w:id="963"/>
    <w:bookmarkStart w:name="z1364" w:id="964"/>
    <w:p>
      <w:pPr>
        <w:spacing w:after="0"/>
        <w:ind w:left="0"/>
        <w:jc w:val="both"/>
      </w:pPr>
      <w:r>
        <w:rPr>
          <w:rFonts w:ascii="Times New Roman"/>
          <w:b w:val="false"/>
          <w:i w:val="false"/>
          <w:color w:val="000000"/>
          <w:sz w:val="28"/>
        </w:rPr>
        <w:t>
      Электрондық сұрату нысанын ұсынатын адамдар тобы: есептік тіркеу банкі болып табылатын уәкілетті банк, есептік тіркеу банкі болып табылатын Ұлттық Банктің аумақтық филиалы</w:t>
      </w:r>
    </w:p>
    <w:bookmarkEnd w:id="964"/>
    <w:bookmarkStart w:name="z1365" w:id="96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уәкілетті банктің, </w:t>
            </w:r>
            <w:r>
              <w:br/>
            </w:r>
            <w:r>
              <w:rPr>
                <w:rFonts w:ascii="Times New Roman"/>
                <w:b w:val="false"/>
                <w:i w:val="false"/>
                <w:color w:val="000000"/>
                <w:sz w:val="20"/>
              </w:rPr>
              <w:t xml:space="preserve">есептік тіркеу банкі болып </w:t>
            </w:r>
            <w:r>
              <w:br/>
            </w:r>
            <w:r>
              <w:rPr>
                <w:rFonts w:ascii="Times New Roman"/>
                <w:b w:val="false"/>
                <w:i w:val="false"/>
                <w:color w:val="000000"/>
                <w:sz w:val="20"/>
              </w:rPr>
              <w:t xml:space="preserve">табылатын </w:t>
            </w:r>
            <w:r>
              <w:br/>
            </w:r>
            <w:r>
              <w:rPr>
                <w:rFonts w:ascii="Times New Roman"/>
                <w:b w:val="false"/>
                <w:i w:val="false"/>
                <w:color w:val="000000"/>
                <w:sz w:val="20"/>
              </w:rPr>
              <w:t xml:space="preserve">Ұлттық Банктің аумақтық </w:t>
            </w:r>
            <w:r>
              <w:br/>
            </w:r>
            <w:r>
              <w:rPr>
                <w:rFonts w:ascii="Times New Roman"/>
                <w:b w:val="false"/>
                <w:i w:val="false"/>
                <w:color w:val="000000"/>
                <w:sz w:val="20"/>
              </w:rPr>
              <w:t>филиалының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(бұдан әрі – БСН)</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салықтарды төлеу туралы өтініш </w:t>
            </w:r>
            <w:r>
              <w:br/>
            </w:r>
            <w:r>
              <w:rPr>
                <w:rFonts w:ascii="Times New Roman"/>
                <w:b w:val="false"/>
                <w:i w:val="false"/>
                <w:color w:val="000000"/>
                <w:sz w:val="20"/>
              </w:rPr>
              <w:t xml:space="preserve">бойынша ақпарат алуға </w:t>
            </w:r>
            <w:r>
              <w:br/>
            </w:r>
            <w:r>
              <w:rPr>
                <w:rFonts w:ascii="Times New Roman"/>
                <w:b w:val="false"/>
                <w:i w:val="false"/>
                <w:color w:val="000000"/>
                <w:sz w:val="20"/>
              </w:rPr>
              <w:t xml:space="preserve">электрондық сұрату" нысанына </w:t>
            </w:r>
            <w:r>
              <w:br/>
            </w:r>
            <w:r>
              <w:rPr>
                <w:rFonts w:ascii="Times New Roman"/>
                <w:b w:val="false"/>
                <w:i w:val="false"/>
                <w:color w:val="000000"/>
                <w:sz w:val="20"/>
              </w:rPr>
              <w:t>қосымша</w:t>
            </w:r>
          </w:p>
        </w:tc>
      </w:tr>
    </w:tbl>
    <w:bookmarkStart w:name="z1368" w:id="966"/>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ақпарат алуға электрондық сұрату</w:t>
      </w:r>
    </w:p>
    <w:bookmarkEnd w:id="966"/>
    <w:bookmarkStart w:name="z1369" w:id="967"/>
    <w:p>
      <w:pPr>
        <w:spacing w:after="0"/>
        <w:ind w:left="0"/>
        <w:jc w:val="left"/>
      </w:pPr>
      <w:r>
        <w:rPr>
          <w:rFonts w:ascii="Times New Roman"/>
          <w:b/>
          <w:i w:val="false"/>
          <w:color w:val="000000"/>
        </w:rPr>
        <w:t xml:space="preserve"> Нысанды толтыру бойынша түсіндірме</w:t>
      </w:r>
    </w:p>
    <w:bookmarkEnd w:id="967"/>
    <w:bookmarkStart w:name="z1370" w:id="968"/>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968"/>
    <w:bookmarkStart w:name="z1371" w:id="969"/>
    <w:p>
      <w:pPr>
        <w:spacing w:after="0"/>
        <w:ind w:left="0"/>
        <w:jc w:val="both"/>
      </w:pPr>
      <w:r>
        <w:rPr>
          <w:rFonts w:ascii="Times New Roman"/>
          <w:b w:val="false"/>
          <w:i w:val="false"/>
          <w:color w:val="000000"/>
          <w:sz w:val="28"/>
        </w:rPr>
        <w:t>
      2. 2-бағанда экспорт немесе импорт жөніндегі валюталық шартқа есептік нөмір берілген күн көрсетіледі.</w:t>
      </w:r>
    </w:p>
    <w:bookmarkEnd w:id="969"/>
    <w:bookmarkStart w:name="z1372" w:id="970"/>
    <w:p>
      <w:pPr>
        <w:spacing w:after="0"/>
        <w:ind w:left="0"/>
        <w:jc w:val="both"/>
      </w:pPr>
      <w:r>
        <w:rPr>
          <w:rFonts w:ascii="Times New Roman"/>
          <w:b w:val="false"/>
          <w:i w:val="false"/>
          <w:color w:val="000000"/>
          <w:sz w:val="28"/>
        </w:rPr>
        <w:t>
      3. 3-бағанда мына белгілер көрсетіледі:</w:t>
      </w:r>
    </w:p>
    <w:bookmarkEnd w:id="970"/>
    <w:bookmarkStart w:name="z1373" w:id="971"/>
    <w:p>
      <w:pPr>
        <w:spacing w:after="0"/>
        <w:ind w:left="0"/>
        <w:jc w:val="both"/>
      </w:pPr>
      <w:r>
        <w:rPr>
          <w:rFonts w:ascii="Times New Roman"/>
          <w:b w:val="false"/>
          <w:i w:val="false"/>
          <w:color w:val="000000"/>
          <w:sz w:val="28"/>
        </w:rPr>
        <w:t>
      "1" - егер экспорт жөніндегі валюталық шарт болса;</w:t>
      </w:r>
    </w:p>
    <w:bookmarkEnd w:id="971"/>
    <w:bookmarkStart w:name="z1374" w:id="972"/>
    <w:p>
      <w:pPr>
        <w:spacing w:after="0"/>
        <w:ind w:left="0"/>
        <w:jc w:val="both"/>
      </w:pPr>
      <w:r>
        <w:rPr>
          <w:rFonts w:ascii="Times New Roman"/>
          <w:b w:val="false"/>
          <w:i w:val="false"/>
          <w:color w:val="000000"/>
          <w:sz w:val="28"/>
        </w:rPr>
        <w:t>
      "2" - егер импорт жөніндегі валюталық шарт болса.</w:t>
      </w:r>
    </w:p>
    <w:bookmarkEnd w:id="972"/>
    <w:bookmarkStart w:name="z1375" w:id="973"/>
    <w:p>
      <w:pPr>
        <w:spacing w:after="0"/>
        <w:ind w:left="0"/>
        <w:jc w:val="both"/>
      </w:pPr>
      <w:r>
        <w:rPr>
          <w:rFonts w:ascii="Times New Roman"/>
          <w:b w:val="false"/>
          <w:i w:val="false"/>
          <w:color w:val="000000"/>
          <w:sz w:val="28"/>
        </w:rPr>
        <w:t>
      4. 4-бағанда экспорттаушы немесе импорттаушының БСН немесе ЖСН көрсетіледі.</w:t>
      </w:r>
    </w:p>
    <w:bookmarkEnd w:id="973"/>
    <w:bookmarkStart w:name="z1376" w:id="974"/>
    <w:p>
      <w:pPr>
        <w:spacing w:after="0"/>
        <w:ind w:left="0"/>
        <w:jc w:val="both"/>
      </w:pPr>
      <w:r>
        <w:rPr>
          <w:rFonts w:ascii="Times New Roman"/>
          <w:b w:val="false"/>
          <w:i w:val="false"/>
          <w:color w:val="000000"/>
          <w:sz w:val="28"/>
        </w:rPr>
        <w:t>
      5. 5-бағанда валюталық бақылау құжатында көрсетілген бейрезиденттің сәйкестендіргіші (бар болса) көрсетіледі.</w:t>
      </w:r>
    </w:p>
    <w:bookmarkEnd w:id="974"/>
    <w:bookmarkStart w:name="z1377" w:id="975"/>
    <w:p>
      <w:pPr>
        <w:spacing w:after="0"/>
        <w:ind w:left="0"/>
        <w:jc w:val="both"/>
      </w:pPr>
      <w:r>
        <w:rPr>
          <w:rFonts w:ascii="Times New Roman"/>
          <w:b w:val="false"/>
          <w:i w:val="false"/>
          <w:color w:val="000000"/>
          <w:sz w:val="28"/>
        </w:rPr>
        <w:t>
      6. 6-бағанда импорт кезінде тауарларды әкелу және жанама салықтардың төленгені туралы өтініштің тіркеу нөмірі не экспорт кезінде Еуразиялық экономикалық одақтың салық органында тауарларды әкелу және жанама салықтардың төленгені туралы өтініштің тіркелгені туралы белгі нөмірі көрсетіледі.</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bookmarkStart w:name="z1379" w:id="976"/>
    <w:p>
      <w:pPr>
        <w:spacing w:after="0"/>
        <w:ind w:left="0"/>
        <w:jc w:val="left"/>
      </w:pPr>
      <w:r>
        <w:rPr>
          <w:rFonts w:ascii="Times New Roman"/>
          <w:b/>
          <w:i w:val="false"/>
          <w:color w:val="000000"/>
        </w:rPr>
        <w:t xml:space="preserve"> Әкімшілік деректерді жинауға арналған нысан</w:t>
      </w:r>
    </w:p>
    <w:bookmarkEnd w:id="976"/>
    <w:bookmarkStart w:name="z1380" w:id="97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77"/>
    <w:bookmarkStart w:name="z1381" w:id="978"/>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978"/>
    <w:bookmarkStart w:name="z1382" w:id="979"/>
    <w:p>
      <w:pPr>
        <w:spacing w:after="0"/>
        <w:ind w:left="0"/>
        <w:jc w:val="left"/>
      </w:pPr>
      <w:r>
        <w:rPr>
          <w:rFonts w:ascii="Times New Roman"/>
          <w:b/>
          <w:i w:val="false"/>
          <w:color w:val="000000"/>
        </w:rPr>
        <w:t xml:space="preserve"> Тауарларды әкелу және жанама салықтарды төлеу туралы сұратылған өтініш бойынша ақпарат</w:t>
      </w:r>
    </w:p>
    <w:bookmarkEnd w:id="979"/>
    <w:bookmarkStart w:name="z1383" w:id="980"/>
    <w:p>
      <w:pPr>
        <w:spacing w:after="0"/>
        <w:ind w:left="0"/>
        <w:jc w:val="both"/>
      </w:pPr>
      <w:r>
        <w:rPr>
          <w:rFonts w:ascii="Times New Roman"/>
          <w:b w:val="false"/>
          <w:i w:val="false"/>
          <w:color w:val="000000"/>
          <w:sz w:val="28"/>
        </w:rPr>
        <w:t>
      Индексі: EICC_4</w:t>
      </w:r>
    </w:p>
    <w:bookmarkEnd w:id="980"/>
    <w:bookmarkStart w:name="z1384" w:id="981"/>
    <w:p>
      <w:pPr>
        <w:spacing w:after="0"/>
        <w:ind w:left="0"/>
        <w:jc w:val="both"/>
      </w:pPr>
      <w:r>
        <w:rPr>
          <w:rFonts w:ascii="Times New Roman"/>
          <w:b w:val="false"/>
          <w:i w:val="false"/>
          <w:color w:val="000000"/>
          <w:sz w:val="28"/>
        </w:rPr>
        <w:t xml:space="preserve">
      Кезеңділігі: сұрату бойынша </w:t>
      </w:r>
    </w:p>
    <w:bookmarkEnd w:id="981"/>
    <w:bookmarkStart w:name="z1385" w:id="982"/>
    <w:p>
      <w:pPr>
        <w:spacing w:after="0"/>
        <w:ind w:left="0"/>
        <w:jc w:val="both"/>
      </w:pPr>
      <w:r>
        <w:rPr>
          <w:rFonts w:ascii="Times New Roman"/>
          <w:b w:val="false"/>
          <w:i w:val="false"/>
          <w:color w:val="000000"/>
          <w:sz w:val="28"/>
        </w:rPr>
        <w:t xml:space="preserve">
      Есепті кезеңі: күн сайын </w:t>
      </w:r>
    </w:p>
    <w:bookmarkEnd w:id="982"/>
    <w:bookmarkStart w:name="z1386" w:id="983"/>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983"/>
    <w:bookmarkStart w:name="z1387" w:id="984"/>
    <w:p>
      <w:pPr>
        <w:spacing w:after="0"/>
        <w:ind w:left="0"/>
        <w:jc w:val="both"/>
      </w:pPr>
      <w:r>
        <w:rPr>
          <w:rFonts w:ascii="Times New Roman"/>
          <w:b w:val="false"/>
          <w:i w:val="false"/>
          <w:color w:val="000000"/>
          <w:sz w:val="28"/>
        </w:rPr>
        <w:t>
      Ұсыну мерзімі: электрондық сұрату келіп түскен күннен кейін 1 (бір) жұмыс күні ішінде</w:t>
      </w:r>
    </w:p>
    <w:bookmarkEnd w:id="984"/>
    <w:bookmarkStart w:name="z1388" w:id="985"/>
    <w:p>
      <w:pPr>
        <w:spacing w:after="0"/>
        <w:ind w:left="0"/>
        <w:jc w:val="both"/>
      </w:pPr>
      <w:r>
        <w:rPr>
          <w:rFonts w:ascii="Times New Roman"/>
          <w:b w:val="false"/>
          <w:i w:val="false"/>
          <w:color w:val="000000"/>
          <w:sz w:val="28"/>
        </w:rPr>
        <w:t>
      Нысан</w:t>
      </w:r>
    </w:p>
    <w:bookmarkEnd w:id="985"/>
    <w:bookmarkStart w:name="z1389" w:id="986"/>
    <w:p>
      <w:pPr>
        <w:spacing w:after="0"/>
        <w:ind w:left="0"/>
        <w:jc w:val="left"/>
      </w:pPr>
      <w:r>
        <w:rPr>
          <w:rFonts w:ascii="Times New Roman"/>
          <w:b/>
          <w:i w:val="false"/>
          <w:color w:val="000000"/>
        </w:rPr>
        <w:t xml:space="preserve"> Кесте. Тауарларды әкелу және жанама салықтарды төлеу туралы сұратылған өтініш бойынша ақпарат</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туралы өтініштің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987"/>
    <w:p>
      <w:pPr>
        <w:spacing w:after="0"/>
        <w:ind w:left="0"/>
        <w:jc w:val="both"/>
      </w:pPr>
      <w:r>
        <w:rPr>
          <w:rFonts w:ascii="Times New Roman"/>
          <w:b w:val="false"/>
          <w:i w:val="false"/>
          <w:color w:val="000000"/>
          <w:sz w:val="28"/>
        </w:rPr>
        <w:t>
      кестенің жалғасы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төлеу не қосылған құн салығын және (немесе) акциздерді салық салудан босату туралы белгі қою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988"/>
    <w:p>
      <w:pPr>
        <w:spacing w:after="0"/>
        <w:ind w:left="0"/>
        <w:jc w:val="both"/>
      </w:pPr>
      <w:r>
        <w:rPr>
          <w:rFonts w:ascii="Times New Roman"/>
          <w:b w:val="false"/>
          <w:i w:val="false"/>
          <w:color w:val="000000"/>
          <w:sz w:val="28"/>
        </w:rPr>
        <w:t xml:space="preserve">
      Атауы _____________________ Мекенжайы ________________________ </w:t>
      </w:r>
    </w:p>
    <w:bookmarkEnd w:id="988"/>
    <w:bookmarkStart w:name="z1392" w:id="989"/>
    <w:p>
      <w:pPr>
        <w:spacing w:after="0"/>
        <w:ind w:left="0"/>
        <w:jc w:val="both"/>
      </w:pPr>
      <w:r>
        <w:rPr>
          <w:rFonts w:ascii="Times New Roman"/>
          <w:b w:val="false"/>
          <w:i w:val="false"/>
          <w:color w:val="000000"/>
          <w:sz w:val="28"/>
        </w:rPr>
        <w:t xml:space="preserve">
      Телефоны ________________________________________________________ </w:t>
      </w:r>
    </w:p>
    <w:bookmarkEnd w:id="989"/>
    <w:bookmarkStart w:name="z1393" w:id="990"/>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990"/>
    <w:bookmarkStart w:name="z1394" w:id="991"/>
    <w:p>
      <w:pPr>
        <w:spacing w:after="0"/>
        <w:ind w:left="0"/>
        <w:jc w:val="both"/>
      </w:pPr>
      <w:r>
        <w:rPr>
          <w:rFonts w:ascii="Times New Roman"/>
          <w:b w:val="false"/>
          <w:i w:val="false"/>
          <w:color w:val="000000"/>
          <w:sz w:val="28"/>
        </w:rPr>
        <w:t xml:space="preserve">
      Орындаушысы ____________________________________________________ </w:t>
      </w:r>
    </w:p>
    <w:bookmarkEnd w:id="991"/>
    <w:bookmarkStart w:name="z1395" w:id="992"/>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92"/>
    <w:bookmarkStart w:name="z1396" w:id="993"/>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993"/>
    <w:bookmarkStart w:name="z1397" w:id="994"/>
    <w:p>
      <w:pPr>
        <w:spacing w:after="0"/>
        <w:ind w:left="0"/>
        <w:jc w:val="both"/>
      </w:pPr>
      <w:r>
        <w:rPr>
          <w:rFonts w:ascii="Times New Roman"/>
          <w:b w:val="false"/>
          <w:i w:val="false"/>
          <w:color w:val="000000"/>
          <w:sz w:val="28"/>
        </w:rPr>
        <w:t xml:space="preserve">
      _______________________________________ ________________________ </w:t>
      </w:r>
    </w:p>
    <w:bookmarkEnd w:id="994"/>
    <w:bookmarkStart w:name="z1398" w:id="995"/>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995"/>
    <w:bookmarkStart w:name="z1399" w:id="996"/>
    <w:p>
      <w:pPr>
        <w:spacing w:after="0"/>
        <w:ind w:left="0"/>
        <w:jc w:val="both"/>
      </w:pPr>
      <w:r>
        <w:rPr>
          <w:rFonts w:ascii="Times New Roman"/>
          <w:b w:val="false"/>
          <w:i w:val="false"/>
          <w:color w:val="000000"/>
          <w:sz w:val="28"/>
        </w:rPr>
        <w:t>
      Күні 20 ____ жылғы "____" ______________</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w:t>
            </w:r>
            <w:r>
              <w:br/>
            </w:r>
            <w:r>
              <w:rPr>
                <w:rFonts w:ascii="Times New Roman"/>
                <w:b w:val="false"/>
                <w:i w:val="false"/>
                <w:color w:val="000000"/>
                <w:sz w:val="20"/>
              </w:rPr>
              <w:t>төлеу туралы сұратылған</w:t>
            </w:r>
            <w:r>
              <w:br/>
            </w:r>
            <w:r>
              <w:rPr>
                <w:rFonts w:ascii="Times New Roman"/>
                <w:b w:val="false"/>
                <w:i w:val="false"/>
                <w:color w:val="000000"/>
                <w:sz w:val="20"/>
              </w:rPr>
              <w:t>өтініш бойынша ақпарат"</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01" w:id="997"/>
    <w:p>
      <w:pPr>
        <w:spacing w:after="0"/>
        <w:ind w:left="0"/>
        <w:jc w:val="left"/>
      </w:pPr>
      <w:r>
        <w:rPr>
          <w:rFonts w:ascii="Times New Roman"/>
          <w:b/>
          <w:i w:val="false"/>
          <w:color w:val="000000"/>
        </w:rPr>
        <w:t xml:space="preserve"> Тауарларды әкелу және жанама салықтарды төлеу туралы сұратылған өтініш бойынша ақпарат (индексі – EICC_4, кезеңділігі – күн сайын)</w:t>
      </w:r>
    </w:p>
    <w:bookmarkEnd w:id="997"/>
    <w:bookmarkStart w:name="z1402" w:id="998"/>
    <w:p>
      <w:pPr>
        <w:spacing w:after="0"/>
        <w:ind w:left="0"/>
        <w:jc w:val="left"/>
      </w:pPr>
      <w:r>
        <w:rPr>
          <w:rFonts w:ascii="Times New Roman"/>
          <w:b/>
          <w:i w:val="false"/>
          <w:color w:val="000000"/>
        </w:rPr>
        <w:t xml:space="preserve"> Әкімшілік деректер нысанын толтыру бойынша түсіндірме</w:t>
      </w:r>
    </w:p>
    <w:bookmarkEnd w:id="998"/>
    <w:bookmarkStart w:name="z1403" w:id="999"/>
    <w:p>
      <w:pPr>
        <w:spacing w:after="0"/>
        <w:ind w:left="0"/>
        <w:jc w:val="left"/>
      </w:pPr>
      <w:r>
        <w:rPr>
          <w:rFonts w:ascii="Times New Roman"/>
          <w:b/>
          <w:i w:val="false"/>
          <w:color w:val="000000"/>
        </w:rPr>
        <w:t xml:space="preserve"> 1. Жалпы ережелер</w:t>
      </w:r>
    </w:p>
    <w:bookmarkEnd w:id="999"/>
    <w:bookmarkStart w:name="z1404" w:id="1000"/>
    <w:p>
      <w:pPr>
        <w:spacing w:after="0"/>
        <w:ind w:left="0"/>
        <w:jc w:val="both"/>
      </w:pPr>
      <w:r>
        <w:rPr>
          <w:rFonts w:ascii="Times New Roman"/>
          <w:b w:val="false"/>
          <w:i w:val="false"/>
          <w:color w:val="000000"/>
          <w:sz w:val="28"/>
        </w:rPr>
        <w:t>
      1. Осы түсіндірмеде "Тауарларды әкелу және жанама салықтарды төлеу туралы сұратылған өтініш бойынша ақпарат" нысанын (бұдан әрі – Нысан) толтыру бойынша талаптар айқындалады.</w:t>
      </w:r>
    </w:p>
    <w:bookmarkEnd w:id="1000"/>
    <w:bookmarkStart w:name="z1405" w:id="1001"/>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1001"/>
    <w:bookmarkStart w:name="z1406" w:id="1002"/>
    <w:p>
      <w:pPr>
        <w:spacing w:after="0"/>
        <w:ind w:left="0"/>
        <w:jc w:val="both"/>
      </w:pPr>
      <w:r>
        <w:rPr>
          <w:rFonts w:ascii="Times New Roman"/>
          <w:b w:val="false"/>
          <w:i w:val="false"/>
          <w:color w:val="000000"/>
          <w:sz w:val="28"/>
        </w:rPr>
        <w:t xml:space="preserve">
      3. Нысанды мемлекеттік кірістер органы тауарларды әкелу және жанама салықтардың төленгені туа3-ралы Ұлттық Банктің өтініші бойынша ақпаратты алуға электрондық сұратуды алғаннан кейін 1 (бір) жұмыс күні ішінде ақпараттық жүйе арқылы кейіннен Ұлттық Банктің электрондық сұратуға бастамашы болған уәкілетті банкке немесе Ұлттық Банктің аумақтық филиалына беруі үшін жібереді. </w:t>
      </w:r>
    </w:p>
    <w:bookmarkEnd w:id="1002"/>
    <w:bookmarkStart w:name="z1407" w:id="1003"/>
    <w:p>
      <w:pPr>
        <w:spacing w:after="0"/>
        <w:ind w:left="0"/>
        <w:jc w:val="both"/>
      </w:pPr>
      <w:r>
        <w:rPr>
          <w:rFonts w:ascii="Times New Roman"/>
          <w:b w:val="false"/>
          <w:i w:val="false"/>
          <w:color w:val="000000"/>
          <w:sz w:val="28"/>
        </w:rPr>
        <w:t xml:space="preserve">
      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деректерді пайдаланады. </w:t>
      </w:r>
    </w:p>
    <w:bookmarkEnd w:id="1003"/>
    <w:bookmarkStart w:name="z1408" w:id="1004"/>
    <w:p>
      <w:pPr>
        <w:spacing w:after="0"/>
        <w:ind w:left="0"/>
        <w:jc w:val="left"/>
      </w:pPr>
      <w:r>
        <w:rPr>
          <w:rFonts w:ascii="Times New Roman"/>
          <w:b/>
          <w:i w:val="false"/>
          <w:color w:val="000000"/>
        </w:rPr>
        <w:t xml:space="preserve"> 2. Нысанды толтыру</w:t>
      </w:r>
    </w:p>
    <w:bookmarkEnd w:id="1004"/>
    <w:bookmarkStart w:name="z1409" w:id="1005"/>
    <w:p>
      <w:pPr>
        <w:spacing w:after="0"/>
        <w:ind w:left="0"/>
        <w:jc w:val="both"/>
      </w:pPr>
      <w:r>
        <w:rPr>
          <w:rFonts w:ascii="Times New Roman"/>
          <w:b w:val="false"/>
          <w:i w:val="false"/>
          <w:color w:val="000000"/>
          <w:sz w:val="28"/>
        </w:rPr>
        <w:t xml:space="preserve">
      5. 1-бағанда тауарларды әкелу және жанама салықтарды төлеу туралы өтініштің тіркеу нөмірі көрсетіледі. </w:t>
      </w:r>
    </w:p>
    <w:bookmarkEnd w:id="1005"/>
    <w:bookmarkStart w:name="z1410" w:id="1006"/>
    <w:p>
      <w:pPr>
        <w:spacing w:after="0"/>
        <w:ind w:left="0"/>
        <w:jc w:val="both"/>
      </w:pPr>
      <w:r>
        <w:rPr>
          <w:rFonts w:ascii="Times New Roman"/>
          <w:b w:val="false"/>
          <w:i w:val="false"/>
          <w:color w:val="000000"/>
          <w:sz w:val="28"/>
        </w:rPr>
        <w:t>
      6. 2-бағанда тауарларды әкелу және жанама салықтардың төленгені туралы өтініштің тіркеу нөмірі берілген күн көрсетіледі.</w:t>
      </w:r>
    </w:p>
    <w:bookmarkEnd w:id="1006"/>
    <w:bookmarkStart w:name="z1411" w:id="1007"/>
    <w:p>
      <w:pPr>
        <w:spacing w:after="0"/>
        <w:ind w:left="0"/>
        <w:jc w:val="both"/>
      </w:pPr>
      <w:r>
        <w:rPr>
          <w:rFonts w:ascii="Times New Roman"/>
          <w:b w:val="false"/>
          <w:i w:val="false"/>
          <w:color w:val="000000"/>
          <w:sz w:val="28"/>
        </w:rPr>
        <w:t>
      7. 3-бағанда тауардың бағыты көрсетіледі:</w:t>
      </w:r>
    </w:p>
    <w:bookmarkEnd w:id="1007"/>
    <w:bookmarkStart w:name="z1412" w:id="1008"/>
    <w:p>
      <w:pPr>
        <w:spacing w:after="0"/>
        <w:ind w:left="0"/>
        <w:jc w:val="both"/>
      </w:pPr>
      <w:r>
        <w:rPr>
          <w:rFonts w:ascii="Times New Roman"/>
          <w:b w:val="false"/>
          <w:i w:val="false"/>
          <w:color w:val="000000"/>
          <w:sz w:val="28"/>
        </w:rPr>
        <w:t>
      "1" - экспорт;</w:t>
      </w:r>
    </w:p>
    <w:bookmarkEnd w:id="1008"/>
    <w:bookmarkStart w:name="z1413" w:id="1009"/>
    <w:p>
      <w:pPr>
        <w:spacing w:after="0"/>
        <w:ind w:left="0"/>
        <w:jc w:val="both"/>
      </w:pPr>
      <w:r>
        <w:rPr>
          <w:rFonts w:ascii="Times New Roman"/>
          <w:b w:val="false"/>
          <w:i w:val="false"/>
          <w:color w:val="000000"/>
          <w:sz w:val="28"/>
        </w:rPr>
        <w:t>
      "2" - импорт.</w:t>
      </w:r>
    </w:p>
    <w:bookmarkEnd w:id="1009"/>
    <w:bookmarkStart w:name="z1414" w:id="1010"/>
    <w:p>
      <w:pPr>
        <w:spacing w:after="0"/>
        <w:ind w:left="0"/>
        <w:jc w:val="both"/>
      </w:pPr>
      <w:r>
        <w:rPr>
          <w:rFonts w:ascii="Times New Roman"/>
          <w:b w:val="false"/>
          <w:i w:val="false"/>
          <w:color w:val="000000"/>
          <w:sz w:val="28"/>
        </w:rPr>
        <w:t>
      8. 4-бағанда шот-фактураның нөмірі көрсетіледі.</w:t>
      </w:r>
    </w:p>
    <w:bookmarkEnd w:id="1010"/>
    <w:bookmarkStart w:name="z1415" w:id="1011"/>
    <w:p>
      <w:pPr>
        <w:spacing w:after="0"/>
        <w:ind w:left="0"/>
        <w:jc w:val="both"/>
      </w:pPr>
      <w:r>
        <w:rPr>
          <w:rFonts w:ascii="Times New Roman"/>
          <w:b w:val="false"/>
          <w:i w:val="false"/>
          <w:color w:val="000000"/>
          <w:sz w:val="28"/>
        </w:rPr>
        <w:t>
      9. 5-бағанда шот-фактураның күні көрсетіледі.</w:t>
      </w:r>
    </w:p>
    <w:bookmarkEnd w:id="1011"/>
    <w:bookmarkStart w:name="z1416" w:id="1012"/>
    <w:p>
      <w:pPr>
        <w:spacing w:after="0"/>
        <w:ind w:left="0"/>
        <w:jc w:val="both"/>
      </w:pPr>
      <w:r>
        <w:rPr>
          <w:rFonts w:ascii="Times New Roman"/>
          <w:b w:val="false"/>
          <w:i w:val="false"/>
          <w:color w:val="000000"/>
          <w:sz w:val="28"/>
        </w:rPr>
        <w:t xml:space="preserve">
      10. 6-бағанда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 </w:t>
      </w:r>
    </w:p>
    <w:bookmarkEnd w:id="1012"/>
    <w:bookmarkStart w:name="z1417" w:id="1013"/>
    <w:p>
      <w:pPr>
        <w:spacing w:after="0"/>
        <w:ind w:left="0"/>
        <w:jc w:val="both"/>
      </w:pPr>
      <w:r>
        <w:rPr>
          <w:rFonts w:ascii="Times New Roman"/>
          <w:b w:val="false"/>
          <w:i w:val="false"/>
          <w:color w:val="000000"/>
          <w:sz w:val="28"/>
        </w:rPr>
        <w:t xml:space="preserve">
      11. 7-бағанда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 </w:t>
      </w:r>
    </w:p>
    <w:bookmarkEnd w:id="1013"/>
    <w:bookmarkStart w:name="z1418" w:id="1014"/>
    <w:p>
      <w:pPr>
        <w:spacing w:after="0"/>
        <w:ind w:left="0"/>
        <w:jc w:val="both"/>
      </w:pPr>
      <w:r>
        <w:rPr>
          <w:rFonts w:ascii="Times New Roman"/>
          <w:b w:val="false"/>
          <w:i w:val="false"/>
          <w:color w:val="000000"/>
          <w:sz w:val="28"/>
        </w:rPr>
        <w:t xml:space="preserve">
      12. 8-бағанда импорттаушының немесе бейрезиденттің тауарды есепке қабылдаған күні көрсетіледі. </w:t>
      </w:r>
    </w:p>
    <w:bookmarkEnd w:id="1014"/>
    <w:bookmarkStart w:name="z1419" w:id="1015"/>
    <w:p>
      <w:pPr>
        <w:spacing w:after="0"/>
        <w:ind w:left="0"/>
        <w:jc w:val="both"/>
      </w:pPr>
      <w:r>
        <w:rPr>
          <w:rFonts w:ascii="Times New Roman"/>
          <w:b w:val="false"/>
          <w:i w:val="false"/>
          <w:color w:val="000000"/>
          <w:sz w:val="28"/>
        </w:rPr>
        <w:t>
      13. 9-бағанда шарттың (келісімшарттың) нөмірі (бар болса) көрсетіледі.</w:t>
      </w:r>
    </w:p>
    <w:bookmarkEnd w:id="1015"/>
    <w:bookmarkStart w:name="z1420" w:id="1016"/>
    <w:p>
      <w:pPr>
        <w:spacing w:after="0"/>
        <w:ind w:left="0"/>
        <w:jc w:val="both"/>
      </w:pPr>
      <w:r>
        <w:rPr>
          <w:rFonts w:ascii="Times New Roman"/>
          <w:b w:val="false"/>
          <w:i w:val="false"/>
          <w:color w:val="000000"/>
          <w:sz w:val="28"/>
        </w:rPr>
        <w:t>
      14. 10-бағанда шарттың (келісімшарттың) күні көрсетіледі.</w:t>
      </w:r>
    </w:p>
    <w:bookmarkEnd w:id="1016"/>
    <w:bookmarkStart w:name="z1421" w:id="1017"/>
    <w:p>
      <w:pPr>
        <w:spacing w:after="0"/>
        <w:ind w:left="0"/>
        <w:jc w:val="both"/>
      </w:pPr>
      <w:r>
        <w:rPr>
          <w:rFonts w:ascii="Times New Roman"/>
          <w:b w:val="false"/>
          <w:i w:val="false"/>
          <w:color w:val="000000"/>
          <w:sz w:val="28"/>
        </w:rPr>
        <w:t>
      15. 11-бағанда экспорттаушының немесе импорттаушының деректемелері (бизнес-сәйкестендіру нөмірі немесе жеке сәйкестендіру нөмірі) көрсетіледі.</w:t>
      </w:r>
    </w:p>
    <w:bookmarkEnd w:id="1017"/>
    <w:bookmarkStart w:name="z1422" w:id="1018"/>
    <w:p>
      <w:pPr>
        <w:spacing w:after="0"/>
        <w:ind w:left="0"/>
        <w:jc w:val="both"/>
      </w:pPr>
      <w:r>
        <w:rPr>
          <w:rFonts w:ascii="Times New Roman"/>
          <w:b w:val="false"/>
          <w:i w:val="false"/>
          <w:color w:val="000000"/>
          <w:sz w:val="28"/>
        </w:rPr>
        <w:t>
      16. 12-бағанда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bookmarkEnd w:id="1018"/>
    <w:bookmarkStart w:name="z1423" w:id="1019"/>
    <w:p>
      <w:pPr>
        <w:spacing w:after="0"/>
        <w:ind w:left="0"/>
        <w:jc w:val="both"/>
      </w:pPr>
      <w:r>
        <w:rPr>
          <w:rFonts w:ascii="Times New Roman"/>
          <w:b w:val="false"/>
          <w:i w:val="false"/>
          <w:color w:val="000000"/>
          <w:sz w:val="28"/>
        </w:rPr>
        <w:t>
      17. 13, 14 және 15-бағандарда тиісінше,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bookmarkEnd w:id="1019"/>
    <w:bookmarkStart w:name="z1424" w:id="1020"/>
    <w:p>
      <w:pPr>
        <w:spacing w:after="0"/>
        <w:ind w:left="0"/>
        <w:jc w:val="both"/>
      </w:pPr>
      <w:r>
        <w:rPr>
          <w:rFonts w:ascii="Times New Roman"/>
          <w:b w:val="false"/>
          <w:i w:val="false"/>
          <w:color w:val="000000"/>
          <w:sz w:val="28"/>
        </w:rPr>
        <w:t xml:space="preserve">
      18. 2, 5, 8, 10 және 12-бағандар сегіз цифрлі мына тәртіппен көрсету арқылы толтырылады: күні, айы, жылы. </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bookmarkStart w:name="z1426" w:id="1021"/>
    <w:p>
      <w:pPr>
        <w:spacing w:after="0"/>
        <w:ind w:left="0"/>
        <w:jc w:val="left"/>
      </w:pPr>
      <w:r>
        <w:rPr>
          <w:rFonts w:ascii="Times New Roman"/>
          <w:b/>
          <w:i w:val="false"/>
          <w:color w:val="000000"/>
        </w:rPr>
        <w:t xml:space="preserve"> Әкімшілік деректерді жинауға арналған нысан</w:t>
      </w:r>
    </w:p>
    <w:bookmarkEnd w:id="1021"/>
    <w:bookmarkStart w:name="z1427" w:id="10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22"/>
    <w:bookmarkStart w:name="z1428" w:id="1023"/>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орналастырылды</w:t>
      </w:r>
    </w:p>
    <w:bookmarkEnd w:id="1023"/>
    <w:bookmarkStart w:name="z1429" w:id="1024"/>
    <w:p>
      <w:pPr>
        <w:spacing w:after="0"/>
        <w:ind w:left="0"/>
        <w:jc w:val="left"/>
      </w:pPr>
      <w:r>
        <w:rPr>
          <w:rFonts w:ascii="Times New Roman"/>
          <w:b/>
          <w:i w:val="false"/>
          <w:color w:val="000000"/>
        </w:rPr>
        <w:t xml:space="preserve">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bookmarkEnd w:id="1024"/>
    <w:bookmarkStart w:name="z1430" w:id="1025"/>
    <w:p>
      <w:pPr>
        <w:spacing w:after="0"/>
        <w:ind w:left="0"/>
        <w:jc w:val="both"/>
      </w:pPr>
      <w:r>
        <w:rPr>
          <w:rFonts w:ascii="Times New Roman"/>
          <w:b w:val="false"/>
          <w:i w:val="false"/>
          <w:color w:val="000000"/>
          <w:sz w:val="28"/>
        </w:rPr>
        <w:t>
      Индексі: EICC_5</w:t>
      </w:r>
    </w:p>
    <w:bookmarkEnd w:id="1025"/>
    <w:bookmarkStart w:name="z1431" w:id="1026"/>
    <w:p>
      <w:pPr>
        <w:spacing w:after="0"/>
        <w:ind w:left="0"/>
        <w:jc w:val="both"/>
      </w:pPr>
      <w:r>
        <w:rPr>
          <w:rFonts w:ascii="Times New Roman"/>
          <w:b w:val="false"/>
          <w:i w:val="false"/>
          <w:color w:val="000000"/>
          <w:sz w:val="28"/>
        </w:rPr>
        <w:t>
      Кезеңділігі: бұрын мемлекеттік кірістер органы жіберген тауарларды әкелу және жанама салықтардың төленгені туралы өтініштегі мәліметтердің өзгеруіне қарай</w:t>
      </w:r>
    </w:p>
    <w:bookmarkEnd w:id="1026"/>
    <w:bookmarkStart w:name="z1432" w:id="1027"/>
    <w:p>
      <w:pPr>
        <w:spacing w:after="0"/>
        <w:ind w:left="0"/>
        <w:jc w:val="both"/>
      </w:pPr>
      <w:r>
        <w:rPr>
          <w:rFonts w:ascii="Times New Roman"/>
          <w:b w:val="false"/>
          <w:i w:val="false"/>
          <w:color w:val="000000"/>
          <w:sz w:val="28"/>
        </w:rPr>
        <w:t xml:space="preserve">
      Есепті кезеңі: өзгеруіне қарай </w:t>
      </w:r>
    </w:p>
    <w:bookmarkEnd w:id="1027"/>
    <w:bookmarkStart w:name="z1433" w:id="1028"/>
    <w:p>
      <w:pPr>
        <w:spacing w:after="0"/>
        <w:ind w:left="0"/>
        <w:jc w:val="both"/>
      </w:pPr>
      <w:r>
        <w:rPr>
          <w:rFonts w:ascii="Times New Roman"/>
          <w:b w:val="false"/>
          <w:i w:val="false"/>
          <w:color w:val="000000"/>
          <w:sz w:val="28"/>
        </w:rPr>
        <w:t>
      Ақпарат ұсынатын адамдар тобы: мемлекеттік кірістер органы</w:t>
      </w:r>
    </w:p>
    <w:bookmarkEnd w:id="1028"/>
    <w:bookmarkStart w:name="z1434" w:id="1029"/>
    <w:p>
      <w:pPr>
        <w:spacing w:after="0"/>
        <w:ind w:left="0"/>
        <w:jc w:val="both"/>
      </w:pPr>
      <w:r>
        <w:rPr>
          <w:rFonts w:ascii="Times New Roman"/>
          <w:b w:val="false"/>
          <w:i w:val="false"/>
          <w:color w:val="000000"/>
          <w:sz w:val="28"/>
        </w:rPr>
        <w:t>
      Ұсыну мерзімі: бұрын мемлекеттік кірістер органы жіберген тауарларды әкелу және жанама салықтарды төлеу туралы өтініш өзгерген күннен кейін 1 (бір) жұмыс күні ішінде</w:t>
      </w:r>
    </w:p>
    <w:bookmarkEnd w:id="1029"/>
    <w:bookmarkStart w:name="z1435" w:id="1030"/>
    <w:p>
      <w:pPr>
        <w:spacing w:after="0"/>
        <w:ind w:left="0"/>
        <w:jc w:val="both"/>
      </w:pPr>
      <w:r>
        <w:rPr>
          <w:rFonts w:ascii="Times New Roman"/>
          <w:b w:val="false"/>
          <w:i w:val="false"/>
          <w:color w:val="000000"/>
          <w:sz w:val="28"/>
        </w:rPr>
        <w:t>
      Нысан</w:t>
      </w:r>
    </w:p>
    <w:bookmarkEnd w:id="1030"/>
    <w:bookmarkStart w:name="z1436" w:id="1031"/>
    <w:p>
      <w:pPr>
        <w:spacing w:after="0"/>
        <w:ind w:left="0"/>
        <w:jc w:val="left"/>
      </w:pPr>
      <w:r>
        <w:rPr>
          <w:rFonts w:ascii="Times New Roman"/>
          <w:b/>
          <w:i w:val="false"/>
          <w:color w:val="000000"/>
        </w:rPr>
        <w:t xml:space="preserve"> Кесте.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тауарлар бағасының өзгеруіне байланысты қайтарып алынған немесе ұсынылған тауарлардың орнына ұсынылған тауарларды әкелу және жанама салықтардың төленгені туралы жаңа өтініштің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032"/>
    <w:p>
      <w:pPr>
        <w:spacing w:after="0"/>
        <w:ind w:left="0"/>
        <w:jc w:val="both"/>
      </w:pPr>
      <w:r>
        <w:rPr>
          <w:rFonts w:ascii="Times New Roman"/>
          <w:b w:val="false"/>
          <w:i w:val="false"/>
          <w:color w:val="000000"/>
          <w:sz w:val="28"/>
        </w:rPr>
        <w:t xml:space="preserve">
      Атауы _____________________ Мекенжайы ________________________ </w:t>
      </w:r>
    </w:p>
    <w:bookmarkEnd w:id="1032"/>
    <w:bookmarkStart w:name="z1438" w:id="1033"/>
    <w:p>
      <w:pPr>
        <w:spacing w:after="0"/>
        <w:ind w:left="0"/>
        <w:jc w:val="both"/>
      </w:pPr>
      <w:r>
        <w:rPr>
          <w:rFonts w:ascii="Times New Roman"/>
          <w:b w:val="false"/>
          <w:i w:val="false"/>
          <w:color w:val="000000"/>
          <w:sz w:val="28"/>
        </w:rPr>
        <w:t xml:space="preserve">
      Телефоны ________________________________________________________ </w:t>
      </w:r>
    </w:p>
    <w:bookmarkEnd w:id="1033"/>
    <w:bookmarkStart w:name="z1439" w:id="1034"/>
    <w:p>
      <w:pPr>
        <w:spacing w:after="0"/>
        <w:ind w:left="0"/>
        <w:jc w:val="both"/>
      </w:pPr>
      <w:r>
        <w:rPr>
          <w:rFonts w:ascii="Times New Roman"/>
          <w:b w:val="false"/>
          <w:i w:val="false"/>
          <w:color w:val="000000"/>
          <w:sz w:val="28"/>
        </w:rPr>
        <w:t xml:space="preserve">
      Электрондық пошта мекенжайы _________________________________________ </w:t>
      </w:r>
    </w:p>
    <w:bookmarkEnd w:id="1034"/>
    <w:bookmarkStart w:name="z1440" w:id="1035"/>
    <w:p>
      <w:pPr>
        <w:spacing w:after="0"/>
        <w:ind w:left="0"/>
        <w:jc w:val="both"/>
      </w:pPr>
      <w:r>
        <w:rPr>
          <w:rFonts w:ascii="Times New Roman"/>
          <w:b w:val="false"/>
          <w:i w:val="false"/>
          <w:color w:val="000000"/>
          <w:sz w:val="28"/>
        </w:rPr>
        <w:t xml:space="preserve">
      Орындаушысы ____________________________________________________ </w:t>
      </w:r>
    </w:p>
    <w:bookmarkEnd w:id="1035"/>
    <w:bookmarkStart w:name="z1441" w:id="1036"/>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36"/>
    <w:bookmarkStart w:name="z1442" w:id="1037"/>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1037"/>
    <w:bookmarkStart w:name="z1443" w:id="1038"/>
    <w:p>
      <w:pPr>
        <w:spacing w:after="0"/>
        <w:ind w:left="0"/>
        <w:jc w:val="both"/>
      </w:pPr>
      <w:r>
        <w:rPr>
          <w:rFonts w:ascii="Times New Roman"/>
          <w:b w:val="false"/>
          <w:i w:val="false"/>
          <w:color w:val="000000"/>
          <w:sz w:val="28"/>
        </w:rPr>
        <w:t xml:space="preserve">
      _______________________________________ ________________________ </w:t>
      </w:r>
    </w:p>
    <w:bookmarkEnd w:id="1038"/>
    <w:bookmarkStart w:name="z1444" w:id="1039"/>
    <w:p>
      <w:pPr>
        <w:spacing w:after="0"/>
        <w:ind w:left="0"/>
        <w:jc w:val="both"/>
      </w:pPr>
      <w:r>
        <w:rPr>
          <w:rFonts w:ascii="Times New Roman"/>
          <w:b w:val="false"/>
          <w:i w:val="false"/>
          <w:color w:val="000000"/>
          <w:sz w:val="28"/>
        </w:rPr>
        <w:t xml:space="preserve">
      тегі, аты және әкесінің аты (бар болса), қолы, телефоны </w:t>
      </w:r>
    </w:p>
    <w:bookmarkEnd w:id="1039"/>
    <w:bookmarkStart w:name="z1445" w:id="1040"/>
    <w:p>
      <w:pPr>
        <w:spacing w:after="0"/>
        <w:ind w:left="0"/>
        <w:jc w:val="both"/>
      </w:pPr>
      <w:r>
        <w:rPr>
          <w:rFonts w:ascii="Times New Roman"/>
          <w:b w:val="false"/>
          <w:i w:val="false"/>
          <w:color w:val="000000"/>
          <w:sz w:val="28"/>
        </w:rPr>
        <w:t>
      Күні 20 ____ жылғы "____" ______________</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жөніндегі өтініш туралы</w:t>
            </w:r>
            <w:r>
              <w:br/>
            </w:r>
            <w:r>
              <w:rPr>
                <w:rFonts w:ascii="Times New Roman"/>
                <w:b w:val="false"/>
                <w:i w:val="false"/>
                <w:color w:val="000000"/>
                <w:sz w:val="20"/>
              </w:rPr>
              <w:t>бұрын мемлекеттік кірістер</w:t>
            </w:r>
            <w:r>
              <w:br/>
            </w:r>
            <w:r>
              <w:rPr>
                <w:rFonts w:ascii="Times New Roman"/>
                <w:b w:val="false"/>
                <w:i w:val="false"/>
                <w:color w:val="000000"/>
                <w:sz w:val="20"/>
              </w:rPr>
              <w:t>органы жіберген ақпарат</w:t>
            </w:r>
            <w:r>
              <w:br/>
            </w:r>
            <w:r>
              <w:rPr>
                <w:rFonts w:ascii="Times New Roman"/>
                <w:b w:val="false"/>
                <w:i w:val="false"/>
                <w:color w:val="000000"/>
                <w:sz w:val="20"/>
              </w:rPr>
              <w:t>бойынша мәліметтердің</w:t>
            </w:r>
            <w:r>
              <w:br/>
            </w:r>
            <w:r>
              <w:rPr>
                <w:rFonts w:ascii="Times New Roman"/>
                <w:b w:val="false"/>
                <w:i w:val="false"/>
                <w:color w:val="000000"/>
                <w:sz w:val="20"/>
              </w:rPr>
              <w:t>өзгеруі туралы ақпарат"</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47" w:id="1041"/>
    <w:p>
      <w:pPr>
        <w:spacing w:after="0"/>
        <w:ind w:left="0"/>
        <w:jc w:val="left"/>
      </w:pPr>
      <w:r>
        <w:rPr>
          <w:rFonts w:ascii="Times New Roman"/>
          <w:b/>
          <w:i w:val="false"/>
          <w:color w:val="000000"/>
        </w:rPr>
        <w:t xml:space="preserve"> 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p>
    <w:bookmarkEnd w:id="1041"/>
    <w:bookmarkStart w:name="z1448" w:id="1042"/>
    <w:p>
      <w:pPr>
        <w:spacing w:after="0"/>
        <w:ind w:left="0"/>
        <w:jc w:val="left"/>
      </w:pPr>
      <w:r>
        <w:rPr>
          <w:rFonts w:ascii="Times New Roman"/>
          <w:b/>
          <w:i w:val="false"/>
          <w:color w:val="000000"/>
        </w:rPr>
        <w:t xml:space="preserve"> (индексі – EICC_5, кезеңділігі – бұрын мемлекеттік кірістер органы жіберген тауарларды әкелу және жанама салықтардың төленгені туралы өтініштің өзгеруіне қарай)</w:t>
      </w:r>
    </w:p>
    <w:bookmarkEnd w:id="1042"/>
    <w:bookmarkStart w:name="z1449" w:id="104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1043"/>
    <w:bookmarkStart w:name="z1450" w:id="1044"/>
    <w:p>
      <w:pPr>
        <w:spacing w:after="0"/>
        <w:ind w:left="0"/>
        <w:jc w:val="left"/>
      </w:pPr>
      <w:r>
        <w:rPr>
          <w:rFonts w:ascii="Times New Roman"/>
          <w:b/>
          <w:i w:val="false"/>
          <w:color w:val="000000"/>
        </w:rPr>
        <w:t xml:space="preserve"> 1. Жалпы ережелер</w:t>
      </w:r>
    </w:p>
    <w:bookmarkEnd w:id="1044"/>
    <w:bookmarkStart w:name="z1451" w:id="1045"/>
    <w:p>
      <w:pPr>
        <w:spacing w:after="0"/>
        <w:ind w:left="0"/>
        <w:jc w:val="both"/>
      </w:pPr>
      <w:r>
        <w:rPr>
          <w:rFonts w:ascii="Times New Roman"/>
          <w:b w:val="false"/>
          <w:i w:val="false"/>
          <w:color w:val="000000"/>
          <w:sz w:val="28"/>
        </w:rPr>
        <w:t>
      1. Осы түсіндірмеде "Тауарларды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 әкімшілік деректерін жинауға арналған нысанды (бұдан әрі – Нысан) толтыру бойынша талаптар айқындалады.</w:t>
      </w:r>
    </w:p>
    <w:bookmarkEnd w:id="1045"/>
    <w:bookmarkStart w:name="z1452" w:id="104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1046"/>
    <w:bookmarkStart w:name="z1453" w:id="1047"/>
    <w:p>
      <w:pPr>
        <w:spacing w:after="0"/>
        <w:ind w:left="0"/>
        <w:jc w:val="both"/>
      </w:pPr>
      <w:r>
        <w:rPr>
          <w:rFonts w:ascii="Times New Roman"/>
          <w:b w:val="false"/>
          <w:i w:val="false"/>
          <w:color w:val="000000"/>
          <w:sz w:val="28"/>
        </w:rPr>
        <w:t>
      3. Нысанды мемлекеттік кірістер органы бұрын мемлекеттік кірістер органы электрондық сұрату негізінде жіберген тауарды әкелу және жанама салықтардың төленгені туралы өтініш бойынша мәліметтер өзгерген кезде ақпараттық жүйе арқылы жібереді.</w:t>
      </w:r>
    </w:p>
    <w:bookmarkEnd w:id="1047"/>
    <w:bookmarkStart w:name="z1454" w:id="1048"/>
    <w:p>
      <w:pPr>
        <w:spacing w:after="0"/>
        <w:ind w:left="0"/>
        <w:jc w:val="both"/>
      </w:pPr>
      <w:r>
        <w:rPr>
          <w:rFonts w:ascii="Times New Roman"/>
          <w:b w:val="false"/>
          <w:i w:val="false"/>
          <w:color w:val="000000"/>
          <w:sz w:val="28"/>
        </w:rPr>
        <w:t>
      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мәліметтерді пайдаланады.</w:t>
      </w:r>
    </w:p>
    <w:bookmarkEnd w:id="1048"/>
    <w:bookmarkStart w:name="z1455" w:id="1049"/>
    <w:p>
      <w:pPr>
        <w:spacing w:after="0"/>
        <w:ind w:left="0"/>
        <w:jc w:val="left"/>
      </w:pPr>
      <w:r>
        <w:rPr>
          <w:rFonts w:ascii="Times New Roman"/>
          <w:b/>
          <w:i w:val="false"/>
          <w:color w:val="000000"/>
        </w:rPr>
        <w:t xml:space="preserve"> 2. Нысанды толтыру</w:t>
      </w:r>
    </w:p>
    <w:bookmarkEnd w:id="1049"/>
    <w:bookmarkStart w:name="z1456" w:id="1050"/>
    <w:p>
      <w:pPr>
        <w:spacing w:after="0"/>
        <w:ind w:left="0"/>
        <w:jc w:val="both"/>
      </w:pPr>
      <w:r>
        <w:rPr>
          <w:rFonts w:ascii="Times New Roman"/>
          <w:b w:val="false"/>
          <w:i w:val="false"/>
          <w:color w:val="000000"/>
          <w:sz w:val="28"/>
        </w:rPr>
        <w:t>
      5. 1-бағанда ақпаратты бұрын мемлекеттік кірістер органы электрондық сұрату негізінде жіберген тауарларды әкелу және жанама салықтардың төленгені туралы өтініштің нөмірі көрсетіледі.</w:t>
      </w:r>
    </w:p>
    <w:bookmarkEnd w:id="1050"/>
    <w:bookmarkStart w:name="z1457" w:id="1051"/>
    <w:p>
      <w:pPr>
        <w:spacing w:after="0"/>
        <w:ind w:left="0"/>
        <w:jc w:val="both"/>
      </w:pPr>
      <w:r>
        <w:rPr>
          <w:rFonts w:ascii="Times New Roman"/>
          <w:b w:val="false"/>
          <w:i w:val="false"/>
          <w:color w:val="000000"/>
          <w:sz w:val="28"/>
        </w:rPr>
        <w:t>
      6. 2-бағанда ақпаратты бұрын мемлекеттік кірістер органы электрондық сұрату негізінде жіберген тауарларды әкелу және жанама салықтардың төленгені туралы өтініштің күні көрсетіледі.</w:t>
      </w:r>
    </w:p>
    <w:bookmarkEnd w:id="1051"/>
    <w:bookmarkStart w:name="z1458" w:id="1052"/>
    <w:p>
      <w:pPr>
        <w:spacing w:after="0"/>
        <w:ind w:left="0"/>
        <w:jc w:val="both"/>
      </w:pPr>
      <w:r>
        <w:rPr>
          <w:rFonts w:ascii="Times New Roman"/>
          <w:b w:val="false"/>
          <w:i w:val="false"/>
          <w:color w:val="000000"/>
          <w:sz w:val="28"/>
        </w:rPr>
        <w:t>
      7. 3-бағанда ақпаратты 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мәртебесі көрсетіледі:</w:t>
      </w:r>
    </w:p>
    <w:bookmarkEnd w:id="1052"/>
    <w:bookmarkStart w:name="z1459" w:id="1053"/>
    <w:p>
      <w:pPr>
        <w:spacing w:after="0"/>
        <w:ind w:left="0"/>
        <w:jc w:val="both"/>
      </w:pPr>
      <w:r>
        <w:rPr>
          <w:rFonts w:ascii="Times New Roman"/>
          <w:b w:val="false"/>
          <w:i w:val="false"/>
          <w:color w:val="000000"/>
          <w:sz w:val="28"/>
        </w:rPr>
        <w:t>
      "1" - жоюға байланысты кері қайтарылды;</w:t>
      </w:r>
    </w:p>
    <w:bookmarkEnd w:id="1053"/>
    <w:bookmarkStart w:name="z1460" w:id="1054"/>
    <w:p>
      <w:pPr>
        <w:spacing w:after="0"/>
        <w:ind w:left="0"/>
        <w:jc w:val="both"/>
      </w:pPr>
      <w:r>
        <w:rPr>
          <w:rFonts w:ascii="Times New Roman"/>
          <w:b w:val="false"/>
          <w:i w:val="false"/>
          <w:color w:val="000000"/>
          <w:sz w:val="28"/>
        </w:rPr>
        <w:t>
      "2" - жаңасына ауыстыруға байланысты қайтарып алынды;</w:t>
      </w:r>
    </w:p>
    <w:bookmarkEnd w:id="1054"/>
    <w:bookmarkStart w:name="z1461" w:id="1055"/>
    <w:p>
      <w:pPr>
        <w:spacing w:after="0"/>
        <w:ind w:left="0"/>
        <w:jc w:val="both"/>
      </w:pPr>
      <w:r>
        <w:rPr>
          <w:rFonts w:ascii="Times New Roman"/>
          <w:b w:val="false"/>
          <w:i w:val="false"/>
          <w:color w:val="000000"/>
          <w:sz w:val="28"/>
        </w:rPr>
        <w:t>
      "3" - бағаның өзгеруіне байланысты толықтырылды.</w:t>
      </w:r>
    </w:p>
    <w:bookmarkEnd w:id="1055"/>
    <w:bookmarkStart w:name="z1462" w:id="1056"/>
    <w:p>
      <w:pPr>
        <w:spacing w:after="0"/>
        <w:ind w:left="0"/>
        <w:jc w:val="both"/>
      </w:pPr>
      <w:r>
        <w:rPr>
          <w:rFonts w:ascii="Times New Roman"/>
          <w:b w:val="false"/>
          <w:i w:val="false"/>
          <w:color w:val="000000"/>
          <w:sz w:val="28"/>
        </w:rPr>
        <w:t>
      8. 4-бағанда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нөмірі көрсетіледі.</w:t>
      </w:r>
    </w:p>
    <w:bookmarkEnd w:id="1056"/>
    <w:bookmarkStart w:name="z1463" w:id="1057"/>
    <w:p>
      <w:pPr>
        <w:spacing w:after="0"/>
        <w:ind w:left="0"/>
        <w:jc w:val="both"/>
      </w:pPr>
      <w:r>
        <w:rPr>
          <w:rFonts w:ascii="Times New Roman"/>
          <w:b w:val="false"/>
          <w:i w:val="false"/>
          <w:color w:val="000000"/>
          <w:sz w:val="28"/>
        </w:rPr>
        <w:t>
      9. 5-бағанда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күні көрсетіледі.</w:t>
      </w:r>
    </w:p>
    <w:bookmarkEnd w:id="1057"/>
    <w:bookmarkStart w:name="z1464" w:id="1058"/>
    <w:p>
      <w:pPr>
        <w:spacing w:after="0"/>
        <w:ind w:left="0"/>
        <w:jc w:val="both"/>
      </w:pPr>
      <w:r>
        <w:rPr>
          <w:rFonts w:ascii="Times New Roman"/>
          <w:b w:val="false"/>
          <w:i w:val="false"/>
          <w:color w:val="000000"/>
          <w:sz w:val="28"/>
        </w:rPr>
        <w:t xml:space="preserve">
      10. 2 және 5-бағандар сегіз цифрді мына тәртіппен көрсету арқылы толтырылады: күні, айы, жылы. </w:t>
      </w:r>
    </w:p>
    <w:bookmarkEnd w:id="10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