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d287" w14:textId="127d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4 қазандағы № 1049 бұйрығы. Қазақстан Республикасының Әділет министрлігінде 2023 жылғы 5 қазанда № 33509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 әлеуетті өнім берушінің қаржылық орнықтылық көрсеткіші – Қазақстан Республикасының Ақпараттандыру саласындағы заңнамасына сәйкес интеграциялау жолымен алынған мемлекеттік кірістер органдарының немесе Қазақстан Республикасының резиденті емес әлеуетті өнім берушінің тиісті уәкілетті органының ақпараттық жүйелерінің деректеріне сәйкес веб-порталда автоматты түрде айқындалатын әлеуетті өнім берушінің кірістері, төленген салықтары және еңбегіне ақы төлеу қоры бойынша көрсеткіштер жиынтығы (бұдан әрі – осы Қағидалардың </w:t>
      </w:r>
      <w:r>
        <w:rPr>
          <w:rFonts w:ascii="Times New Roman"/>
          <w:b w:val="false"/>
          <w:i w:val="false"/>
          <w:color w:val="000000"/>
          <w:sz w:val="28"/>
        </w:rPr>
        <w:t>293-тармағында</w:t>
      </w:r>
      <w:r>
        <w:rPr>
          <w:rFonts w:ascii="Times New Roman"/>
          <w:b w:val="false"/>
          <w:i w:val="false"/>
          <w:color w:val="000000"/>
          <w:sz w:val="28"/>
        </w:rPr>
        <w:t xml:space="preserve"> айқындалған тәртіппен қолданылатын мемлекеттік кірістер органдары);";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"42. Әлеуетті өнім берушінің қаржылық орнықтылығы түріндегі біліктілік талабы Заңның 51-бабына сәйкес мемлекеттік сатып алуға қатысатын әлеуетті өнім берушілерге, сондай-ақ мүгедектігі бар адамдарды абилитациялау мен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және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Премьер-Министрінің орынбасары – Еңбек және халықты әлеуметтік қорғау министрінің 2023 жылғы 30 маусымдағы № 284 бұйрығымен бекітілген (Нормативтік құқықтық актілерді мемлекеттік тіркеу тізілімінде № 32984 болып тіркелген) мүгедектігі бар адамдарға ұсынылатын </w:t>
      </w:r>
      <w:r>
        <w:rPr>
          <w:rFonts w:ascii="Times New Roman"/>
          <w:b w:val="false"/>
          <w:i w:val="false"/>
          <w:color w:val="000000"/>
          <w:sz w:val="28"/>
        </w:rPr>
        <w:t>техникалық көмекші</w:t>
      </w:r>
      <w:r>
        <w:rPr>
          <w:rFonts w:ascii="Times New Roman"/>
          <w:b w:val="false"/>
          <w:i w:val="false"/>
          <w:color w:val="000000"/>
          <w:sz w:val="28"/>
        </w:rPr>
        <w:t xml:space="preserve"> (орнын толтырушы) құралдардың, арнаулы жүріп-тұру құралдарының және көрсетілетін қызметтердің сыныптауышына сәйкес олардан тауарлар мен көрсетілетін қызметтерді сатып алу кезінде әлеуетті өнім берушілерге қолданылмайды.";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"73.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(автомобиль жолдарын орташа жөндеуге арналған техникалық құжаттама) көрсетілген бағадан екі пайыздан астам төмен болған жағдайда, ол демпингтік болып танылады.";</w:t>
      </w:r>
    </w:p>
    <w:bookmarkEnd w:id="6"/>
    <w:bookmarkStart w:name="z10" w:id="7"/>
    <w:p>
      <w:pPr>
        <w:spacing w:after="0"/>
        <w:ind w:left="0"/>
        <w:jc w:val="both"/>
      </w:pPr>
      <w:r>
        <w:rPr>
          <w:rFonts w:ascii="Times New Roman"/>
          <w:b w:val="false"/>
          <w:i w:val="false"/>
          <w:color w:val="000000"/>
          <w:sz w:val="28"/>
        </w:rPr>
        <w:t>
      мынадай мазмұндағы 73-1-тармақпен толықтырылсын:</w:t>
      </w:r>
    </w:p>
    <w:bookmarkEnd w:id="7"/>
    <w:bookmarkStart w:name="z11" w:id="8"/>
    <w:p>
      <w:pPr>
        <w:spacing w:after="0"/>
        <w:ind w:left="0"/>
        <w:jc w:val="both"/>
      </w:pPr>
      <w:r>
        <w:rPr>
          <w:rFonts w:ascii="Times New Roman"/>
          <w:b w:val="false"/>
          <w:i w:val="false"/>
          <w:color w:val="000000"/>
          <w:sz w:val="28"/>
        </w:rPr>
        <w:t>
      "73-1. Әлеуетті өнім берушінің автомобиль жолдарын орташа жөндеу жөніндегі жұмыстарға арналған конкурсқа қатысуға өтінімінің бағасы, егер ол көрсетілген техникалық құжаттаманың бағасынан бес пайыздан артық болса, демпингтік болып танылады.";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мынандай редакцияда жазылсын:</w:t>
      </w:r>
    </w:p>
    <w:bookmarkStart w:name="z13" w:id="9"/>
    <w:p>
      <w:pPr>
        <w:spacing w:after="0"/>
        <w:ind w:left="0"/>
        <w:jc w:val="both"/>
      </w:pPr>
      <w:r>
        <w:rPr>
          <w:rFonts w:ascii="Times New Roman"/>
          <w:b w:val="false"/>
          <w:i w:val="false"/>
          <w:color w:val="000000"/>
          <w:sz w:val="28"/>
        </w:rPr>
        <w:t>
      "74. Техникалық-экономикалық негіздемені, жобалау-сметалық (үлгілік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"77. Әлеуетті өнім берушінің тауарларға, жұмыстарға (осы Қағидалардың </w:t>
      </w:r>
      <w:r>
        <w:rPr>
          <w:rFonts w:ascii="Times New Roman"/>
          <w:b w:val="false"/>
          <w:i w:val="false"/>
          <w:color w:val="000000"/>
          <w:sz w:val="28"/>
        </w:rPr>
        <w:t>73</w:t>
      </w:r>
      <w:r>
        <w:rPr>
          <w:rFonts w:ascii="Times New Roman"/>
          <w:b w:val="false"/>
          <w:i w:val="false"/>
          <w:color w:val="000000"/>
          <w:sz w:val="28"/>
        </w:rPr>
        <w:t xml:space="preserve">, 73-1,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76-1-тармақтарында</w:t>
      </w:r>
      <w:r>
        <w:rPr>
          <w:rFonts w:ascii="Times New Roman"/>
          <w:b w:val="false"/>
          <w:i w:val="false"/>
          <w:color w:val="000000"/>
          <w:sz w:val="28"/>
        </w:rPr>
        <w:t xml:space="preserve"> көзделген көрсетілетін қызметтерді қоспағанда) арналған конкурсқа қатысуға өтінімнің бағасы, егер ол конкурсқа бөлінген бағадан жиырма пайыздан астам төмен болса, демпингтік болып танылады.";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мынандай редакцияда жазылсын:</w:t>
      </w:r>
    </w:p>
    <w:bookmarkStart w:name="z17" w:id="11"/>
    <w:p>
      <w:pPr>
        <w:spacing w:after="0"/>
        <w:ind w:left="0"/>
        <w:jc w:val="both"/>
      </w:pPr>
      <w:r>
        <w:rPr>
          <w:rFonts w:ascii="Times New Roman"/>
          <w:b w:val="false"/>
          <w:i w:val="false"/>
          <w:color w:val="000000"/>
          <w:sz w:val="28"/>
        </w:rPr>
        <w:t>
      "94. Егер объектілерді пайдалануға қабылдау актісінде көрсетілген құрылыс объектісінің атауы функционалдық мақсаттың бірнеше түрлерін көздеген жағдайда, онда әлеуетті өнім берушінің мұндай жұмыс тәжірибесі электрондық депозитарийге функционалдық мақсаттың әрбір түрі бойынша жеке енгізіледі.</w:t>
      </w:r>
    </w:p>
    <w:bookmarkEnd w:id="11"/>
    <w:bookmarkStart w:name="z18" w:id="12"/>
    <w:p>
      <w:pPr>
        <w:spacing w:after="0"/>
        <w:ind w:left="0"/>
        <w:jc w:val="both"/>
      </w:pPr>
      <w:r>
        <w:rPr>
          <w:rFonts w:ascii="Times New Roman"/>
          <w:b w:val="false"/>
          <w:i w:val="false"/>
          <w:color w:val="000000"/>
          <w:sz w:val="28"/>
        </w:rPr>
        <w:t>
      Егер ведомствадан тыс кешенді сараптаманың оң қорытындысына көрсетілген объектінің атауы функционалдық мақсаттың бірнеше түрін көздеген жағдайда, жобалау бойынша әлеуетті өнім берушінің жұмыс тәжірибесі электрондық депозитарийге функционалдық мақсаттың әрбір түрі бойынша жеке енгізіледі.";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245-1-тармақ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"245-1. Осы Қағидаларда көрсетілген құжаттардан басқа, біріктіру, қосылу және қайта құру жолымен қайта ұйымдастыру нәтижесінде алынған әлеуетті өнім берушінің жұмыс тәжірибесін әлеуетті өнім беруші заңды тұлғаларды тіркеу жөніндегі уәкілетті мемлекеттік органның ақпараттық жүйесінен алынған осындай тұлғаларды қайта ұйымдастыру туралы мәліметтер негізінде веб-портал арқылы растайды.</w:t>
      </w:r>
    </w:p>
    <w:bookmarkEnd w:id="13"/>
    <w:bookmarkStart w:name="z21" w:id="14"/>
    <w:p>
      <w:pPr>
        <w:spacing w:after="0"/>
        <w:ind w:left="0"/>
        <w:jc w:val="both"/>
      </w:pPr>
      <w:r>
        <w:rPr>
          <w:rFonts w:ascii="Times New Roman"/>
          <w:b w:val="false"/>
          <w:i w:val="false"/>
          <w:color w:val="000000"/>
          <w:sz w:val="28"/>
        </w:rPr>
        <w:t xml:space="preserve">
      Электрондық депозитарийді пайдаланбай Мемлекеттік сатып алуды жүзеге асыру кезінде әлеуетті өнім берушіні біріктіру, қосу және қайта құру жолымен қайта ұйымдастыру нәтижесінде алынған жұмыс тәжірибесін қайта ұйымдастырылатын заңды тұлғалардың қаржылық орнықтылығы көрсеткіштерінің веб-порталында жаңартылғаннан (біріктірілгеннен) кейін конкурстық комиссия қарайды."; </w:t>
      </w:r>
    </w:p>
    <w:bookmarkEnd w:id="14"/>
    <w:bookmarkStart w:name="z22" w:id="15"/>
    <w:p>
      <w:pPr>
        <w:spacing w:after="0"/>
        <w:ind w:left="0"/>
        <w:jc w:val="both"/>
      </w:pPr>
      <w:r>
        <w:rPr>
          <w:rFonts w:ascii="Times New Roman"/>
          <w:b w:val="false"/>
          <w:i w:val="false"/>
          <w:color w:val="000000"/>
          <w:sz w:val="28"/>
        </w:rPr>
        <w:t>
      мынадай мазмұндағы 251-1-тармақпен толықтырылсын:</w:t>
      </w:r>
    </w:p>
    <w:bookmarkEnd w:id="15"/>
    <w:bookmarkStart w:name="z23" w:id="16"/>
    <w:p>
      <w:pPr>
        <w:spacing w:after="0"/>
        <w:ind w:left="0"/>
        <w:jc w:val="both"/>
      </w:pPr>
      <w:r>
        <w:rPr>
          <w:rFonts w:ascii="Times New Roman"/>
          <w:b w:val="false"/>
          <w:i w:val="false"/>
          <w:color w:val="000000"/>
          <w:sz w:val="28"/>
        </w:rPr>
        <w:t>
      "251-1. Егер техникалық-экономикалық негіздемені, жобалау-сметалық (үлгілік жобалау-сметалық) құжаттаманы және қала құрылысы жобаларын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аспайтын болса, осы өлшемнің конкурсқа қатысуға өтінімнің шартты бағасына жиынтық пайыздық әсері бес пайыздан аспайды.";</w:t>
      </w:r>
    </w:p>
    <w:bookmarkEnd w:id="16"/>
    <w:bookmarkStart w:name="z24" w:id="17"/>
    <w:p>
      <w:pPr>
        <w:spacing w:after="0"/>
        <w:ind w:left="0"/>
        <w:jc w:val="both"/>
      </w:pPr>
      <w:r>
        <w:rPr>
          <w:rFonts w:ascii="Times New Roman"/>
          <w:b w:val="false"/>
          <w:i w:val="false"/>
          <w:color w:val="000000"/>
          <w:sz w:val="28"/>
        </w:rPr>
        <w:t>
      мынадай мазмұндағы 252-1-тармақпен толықтырылсын:</w:t>
      </w:r>
    </w:p>
    <w:bookmarkEnd w:id="17"/>
    <w:bookmarkStart w:name="z25" w:id="18"/>
    <w:p>
      <w:pPr>
        <w:spacing w:after="0"/>
        <w:ind w:left="0"/>
        <w:jc w:val="both"/>
      </w:pPr>
      <w:r>
        <w:rPr>
          <w:rFonts w:ascii="Times New Roman"/>
          <w:b w:val="false"/>
          <w:i w:val="false"/>
          <w:color w:val="000000"/>
          <w:sz w:val="28"/>
        </w:rPr>
        <w:t>
      "252-1. Егер техникалық-экономикалық негіздемені, жобалау-сметалық (үлгілік жобалау-сметалық) құжаттаманы және қала құрылысы жобаларын әзірлеу жөніндегі жұмыстар бойынша конкурс (лот) тәсілімен мемлекеттік сатып алуды жүзеге асыруға бөлінген сома тиісті қаржы жылына белгіленген айлық есептік көрсеткіштің жиырма мың еселенген мөлшерінен асып кеткен жағдайда, осы өлшемнің конкурсқа қатысуға өтінімнің шартты бағасына жиынтық пайыздық әсері он пайыздан аспайды.";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266-тармақтар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xml:space="preserve">
      "265. Құрылыс саласындағы жұмыс тәжірибесі Қазақстан Республикасы Ұлттық экономика министрінің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айқындалған құрылыс объектілерінің функционалдық мақсаты мен салалық тиесілілігіне (құрылыс түрлері бойынша бұрын орындалған жұмыстардың ұқсастығы немесе ұқсастығы) және олардың техникалық күрделілігіне қарай есептеледі 2015 жылғы 28 ақпандағы </w:t>
      </w:r>
      <w:r>
        <w:rPr>
          <w:rFonts w:ascii="Times New Roman"/>
          <w:b w:val="false"/>
          <w:i w:val="false"/>
          <w:color w:val="000000"/>
          <w:sz w:val="28"/>
        </w:rPr>
        <w:t>№ 165</w:t>
      </w:r>
      <w:r>
        <w:rPr>
          <w:rFonts w:ascii="Times New Roman"/>
          <w:b w:val="false"/>
          <w:i w:val="false"/>
          <w:color w:val="000000"/>
          <w:sz w:val="28"/>
        </w:rPr>
        <w:t xml:space="preserve"> (Нормативтік құқықтық актілерді мемлекеттік тіркеу тізілімінде № 10666 болып тіркелген).</w:t>
      </w:r>
    </w:p>
    <w:bookmarkEnd w:id="19"/>
    <w:bookmarkStart w:name="z28" w:id="20"/>
    <w:p>
      <w:pPr>
        <w:spacing w:after="0"/>
        <w:ind w:left="0"/>
        <w:jc w:val="both"/>
      </w:pPr>
      <w:r>
        <w:rPr>
          <w:rFonts w:ascii="Times New Roman"/>
          <w:b w:val="false"/>
          <w:i w:val="false"/>
          <w:color w:val="000000"/>
          <w:sz w:val="28"/>
        </w:rPr>
        <w:t>
      266. Әлеуетті өнім берушінің құрылыс (құрылыс-монтаждау жұмыстары және жобалау, сондай-ақ жобалау-сметалық (үлгілік жобалау-сметалық) құжаттаманы (лицензияланатын түрлерін орындау көзделген аула аумақтарын күрделі жөндеу аумақтарын абаттандыру) талап ететін жұмыс тәжірибесін есептеу кезінде жиынтығында:</w:t>
      </w:r>
    </w:p>
    <w:bookmarkEnd w:id="20"/>
    <w:bookmarkStart w:name="z29" w:id="21"/>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21"/>
    <w:p>
      <w:pPr>
        <w:spacing w:after="0"/>
        <w:ind w:left="0"/>
        <w:jc w:val="both"/>
      </w:pPr>
      <w:r>
        <w:rPr>
          <w:rFonts w:ascii="Times New Roman"/>
          <w:b w:val="false"/>
          <w:i w:val="false"/>
          <w:color w:val="000000"/>
          <w:sz w:val="28"/>
        </w:rPr>
        <w:t>
      Егер конкурстың нысанасы бірінші (жоғары) жауапкершілік деңгейіндегі ғимараттар мен құрылыстар болып табылса, тек бірінші (жоғары)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нысанасы екінші (қалыпты) жауапкершілік деңгейіндегі ғимараттар мен құрылыстар болып табылса, бірінші (жоғары) және екінші (қалыпты)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нысанасы үшінші (төменгі) жауапкершілік деңгейіндегі ғимараттар мен құрылыстар болып табылса, бірінші (жоғары), екінші (қалыпты) және үшінші (төменгі) жауапкершілік деңгейіндегі ғимараттар мен құрылыстардың жұмыс тәжірибесі ескеріледі;</w:t>
      </w:r>
    </w:p>
    <w:bookmarkStart w:name="z30" w:id="22"/>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bookmarkEnd w:id="22"/>
    <w:p>
      <w:pPr>
        <w:spacing w:after="0"/>
        <w:ind w:left="0"/>
        <w:jc w:val="both"/>
      </w:pPr>
      <w:r>
        <w:rPr>
          <w:rFonts w:ascii="Times New Roman"/>
          <w:b w:val="false"/>
          <w:i w:val="false"/>
          <w:color w:val="000000"/>
          <w:sz w:val="28"/>
        </w:rPr>
        <w:t>
      Егер конкурстың нысанасы техникалық күрделі объектілер (кешендер) болып табылса, тек техникалық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конкурстың нысанасы 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bookmarkStart w:name="z31" w:id="23"/>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23"/>
    <w:bookmarkStart w:name="z32" w:id="24"/>
    <w:p>
      <w:pPr>
        <w:spacing w:after="0"/>
        <w:ind w:left="0"/>
        <w:jc w:val="both"/>
      </w:pPr>
      <w:r>
        <w:rPr>
          <w:rFonts w:ascii="Times New Roman"/>
          <w:b w:val="false"/>
          <w:i w:val="false"/>
          <w:color w:val="000000"/>
          <w:sz w:val="28"/>
        </w:rPr>
        <w:t xml:space="preserve">
      4) бұрын орындалған жұмыстардың ұқсастығы немесе ұқсас болуы тұрғын үй-азаматтық мақсаттағы объектілердегі жұмыстарды қоспағанда,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24"/>
    <w:p>
      <w:pPr>
        <w:spacing w:after="0"/>
        <w:ind w:left="0"/>
        <w:jc w:val="both"/>
      </w:pPr>
      <w:r>
        <w:rPr>
          <w:rFonts w:ascii="Times New Roman"/>
          <w:b w:val="false"/>
          <w:i w:val="false"/>
          <w:color w:val="000000"/>
          <w:sz w:val="28"/>
        </w:rPr>
        <w:t xml:space="preserve">
      Электрмен жабдықтауға, электрмен жарықтандыруға және электрмен жылытуға байланысты бұрын орындалған жұмыстардың ұқсастығы немесе ұқсас болуы олардың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олардың конкурс нысанасымен болуына қарамастан ескеріледі.</w:t>
      </w:r>
    </w:p>
    <w:bookmarkStart w:name="z33" w:id="25"/>
    <w:p>
      <w:pPr>
        <w:spacing w:after="0"/>
        <w:ind w:left="0"/>
        <w:jc w:val="both"/>
      </w:pPr>
      <w:r>
        <w:rPr>
          <w:rFonts w:ascii="Times New Roman"/>
          <w:b w:val="false"/>
          <w:i w:val="false"/>
          <w:color w:val="000000"/>
          <w:sz w:val="28"/>
        </w:rPr>
        <w:t xml:space="preserve">
      Автомобиль жолдарын салуға байланысты бұрын орындалған жұмыстардың ұқсастығы немесе ұқсас болуы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олардың конкурс нысанасымен болуына қарамастан ескеріледі.";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"277. Егер конкурстың мәні автомобиль жолдарын орташа жөндеу жөніндегі жұмыстар болған жағдайда, жұмыс тәжірбиесін растайтын құжаттар болып табылса, орындалған жұмыстар актілерінің тиісті электрондық көшірмелері тасырыс берушілер болып табылатын объектілер бойынша дауыс беретін акцияларының (жарғылық капиталға қатысты үлестерінің) елу және одан да көп пайызы мемлекеттік органдар, мемлекеттік мекемелер, сондай-ақ мемлекеттік кәсіпорындар, заңды тұлғалар мемлекетке тиесілі және олармен үлестес заңды тұлғалар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"293.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End w:id="27"/>
    <w:p>
      <w:pPr>
        <w:spacing w:after="0"/>
        <w:ind w:left="0"/>
        <w:jc w:val="both"/>
      </w:pPr>
      <w:r>
        <w:rPr>
          <w:rFonts w:ascii="Times New Roman"/>
          <w:b w:val="false"/>
          <w:i w:val="false"/>
          <w:color w:val="000000"/>
          <w:sz w:val="28"/>
        </w:rPr>
        <w:t>
      Осы Қағидалардың мақсаттары үшін әлеуетті өнім берушінің қаржылық орнықтылығы көрсеткішінің есебін осы Қағидаларға 11, 11-1, 11-2 және 11-3-қосымшаларына сәйкес қаржылық орнықтылық көрсеткішін есептеу формуласы бойынша мемлекеттік кірістер органдарының ақпараттық жүйелерінің деректеріне сәйкес.</w:t>
      </w:r>
    </w:p>
    <w:p>
      <w:pPr>
        <w:spacing w:after="0"/>
        <w:ind w:left="0"/>
        <w:jc w:val="both"/>
      </w:pPr>
      <w:r>
        <w:rPr>
          <w:rFonts w:ascii="Times New Roman"/>
          <w:b w:val="false"/>
          <w:i w:val="false"/>
          <w:color w:val="000000"/>
          <w:sz w:val="28"/>
        </w:rPr>
        <w:t>
      Қаржылық орнықтылық көрсеткіштері тең болған кезде ағымдағы қаржы жылында жасалған, мемлекеттік сатып алу нысанасына сәйкес келетін мемлекеттік сатып алу туралы шарттардың ең аз жалпы сомасы бар конкурсқа қатысушы жеңімпаз болып танылады.</w:t>
      </w:r>
    </w:p>
    <w:p>
      <w:pPr>
        <w:spacing w:after="0"/>
        <w:ind w:left="0"/>
        <w:jc w:val="both"/>
      </w:pPr>
      <w:r>
        <w:rPr>
          <w:rFonts w:ascii="Times New Roman"/>
          <w:b w:val="false"/>
          <w:i w:val="false"/>
          <w:color w:val="000000"/>
          <w:sz w:val="28"/>
        </w:rPr>
        <w:t>
      Ағымдағы қаржы жылында жасалған мемлекеттік сатып алу туралы қолданыстағы шарттардың жалпы сомасы тең болған кезде конкурсқа қатысушы, басқа әлеуетті өнім берушілердің конкурсқа қатысуға өтінімдерінен бұрын келіп түскен қатысуға өтінім жеңімпаз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xml:space="preserve">
      "323.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6) және 8)-тармақшаларында көзделген мемлекеттік сатып алуға қатысуға байланысты шектеулер болған кезде аталған әлеуетті өнім берушілер негіздемелік келісімді пайдалана отырып, конкурстың екінші кезеңіне қатысуға жіберілмейді.";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477-тармақ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xml:space="preserve">
      "477. Заңның </w:t>
      </w:r>
      <w:r>
        <w:rPr>
          <w:rFonts w:ascii="Times New Roman"/>
          <w:b w:val="false"/>
          <w:i w:val="false"/>
          <w:color w:val="000000"/>
          <w:sz w:val="28"/>
        </w:rPr>
        <w:t>6-бабында</w:t>
      </w:r>
      <w:r>
        <w:rPr>
          <w:rFonts w:ascii="Times New Roman"/>
          <w:b w:val="false"/>
          <w:i w:val="false"/>
          <w:color w:val="000000"/>
          <w:sz w:val="28"/>
        </w:rPr>
        <w:t xml:space="preserve"> көзделген мемлекеттік сатып алуға қатысумен байланысты шектеулері бар тұлғаны қоспағанда, тапсырыс беруші жеңімпазға веб-портал арқылы осы Қағидаларға 33, 34, 35, 36 және 37-қосымшаларға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29"/>
    <w:bookmarkStart w:name="z43" w:id="30"/>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5 (бес) жұмыс күні ішінде;</w:t>
      </w:r>
    </w:p>
    <w:bookmarkEnd w:id="30"/>
    <w:bookmarkStart w:name="z44" w:id="31"/>
    <w:p>
      <w:pPr>
        <w:spacing w:after="0"/>
        <w:ind w:left="0"/>
        <w:jc w:val="both"/>
      </w:pPr>
      <w:r>
        <w:rPr>
          <w:rFonts w:ascii="Times New Roman"/>
          <w:b w:val="false"/>
          <w:i w:val="false"/>
          <w:color w:val="000000"/>
          <w:sz w:val="28"/>
        </w:rPr>
        <w:t>
      2) рейтингтік-балдық жүйені пайдалана отырып, конкурс тәсілімен мемлекеттік сатып алу қорытындылары туралы хаттама шығарылған күннен бастап 5 (бес) жұмыс күні ішінде;</w:t>
      </w:r>
    </w:p>
    <w:bookmarkEnd w:id="31"/>
    <w:bookmarkStart w:name="z45" w:id="32"/>
    <w:p>
      <w:pPr>
        <w:spacing w:after="0"/>
        <w:ind w:left="0"/>
        <w:jc w:val="both"/>
      </w:pPr>
      <w:r>
        <w:rPr>
          <w:rFonts w:ascii="Times New Roman"/>
          <w:b w:val="false"/>
          <w:i w:val="false"/>
          <w:color w:val="000000"/>
          <w:sz w:val="28"/>
        </w:rPr>
        <w:t>
      3) баға ұсыныстарын сұрату тәсілімен мемлекеттік сатып алудың жеңімпазы айқындаған күннен бастап 5 (бес) жұмыс күні ішінде жібереді.";</w:t>
      </w:r>
    </w:p>
    <w:bookmarkEnd w:id="32"/>
    <w:bookmarkStart w:name="z46"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11-5-қосымша</w:t>
      </w:r>
      <w:r>
        <w:rPr>
          <w:rFonts w:ascii="Times New Roman"/>
          <w:b w:val="false"/>
          <w:i w:val="false"/>
          <w:color w:val="000000"/>
          <w:sz w:val="28"/>
        </w:rPr>
        <w:t xml:space="preserve"> жаңа редакцияда жазылсын;</w:t>
      </w:r>
    </w:p>
    <w:bookmarkEnd w:id="33"/>
    <w:bookmarkStart w:name="z47"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34-қосымшада</w:t>
      </w:r>
      <w:r>
        <w:rPr>
          <w:rFonts w:ascii="Times New Roman"/>
          <w:b w:val="false"/>
          <w:i w:val="false"/>
          <w:color w:val="000000"/>
          <w:sz w:val="28"/>
        </w:rPr>
        <w:t>:</w:t>
      </w:r>
    </w:p>
    <w:bookmarkEnd w:id="34"/>
    <w:bookmarkStart w:name="z48" w:id="35"/>
    <w:p>
      <w:pPr>
        <w:spacing w:after="0"/>
        <w:ind w:left="0"/>
        <w:jc w:val="both"/>
      </w:pPr>
      <w:r>
        <w:rPr>
          <w:rFonts w:ascii="Times New Roman"/>
          <w:b w:val="false"/>
          <w:i w:val="false"/>
          <w:color w:val="000000"/>
          <w:sz w:val="28"/>
        </w:rPr>
        <w:t xml:space="preserve">
      Құрылыс саласындағы жұмыстарды мемлекеттік сатып алу туралы (құрылыс-монтаждау жұмыстары) үлгілік </w:t>
      </w:r>
      <w:r>
        <w:rPr>
          <w:rFonts w:ascii="Times New Roman"/>
          <w:b w:val="false"/>
          <w:i w:val="false"/>
          <w:color w:val="000000"/>
          <w:sz w:val="28"/>
        </w:rPr>
        <w:t>шартта:</w:t>
      </w:r>
    </w:p>
    <w:bookmarkEnd w:id="35"/>
    <w:bookmarkStart w:name="z49" w:id="36"/>
    <w:p>
      <w:pPr>
        <w:spacing w:after="0"/>
        <w:ind w:left="0"/>
        <w:jc w:val="both"/>
      </w:pPr>
      <w:r>
        <w:rPr>
          <w:rFonts w:ascii="Times New Roman"/>
          <w:b w:val="false"/>
          <w:i w:val="false"/>
          <w:color w:val="000000"/>
          <w:sz w:val="28"/>
        </w:rPr>
        <w:t>
      3.3-тармақ мынадай редакцияда жазылсын:</w:t>
      </w:r>
    </w:p>
    <w:bookmarkEnd w:id="36"/>
    <w:bookmarkStart w:name="z50" w:id="37"/>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37"/>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Start w:name="z51" w:id="38"/>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және Қазақстан Республикасының сәулет, қала құрылысы және құрылыс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 құрылыс аяқталған соңғы жылдағы құрылыс қызметі.";</w:t>
      </w:r>
    </w:p>
    <w:bookmarkEnd w:id="38"/>
    <w:bookmarkStart w:name="z52" w:id="39"/>
    <w:p>
      <w:pPr>
        <w:spacing w:after="0"/>
        <w:ind w:left="0"/>
        <w:jc w:val="both"/>
      </w:pPr>
      <w:r>
        <w:rPr>
          <w:rFonts w:ascii="Times New Roman"/>
          <w:b w:val="false"/>
          <w:i w:val="false"/>
          <w:color w:val="000000"/>
          <w:sz w:val="28"/>
        </w:rPr>
        <w:t>
      3.5-тармақ мынадай редакцияда жазылсын:</w:t>
      </w:r>
    </w:p>
    <w:bookmarkEnd w:id="39"/>
    <w:bookmarkStart w:name="z53" w:id="40"/>
    <w:p>
      <w:pPr>
        <w:spacing w:after="0"/>
        <w:ind w:left="0"/>
        <w:jc w:val="both"/>
      </w:pPr>
      <w:r>
        <w:rPr>
          <w:rFonts w:ascii="Times New Roman"/>
          <w:b w:val="false"/>
          <w:i w:val="false"/>
          <w:color w:val="000000"/>
          <w:sz w:val="28"/>
        </w:rPr>
        <w:t>
      "3.5. Ақы төлеу алдындағы қажетті құжаттар:</w:t>
      </w:r>
    </w:p>
    <w:bookmarkEnd w:id="40"/>
    <w:bookmarkStart w:name="z54" w:id="41"/>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41"/>
    <w:bookmarkStart w:name="z55" w:id="42"/>
    <w:p>
      <w:pPr>
        <w:spacing w:after="0"/>
        <w:ind w:left="0"/>
        <w:jc w:val="both"/>
      </w:pPr>
      <w:r>
        <w:rPr>
          <w:rFonts w:ascii="Times New Roman"/>
          <w:b w:val="false"/>
          <w:i w:val="false"/>
          <w:color w:val="000000"/>
          <w:sz w:val="28"/>
        </w:rPr>
        <w:t>
      2) орындалған жұмыстар актісі(лері)6;</w:t>
      </w:r>
    </w:p>
    <w:bookmarkEnd w:id="42"/>
    <w:bookmarkStart w:name="z56" w:id="43"/>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43"/>
    <w:bookmarkStart w:name="z57" w:id="44"/>
    <w:p>
      <w:pPr>
        <w:spacing w:after="0"/>
        <w:ind w:left="0"/>
        <w:jc w:val="both"/>
      </w:pPr>
      <w:r>
        <w:rPr>
          <w:rFonts w:ascii="Times New Roman"/>
          <w:b w:val="false"/>
          <w:i w:val="false"/>
          <w:color w:val="000000"/>
          <w:sz w:val="28"/>
        </w:rPr>
        <w:t>
      4) мемлекеттік сатып алуды жүзеге асыру қағидаларына 45-қосымшаға сәйкес нысан бойынша жұмыстар мен қызметтердегі жергілікті қамту туралы есеп;</w:t>
      </w:r>
    </w:p>
    <w:bookmarkEnd w:id="44"/>
    <w:bookmarkStart w:name="z58" w:id="45"/>
    <w:p>
      <w:pPr>
        <w:spacing w:after="0"/>
        <w:ind w:left="0"/>
        <w:jc w:val="both"/>
      </w:pPr>
      <w:r>
        <w:rPr>
          <w:rFonts w:ascii="Times New Roman"/>
          <w:b w:val="false"/>
          <w:i w:val="false"/>
          <w:color w:val="000000"/>
          <w:sz w:val="28"/>
        </w:rPr>
        <w:t>
      5) Мердігер Тапсырыс берушіге ұсынған орындалған жұмыстардың жалпы сомасын сипаттайтын, көрсететін электрондық шот-фактура;</w:t>
      </w:r>
    </w:p>
    <w:bookmarkEnd w:id="45"/>
    <w:bookmarkStart w:name="z59" w:id="46"/>
    <w:p>
      <w:pPr>
        <w:spacing w:after="0"/>
        <w:ind w:left="0"/>
        <w:jc w:val="both"/>
      </w:pPr>
      <w:r>
        <w:rPr>
          <w:rFonts w:ascii="Times New Roman"/>
          <w:b w:val="false"/>
          <w:i w:val="false"/>
          <w:color w:val="000000"/>
          <w:sz w:val="28"/>
        </w:rPr>
        <w:t xml:space="preserve">
      6)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бұйрығымен бекітілген Бюджетті атқару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(бұдан әрі – Бюджетті атқару және оған кассалық қызмет көрсету қағидалары) 115-3-қосымшаға сәйкес нысан бойынша төлем сертификаты.</w:t>
      </w:r>
    </w:p>
    <w:bookmarkEnd w:id="46"/>
    <w:p>
      <w:pPr>
        <w:spacing w:after="0"/>
        <w:ind w:left="0"/>
        <w:jc w:val="both"/>
      </w:pPr>
      <w:r>
        <w:rPr>
          <w:rFonts w:ascii="Times New Roman"/>
          <w:b w:val="false"/>
          <w:i w:val="false"/>
          <w:color w:val="000000"/>
          <w:sz w:val="28"/>
        </w:rPr>
        <w:t>
      Осы тармақтың бірінші бөлігінің 5) тармақшасы тапсырыс берушілер қазынашылық сүйемелдеу үшін айқындаған объектілерді салуға байланысты мемлекеттік сатып алуды жүзеге асыру кезінде қолданылады.";</w:t>
      </w:r>
    </w:p>
    <w:bookmarkStart w:name="z60" w:id="47"/>
    <w:p>
      <w:pPr>
        <w:spacing w:after="0"/>
        <w:ind w:left="0"/>
        <w:jc w:val="both"/>
      </w:pPr>
      <w:r>
        <w:rPr>
          <w:rFonts w:ascii="Times New Roman"/>
          <w:b w:val="false"/>
          <w:i w:val="false"/>
          <w:color w:val="000000"/>
          <w:sz w:val="28"/>
        </w:rPr>
        <w:t>
      4.1-тармақтың 9) және 10) тармақшалары мынадай редакцияда жазылсын:</w:t>
      </w:r>
    </w:p>
    <w:bookmarkEnd w:id="47"/>
    <w:bookmarkStart w:name="z61" w:id="48"/>
    <w:p>
      <w:pPr>
        <w:spacing w:after="0"/>
        <w:ind w:left="0"/>
        <w:jc w:val="both"/>
      </w:pPr>
      <w:r>
        <w:rPr>
          <w:rFonts w:ascii="Times New Roman"/>
          <w:b w:val="false"/>
          <w:i w:val="false"/>
          <w:color w:val="000000"/>
          <w:sz w:val="28"/>
        </w:rPr>
        <w:t>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қағидаларына 45-қосымшаға сәйкес нысан бойынша жұмыстардағы жергілікті қамту туралы есепті ресімдеу және Тапсырыс берушіге веб-портал арқылы жіберу;</w:t>
      </w:r>
    </w:p>
    <w:bookmarkEnd w:id="48"/>
    <w:bookmarkStart w:name="z62" w:id="49"/>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49"/>
    <w:bookmarkStart w:name="z63" w:id="50"/>
    <w:p>
      <w:pPr>
        <w:spacing w:after="0"/>
        <w:ind w:left="0"/>
        <w:jc w:val="both"/>
      </w:pPr>
      <w:r>
        <w:rPr>
          <w:rFonts w:ascii="Times New Roman"/>
          <w:b w:val="false"/>
          <w:i w:val="false"/>
          <w:color w:val="000000"/>
          <w:sz w:val="28"/>
        </w:rPr>
        <w:t>
      4.3-тармақтың 4) және 5) тармақшалары мынадай редакцияда жазылсын:</w:t>
      </w:r>
    </w:p>
    <w:bookmarkEnd w:id="50"/>
    <w:bookmarkStart w:name="z64" w:id="51"/>
    <w:p>
      <w:pPr>
        <w:spacing w:after="0"/>
        <w:ind w:left="0"/>
        <w:jc w:val="both"/>
      </w:pPr>
      <w:r>
        <w:rPr>
          <w:rFonts w:ascii="Times New Roman"/>
          <w:b w:val="false"/>
          <w:i w:val="false"/>
          <w:color w:val="000000"/>
          <w:sz w:val="28"/>
        </w:rPr>
        <w:t>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қағидаларының 546-тармағында белгіленген мерзімдерде оны қабылдамаудың дәлелді негіздемелері көрсетіле отырып, жұмыстарды қабылдаудан бас тартылсын;</w:t>
      </w:r>
    </w:p>
    <w:bookmarkEnd w:id="51"/>
    <w:bookmarkStart w:name="z65" w:id="52"/>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және орындалған жұмыстар мен шығындардың құны туралы анықтама.".</w:t>
      </w:r>
    </w:p>
    <w:bookmarkEnd w:id="53"/>
    <w:bookmarkStart w:name="z68" w:id="54"/>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54"/>
    <w:bookmarkStart w:name="z69" w:id="5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5"/>
    <w:bookmarkStart w:name="z70" w:id="5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6"/>
    <w:bookmarkStart w:name="z71" w:id="5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7"/>
    <w:bookmarkStart w:name="z72" w:id="5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4 қазандағы</w:t>
            </w:r>
            <w:r>
              <w:br/>
            </w:r>
            <w:r>
              <w:rPr>
                <w:rFonts w:ascii="Times New Roman"/>
                <w:b w:val="false"/>
                <w:i w:val="false"/>
                <w:color w:val="000000"/>
                <w:sz w:val="20"/>
              </w:rPr>
              <w:t>№ 1049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11-5-қосымша</w:t>
            </w:r>
          </w:p>
        </w:tc>
      </w:tr>
    </w:tbl>
    <w:bookmarkStart w:name="z75" w:id="59"/>
    <w:p>
      <w:pPr>
        <w:spacing w:after="0"/>
        <w:ind w:left="0"/>
        <w:jc w:val="left"/>
      </w:pPr>
      <w:r>
        <w:rPr>
          <w:rFonts w:ascii="Times New Roman"/>
          <w:b/>
          <w:i w:val="false"/>
          <w:color w:val="000000"/>
        </w:rPr>
        <w:t xml:space="preserve"> Конкурстық баға ұсынысына әсер ететін өлшемшарт ретінде теріс мәндер қолданылатын мемлекеттік сатып алуды жүзеге асыру кезіндегі жұмыстардың, көрсетілетін қызметтердің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жобалау-сметалық (үлгілік жобалау-сметалық)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