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57ba" w14:textId="faa5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2023 жылғы 26 қыркүйектегі № 67 қаулысы. Қазақстан Республикасының Әділет министрлігінде 2023 жылғы 5 қазанда № 33507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(Н.Қ. Қосбаев) бірлесіп осы қаулыны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желтоқсаннан бастап қолданысқа енгізілетін Тізбенің 3-тармағының жиырмасыншы, қырық бесінші, қырық алтыншы, қырық жетінші және алпыс алтыншы абзацтарын қоспағанда, алғашқы ресми жарияланған күнінен кейін күнтізбелік он күн өткен соң қолданысқа енгізіледі.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Тізбенің 3-тармағының он тоғызыншы, қырық төртінші және алпыс бесінші абзацтары 2023 жылғы 1 желтоқсанға дейін қолданылады деп белгіленсін.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Ұлттық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</w:t>
      </w:r>
    </w:p>
    <w:bookmarkEnd w:id="9"/>
    <w:p>
      <w:pPr>
        <w:spacing w:after="0"/>
        <w:ind w:left="0"/>
        <w:jc w:val="both"/>
      </w:pPr>
      <w:bookmarkStart w:name="z11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Ұлттық Банкі Басқармасының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