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e4c3" w14:textId="1cde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26 қыркүйектегі № 72 қаулысы. Қазақстан Республикасының Әділет министрлігінде 2023 жылғы 5 қазанда № 33506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18545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92-бабының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58)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"Рұқсаттар және хабарламалар туралы"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12-бабының 7-тармағына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қолма-қол шетел валютасымен айырбастау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Осы Қазақстан Республикасында қолма-қол шетел валютасымен айырбастау операцияларын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"Мемлекеттік көрсетілетін қызметтер туралы",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(бұдан әрі – Валюталық реттеу туралы заң) Қазақстан Республикасының заңдарына сәйкес әзірленді және қойылатын біліктілік талаптарын қоса алғанда, уәкілетті ұйымдарды лицензиялау, уәкілетті банктің айырбастау пункттері қызметінің басталуы немесе тоқтатылуы туралы хабарлау тәртібін, қолма-қол шетел валютасымен айырбастау операцияларын жүзеге асыру жөніндегі қызметке қойылатын талаптарды, айырбастау пункттерінің жұмыс істеу талаптарын және Қазақстан Республикасының Ұлттық Банкі (бұдан әрі – Ұлттық Банк) шығарған аффинирленген құйма алтынды сатып алу және (немесе) сату бойынша операциялар жүргізу тәртібін, сондай-ақ уәкілетті банктердің және уәкілетті ұйымдардың есептерді ұсыну нысандары мен мерзімдерін айқындайды.</w:t>
      </w:r>
    </w:p>
    <w:bookmarkEnd w:id="3"/>
    <w:bookmarkStart w:name="z8" w:id="4"/>
    <w:p>
      <w:pPr>
        <w:spacing w:after="0"/>
        <w:ind w:left="0"/>
        <w:jc w:val="both"/>
      </w:pPr>
      <w:r>
        <w:rPr>
          <w:rFonts w:ascii="Times New Roman"/>
          <w:b w:val="false"/>
          <w:i w:val="false"/>
          <w:color w:val="000000"/>
          <w:sz w:val="28"/>
        </w:rPr>
        <w:t>
      2. Қағидаларда мынадай ұғымдар пайдаланылады:</w:t>
      </w:r>
    </w:p>
    <w:bookmarkEnd w:id="4"/>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жүзеге асыруға құқығы бар заңды тұлғаға тиесілі және оның қызметкерінің қатысуынсыз оған қолма-қол ақшаны осы құрылғыға енгізу және одан басқа валютада қолма-қол балама соманы алу арқылы айырбастау операцияларын жүзеге асыруға мүмкіндік беретін электрондық-механикалық құрылғы;</w:t>
      </w:r>
    </w:p>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бойынша операциялар;</w:t>
      </w:r>
    </w:p>
    <w:p>
      <w:pPr>
        <w:spacing w:after="0"/>
        <w:ind w:left="0"/>
        <w:jc w:val="both"/>
      </w:pPr>
      <w:r>
        <w:rPr>
          <w:rFonts w:ascii="Times New Roman"/>
          <w:b w:val="false"/>
          <w:i w:val="false"/>
          <w:color w:val="000000"/>
          <w:sz w:val="28"/>
        </w:rPr>
        <w:t>
      3)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p>
      <w:pPr>
        <w:spacing w:after="0"/>
        <w:ind w:left="0"/>
        <w:jc w:val="both"/>
      </w:pPr>
      <w:r>
        <w:rPr>
          <w:rFonts w:ascii="Times New Roman"/>
          <w:b w:val="false"/>
          <w:i w:val="false"/>
          <w:color w:val="000000"/>
          <w:sz w:val="28"/>
        </w:rPr>
        <w:t>
      4) айырбастау пунктінің операциялық кассасы – айырбастау пункті үй-жайының қолма-қол шетел валютасымен операциялар жүргізу кезінде, сондай-ақ "Алтынның өлшеуіш құймалары. Техникалық талаптар" ҚР СТ 2049 Қазақстан Республикасының ұлттық стандартына сәйкес келетін, Қазақстан Республикасының Ұлттық Банкі 2017 жылдан ерте емес шығарған аффинирленген құйма алтынды (бұдан әрі – аффинирленген құйма алтын) сатып алу және (немесе) сату кезінде клиенттерге қызмет көрсететін кассирге арналған, арнайы жабдықталған бөлігі (кассирдің жұмыс аймағы);</w:t>
      </w:r>
    </w:p>
    <w:p>
      <w:pPr>
        <w:spacing w:after="0"/>
        <w:ind w:left="0"/>
        <w:jc w:val="both"/>
      </w:pPr>
      <w:r>
        <w:rPr>
          <w:rFonts w:ascii="Times New Roman"/>
          <w:b w:val="false"/>
          <w:i w:val="false"/>
          <w:color w:val="000000"/>
          <w:sz w:val="28"/>
        </w:rPr>
        <w:t>
      5) аппараттық-бағдарламалық кешен – айырбастау операцияларының, аффинирленген құйма алтынды сатып алудың және (немесе) сатудың есебін жүргізуді, жасалған айырбастау операциялары, аффинирленген құйма алтынды сатып алу және (немесе) сату операциялары бойынша ақпараттың түзетілмейтін тіркелуін және энергияға тәуелсіз сақталуын қамтамасыз ететін, бақылау-касса машинасының функцияларын іске асыратын бағдарламалық қамтамасыз ету мен техникалық құралдардың жиынтығы;</w:t>
      </w:r>
    </w:p>
    <w:p>
      <w:pPr>
        <w:spacing w:after="0"/>
        <w:ind w:left="0"/>
        <w:jc w:val="both"/>
      </w:pPr>
      <w:r>
        <w:rPr>
          <w:rFonts w:ascii="Times New Roman"/>
          <w:b w:val="false"/>
          <w:i w:val="false"/>
          <w:color w:val="000000"/>
          <w:sz w:val="28"/>
        </w:rPr>
        <w:t>
      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p>
      <w:pPr>
        <w:spacing w:after="0"/>
        <w:ind w:left="0"/>
        <w:jc w:val="both"/>
      </w:pPr>
      <w:r>
        <w:rPr>
          <w:rFonts w:ascii="Times New Roman"/>
          <w:b w:val="false"/>
          <w:i w:val="false"/>
          <w:color w:val="000000"/>
          <w:sz w:val="28"/>
        </w:rPr>
        <w:t>
      7)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8) казино – құмар ойындарды ұйымдастыру және өткізу үшін ойын үстелдері пайдаланылатын ойын мекемесі;</w:t>
      </w:r>
    </w:p>
    <w:p>
      <w:pPr>
        <w:spacing w:after="0"/>
        <w:ind w:left="0"/>
        <w:jc w:val="both"/>
      </w:pPr>
      <w:r>
        <w:rPr>
          <w:rFonts w:ascii="Times New Roman"/>
          <w:b w:val="false"/>
          <w:i w:val="false"/>
          <w:color w:val="000000"/>
          <w:sz w:val="28"/>
        </w:rPr>
        <w:t>
      9)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заңды тұлғалар;</w:t>
      </w:r>
    </w:p>
    <w:p>
      <w:pPr>
        <w:spacing w:after="0"/>
        <w:ind w:left="0"/>
        <w:jc w:val="both"/>
      </w:pPr>
      <w:r>
        <w:rPr>
          <w:rFonts w:ascii="Times New Roman"/>
          <w:b w:val="false"/>
          <w:i w:val="false"/>
          <w:color w:val="000000"/>
          <w:sz w:val="28"/>
        </w:rPr>
        <w:t>
      10) қолданыстағы лицензия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w:t>
      </w:r>
    </w:p>
    <w:p>
      <w:pPr>
        <w:spacing w:after="0"/>
        <w:ind w:left="0"/>
        <w:jc w:val="both"/>
      </w:pPr>
      <w:r>
        <w:rPr>
          <w:rFonts w:ascii="Times New Roman"/>
          <w:b w:val="false"/>
          <w:i w:val="false"/>
          <w:color w:val="000000"/>
          <w:sz w:val="28"/>
        </w:rPr>
        <w:t>
      11) қолма-қол шетел валютасы – шет мемлекеттер заңды төлем құралы ретінде қабылдаған айналыстағы банкноттар, монеталар және қазынашылық билеттер;</w:t>
      </w:r>
    </w:p>
    <w:p>
      <w:pPr>
        <w:spacing w:after="0"/>
        <w:ind w:left="0"/>
        <w:jc w:val="both"/>
      </w:pPr>
      <w:r>
        <w:rPr>
          <w:rFonts w:ascii="Times New Roman"/>
          <w:b w:val="false"/>
          <w:i w:val="false"/>
          <w:color w:val="000000"/>
          <w:sz w:val="28"/>
        </w:rPr>
        <w:t>
      12) қолма-қол шетел валютасымен айырбастау операцияларын жүзеге асыруға құқығы бар заңды тұлға – өзіне Ұлттық Банк, қаржы нарығы мен қаржы ұйымдарын мемлекеттік реттеу, бақылау және қадағалау жөніндегі уәкілетті орган берген лицензияға немесе Қазақстан Республикасының заңдарына сәйкес қолма-қол шетел валютасымен айырбастау операцияларын жүзеге асыруға құқығы бар уәкілетті ұйым немесе уәкілетті банк;</w:t>
      </w:r>
    </w:p>
    <w:p>
      <w:pPr>
        <w:spacing w:after="0"/>
        <w:ind w:left="0"/>
        <w:jc w:val="both"/>
      </w:pPr>
      <w:r>
        <w:rPr>
          <w:rFonts w:ascii="Times New Roman"/>
          <w:b w:val="false"/>
          <w:i w:val="false"/>
          <w:color w:val="000000"/>
          <w:sz w:val="28"/>
        </w:rPr>
        <w:t>
      13) құжаттың электрондық көшірмесі – төлнұсқа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14) лицензияға қолданыстағы қосымша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лицензияға қосымша;</w:t>
      </w:r>
    </w:p>
    <w:p>
      <w:pPr>
        <w:spacing w:after="0"/>
        <w:ind w:left="0"/>
        <w:jc w:val="both"/>
      </w:pPr>
      <w:r>
        <w:rPr>
          <w:rFonts w:ascii="Times New Roman"/>
          <w:b w:val="false"/>
          <w:i w:val="false"/>
          <w:color w:val="000000"/>
          <w:sz w:val="28"/>
        </w:rPr>
        <w:t xml:space="preserve">
      15) лицензияға қосымша – қолма-қол шетел валютасымен айырбастау операцияларына арналған лицензияның уәкілетті ұйымның айырбастау пунктінің нақты орналасқан орны туралы мәліметтер қамтылған ажырамас бөлігі; </w:t>
      </w:r>
    </w:p>
    <w:p>
      <w:pPr>
        <w:spacing w:after="0"/>
        <w:ind w:left="0"/>
        <w:jc w:val="both"/>
      </w:pPr>
      <w:r>
        <w:rPr>
          <w:rFonts w:ascii="Times New Roman"/>
          <w:b w:val="false"/>
          <w:i w:val="false"/>
          <w:color w:val="000000"/>
          <w:sz w:val="28"/>
        </w:rPr>
        <w:t>
      16)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18)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pPr>
        <w:spacing w:after="0"/>
        <w:ind w:left="0"/>
        <w:jc w:val="both"/>
      </w:pPr>
      <w:r>
        <w:rPr>
          <w:rFonts w:ascii="Times New Roman"/>
          <w:b w:val="false"/>
          <w:i w:val="false"/>
          <w:color w:val="000000"/>
          <w:sz w:val="28"/>
        </w:rPr>
        <w:t>
      20) мемлекеттік шекара арқылы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p>
      <w:pPr>
        <w:spacing w:after="0"/>
        <w:ind w:left="0"/>
        <w:jc w:val="both"/>
      </w:pPr>
      <w:r>
        <w:rPr>
          <w:rFonts w:ascii="Times New Roman"/>
          <w:b w:val="false"/>
          <w:i w:val="false"/>
          <w:color w:val="000000"/>
          <w:sz w:val="28"/>
        </w:rPr>
        <w:t>
      21) мінсіз іскерлік бедел – кәсіпқойлықты, адалдықты растайтын фактілердің болуы, алынбаған немесе өтелмеген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22)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23)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p>
      <w:pPr>
        <w:spacing w:after="0"/>
        <w:ind w:left="0"/>
        <w:jc w:val="both"/>
      </w:pPr>
      <w:r>
        <w:rPr>
          <w:rFonts w:ascii="Times New Roman"/>
          <w:b w:val="false"/>
          <w:i w:val="false"/>
          <w:color w:val="000000"/>
          <w:sz w:val="28"/>
        </w:rPr>
        <w:t>
      24)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p>
      <w:pPr>
        <w:spacing w:after="0"/>
        <w:ind w:left="0"/>
        <w:jc w:val="both"/>
      </w:pPr>
      <w:r>
        <w:rPr>
          <w:rFonts w:ascii="Times New Roman"/>
          <w:b w:val="false"/>
          <w:i w:val="false"/>
          <w:color w:val="000000"/>
          <w:sz w:val="28"/>
        </w:rPr>
        <w:t>
      25)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p>
      <w:pPr>
        <w:spacing w:after="0"/>
        <w:ind w:left="0"/>
        <w:jc w:val="both"/>
      </w:pPr>
      <w:r>
        <w:rPr>
          <w:rFonts w:ascii="Times New Roman"/>
          <w:b w:val="false"/>
          <w:i w:val="false"/>
          <w:color w:val="000000"/>
          <w:sz w:val="28"/>
        </w:rPr>
        <w:t>
      26) ұлттық валюта –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 банктік шоттардағы Қазақстан Республикасының ақша бірліктеріндегі ақша;</w:t>
      </w:r>
    </w:p>
    <w:p>
      <w:pPr>
        <w:spacing w:after="0"/>
        <w:ind w:left="0"/>
        <w:jc w:val="both"/>
      </w:pPr>
      <w:r>
        <w:rPr>
          <w:rFonts w:ascii="Times New Roman"/>
          <w:b w:val="false"/>
          <w:i w:val="false"/>
          <w:color w:val="000000"/>
          <w:sz w:val="28"/>
        </w:rPr>
        <w:t>
      27) шетел валютасы –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 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pPr>
        <w:spacing w:after="0"/>
        <w:ind w:left="0"/>
        <w:jc w:val="both"/>
      </w:pPr>
      <w:r>
        <w:rPr>
          <w:rFonts w:ascii="Times New Roman"/>
          <w:b w:val="false"/>
          <w:i w:val="false"/>
          <w:color w:val="000000"/>
          <w:sz w:val="28"/>
        </w:rPr>
        <w:t>
      28) электрондық лицензия және лицензияға электрондық қосымша –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қолма-қол шетел валютасымен айырбастау операцияларына арналған лицензия және лицензияға қосымша;</w:t>
      </w:r>
    </w:p>
    <w:p>
      <w:pPr>
        <w:spacing w:after="0"/>
        <w:ind w:left="0"/>
        <w:jc w:val="both"/>
      </w:pPr>
      <w:r>
        <w:rPr>
          <w:rFonts w:ascii="Times New Roman"/>
          <w:b w:val="false"/>
          <w:i w:val="false"/>
          <w:color w:val="000000"/>
          <w:sz w:val="28"/>
        </w:rPr>
        <w:t>
      29)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30) электрондық цифрлық қолтаңба – электрондық цифрлық қолтаңба құралдарымен жасалған және электрондық құжаттың дәйектілігін, оның тиесілілігін және мазмұнының өзгермейтіндігін растайтын электрондық цифрлық нышандар жиынтығы.</w:t>
      </w:r>
    </w:p>
    <w:bookmarkStart w:name="z9" w:id="5"/>
    <w:p>
      <w:pPr>
        <w:spacing w:after="0"/>
        <w:ind w:left="0"/>
        <w:jc w:val="both"/>
      </w:pPr>
      <w:r>
        <w:rPr>
          <w:rFonts w:ascii="Times New Roman"/>
          <w:b w:val="false"/>
          <w:i w:val="false"/>
          <w:color w:val="000000"/>
          <w:sz w:val="28"/>
        </w:rPr>
        <w:t>
      3. Уәкілетті банк немесе уәкілетті ұйым (оның филиалы) Қағидаларда көзделген есептерді Ұлттық Банкке электрондық цифрлық қолтаңбаны растау рәсімдерін сақтай отырып ақпараттық жүйелерді пайдалану арқылы ұсынады.</w:t>
      </w:r>
    </w:p>
    <w:bookmarkEnd w:id="5"/>
    <w:p>
      <w:pPr>
        <w:spacing w:after="0"/>
        <w:ind w:left="0"/>
        <w:jc w:val="both"/>
      </w:pPr>
      <w:r>
        <w:rPr>
          <w:rFonts w:ascii="Times New Roman"/>
          <w:b w:val="false"/>
          <w:i w:val="false"/>
          <w:color w:val="000000"/>
          <w:sz w:val="28"/>
        </w:rPr>
        <w:t>
      Егер Қағидаларда белгіленген есепті ұсыну мерзімі жұмыс істемейтін күні аяқталатын болса, онда есепті ұсыну мерзімінің соңғы күні болып одан кейінгі жұмыс күні есептеледі.</w:t>
      </w:r>
    </w:p>
    <w:bookmarkStart w:name="z10" w:id="6"/>
    <w:p>
      <w:pPr>
        <w:spacing w:after="0"/>
        <w:ind w:left="0"/>
        <w:jc w:val="both"/>
      </w:pPr>
      <w:r>
        <w:rPr>
          <w:rFonts w:ascii="Times New Roman"/>
          <w:b w:val="false"/>
          <w:i w:val="false"/>
          <w:color w:val="000000"/>
          <w:sz w:val="28"/>
        </w:rPr>
        <w:t xml:space="preserve">
      4. Қолма-қол шетел валютасымен айырбастау операцияларын жүзеге асыруға құқығы бар заңды тұлға айырбастау операцияларын жүргізгенге, аффинирленген құйма алтынды сатып алғанға және (немесе) сатқанға дейін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тиісінше тексеру жөніндегі шараларды қабылдайды.";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12" w:id="7"/>
    <w:p>
      <w:pPr>
        <w:spacing w:after="0"/>
        <w:ind w:left="0"/>
        <w:jc w:val="both"/>
      </w:pPr>
      <w:r>
        <w:rPr>
          <w:rFonts w:ascii="Times New Roman"/>
          <w:b w:val="false"/>
          <w:i w:val="false"/>
          <w:color w:val="000000"/>
          <w:sz w:val="28"/>
        </w:rPr>
        <w:t>
      2) тармақша мынадай редакцияда жазылсын:</w:t>
      </w:r>
    </w:p>
    <w:bookmarkEnd w:id="7"/>
    <w:bookmarkStart w:name="z13" w:id="8"/>
    <w:p>
      <w:pPr>
        <w:spacing w:after="0"/>
        <w:ind w:left="0"/>
        <w:jc w:val="both"/>
      </w:pPr>
      <w:r>
        <w:rPr>
          <w:rFonts w:ascii="Times New Roman"/>
          <w:b w:val="false"/>
          <w:i w:val="false"/>
          <w:color w:val="000000"/>
          <w:sz w:val="28"/>
        </w:rPr>
        <w:t>
      "2) мінсіз іскерлік беделі жоқ адамдар;";</w:t>
      </w:r>
    </w:p>
    <w:bookmarkEnd w:id="8"/>
    <w:bookmarkStart w:name="z14" w:id="9"/>
    <w:p>
      <w:pPr>
        <w:spacing w:after="0"/>
        <w:ind w:left="0"/>
        <w:jc w:val="both"/>
      </w:pPr>
      <w:r>
        <w:rPr>
          <w:rFonts w:ascii="Times New Roman"/>
          <w:b w:val="false"/>
          <w:i w:val="false"/>
          <w:color w:val="000000"/>
          <w:sz w:val="28"/>
        </w:rPr>
        <w:t>
      5) және 6) тармақшалар мынадай редакцияда жазылсын:</w:t>
      </w:r>
    </w:p>
    <w:bookmarkEnd w:id="9"/>
    <w:bookmarkStart w:name="z15" w:id="10"/>
    <w:p>
      <w:pPr>
        <w:spacing w:after="0"/>
        <w:ind w:left="0"/>
        <w:jc w:val="both"/>
      </w:pPr>
      <w:r>
        <w:rPr>
          <w:rFonts w:ascii="Times New Roman"/>
          <w:b w:val="false"/>
          <w:i w:val="false"/>
          <w:color w:val="000000"/>
          <w:sz w:val="28"/>
        </w:rPr>
        <w:t>
      "5)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тұлғаларды.</w:t>
      </w:r>
    </w:p>
    <w:bookmarkEnd w:id="10"/>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 </w:t>
      </w:r>
    </w:p>
    <w:bookmarkStart w:name="z16" w:id="11"/>
    <w:p>
      <w:pPr>
        <w:spacing w:after="0"/>
        <w:ind w:left="0"/>
        <w:jc w:val="both"/>
      </w:pPr>
      <w:r>
        <w:rPr>
          <w:rFonts w:ascii="Times New Roman"/>
          <w:b w:val="false"/>
          <w:i w:val="false"/>
          <w:color w:val="000000"/>
          <w:sz w:val="28"/>
        </w:rPr>
        <w:t xml:space="preserve">
      6) құрылтайшылары, қатысушылары (құрылтайшыларының, қатысушыларының бірі) осы тармақтың 4) тармақшасында көрсетілген, оффшорлық аймақтар ретінде сипатталатын шет мемлекеттердің бірінің аумағында және (немесе) шет мемлекеттер аумақтарының бөліктерінде тіркелген (тұратын) тұлғалар болып табылатын заңды тұлғаларды, сондай-ақ құрылтайшылары, қатысушылары (құрылтайшыларының, қатысушыларының бірі)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жасайтын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 болып табылатын заңды тұлғаларды.</w:t>
      </w:r>
    </w:p>
    <w:bookmarkEnd w:id="11"/>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3) тармақшасы мынадай редакцияда жазылсын:</w:t>
      </w:r>
    </w:p>
    <w:bookmarkStart w:name="z18" w:id="12"/>
    <w:p>
      <w:pPr>
        <w:spacing w:after="0"/>
        <w:ind w:left="0"/>
        <w:jc w:val="both"/>
      </w:pPr>
      <w:r>
        <w:rPr>
          <w:rFonts w:ascii="Times New Roman"/>
          <w:b w:val="false"/>
          <w:i w:val="false"/>
          <w:color w:val="000000"/>
          <w:sz w:val="28"/>
        </w:rPr>
        <w:t>
      "3) мінсіз іскерлік беделі жоқ адам уәкілетті ұйымның (оның филиалының) басшысы болып тағайындалмайды.";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20" w:id="13"/>
    <w:p>
      <w:pPr>
        <w:spacing w:after="0"/>
        <w:ind w:left="0"/>
        <w:jc w:val="both"/>
      </w:pPr>
      <w:r>
        <w:rPr>
          <w:rFonts w:ascii="Times New Roman"/>
          <w:b w:val="false"/>
          <w:i w:val="false"/>
          <w:color w:val="000000"/>
          <w:sz w:val="28"/>
        </w:rPr>
        <w:t>
      "1) Астана қаласында, республикалық маңызы бар қалаларда, облыстардың әкімшілік орталықтарында, облыстық маңызы бар қалаларда орналасқан әрбір айырбастау пункті (автоматтандырылған айырбастау пункті) үшін 100 000 000 (бір жүз миллион) Қазақстан теңгесін (бұдан әрі –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 айырбастау пунктінің операциялық кассасы бейне деректер архивінің резервтік көшірмесін жасауды және архивті жою мен редакциялаудан қорғауды қамтамасыз ететін техникалық құрылғыларда күнтізбелік 90 (тоқсан) күн ішінде айырбастау пунктінің қызметін жүзеге асыру процесінің ақпаратын жазу мен сақтауды қамтамасыз ететін бейнебақылау жүйесімен жабдықталады, бұл ретте бейнебақылаудың көріну аймағында кассирдің жұмыс аймағы мен клиент болады, ал тиісті құрылғылар бейнебақылау және ұлттық және шетел валютасын көзбен шолып сәйкестендіру мүмкіндігі үшін кедергілердің болмауын қамтамасыз ететін орындарда орнатылады.</w:t>
      </w:r>
    </w:p>
    <w:bookmarkEnd w:id="14"/>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осы тармақшаның талаптарына сәйкес бейнежазбалардың (бейнеархивтердің) болуын және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xml:space="preserve">
      "4) уәкілетті ұйым (оның филиалы) басшысының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талаптарға сәйкес келуі.";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27" w:id="16"/>
    <w:p>
      <w:pPr>
        <w:spacing w:after="0"/>
        <w:ind w:left="0"/>
        <w:jc w:val="both"/>
      </w:pPr>
      <w:r>
        <w:rPr>
          <w:rFonts w:ascii="Times New Roman"/>
          <w:b w:val="false"/>
          <w:i w:val="false"/>
          <w:color w:val="000000"/>
          <w:sz w:val="28"/>
        </w:rPr>
        <w:t>
      "12. Заңды тұлға лицензияны және лицензияға қосымшаны алу үшін "электрондық үкімет" веб-порталы арқылы мынадай құжаттарды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"13. Біліктілік талаптарына сәйкестікті растау ретінде заңды тұлға "электрондық үкіметтің" веб-порталы арқылы мынадай құжаттарды жібереді:</w:t>
      </w:r>
    </w:p>
    <w:bookmarkEnd w:id="1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қосымшаны алуға арналған электрондық өтініш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xml:space="preserve">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3) уәкілетті ұйымның жарғылық капиталына салымның шығу көзін ашатын құжаттың (қарыз шарты, мүлікті сатып алу-сату шарты, кірістер туралы анықтама, уәкілетті ұйымның жарғылық капиталына салымның шығу көзін ашатын басқа құжаттар) электрондық көшірмесін жібереді.</w:t>
      </w:r>
    </w:p>
    <w:p>
      <w:pPr>
        <w:spacing w:after="0"/>
        <w:ind w:left="0"/>
        <w:jc w:val="both"/>
      </w:pPr>
      <w:r>
        <w:rPr>
          <w:rFonts w:ascii="Times New Roman"/>
          <w:b w:val="false"/>
          <w:i w:val="false"/>
          <w:color w:val="000000"/>
          <w:sz w:val="28"/>
        </w:rPr>
        <w:t>
      Уәкілетті ұйым қосымша ашылатын айырбастау пунктіне (автоматтандырылған айырбастау пункті) жарамды лицензияға қосымшаны алу үшін өтініш білдірген кезде Ұлттық Банктің аумақтық филиалында қосымша ашылатын айырбастау пунктін ескере отырып уәкілетті ұйымның жарғылық капиталына салымның шығу көзін растайтын мәліметтер болмаған кезде осы тармақтың бірінші бөлігінің 3) тармақшасында көзделген құжат ұсынылады.</w:t>
      </w:r>
    </w:p>
    <w:p>
      <w:pPr>
        <w:spacing w:after="0"/>
        <w:ind w:left="0"/>
        <w:jc w:val="both"/>
      </w:pPr>
      <w:r>
        <w:rPr>
          <w:rFonts w:ascii="Times New Roman"/>
          <w:b w:val="false"/>
          <w:i w:val="false"/>
          <w:color w:val="000000"/>
          <w:sz w:val="28"/>
        </w:rPr>
        <w:t xml:space="preserve">
      Автоматтандырылған айырбастау пунктін ашқан кезде біліктілік талаптарына сәйкес келуді растау ретінде уәкілетті ұйым "электрондық үкіметтің" веб-порталы арқылы осы тармақтың бірінші бөлігінің 1) тармақшасында көрсетілген электрондық құжатты, осы тармақтың бірінші бөлігінің 2) және 3) тармақшаларында көрсетілген құжаттардың электрондық көшірмелерін, сондай-ақ автоматтандырылған айырбастау пунктінің техникалық сипаттамаларын және оның Қағидалардың </w:t>
      </w:r>
      <w:r>
        <w:rPr>
          <w:rFonts w:ascii="Times New Roman"/>
          <w:b w:val="false"/>
          <w:i w:val="false"/>
          <w:color w:val="000000"/>
          <w:sz w:val="28"/>
        </w:rPr>
        <w:t>37-тармағында</w:t>
      </w:r>
      <w:r>
        <w:rPr>
          <w:rFonts w:ascii="Times New Roman"/>
          <w:b w:val="false"/>
          <w:i w:val="false"/>
          <w:color w:val="000000"/>
          <w:sz w:val="28"/>
        </w:rPr>
        <w:t xml:space="preserve"> белгіленген талаптарға сәйкес келуін растайтын құжаттың электрондық көшірмесін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xml:space="preserve">
      "17-1. "Уәкілетті ұйымдарға берілетін қолма-қол шетел валютасымен айырбастау операцияларына арналған лицензия беру" мемлекеттік қызметті көрсетуге процестің сипатын, көрсету нысанын, мазмұнын және нәтижесін, сондай-ақ мемлекеттік қызметті көрсету ерекшеліктерін ескере отырып, өзге мәліметтерді қамтитын негізгі талаптар тізбесі Қағидаларға </w:t>
      </w:r>
      <w:r>
        <w:rPr>
          <w:rFonts w:ascii="Times New Roman"/>
          <w:b w:val="false"/>
          <w:i w:val="false"/>
          <w:color w:val="000000"/>
          <w:sz w:val="28"/>
        </w:rPr>
        <w:t>4-1-қосымшада</w:t>
      </w:r>
      <w:r>
        <w:rPr>
          <w:rFonts w:ascii="Times New Roman"/>
          <w:b w:val="false"/>
          <w:i w:val="false"/>
          <w:color w:val="000000"/>
          <w:sz w:val="28"/>
        </w:rPr>
        <w:t xml:space="preserve"> белгіленген.</w:t>
      </w:r>
    </w:p>
    <w:bookmarkEnd w:id="18"/>
    <w:p>
      <w:pPr>
        <w:spacing w:after="0"/>
        <w:ind w:left="0"/>
        <w:jc w:val="both"/>
      </w:pPr>
      <w:r>
        <w:rPr>
          <w:rFonts w:ascii="Times New Roman"/>
          <w:b w:val="false"/>
          <w:i w:val="false"/>
          <w:color w:val="000000"/>
          <w:sz w:val="28"/>
        </w:rPr>
        <w:t>
      Мемлекеттік қызмет көрсету тәртібін айқындайтын бөлігінде Қағидаларға енгізілген өзгерістер және (немесе) толықтырулар туралы ақпарат Ұлттық Банктің ресми интернет-ресурсында орналастырылады және "электрондық үкіметтің" ақпараттық-коммуникациялық инфрақұрылым операторына, сондай-ақ Бірыңғай байланыс орталығына Қағидаларға өзгерістер және (немесе) толықтырулар енгізу туралы нормативтік құқықтық акті ресми жарияланған күннен кейін 3 (үш) жұмыс күні ішінде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екінші бөлігі мынадай редакцияда жазылсын:</w:t>
      </w:r>
    </w:p>
    <w:bookmarkStart w:name="z33" w:id="19"/>
    <w:p>
      <w:pPr>
        <w:spacing w:after="0"/>
        <w:ind w:left="0"/>
        <w:jc w:val="both"/>
      </w:pPr>
      <w:r>
        <w:rPr>
          <w:rFonts w:ascii="Times New Roman"/>
          <w:b w:val="false"/>
          <w:i w:val="false"/>
          <w:color w:val="000000"/>
          <w:sz w:val="28"/>
        </w:rPr>
        <w:t xml:space="preserve">
      "Өтініш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келіп түскен кезде өтініштер келесі жұмыс күні қабылданады.";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"17-3. Жауапты бөлімшенің қызметкері өтінішті тіркеген күннен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өтінішті тіркеген күннен бастап 2 (екі) жұмыс күні ішінде өтінішті одан әрі қараудан дәлелді бас тартуды дайындайды және жібереді.</w:t>
      </w:r>
    </w:p>
    <w:p>
      <w:pPr>
        <w:spacing w:after="0"/>
        <w:ind w:left="0"/>
        <w:jc w:val="both"/>
      </w:pPr>
      <w:r>
        <w:rPr>
          <w:rFonts w:ascii="Times New Roman"/>
          <w:b w:val="false"/>
          <w:i w:val="false"/>
          <w:color w:val="000000"/>
          <w:sz w:val="28"/>
        </w:rPr>
        <w:t>
      Берілген құжаттардың толық болу фактісі анықталған кезде, жауапты бөлімшенің қызметкері лицензияны және лицензияға қосымшаны алуға өтініш тіркелген күннен бастап 20 (жиырма) жұмыс күні ішінде, қолданыстағы лицензияға қосымшаны алуға өтініш тіркелген күннен бастап 10 (он) жұмыс күні ішінде құжаттарды олардың Қазақстан Республикасы заңнамасының талаптарына сәйкес келуі тұрғысынан қарастырады, лицензияның және лицензияға қосымшаның, қолданыстағы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Ұлттық Банктің аумақтық филиалы көрсетілетін қызметті алушыға лицензияны және (немесе) лицензияға қосымшаны беруден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хабарлайды.</w:t>
      </w:r>
    </w:p>
    <w:p>
      <w:pPr>
        <w:spacing w:after="0"/>
        <w:ind w:left="0"/>
        <w:jc w:val="both"/>
      </w:pPr>
      <w:r>
        <w:rPr>
          <w:rFonts w:ascii="Times New Roman"/>
          <w:b w:val="false"/>
          <w:i w:val="false"/>
          <w:color w:val="000000"/>
          <w:sz w:val="28"/>
        </w:rPr>
        <w:t>
      Тыңдау туралы хабарлама лицензияны және (немесе) лицензияға қосымшаны беру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өткізіледі.</w:t>
      </w:r>
    </w:p>
    <w:bookmarkStart w:name="z36" w:id="21"/>
    <w:p>
      <w:pPr>
        <w:spacing w:after="0"/>
        <w:ind w:left="0"/>
        <w:jc w:val="both"/>
      </w:pPr>
      <w:r>
        <w:rPr>
          <w:rFonts w:ascii="Times New Roman"/>
          <w:b w:val="false"/>
          <w:i w:val="false"/>
          <w:color w:val="000000"/>
          <w:sz w:val="28"/>
        </w:rPr>
        <w:t>
      17-4. Заңды тұлғаның айырбастау пунктіне арналған үй-жайының, жабдығының қойылатын талаптарға сәйкестігін қарап тексеруді Ұлттық Банктің аумақтық филиалы қолма-қол шетел валютасымен айырбастау операцияларына арналған лицензияны және (немесе) лицензияға қосымшаны беру үшін көзделген мерзім ішінде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үшінші бөлігі мынадай редакцияда жазылсын:</w:t>
      </w:r>
    </w:p>
    <w:bookmarkStart w:name="z38" w:id="22"/>
    <w:p>
      <w:pPr>
        <w:spacing w:after="0"/>
        <w:ind w:left="0"/>
        <w:jc w:val="both"/>
      </w:pPr>
      <w:r>
        <w:rPr>
          <w:rFonts w:ascii="Times New Roman"/>
          <w:b w:val="false"/>
          <w:i w:val="false"/>
          <w:color w:val="000000"/>
          <w:sz w:val="28"/>
        </w:rPr>
        <w:t xml:space="preserve">
      "Осы тармақтың бірінші бөлігінің 2) тармақшасында және екінші бөлігінің 2) тармақшасында көрсетілген жағдайларда, егер уәкілетті ұйымның мемлекеттік тіркеу орнының, уәкілетті ұйымның айырбастау пунктінің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болса, лицензияны және (немесе) лицензияға қосымшаны қайта ресімдеу жүзеге асырылмайды.";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"19-2. Қолданыстағы лицензияны және (немесе) қолданыстағы лицензияға қолданыстағы қосымшаны қайта ресімдеген кезде жауапты бөлімшенің қызметкері лицензияны және (немесе) лицензияға қосымшаны қайта ресімдеуге өтінішті тіркеген күннен бастап 2 (екі) жұмыс күні ішінде ұсынылған құжаттардың толықтығын тексереді.</w:t>
      </w:r>
    </w:p>
    <w:bookmarkEnd w:id="23"/>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осы тармақтың бірінші бөлігінде көрсетілген мерзім ішінде өтінішті одан әрі қараудан жазбаша дәлелді бас тартуды дайындайды және жібереді.</w:t>
      </w:r>
    </w:p>
    <w:p>
      <w:pPr>
        <w:spacing w:after="0"/>
        <w:ind w:left="0"/>
        <w:jc w:val="both"/>
      </w:pPr>
      <w:r>
        <w:rPr>
          <w:rFonts w:ascii="Times New Roman"/>
          <w:b w:val="false"/>
          <w:i w:val="false"/>
          <w:color w:val="000000"/>
          <w:sz w:val="28"/>
        </w:rPr>
        <w:t>
      Қолданыстағы құжаттардың толық болу фактісі анықталған кезде жауапты бөлімшенің қызметкері лицензияны және (немесе) лицензияға қосымшаны қайта ресімдеуге өтінішті тіркеген күннен бастап 10 (он) жұмыс күні ішінде құжаттардың Қазақстан Республикасының заңнамасы талаптарына сәйкес келуін қарайды, қайта ресімделген лицензияның және (немесе)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xml:space="preserve">
      Қолданыстағы лицензияны және (немесе) қолданыстағы лицензияға қолданыстағы қосымшаны қайта ресімдеуден бас тарту үшін негіздер анықталған кезде Ұлттық Банктің аумақтық филиалы көрсетілетін қызметті алушыға қолданыстағы лицензияны және (немесе) қолданыстағы лицензияға қосымшаны қайта ресімдеуден бас тарту туралы алдын ала шешім туралы, сондай-ақ көрсетілетін қызметті алушыға алдын ала шешім бойынша позициясын білдіруге мүмкіндік беру үшін тыңдауды өткізу уақыты мен орны туралы хабарлайды. </w:t>
      </w:r>
    </w:p>
    <w:p>
      <w:pPr>
        <w:spacing w:after="0"/>
        <w:ind w:left="0"/>
        <w:jc w:val="both"/>
      </w:pPr>
      <w:r>
        <w:rPr>
          <w:rFonts w:ascii="Times New Roman"/>
          <w:b w:val="false"/>
          <w:i w:val="false"/>
          <w:color w:val="000000"/>
          <w:sz w:val="28"/>
        </w:rPr>
        <w:t xml:space="preserve">
      Тыңдау туралы хабарлама қолданыстағы лицензияны және (немесе) қолданыстағы лицензияға қолданыстағы қосымшаны қайта ресімдеу үшін мерзім аяқталғанға дейін кемінде 3 (үш) жұмыс күні бұрын жіберіледі. Хабарлама жасалған күннен бастап 2 (екі) жұмыс күнінен кешіктірілмей тыңдау жүргізіледі. </w:t>
      </w:r>
    </w:p>
    <w:p>
      <w:pPr>
        <w:spacing w:after="0"/>
        <w:ind w:left="0"/>
        <w:jc w:val="both"/>
      </w:pPr>
      <w:r>
        <w:rPr>
          <w:rFonts w:ascii="Times New Roman"/>
          <w:b w:val="false"/>
          <w:i w:val="false"/>
          <w:color w:val="000000"/>
          <w:sz w:val="28"/>
        </w:rPr>
        <w:t>
      "Электрондық үкіметтің" веб-порталында мемлекеттік қызмет көрсетудің нәтижесі көрсетілетін қызметті алушыға уәкілетті адамның электрондық цифрлық қолтаңбасымен куәландырылған электрондық құжат нысанында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"19-4. Мыналар:</w:t>
      </w:r>
    </w:p>
    <w:bookmarkEnd w:id="24"/>
    <w:p>
      <w:pPr>
        <w:spacing w:after="0"/>
        <w:ind w:left="0"/>
        <w:jc w:val="both"/>
      </w:pPr>
      <w:r>
        <w:rPr>
          <w:rFonts w:ascii="Times New Roman"/>
          <w:b w:val="false"/>
          <w:i w:val="false"/>
          <w:color w:val="000000"/>
          <w:sz w:val="28"/>
        </w:rPr>
        <w:t xml:space="preserve">
      1) Валюталық реттеу туралы заңның 12-бабының 4-тармағында,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көзделген құжаттарды және (немесе) мәліметтерді ұсынбау, сондай-ақ Рұқсаттар туралы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жағдайлар;</w:t>
      </w:r>
    </w:p>
    <w:p>
      <w:pPr>
        <w:spacing w:after="0"/>
        <w:ind w:left="0"/>
        <w:jc w:val="both"/>
      </w:pPr>
      <w:r>
        <w:rPr>
          <w:rFonts w:ascii="Times New Roman"/>
          <w:b w:val="false"/>
          <w:i w:val="false"/>
          <w:color w:val="000000"/>
          <w:sz w:val="28"/>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белгіленген талаптарға сәйкес келмеуі лицензияны және (немесе) оған қосымшаны беруден, қайта ресімдеуден бас тарту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"23. Уәкілетті ұйым Ұлттық Банктің аумақтық филиалына ақшалай нысанда қалыптастырылған жарғылық капиталдың мөлшері және (немесе) құрылтайшылардың (қатысушылар) құрамы өзгеруі туралы жарғының жаңа редакциясының немесе жарғыға енгізілген өзгерістердің және (немесе) толықтырулардың көшірмелерін (салыстыру үшін түпнұсқаларын ұсынбаған жағдайда, нотариат куәландырған), сондай-ақ уәкілетті ұйымның әділет органдарына хабарлағанын растайтын құжатты ұсына отырып, әділет органдары тіркеген және (немесе) хабардар болған күннен бастап 10 (он) жұмыс күнінен кешіктірмейтін мерзімде жазбаша хабарлайды.</w:t>
      </w:r>
    </w:p>
    <w:bookmarkEnd w:id="25"/>
    <w:p>
      <w:pPr>
        <w:spacing w:after="0"/>
        <w:ind w:left="0"/>
        <w:jc w:val="both"/>
      </w:pPr>
      <w:r>
        <w:rPr>
          <w:rFonts w:ascii="Times New Roman"/>
          <w:b w:val="false"/>
          <w:i w:val="false"/>
          <w:color w:val="000000"/>
          <w:sz w:val="28"/>
        </w:rPr>
        <w:t xml:space="preserve">
      Жарғылық капиталдың мөлшері ұлғайған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көрсетілген құжаттар ұсынылады.</w:t>
      </w:r>
    </w:p>
    <w:p>
      <w:pPr>
        <w:spacing w:after="0"/>
        <w:ind w:left="0"/>
        <w:jc w:val="both"/>
      </w:pPr>
      <w:r>
        <w:rPr>
          <w:rFonts w:ascii="Times New Roman"/>
          <w:b w:val="false"/>
          <w:i w:val="false"/>
          <w:color w:val="000000"/>
          <w:sz w:val="28"/>
        </w:rPr>
        <w:t xml:space="preserve">
      Құрылтайшылардың (қатысушылардың) үлесі және (немесе) құрамы өзгерген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3) тармақшасында көрсетілген құжаттар ұсынылады.</w:t>
      </w:r>
    </w:p>
    <w:p>
      <w:pPr>
        <w:spacing w:after="0"/>
        <w:ind w:left="0"/>
        <w:jc w:val="both"/>
      </w:pPr>
      <w:r>
        <w:rPr>
          <w:rFonts w:ascii="Times New Roman"/>
          <w:b w:val="false"/>
          <w:i w:val="false"/>
          <w:color w:val="000000"/>
          <w:sz w:val="28"/>
        </w:rPr>
        <w:t xml:space="preserve">
      Егер құрылтайшылардың (қатысушылардың) құрамы және (немесе) ақшалай нысанда қалыптастырылған жарғылық капиталдың мөлшері өзгерген жағдайда, уәкілетті ұйымның құрылтайшылары (қатысушылары) туралы мәліметтер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ұсынылады.";</w:t>
      </w:r>
    </w:p>
    <w:bookmarkStart w:name="z45" w:id="26"/>
    <w:p>
      <w:pPr>
        <w:spacing w:after="0"/>
        <w:ind w:left="0"/>
        <w:jc w:val="both"/>
      </w:pPr>
      <w:r>
        <w:rPr>
          <w:rFonts w:ascii="Times New Roman"/>
          <w:b w:val="false"/>
          <w:i w:val="false"/>
          <w:color w:val="000000"/>
          <w:sz w:val="28"/>
        </w:rPr>
        <w:t>
      мынадай мазмұндағы 23-1-тармақпен толықтырылсын:</w:t>
      </w:r>
    </w:p>
    <w:bookmarkEnd w:id="26"/>
    <w:bookmarkStart w:name="z46" w:id="27"/>
    <w:p>
      <w:pPr>
        <w:spacing w:after="0"/>
        <w:ind w:left="0"/>
        <w:jc w:val="both"/>
      </w:pPr>
      <w:r>
        <w:rPr>
          <w:rFonts w:ascii="Times New Roman"/>
          <w:b w:val="false"/>
          <w:i w:val="false"/>
          <w:color w:val="000000"/>
          <w:sz w:val="28"/>
        </w:rPr>
        <w:t>
      "23-1. Уәкілетті ұйым (оның филиалы) өз қызметін бастаған күннен бастап күнтізбелік 10 (он) күннен кешіктірмей тиісті бұйрықтың көшірмесін қоса бере отырып, басшы тағайындалғаны туралы Ұлттық Банктің аумақтық филиалына жазбаша хабарлайды.</w:t>
      </w:r>
    </w:p>
    <w:bookmarkEnd w:id="27"/>
    <w:p>
      <w:pPr>
        <w:spacing w:after="0"/>
        <w:ind w:left="0"/>
        <w:jc w:val="both"/>
      </w:pPr>
      <w:r>
        <w:rPr>
          <w:rFonts w:ascii="Times New Roman"/>
          <w:b w:val="false"/>
          <w:i w:val="false"/>
          <w:color w:val="000000"/>
          <w:sz w:val="28"/>
        </w:rPr>
        <w:t>
      Басшы ауысқан жағдайда, уәкілетті ұйым (оның филиалы) шешім қабылданған күннен бастап күнтізбелік 10 (он) күннен кешіктірмей тиісті бұйрықтың көшірмесін қоса бере отырып, Ұлттық Банктің аумақтық филиалына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"24. Уәкілетті ұйым (оның филиалы) айырбастау пунктінде айырбастау пунктінің операциялық кассаларының санын ұлғайту немесе қысқарту туралы шешім қабылдаған күннен бастап 10 (он) жұмыс күні ішінде тиісті шешімнің көшірмесін қоса бере отырып, бұл туралы Ұлттық Банктің аумақтық филиалына жазбаша хабарлайды.";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xml:space="preserve">
      "27. Қолданыстағы лицензияның және (немесе) лицензияға қолданыстағы қосымшаның қолданылуы тоқтатыла тұрған не уәкілетті ұйымды одан айырған жағдайда, қолма-қол шетел валютасымен айырбастау операцияларына арналған қолданыстағы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және оны Ұлттық Банктің аумақтық филиалының басшысы бекітеді.</w:t>
      </w:r>
    </w:p>
    <w:bookmarkEnd w:id="29"/>
    <w:p>
      <w:pPr>
        <w:spacing w:after="0"/>
        <w:ind w:left="0"/>
        <w:jc w:val="both"/>
      </w:pPr>
      <w:r>
        <w:rPr>
          <w:rFonts w:ascii="Times New Roman"/>
          <w:b w:val="false"/>
          <w:i w:val="false"/>
          <w:color w:val="000000"/>
          <w:sz w:val="28"/>
        </w:rPr>
        <w:t>
      Ұлттық Банктің аумақтық филиалы уәкілетті ұйымның қолданыстағы лицензиясының не лицензияға қолданыстағы қосымшасының қолданылуын тоқтата тұру не одан айыру туралы алдын ала шешімі туралы, сондай-ақ уәкілетті ұйымға алдын ала шешім бойынша ұстанымын білдіруге мүмкіндік беру үшін тыңдауды өткізу уақыты мен орны туралы уәкілетті ұйымды хабардар етеді.</w:t>
      </w:r>
    </w:p>
    <w:p>
      <w:pPr>
        <w:spacing w:after="0"/>
        <w:ind w:left="0"/>
        <w:jc w:val="both"/>
      </w:pPr>
      <w:r>
        <w:rPr>
          <w:rFonts w:ascii="Times New Roman"/>
          <w:b w:val="false"/>
          <w:i w:val="false"/>
          <w:color w:val="000000"/>
          <w:sz w:val="28"/>
        </w:rPr>
        <w:t>
      Тыңдау туралы хабарлама уәкілетті ұйымның қолданыстағы лицензиясының және (немесе) лицензияға қолданыстағы қосымшасының қолданылуын тоқтата тұру не одан айыру туралы шешім қабылданған күнге дейін кемінде 3 (үш) жұмыс күні бұрын жіберіледі.</w:t>
      </w:r>
    </w:p>
    <w:p>
      <w:pPr>
        <w:spacing w:after="0"/>
        <w:ind w:left="0"/>
        <w:jc w:val="both"/>
      </w:pPr>
      <w:r>
        <w:rPr>
          <w:rFonts w:ascii="Times New Roman"/>
          <w:b w:val="false"/>
          <w:i w:val="false"/>
          <w:color w:val="000000"/>
          <w:sz w:val="28"/>
        </w:rPr>
        <w:t>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Ұлттық Банктің аумақтық филиалының тиісті шешімінің көшірмесі уәкілетті ұйымға шешім қабылданған күні жіберіледі.</w:t>
      </w:r>
    </w:p>
    <w:p>
      <w:pPr>
        <w:spacing w:after="0"/>
        <w:ind w:left="0"/>
        <w:jc w:val="both"/>
      </w:pPr>
      <w:r>
        <w:rPr>
          <w:rFonts w:ascii="Times New Roman"/>
          <w:b w:val="false"/>
          <w:i w:val="false"/>
          <w:color w:val="000000"/>
          <w:sz w:val="28"/>
        </w:rPr>
        <w:t>
      Уәкілетті ұйым Ұлттық Банктің аумақтық филиалының тиісті шешімінің көшірмесін алған кезден бастап және Ұлттық Банктің аумақтық филиалының шешімінде көрсетілген мерзім аяқталғанға дейін:</w:t>
      </w:r>
    </w:p>
    <w:p>
      <w:pPr>
        <w:spacing w:after="0"/>
        <w:ind w:left="0"/>
        <w:jc w:val="both"/>
      </w:pPr>
      <w:r>
        <w:rPr>
          <w:rFonts w:ascii="Times New Roman"/>
          <w:b w:val="false"/>
          <w:i w:val="false"/>
          <w:color w:val="000000"/>
          <w:sz w:val="28"/>
        </w:rPr>
        <w:t>
      1) қолданыстағы лицензияның қолданылуы тоқтатыла тұрған жағдайда – оған тиесілі барлық айырбастау пункттерінің қызметін;</w:t>
      </w:r>
    </w:p>
    <w:p>
      <w:pPr>
        <w:spacing w:after="0"/>
        <w:ind w:left="0"/>
        <w:jc w:val="both"/>
      </w:pPr>
      <w:r>
        <w:rPr>
          <w:rFonts w:ascii="Times New Roman"/>
          <w:b w:val="false"/>
          <w:i w:val="false"/>
          <w:color w:val="000000"/>
          <w:sz w:val="28"/>
        </w:rPr>
        <w:t>
      2) лицензияға қолданыстағы қосымшасының қолданылуы тоқтатыла тұрған жағдайда – айырбастау пунктінің қызметін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xml:space="preserve">
      "33. Қолма-қол шетел валютасымен айырбастау операцияларын жүзеге асыруға құқығы бар заңды тұлға айырбастау пунктінің қызметін жүзеге асыру процесінде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белгіленген айырбастау пунктінің (автоматтандырылған айырбастау пунктін қоспағанда) үй-жайына, жабдығына, қызметкерлеріне қойылған талаптардың орындалуын қамтамасыз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"39. Әрбір айырбастау пунктінде клиенттердің көруі үшін қолжетімді жерде мынадай ақпарат:</w:t>
      </w:r>
    </w:p>
    <w:bookmarkEnd w:id="31"/>
    <w:p>
      <w:pPr>
        <w:spacing w:after="0"/>
        <w:ind w:left="0"/>
        <w:jc w:val="both"/>
      </w:pPr>
      <w:r>
        <w:rPr>
          <w:rFonts w:ascii="Times New Roman"/>
          <w:b w:val="false"/>
          <w:i w:val="false"/>
          <w:color w:val="000000"/>
          <w:sz w:val="28"/>
        </w:rPr>
        <w:t xml:space="preserve">
      1) Банктер туралы заңның 30-бабы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лицензияны алу талап етілмейтін жағдайларды қоспағанда, қазақ және орыс тілдеріндегі қолма-қол шетел валютасымен айырбастау операцияларына арналған лицензияның көшірмесі;</w:t>
      </w:r>
    </w:p>
    <w:p>
      <w:pPr>
        <w:spacing w:after="0"/>
        <w:ind w:left="0"/>
        <w:jc w:val="both"/>
      </w:pPr>
      <w:r>
        <w:rPr>
          <w:rFonts w:ascii="Times New Roman"/>
          <w:b w:val="false"/>
          <w:i w:val="false"/>
          <w:color w:val="000000"/>
          <w:sz w:val="28"/>
        </w:rPr>
        <w:t>
      2) уәкілетті ұйымдар үшін – Ұлттық Банктің аумақтық филиалы осы айырбастау пунктіне берген қолданыстағы лицензияға қолданыстағы қосымшаның көшірмесі;</w:t>
      </w:r>
    </w:p>
    <w:p>
      <w:pPr>
        <w:spacing w:after="0"/>
        <w:ind w:left="0"/>
        <w:jc w:val="both"/>
      </w:pPr>
      <w:r>
        <w:rPr>
          <w:rFonts w:ascii="Times New Roman"/>
          <w:b w:val="false"/>
          <w:i w:val="false"/>
          <w:color w:val="000000"/>
          <w:sz w:val="28"/>
        </w:rPr>
        <w:t>
      3) уәкілетті банктер үшін – Ұлттық Банктің аумақтық филиалының жазбаша растамасының көшірмесі (осындай растама алған айырбастау пункттері үшін) не айырбастау пункті куәлігінің көшірмесі (Қағидалар қолданысқа енгізілгенге дейін айырбастау пунктінің куәлігін алған айырбастау пункттері үшін);</w:t>
      </w:r>
    </w:p>
    <w:p>
      <w:pPr>
        <w:spacing w:after="0"/>
        <w:ind w:left="0"/>
        <w:jc w:val="both"/>
      </w:pPr>
      <w:r>
        <w:rPr>
          <w:rFonts w:ascii="Times New Roman"/>
          <w:b w:val="false"/>
          <w:i w:val="false"/>
          <w:color w:val="000000"/>
          <w:sz w:val="28"/>
        </w:rPr>
        <w:t>
      4) айырбастау пунктінде сатып алу және (немесе) сату операциялары жүргізілетін әрбір шетел валютасы үшін белгіленген, теңгемен қолма-қол шетел валютасын сатып алу бағамы және (немесе) сату бағамы туралы мәліметтер қамтылатын клиенттерге арналған ақпараттық стенд (биіктігі кемінде 0,4 метр және ені 0,4 метр) орналастырылады.</w:t>
      </w:r>
    </w:p>
    <w:p>
      <w:pPr>
        <w:spacing w:after="0"/>
        <w:ind w:left="0"/>
        <w:jc w:val="both"/>
      </w:pPr>
      <w:r>
        <w:rPr>
          <w:rFonts w:ascii="Times New Roman"/>
          <w:b w:val="false"/>
          <w:i w:val="false"/>
          <w:color w:val="000000"/>
          <w:sz w:val="28"/>
        </w:rPr>
        <w:t>
      Теңгемен қолма-қол шетел валютасын сатып алу бағамы және (немесе) сату бағамы туралы ақпаратты автоматтандырылған айырбастау пунктінің мониторында орналастыруға рұқсат етіледі.</w:t>
      </w:r>
    </w:p>
    <w:p>
      <w:pPr>
        <w:spacing w:after="0"/>
        <w:ind w:left="0"/>
        <w:jc w:val="both"/>
      </w:pPr>
      <w:r>
        <w:rPr>
          <w:rFonts w:ascii="Times New Roman"/>
          <w:b w:val="false"/>
          <w:i w:val="false"/>
          <w:color w:val="000000"/>
          <w:sz w:val="28"/>
        </w:rPr>
        <w:t xml:space="preserve">
      5) айырбастау пунктінің клиенттеріне арналған Ұлттық Банктің айырбастау пунктінің қызметіне бақылауды жүзеге асыратын аумақтық филиалы туралы және осы айырбастау пунктінің жұмысына ескертулер болған кезде Ұлттық Банктің осы аумақтық филиалына шағым жіберу мүмкіндігі туралы мәліметтер қамтылатын,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ақпарат; </w:t>
      </w:r>
    </w:p>
    <w:p>
      <w:pPr>
        <w:spacing w:after="0"/>
        <w:ind w:left="0"/>
        <w:jc w:val="both"/>
      </w:pPr>
      <w:r>
        <w:rPr>
          <w:rFonts w:ascii="Times New Roman"/>
          <w:b w:val="false"/>
          <w:i w:val="false"/>
          <w:color w:val="000000"/>
          <w:sz w:val="28"/>
        </w:rPr>
        <w:t>
      6) Ұлттық Банктің осы актісі қолданылуы кезеңінде айырбастау пункттері арқылы жүргізілетін операциялар бойынша шетел валютасын теңгемен сату бағамынан сатып алу бағамының ауытқу шегін белгілейтін актісінің көшірмесі;</w:t>
      </w:r>
    </w:p>
    <w:p>
      <w:pPr>
        <w:spacing w:after="0"/>
        <w:ind w:left="0"/>
        <w:jc w:val="both"/>
      </w:pPr>
      <w:r>
        <w:rPr>
          <w:rFonts w:ascii="Times New Roman"/>
          <w:b w:val="false"/>
          <w:i w:val="false"/>
          <w:color w:val="000000"/>
          <w:sz w:val="28"/>
        </w:rPr>
        <w:t>
      7) клиенттерге қызмет көрсететін кассир туралы ақпарат (тегі, аты және әкесінің аты (бар болса) (автоматтандырылған айырбастау пунктін қоспағанда);</w:t>
      </w:r>
    </w:p>
    <w:p>
      <w:pPr>
        <w:spacing w:after="0"/>
        <w:ind w:left="0"/>
        <w:jc w:val="both"/>
      </w:pPr>
      <w:r>
        <w:rPr>
          <w:rFonts w:ascii="Times New Roman"/>
          <w:b w:val="false"/>
          <w:i w:val="false"/>
          <w:color w:val="000000"/>
          <w:sz w:val="28"/>
        </w:rPr>
        <w:t>
      8) қолма-қол шетел валютасымен айырбастау операцияларын жүзеге асыруға құқығы бар заңды тұлғаның интернет-ресурсы туралы ақпарат (ол болған кезде) орналастырылады.</w:t>
      </w:r>
    </w:p>
    <w:p>
      <w:pPr>
        <w:spacing w:after="0"/>
        <w:ind w:left="0"/>
        <w:jc w:val="both"/>
      </w:pPr>
      <w:r>
        <w:rPr>
          <w:rFonts w:ascii="Times New Roman"/>
          <w:b w:val="false"/>
          <w:i w:val="false"/>
          <w:color w:val="000000"/>
          <w:sz w:val="28"/>
        </w:rPr>
        <w:t>
      Осы тармақтың 1), 3) және 6) тармақшаларында көзделген ақпаратты қолма-қол шетел валютасымен айырбастау операцияларын жүзеге асыруға құқығы бар заңды тұлғаның интернет-ресурсында орналастыруға рұқсат етіледі.</w:t>
      </w:r>
    </w:p>
    <w:p>
      <w:pPr>
        <w:spacing w:after="0"/>
        <w:ind w:left="0"/>
        <w:jc w:val="both"/>
      </w:pPr>
      <w:r>
        <w:rPr>
          <w:rFonts w:ascii="Times New Roman"/>
          <w:b w:val="false"/>
          <w:i w:val="false"/>
          <w:color w:val="000000"/>
          <w:sz w:val="28"/>
        </w:rPr>
        <w:t>
      Жеке тұлғаның талабы бойынша айырбастау пунктінің кассирі айналысқа жарамды және айналысқа жарамсыз банкноттардың негізгі белгілері туралы, инкассода төленбейтін немесе айналысқа жарамсыз шетел валютасының банкноттарын (автоматтандырылған айырбастау пунктін қоспағанда) қабылдау тәртібі мен шарттары туралы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бөліктің төртінші абзацы мынадай редакцияда жазылсын:</w:t>
      </w:r>
    </w:p>
    <w:bookmarkStart w:name="z58" w:id="32"/>
    <w:p>
      <w:pPr>
        <w:spacing w:after="0"/>
        <w:ind w:left="0"/>
        <w:jc w:val="both"/>
      </w:pPr>
      <w:r>
        <w:rPr>
          <w:rFonts w:ascii="Times New Roman"/>
          <w:b w:val="false"/>
          <w:i w:val="false"/>
          <w:color w:val="000000"/>
          <w:sz w:val="28"/>
        </w:rPr>
        <w:t>
      "электрондық өкімдерді 5 (бес) жыл бойы сақтау.";</w:t>
      </w:r>
    </w:p>
    <w:bookmarkEnd w:id="32"/>
    <w:bookmarkStart w:name="z59" w:id="33"/>
    <w:p>
      <w:pPr>
        <w:spacing w:after="0"/>
        <w:ind w:left="0"/>
        <w:jc w:val="both"/>
      </w:pPr>
      <w:r>
        <w:rPr>
          <w:rFonts w:ascii="Times New Roman"/>
          <w:b w:val="false"/>
          <w:i w:val="false"/>
          <w:color w:val="000000"/>
          <w:sz w:val="28"/>
        </w:rPr>
        <w:t>
      үшінші бөлік мынадай редакцияда жазылсын:</w:t>
      </w:r>
    </w:p>
    <w:bookmarkEnd w:id="33"/>
    <w:bookmarkStart w:name="z60" w:id="34"/>
    <w:p>
      <w:pPr>
        <w:spacing w:after="0"/>
        <w:ind w:left="0"/>
        <w:jc w:val="both"/>
      </w:pPr>
      <w:r>
        <w:rPr>
          <w:rFonts w:ascii="Times New Roman"/>
          <w:b w:val="false"/>
          <w:i w:val="false"/>
          <w:color w:val="000000"/>
          <w:sz w:val="28"/>
        </w:rPr>
        <w:t>
      "Өкімдердің көрсетілген даналары 5 (бес) жыл бойы сақталады.";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62" w:id="35"/>
    <w:p>
      <w:pPr>
        <w:spacing w:after="0"/>
        <w:ind w:left="0"/>
        <w:jc w:val="both"/>
      </w:pPr>
      <w:r>
        <w:rPr>
          <w:rFonts w:ascii="Times New Roman"/>
          <w:b w:val="false"/>
          <w:i w:val="false"/>
          <w:color w:val="000000"/>
          <w:sz w:val="28"/>
        </w:rPr>
        <w:t>
      "51. Айырбастау операцияларын жүргізу бағамы бойынша 500 000 (бес жүз мың) теңге баламасынан асатын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w:t>
      </w:r>
    </w:p>
    <w:bookmarkEnd w:id="35"/>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Айырбастау операцияларын жүргізу бағамы бойынша 500 000 (бес жүз мың) теңге баламасынан аспайтын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 клиенттің тегі, аты және әкесінің аты (ол бар болса) (аты және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тізілімдер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64" w:id="36"/>
    <w:p>
      <w:pPr>
        <w:spacing w:after="0"/>
        <w:ind w:left="0"/>
        <w:jc w:val="both"/>
      </w:pPr>
      <w:r>
        <w:rPr>
          <w:rFonts w:ascii="Times New Roman"/>
          <w:b w:val="false"/>
          <w:i w:val="false"/>
          <w:color w:val="000000"/>
          <w:sz w:val="28"/>
        </w:rPr>
        <w:t xml:space="preserve">
      "54. Айырбастау пункті (автоматтандырылған айырбастау пункті) "Салық және бюджетке төленетін басқа да міндетті төлемдер туралы" Қазақстан Республикасы Кодексінің (Салық кодексі) (бұдан әрі – Салық кодексі)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айырбастау операциясы бақылау чегін бере отырып жүргізілгенін растайды.";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66" w:id="37"/>
    <w:p>
      <w:pPr>
        <w:spacing w:after="0"/>
        <w:ind w:left="0"/>
        <w:jc w:val="both"/>
      </w:pPr>
      <w:r>
        <w:rPr>
          <w:rFonts w:ascii="Times New Roman"/>
          <w:b w:val="false"/>
          <w:i w:val="false"/>
          <w:color w:val="000000"/>
          <w:sz w:val="28"/>
        </w:rPr>
        <w:t>
      "59. Эмитенттің тиісті елінің (эмитенттің елдері тобында) аумағында қолма-қол төлемнің заңды құралы болып табылатын, сондай-ақ эмитент елінің (эмитенттің елдері тобының) анықтамалық материалдарында көрсетілген толық сипаттамасына сәйкес келетін шетел валютасының банкноттары айналысқа жарамды заңды төлем құралдары деп танылады.</w:t>
      </w:r>
    </w:p>
    <w:bookmarkEnd w:id="37"/>
    <w:bookmarkStart w:name="z67" w:id="38"/>
    <w:p>
      <w:pPr>
        <w:spacing w:after="0"/>
        <w:ind w:left="0"/>
        <w:jc w:val="both"/>
      </w:pPr>
      <w:r>
        <w:rPr>
          <w:rFonts w:ascii="Times New Roman"/>
          <w:b w:val="false"/>
          <w:i w:val="false"/>
          <w:color w:val="000000"/>
          <w:sz w:val="28"/>
        </w:rPr>
        <w:t xml:space="preserve">
      60. Егер шетел валютасының банкноттары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көзделген талаптарға сәйкес келмесе және (немесе) мынадай бүлінуі: </w:t>
      </w:r>
    </w:p>
    <w:bookmarkEnd w:id="38"/>
    <w:p>
      <w:pPr>
        <w:spacing w:after="0"/>
        <w:ind w:left="0"/>
        <w:jc w:val="both"/>
      </w:pPr>
      <w:r>
        <w:rPr>
          <w:rFonts w:ascii="Times New Roman"/>
          <w:b w:val="false"/>
          <w:i w:val="false"/>
          <w:color w:val="000000"/>
          <w:sz w:val="28"/>
        </w:rPr>
        <w:t>
      1) бөлшектеліп жыртылған (оның ішінде жабысқақ лентамен желімденген);</w:t>
      </w:r>
    </w:p>
    <w:p>
      <w:pPr>
        <w:spacing w:after="0"/>
        <w:ind w:left="0"/>
        <w:jc w:val="both"/>
      </w:pPr>
      <w:r>
        <w:rPr>
          <w:rFonts w:ascii="Times New Roman"/>
          <w:b w:val="false"/>
          <w:i w:val="false"/>
          <w:color w:val="000000"/>
          <w:sz w:val="28"/>
        </w:rPr>
        <w:t>
      2) жанған немесе күйдірілген;</w:t>
      </w:r>
    </w:p>
    <w:p>
      <w:pPr>
        <w:spacing w:after="0"/>
        <w:ind w:left="0"/>
        <w:jc w:val="both"/>
      </w:pPr>
      <w:r>
        <w:rPr>
          <w:rFonts w:ascii="Times New Roman"/>
          <w:b w:val="false"/>
          <w:i w:val="false"/>
          <w:color w:val="000000"/>
          <w:sz w:val="28"/>
        </w:rPr>
        <w:t xml:space="preserve">
      3) 1 (бір) шаршы сантиметрден астам ауданына бояғыш заттар төгілген; </w:t>
      </w:r>
    </w:p>
    <w:p>
      <w:pPr>
        <w:spacing w:after="0"/>
        <w:ind w:left="0"/>
        <w:jc w:val="both"/>
      </w:pPr>
      <w:r>
        <w:rPr>
          <w:rFonts w:ascii="Times New Roman"/>
          <w:b w:val="false"/>
          <w:i w:val="false"/>
          <w:color w:val="000000"/>
          <w:sz w:val="28"/>
        </w:rPr>
        <w:t>
      4) сызаттары және ластануы, сондай-ақ ультракүлгін сәулелерде ашық көк және (немесе) күлгін жарықпен қағаздың жарқырауына әкелген дақтар, олардың ең үлкені ең кең бөлігінде диаметрі 2 сантиметрден асатын немесе банкноттың шетіндегі жиегінің ені 0,5 сантиметрден асатын;</w:t>
      </w:r>
    </w:p>
    <w:p>
      <w:pPr>
        <w:spacing w:after="0"/>
        <w:ind w:left="0"/>
        <w:jc w:val="both"/>
      </w:pPr>
      <w:r>
        <w:rPr>
          <w:rFonts w:ascii="Times New Roman"/>
          <w:b w:val="false"/>
          <w:i w:val="false"/>
          <w:color w:val="000000"/>
          <w:sz w:val="28"/>
        </w:rPr>
        <w:t xml:space="preserve">
      5) қасақана сипатта: </w:t>
      </w:r>
    </w:p>
    <w:p>
      <w:pPr>
        <w:spacing w:after="0"/>
        <w:ind w:left="0"/>
        <w:jc w:val="both"/>
      </w:pPr>
      <w:r>
        <w:rPr>
          <w:rFonts w:ascii="Times New Roman"/>
          <w:b w:val="false"/>
          <w:i w:val="false"/>
          <w:color w:val="000000"/>
          <w:sz w:val="28"/>
        </w:rPr>
        <w:t>
      негізгі суреттері, атап айтқанда адамдардың портреттері өзгерген, қорғаныш жібі жойылған;</w:t>
      </w:r>
    </w:p>
    <w:p>
      <w:pPr>
        <w:spacing w:after="0"/>
        <w:ind w:left="0"/>
        <w:jc w:val="both"/>
      </w:pPr>
      <w:r>
        <w:rPr>
          <w:rFonts w:ascii="Times New Roman"/>
          <w:b w:val="false"/>
          <w:i w:val="false"/>
          <w:color w:val="000000"/>
          <w:sz w:val="28"/>
        </w:rPr>
        <w:t>
      тыныс белгілерін қоспағанда, 2 (екі) және одан да көп белгіден (символдан) тұратын, оның ішінде ультракүлгін сәулелерде көрінетін бөгде жазба (жазбалар) болса;</w:t>
      </w:r>
    </w:p>
    <w:p>
      <w:pPr>
        <w:spacing w:after="0"/>
        <w:ind w:left="0"/>
        <w:jc w:val="both"/>
      </w:pPr>
      <w:r>
        <w:rPr>
          <w:rFonts w:ascii="Times New Roman"/>
          <w:b w:val="false"/>
          <w:i w:val="false"/>
          <w:color w:val="000000"/>
          <w:sz w:val="28"/>
        </w:rPr>
        <w:t>
      шетел валютасының банкноты түпнұсқа емес немесе үлгі болып табылатынын білдіретін 2 (екіден) астам мөртабан және (немесе) мөртабан іздері болcа;</w:t>
      </w:r>
    </w:p>
    <w:p>
      <w:pPr>
        <w:spacing w:after="0"/>
        <w:ind w:left="0"/>
        <w:jc w:val="both"/>
      </w:pPr>
      <w:r>
        <w:rPr>
          <w:rFonts w:ascii="Times New Roman"/>
          <w:b w:val="false"/>
          <w:i w:val="false"/>
          <w:color w:val="000000"/>
          <w:sz w:val="28"/>
        </w:rPr>
        <w:t xml:space="preserve">
      тесігінің диаметрі 1 (бір) миллиметрден асатын тесігі (тесіктері) болса; </w:t>
      </w:r>
    </w:p>
    <w:p>
      <w:pPr>
        <w:spacing w:after="0"/>
        <w:ind w:left="0"/>
        <w:jc w:val="both"/>
      </w:pPr>
      <w:r>
        <w:rPr>
          <w:rFonts w:ascii="Times New Roman"/>
          <w:b w:val="false"/>
          <w:i w:val="false"/>
          <w:color w:val="000000"/>
          <w:sz w:val="28"/>
        </w:rPr>
        <w:t>
      6) жоғалған бұрыштары немесе бөліктері (ауданы 1 (бір) шаршы сантиметрден астам);</w:t>
      </w:r>
    </w:p>
    <w:p>
      <w:pPr>
        <w:spacing w:after="0"/>
        <w:ind w:left="0"/>
        <w:jc w:val="both"/>
      </w:pPr>
      <w:r>
        <w:rPr>
          <w:rFonts w:ascii="Times New Roman"/>
          <w:b w:val="false"/>
          <w:i w:val="false"/>
          <w:color w:val="000000"/>
          <w:sz w:val="28"/>
        </w:rPr>
        <w:t xml:space="preserve">
      7) ұзындығы банкнот енінің (ұзындығының) төрттен бір бөлігінен асатын 3 (үштен) астам жыртығы (оның ішінде түссіз жабысқақ лентамен желімделген (бір-біріне желімделген); </w:t>
      </w:r>
    </w:p>
    <w:p>
      <w:pPr>
        <w:spacing w:after="0"/>
        <w:ind w:left="0"/>
        <w:jc w:val="both"/>
      </w:pPr>
      <w:r>
        <w:rPr>
          <w:rFonts w:ascii="Times New Roman"/>
          <w:b w:val="false"/>
          <w:i w:val="false"/>
          <w:color w:val="000000"/>
          <w:sz w:val="28"/>
        </w:rPr>
        <w:t>
      8) геометриялық өлшемдері азаюы жағына сияқты ұлғаюы жағына да 3 (үш) миллиметрден артық өзгерген;</w:t>
      </w:r>
    </w:p>
    <w:p>
      <w:pPr>
        <w:spacing w:after="0"/>
        <w:ind w:left="0"/>
        <w:jc w:val="both"/>
      </w:pPr>
      <w:r>
        <w:rPr>
          <w:rFonts w:ascii="Times New Roman"/>
          <w:b w:val="false"/>
          <w:i w:val="false"/>
          <w:color w:val="000000"/>
          <w:sz w:val="28"/>
        </w:rPr>
        <w:t xml:space="preserve">
      9) баспадан кеткен анық ақауы (сутамғы белгісінің немесе қорғаныш жіптің болмауы немесе дұрыс орналаспауы, бейнелердің басылмауы немесе бұлыңғыр болуы); </w:t>
      </w:r>
    </w:p>
    <w:p>
      <w:pPr>
        <w:spacing w:after="0"/>
        <w:ind w:left="0"/>
        <w:jc w:val="both"/>
      </w:pPr>
      <w:r>
        <w:rPr>
          <w:rFonts w:ascii="Times New Roman"/>
          <w:b w:val="false"/>
          <w:i w:val="false"/>
          <w:color w:val="000000"/>
          <w:sz w:val="28"/>
        </w:rPr>
        <w:t xml:space="preserve">
      10) жұмсарған және (немесе) қаттылығын жоғалтқан болса, олар айналысқа жарамсыз болып танылады. </w:t>
      </w:r>
    </w:p>
    <w:p>
      <w:pPr>
        <w:spacing w:after="0"/>
        <w:ind w:left="0"/>
        <w:jc w:val="both"/>
      </w:pPr>
      <w:r>
        <w:rPr>
          <w:rFonts w:ascii="Times New Roman"/>
          <w:b w:val="false"/>
          <w:i w:val="false"/>
          <w:color w:val="000000"/>
          <w:sz w:val="28"/>
        </w:rPr>
        <w:t>
      Тиісті шет мемлекеттің эмитент-банкі жариялаған күннен кейін айналыстан шығарылған шетел валютасының банкноттары төлемге жарамсыз деп танылады.";</w:t>
      </w:r>
    </w:p>
    <w:bookmarkStart w:name="z68" w:id="39"/>
    <w:p>
      <w:pPr>
        <w:spacing w:after="0"/>
        <w:ind w:left="0"/>
        <w:jc w:val="both"/>
      </w:pPr>
      <w:r>
        <w:rPr>
          <w:rFonts w:ascii="Times New Roman"/>
          <w:b w:val="false"/>
          <w:i w:val="false"/>
          <w:color w:val="000000"/>
          <w:sz w:val="28"/>
        </w:rPr>
        <w:t>
      мынадай мазмұндағы 60-1-тармақпен толықтырылсын:</w:t>
      </w:r>
    </w:p>
    <w:bookmarkEnd w:id="39"/>
    <w:bookmarkStart w:name="z69" w:id="40"/>
    <w:p>
      <w:pPr>
        <w:spacing w:after="0"/>
        <w:ind w:left="0"/>
        <w:jc w:val="both"/>
      </w:pPr>
      <w:r>
        <w:rPr>
          <w:rFonts w:ascii="Times New Roman"/>
          <w:b w:val="false"/>
          <w:i w:val="false"/>
          <w:color w:val="000000"/>
          <w:sz w:val="28"/>
        </w:rPr>
        <w:t xml:space="preserve">
      "60-1. Қағидалардың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60-тармақтарына</w:t>
      </w:r>
      <w:r>
        <w:rPr>
          <w:rFonts w:ascii="Times New Roman"/>
          <w:b w:val="false"/>
          <w:i w:val="false"/>
          <w:color w:val="000000"/>
          <w:sz w:val="28"/>
        </w:rPr>
        <w:t xml:space="preserve"> сәйкес шетел валютасының банкноттарын айналысқа жарамды және (немесе) жарамсыз санатына жатқызу мүмкін болмаған жағдайда, қолма-қол шетел валютасымен айырбастау операцияларын жүзеге асыруға құқығы бар заңды тұлға (оның филиалы) орталық банктер эмитенті елдерінің анықтамалық ұсынымдарына сәйкес шетел валютасы банкноттарының айналысқа жарамдылығы және (немесе) жарамсыздығы дәрежесін айқындайды.";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71" w:id="41"/>
    <w:p>
      <w:pPr>
        <w:spacing w:after="0"/>
        <w:ind w:left="0"/>
        <w:jc w:val="both"/>
      </w:pPr>
      <w:r>
        <w:rPr>
          <w:rFonts w:ascii="Times New Roman"/>
          <w:b w:val="false"/>
          <w:i w:val="false"/>
          <w:color w:val="000000"/>
          <w:sz w:val="28"/>
        </w:rPr>
        <w:t xml:space="preserve">
      "62. Уәкілетті банк есепті айдан кейінгі айдың 7 (жетінші) күніне дейінгі (қоса алғанда) мерзімде ай сайын Ұлттық Банкке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"Айырбастау пункттері арқылы жүргізілген айырбастау операциялары туралы есеп" әкімшілік деректерді жинауға арналған нысанды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73" w:id="42"/>
    <w:p>
      <w:pPr>
        <w:spacing w:after="0"/>
        <w:ind w:left="0"/>
        <w:jc w:val="both"/>
      </w:pPr>
      <w:r>
        <w:rPr>
          <w:rFonts w:ascii="Times New Roman"/>
          <w:b w:val="false"/>
          <w:i w:val="false"/>
          <w:color w:val="000000"/>
          <w:sz w:val="28"/>
        </w:rPr>
        <w:t xml:space="preserve">
      "64. Уәкілетті банк, уәкілетті ұйым (оның филиалы) есепті айдан кейінгі айдың 10 (оныншы) күніне дейінгі (қоса алғанда) мерзімде ай сайын Ұлттық Банкке не Ұлттық Банктің аумақтық филиалына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75" w:id="43"/>
    <w:p>
      <w:pPr>
        <w:spacing w:after="0"/>
        <w:ind w:left="0"/>
        <w:jc w:val="both"/>
      </w:pPr>
      <w:r>
        <w:rPr>
          <w:rFonts w:ascii="Times New Roman"/>
          <w:b w:val="false"/>
          <w:i w:val="false"/>
          <w:color w:val="000000"/>
          <w:sz w:val="28"/>
        </w:rPr>
        <w:t xml:space="preserve">
      "73. Уәкілетті ұйымның айырбастау пунктінде жүргізілетін аффинирленген құйма алтынды сатып алу және (немесе) сату жөніндегі әрбір операция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Қазақстан Республикасының Ұлттық Банкі шығарған аффинирленген құйма алтынды сатып алу және (немесе) сату бойынша операцияларды есепке алудың электрондық журналында (бұдан әрі – аффинирленген құйма алтынмен операцияларды есепке алу журналы) есепке алынады.</w:t>
      </w:r>
    </w:p>
    <w:bookmarkEnd w:id="43"/>
    <w:p>
      <w:pPr>
        <w:spacing w:after="0"/>
        <w:ind w:left="0"/>
        <w:jc w:val="both"/>
      </w:pPr>
      <w:r>
        <w:rPr>
          <w:rFonts w:ascii="Times New Roman"/>
          <w:b w:val="false"/>
          <w:i w:val="false"/>
          <w:color w:val="000000"/>
          <w:sz w:val="28"/>
        </w:rPr>
        <w:t>
      Аффинирленген құйма алтынмен операцияларды есепке алу журналы уәкілетті ұйымның айырбастау пунктінің әрбір операциялық кассасында аппараттық-бағдарламалық кешенде жеке жүргізіледі. Уәкілетті ұйым аффинирленген құйма алтынмен операцияларды есепке алу журналында көрсетілген аффинирленген құйма алтынды сатып алу және (немесе) сату бойынша жасалған операциялар жөніндегі ақпаратты олар жасалған күннен бастап 5 (бес) жыл бойы аппараттық-бағдарламалық кешенде сақтауды қамтамасыз етеді.</w:t>
      </w:r>
    </w:p>
    <w:p>
      <w:pPr>
        <w:spacing w:after="0"/>
        <w:ind w:left="0"/>
        <w:jc w:val="both"/>
      </w:pPr>
      <w:r>
        <w:rPr>
          <w:rFonts w:ascii="Times New Roman"/>
          <w:b w:val="false"/>
          <w:i w:val="false"/>
          <w:color w:val="000000"/>
          <w:sz w:val="28"/>
        </w:rPr>
        <w:t>
      Аффинирленген құйма алтынмен 500 000 (бес жүз мың) теңгеден асатын сомадағы операциялар бойынша аффинирленген құйма алтынмен операцияларды есепке алу журналында мыналар:</w:t>
      </w:r>
    </w:p>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Аффинирленген құйма алтынмен 500 000 (бес жүз мың) теңгеден аспайтын сомаға операциялар бойынша аффинирленген құйма алтынмен операцияларды есепке алу журналында клиенттің тегі, аты және әкесінің аты (ол бар болса) (аты,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аффинирленген құйма алтынмен операцияларды есепке алу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Start w:name="z77" w:id="44"/>
    <w:p>
      <w:pPr>
        <w:spacing w:after="0"/>
        <w:ind w:left="0"/>
        <w:jc w:val="both"/>
      </w:pPr>
      <w:r>
        <w:rPr>
          <w:rFonts w:ascii="Times New Roman"/>
          <w:b w:val="false"/>
          <w:i w:val="false"/>
          <w:color w:val="000000"/>
          <w:sz w:val="28"/>
        </w:rPr>
        <w:t>
      2. Қолма-қол ақша айналысы департаменті (А.С. Адибаев) Қазақстан Республикасының заңнамасында белгіленген тәртіппен:</w:t>
      </w:r>
    </w:p>
    <w:bookmarkEnd w:id="44"/>
    <w:bookmarkStart w:name="z78" w:id="45"/>
    <w:p>
      <w:pPr>
        <w:spacing w:after="0"/>
        <w:ind w:left="0"/>
        <w:jc w:val="both"/>
      </w:pPr>
      <w:r>
        <w:rPr>
          <w:rFonts w:ascii="Times New Roman"/>
          <w:b w:val="false"/>
          <w:i w:val="false"/>
          <w:color w:val="000000"/>
          <w:sz w:val="28"/>
        </w:rPr>
        <w:t>
      1) Заң департаментімен (Н.К. Косбаев) бірлесіп осы қаулыны Қазақстан Республикасының Әділет министрлігінде мемлекеттік тіркеуді;</w:t>
      </w:r>
    </w:p>
    <w:bookmarkEnd w:id="45"/>
    <w:bookmarkStart w:name="z79" w:id="4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6"/>
    <w:bookmarkStart w:name="z80" w:id="4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47"/>
    <w:bookmarkStart w:name="z81" w:id="48"/>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Д.В. Вагаповқа жүктелсін.</w:t>
      </w:r>
    </w:p>
    <w:bookmarkEnd w:id="48"/>
    <w:bookmarkStart w:name="z82" w:id="49"/>
    <w:p>
      <w:pPr>
        <w:spacing w:after="0"/>
        <w:ind w:left="0"/>
        <w:jc w:val="both"/>
      </w:pPr>
      <w:r>
        <w:rPr>
          <w:rFonts w:ascii="Times New Roman"/>
          <w:b w:val="false"/>
          <w:i w:val="false"/>
          <w:color w:val="000000"/>
          <w:sz w:val="28"/>
        </w:rPr>
        <w:t>
      4. Осы қаулы мына:</w:t>
      </w:r>
    </w:p>
    <w:bookmarkEnd w:id="49"/>
    <w:bookmarkStart w:name="z83" w:id="50"/>
    <w:p>
      <w:pPr>
        <w:spacing w:after="0"/>
        <w:ind w:left="0"/>
        <w:jc w:val="both"/>
      </w:pPr>
      <w:r>
        <w:rPr>
          <w:rFonts w:ascii="Times New Roman"/>
          <w:b w:val="false"/>
          <w:i w:val="false"/>
          <w:color w:val="000000"/>
          <w:sz w:val="28"/>
        </w:rPr>
        <w:t xml:space="preserve">
      2024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отыз сегізінші, отыз тоғызыншы, бір жүз алпыс төртінші, бір жүз алпыс бесінші, бір жүз алпыс алтыншы, бір жүз алпыс жетінші абзацтарын, осы қаулының </w:t>
      </w:r>
      <w:r>
        <w:rPr>
          <w:rFonts w:ascii="Times New Roman"/>
          <w:b w:val="false"/>
          <w:i w:val="false"/>
          <w:color w:val="000000"/>
          <w:sz w:val="28"/>
        </w:rPr>
        <w:t>5-қосымшасын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Банкінің Төреағасы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r>
              <w:br/>
            </w:r>
            <w:r>
              <w:rPr>
                <w:rFonts w:ascii="Times New Roman"/>
                <w:b w:val="false"/>
                <w:i w:val="false"/>
                <w:color w:val="000000"/>
                <w:sz w:val="20"/>
              </w:rPr>
              <w:t>№ 72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1"/>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лицензияға қосымшаны алуға арналған өтініш</w:t>
      </w:r>
    </w:p>
    <w:bookmarkEnd w:id="5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Айырбастау пунктін (автоматтандырылған айырбастау пунктін) (қажеті көрсетілсін) мына мекенжай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атауы, үйінің (ғимаратының) (стационарлық үй-жайының) нөмірі, сондай-ақ қабаты, секторы, блогы және басқалары (ол бар болса)) ашу үшін қолма-қол шетел валютасымен айырбастау операцияларына арналған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Банкінің аумақтық филиалының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(басшының тегі, аты және әкесінің аты (ол бар болса)</w:t>
      </w:r>
    </w:p>
    <w:bookmarkStart w:name="z89" w:id="52"/>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w:t>
      </w:r>
    </w:p>
    <w:bookmarkEnd w:id="52"/>
    <w:p>
      <w:pPr>
        <w:spacing w:after="0"/>
        <w:ind w:left="0"/>
        <w:jc w:val="both"/>
      </w:pPr>
      <w:r>
        <w:rPr>
          <w:rFonts w:ascii="Times New Roman"/>
          <w:b w:val="false"/>
          <w:i w:val="false"/>
          <w:color w:val="000000"/>
          <w:sz w:val="28"/>
        </w:rPr>
        <w:t>
      Лицензиат: _____________________________________________________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Лицензиаттың филиалы *: _________________________________________</w:t>
      </w:r>
    </w:p>
    <w:p>
      <w:pPr>
        <w:spacing w:after="0"/>
        <w:ind w:left="0"/>
        <w:jc w:val="both"/>
      </w:pPr>
      <w:r>
        <w:rPr>
          <w:rFonts w:ascii="Times New Roman"/>
          <w:b w:val="false"/>
          <w:i w:val="false"/>
          <w:color w:val="000000"/>
          <w:sz w:val="28"/>
        </w:rPr>
        <w:t>
      (филиалдың атауы, филиалдың орналасқан жері, бизнес-сәйкестендіру нөмірі)</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айырбастау пунктіне (автоматтандырылған айырбастау пункті) қолма-қол шетел валютасымен айырбастау операцияларына (қажеттісін көрсету) жарамды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бастап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 Ескертпе: лицензиат орналасқан өңірден тыс жерде қосымша айырбастау пункті ашылған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орналасқан мекенжай, айырбастау пункті көпфункционалды мақсаттағы ғимараттар мен құрылыстарда (оның ішінде іскерлік орталықтарда), теміржол вокзалдарының, казино ғимараттарында, халықаралық әуежайлардың аэровокзалдарының ішінде орналасқан жағдайда, айырбастау пунктінің орналасқан жерін нақтылайтын деректерді (мысалы, қабат, сектор, блок) көрсете отырып</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92" w:id="53"/>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"Уәкілетті ұйымдарға берілетін қолма-қол шетел валютасымен айырбастау операцияларына лицензия беру"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 алу;</w:t>
            </w:r>
          </w:p>
          <w:p>
            <w:pPr>
              <w:spacing w:after="20"/>
              <w:ind w:left="20"/>
              <w:jc w:val="both"/>
            </w:pPr>
            <w:r>
              <w:rPr>
                <w:rFonts w:ascii="Times New Roman"/>
                <w:b w:val="false"/>
                <w:i w:val="false"/>
                <w:color w:val="000000"/>
                <w:sz w:val="20"/>
              </w:rPr>
              <w:t>
3) лицензияны және оған қосымшаны қайта ресімдеу;</w:t>
            </w:r>
          </w:p>
          <w:p>
            <w:pPr>
              <w:spacing w:after="20"/>
              <w:ind w:left="20"/>
              <w:jc w:val="both"/>
            </w:pPr>
            <w:r>
              <w:rPr>
                <w:rFonts w:ascii="Times New Roman"/>
                <w:b w:val="false"/>
                <w:i w:val="false"/>
                <w:color w:val="000000"/>
                <w:sz w:val="20"/>
              </w:rPr>
              <w:t>
4) лицензияға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жолданым тіркелген күннен бастап:</w:t>
            </w:r>
          </w:p>
          <w:p>
            <w:pPr>
              <w:spacing w:after="20"/>
              <w:ind w:left="20"/>
              <w:jc w:val="both"/>
            </w:pPr>
            <w:r>
              <w:rPr>
                <w:rFonts w:ascii="Times New Roman"/>
                <w:b w:val="false"/>
                <w:i w:val="false"/>
                <w:color w:val="000000"/>
                <w:sz w:val="20"/>
              </w:rPr>
              <w:t>
лицензияны және оған қосымшаны беру кезінде - 20 (жиырма) жұмыс күні ішінде;</w:t>
            </w:r>
          </w:p>
          <w:p>
            <w:pPr>
              <w:spacing w:after="20"/>
              <w:ind w:left="20"/>
              <w:jc w:val="both"/>
            </w:pPr>
            <w:r>
              <w:rPr>
                <w:rFonts w:ascii="Times New Roman"/>
                <w:b w:val="false"/>
                <w:i w:val="false"/>
                <w:color w:val="000000"/>
                <w:sz w:val="20"/>
              </w:rPr>
              <w:t>
қолданыстағы лицензияға қосымшаны беру кезінде – 10 (он) жұмыс күні ішінде;</w:t>
            </w:r>
          </w:p>
          <w:p>
            <w:pPr>
              <w:spacing w:after="20"/>
              <w:ind w:left="20"/>
              <w:jc w:val="both"/>
            </w:pPr>
            <w:r>
              <w:rPr>
                <w:rFonts w:ascii="Times New Roman"/>
                <w:b w:val="false"/>
                <w:i w:val="false"/>
                <w:color w:val="000000"/>
                <w:sz w:val="20"/>
              </w:rPr>
              <w:t>
лицензияны және (немесе) оған қосымшаны қайта ресімдеу кезінде –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 үшін - қолма-қол шетел валютасымен айырбастау операцияларына лицензия беру туралы хабарлама және лицензияға қосымша не қолма-қол шетел валютасымен айырбастау операцияларына лицензия беруден бас тарту туралы дәлелді жауап және лицензияға қосымша;</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қосымшаны алу үшін-қосымша айырбастау пункті ашылған кезде қолданыстағы лицензияға қосымшаны беру туралы хабарлама не қосымша айырбастау пункті ашылған кезде қолданыстағы лицензияға қосымшаны беруден бас тарту туралы дәлелді жауап;</w:t>
            </w:r>
          </w:p>
          <w:p>
            <w:pPr>
              <w:spacing w:after="20"/>
              <w:ind w:left="20"/>
              <w:jc w:val="both"/>
            </w:pPr>
            <w:r>
              <w:rPr>
                <w:rFonts w:ascii="Times New Roman"/>
                <w:b w:val="false"/>
                <w:i w:val="false"/>
                <w:color w:val="000000"/>
                <w:sz w:val="20"/>
              </w:rPr>
              <w:t>
3) лицензияны және оған қосымшаны қайта ресімдеу үшін – лицензияны және оған қосымшаны қайта ресімдеу туралы хабарлама не лицензияны және оған қосымшаны қайта ресімдеуден бас тарту туралы дәлелді жауап;</w:t>
            </w:r>
          </w:p>
          <w:p>
            <w:pPr>
              <w:spacing w:after="20"/>
              <w:ind w:left="20"/>
              <w:jc w:val="both"/>
            </w:pPr>
            <w:r>
              <w:rPr>
                <w:rFonts w:ascii="Times New Roman"/>
                <w:b w:val="false"/>
                <w:i w:val="false"/>
                <w:color w:val="000000"/>
                <w:sz w:val="20"/>
              </w:rPr>
              <w:t>
4) лицензияға қосымшаны қайта ресімдеу үшін – лицензияға қосымшаны қайта ресімдеу туралы хабарлама не лицензияға қосымшаны қайта ресімдеуден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жекелеген қызмет түрлерімен айналысу құқығына лицензия бергені үшін лицензиялық алым төленеді: 1) осы қызмет түрімен айналысу құқығы үшін лицензия беру кезінде лицензиялық алым 40 (қырық) айлық есептік көрсеткішті құрайды;</w:t>
            </w:r>
          </w:p>
          <w:p>
            <w:pPr>
              <w:spacing w:after="20"/>
              <w:ind w:left="20"/>
              <w:jc w:val="both"/>
            </w:pPr>
            <w:r>
              <w:rPr>
                <w:rFonts w:ascii="Times New Roman"/>
                <w:b w:val="false"/>
                <w:i w:val="false"/>
                <w:color w:val="000000"/>
                <w:sz w:val="20"/>
              </w:rPr>
              <w:t>
2) лицензияны қайта ресімдегені үшін лицензиялық алым лицензия берілген кездегі мөлшерлеменің 10 (он) пайызын құрайды. Лицензиялық алымды төлеу екінші деңгейдегі банктер, Қазақстан Республикасының бейрезиденті -банктердің филиалдары немесе банк операцияларының жекелеген түрлерін жүзеге асыратын ұйымдар арқылы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(бұдан әрі - Мерекелер туралы заң) сәйкес өтініштерді қабылдау және беру мемлекеттік қызмет көрсету нәтижелері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заңға сәйкес сенбі, жексенбі, демалыс және мереке күндерінен басқа, Астана қаласының уақыты бойынша күн сайын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 уәкілетті ұйым "электрондық үкіметтің" веб-порталы арқылы мынадай құжаттарды жібереді:</w:t>
            </w:r>
          </w:p>
          <w:p>
            <w:pPr>
              <w:spacing w:after="20"/>
              <w:ind w:left="20"/>
              <w:jc w:val="both"/>
            </w:pPr>
            <w:r>
              <w:rPr>
                <w:rFonts w:ascii="Times New Roman"/>
                <w:b w:val="false"/>
                <w:i w:val="false"/>
                <w:color w:val="000000"/>
                <w:sz w:val="20"/>
              </w:rPr>
              <w:t xml:space="preserve">
1) Нормативтік құқықтық актілерін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ұйымдастыру қағидаларына (бұдан әрі – Қағидалар) 1-қосымшаға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өтінішті;</w:t>
            </w:r>
          </w:p>
          <w:p>
            <w:pPr>
              <w:spacing w:after="20"/>
              <w:ind w:left="20"/>
              <w:jc w:val="both"/>
            </w:pPr>
            <w:r>
              <w:rPr>
                <w:rFonts w:ascii="Times New Roman"/>
                <w:b w:val="false"/>
                <w:i w:val="false"/>
                <w:color w:val="000000"/>
                <w:sz w:val="20"/>
              </w:rPr>
              <w:t>
2) жарғының электрондық көшірмесін;</w:t>
            </w:r>
          </w:p>
          <w:p>
            <w:pPr>
              <w:spacing w:after="20"/>
              <w:ind w:left="20"/>
              <w:jc w:val="both"/>
            </w:pPr>
            <w:r>
              <w:rPr>
                <w:rFonts w:ascii="Times New Roman"/>
                <w:b w:val="false"/>
                <w:i w:val="false"/>
                <w:color w:val="000000"/>
                <w:sz w:val="20"/>
              </w:rPr>
              <w:t>
3) "электрондық үкіметтің"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көшірмесін;</w:t>
            </w:r>
          </w:p>
          <w:p>
            <w:pPr>
              <w:spacing w:after="20"/>
              <w:ind w:left="20"/>
              <w:jc w:val="both"/>
            </w:pPr>
            <w:r>
              <w:rPr>
                <w:rFonts w:ascii="Times New Roman"/>
                <w:b w:val="false"/>
                <w:i w:val="false"/>
                <w:color w:val="000000"/>
                <w:sz w:val="20"/>
              </w:rPr>
              <w:t>
4) екінші деңгейдегі банктің не Қазақстан Республикасының бейрезидент банкі филиалының шетел валютасындағы банк шоты болуы туралы анықтамасының электрондық көшірмесін;</w:t>
            </w:r>
          </w:p>
          <w:p>
            <w:pPr>
              <w:spacing w:after="20"/>
              <w:ind w:left="20"/>
              <w:jc w:val="both"/>
            </w:pPr>
            <w:r>
              <w:rPr>
                <w:rFonts w:ascii="Times New Roman"/>
                <w:b w:val="false"/>
                <w:i w:val="false"/>
                <w:color w:val="000000"/>
                <w:sz w:val="20"/>
              </w:rPr>
              <w:t>
5)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6)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мына құжаттарды:</w:t>
            </w:r>
          </w:p>
          <w:p>
            <w:pPr>
              <w:spacing w:after="20"/>
              <w:ind w:left="20"/>
              <w:jc w:val="both"/>
            </w:pPr>
            <w:r>
              <w:rPr>
                <w:rFonts w:ascii="Times New Roman"/>
                <w:b w:val="false"/>
                <w:i w:val="false"/>
                <w:color w:val="000000"/>
                <w:sz w:val="20"/>
              </w:rPr>
              <w:t>
1) қосымша ашылатын айырбастау пункті үшін Қағидаларға 2-қосымшаға сәйкес нысан бойынша қолма-қол шетел валютасымен айырбастау операцияларына арналған қолданыстағы лицензияға қосымшаны алуға арналған электрондық өтінішті;</w:t>
            </w:r>
          </w:p>
          <w:p>
            <w:pPr>
              <w:spacing w:after="20"/>
              <w:ind w:left="20"/>
              <w:jc w:val="both"/>
            </w:pPr>
            <w:r>
              <w:rPr>
                <w:rFonts w:ascii="Times New Roman"/>
                <w:b w:val="false"/>
                <w:i w:val="false"/>
                <w:color w:val="000000"/>
                <w:sz w:val="20"/>
              </w:rPr>
              <w:t>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3)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4) автоматтандырылған айырбастау пунктінің техникалық сипаттамаларын және оның Қағидаларда белгіленген талаптарға сәйкес келуін растайтын құжаттың электрондық көшірмесін жібереді (айырбастау пунктін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p>
            <w:pPr>
              <w:spacing w:after="20"/>
              <w:ind w:left="20"/>
              <w:jc w:val="both"/>
            </w:pPr>
            <w:r>
              <w:rPr>
                <w:rFonts w:ascii="Times New Roman"/>
                <w:b w:val="false"/>
                <w:i w:val="false"/>
                <w:color w:val="000000"/>
                <w:sz w:val="20"/>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p>
            <w:pPr>
              <w:spacing w:after="20"/>
              <w:ind w:left="20"/>
              <w:jc w:val="both"/>
            </w:pPr>
            <w:r>
              <w:rPr>
                <w:rFonts w:ascii="Times New Roman"/>
                <w:b w:val="false"/>
                <w:i w:val="false"/>
                <w:color w:val="000000"/>
                <w:sz w:val="20"/>
              </w:rPr>
              <w:t>
2) ақпараты мемлекеттік ақпараттық жүйелерде болатын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"Валюталық реттеу және валюталық бақылау туралы" Қазақстан Республикасының Заңы (бұдан әрі - Валюталық реттеу туралы заң) 12-бабының </w:t>
            </w:r>
            <w:r>
              <w:rPr>
                <w:rFonts w:ascii="Times New Roman"/>
                <w:b w:val="false"/>
                <w:i w:val="false"/>
                <w:color w:val="000000"/>
                <w:sz w:val="20"/>
              </w:rPr>
              <w:t>4-тармағында</w:t>
            </w:r>
            <w:r>
              <w:rPr>
                <w:rFonts w:ascii="Times New Roman"/>
                <w:b w:val="false"/>
                <w:i w:val="false"/>
                <w:color w:val="000000"/>
                <w:sz w:val="20"/>
              </w:rPr>
              <w:t xml:space="preserve"> және Қазақстан Республикасының Заңы (бұдан әрі - Рұқсаттар туралы заңның) </w:t>
            </w:r>
            <w:r>
              <w:rPr>
                <w:rFonts w:ascii="Times New Roman"/>
                <w:b w:val="false"/>
                <w:i w:val="false"/>
                <w:color w:val="000000"/>
                <w:sz w:val="20"/>
              </w:rPr>
              <w:t>29-бабында</w:t>
            </w:r>
            <w:r>
              <w:rPr>
                <w:rFonts w:ascii="Times New Roman"/>
                <w:b w:val="false"/>
                <w:i w:val="false"/>
                <w:color w:val="000000"/>
                <w:sz w:val="20"/>
              </w:rPr>
              <w:t xml:space="preserve"> көзделген құжаттарды және (немесе) мәліметтерді ұсынбау, Қағидаларға 4-1-қосымшаның 8-тармағында, сондай-ақ 32-бабында көзделген құжаттарды және (немесе) мәліметтерді ұсынбау;</w:t>
            </w:r>
          </w:p>
          <w:p>
            <w:pPr>
              <w:spacing w:after="20"/>
              <w:ind w:left="20"/>
              <w:jc w:val="both"/>
            </w:pPr>
            <w:r>
              <w:rPr>
                <w:rFonts w:ascii="Times New Roman"/>
                <w:b w:val="false"/>
                <w:i w:val="false"/>
                <w:color w:val="000000"/>
                <w:sz w:val="20"/>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және Рұқсаттар туралы заңның </w:t>
            </w:r>
            <w:r>
              <w:rPr>
                <w:rFonts w:ascii="Times New Roman"/>
                <w:b w:val="false"/>
                <w:i w:val="false"/>
                <w:color w:val="000000"/>
                <w:sz w:val="20"/>
              </w:rPr>
              <w:t>29-бабында</w:t>
            </w:r>
            <w:r>
              <w:rPr>
                <w:rFonts w:ascii="Times New Roman"/>
                <w:b w:val="false"/>
                <w:i w:val="false"/>
                <w:color w:val="000000"/>
                <w:sz w:val="20"/>
              </w:rPr>
              <w:t>, Қағидаларға 4-1-қосымшаның 8-тармағында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қызметті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 көрсетілетін қызметті алушының құжаттарын алған сәттен бастап 2 (екі) жұмыс күні ішінде ұсынылған құжаттардың толықтығын тексереді.</w:t>
            </w:r>
          </w:p>
          <w:p>
            <w:pPr>
              <w:spacing w:after="20"/>
              <w:ind w:left="20"/>
              <w:jc w:val="both"/>
            </w:pPr>
            <w:r>
              <w:rPr>
                <w:rFonts w:ascii="Times New Roman"/>
                <w:b w:val="false"/>
                <w:i w:val="false"/>
                <w:color w:val="000000"/>
                <w:sz w:val="20"/>
              </w:rPr>
              <w:t>
Ұсынылған құжаттардың толық болмау фактісі анықталған жағдайда өтінішті одан әрі қараудан жазбаша дәлелді бас тарту береді.</w:t>
            </w:r>
          </w:p>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Ұлттық Банкінің ресми интернет-ресурсында орналастырылған: www.​nat​iona​lban​k.​kz.</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көрсетілетін қызметті берушінің байланыс телефондары мемлекеттік көрсетілетін қызметті берушінің www.​nat​iona​lban​k.​kz ресми интернет-ресурсында "Қызметті тұтынушыларға" одан әрі "Мемлекеттік көрсетілетін қызметтер" бөлімінде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bl>
    <w:bookmarkStart w:name="z95" w:id="54"/>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(қабылданатын шешімге байланысты көрсетіледі)</w:t>
      </w:r>
    </w:p>
    <w:bookmarkEnd w:id="54"/>
    <w:p>
      <w:pPr>
        <w:spacing w:after="0"/>
        <w:ind w:left="0"/>
        <w:jc w:val="both"/>
      </w:pPr>
      <w:r>
        <w:rPr>
          <w:rFonts w:ascii="Times New Roman"/>
          <w:b w:val="false"/>
          <w:i w:val="false"/>
          <w:color w:val="000000"/>
          <w:sz w:val="28"/>
        </w:rPr>
        <w:t>
      1. Талаптары бұзылған нормативтік құқықтық актілердің нормаларын көрсете отырып, жол берілген бұзушылықтардың мәнін толық сипаттау: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–тармағының тармақшасын басшылыққа ала отырып, Қазақстан Республикасы Ұлттық Банкінің _________ филиалы ШЕШТІ:</w:t>
      </w:r>
    </w:p>
    <w:p>
      <w:pPr>
        <w:spacing w:after="0"/>
        <w:ind w:left="0"/>
        <w:jc w:val="both"/>
      </w:pPr>
      <w:r>
        <w:rPr>
          <w:rFonts w:ascii="Times New Roman"/>
          <w:b w:val="false"/>
          <w:i w:val="false"/>
          <w:color w:val="000000"/>
          <w:sz w:val="28"/>
        </w:rPr>
        <w:t>
      3. "______" жауапкершілігі шектеулі серіктестігіне (бұдан әрі – ЖШС) берілген ______ № ____ қолма-қол шетел валютасымен айырбастау операцияларына арналған лицензиядан және (немесе) ______ № ____ қолма-қол шетел валютасымен айырбастау операцияларын жүзеге асыруға лицензияға қосымшадан ______ мерзімге* айырылсын (қолданылуы тоқтатыла тұрсын) (қабылданатын шешімге байланысты көрсетіледі).</w:t>
      </w:r>
    </w:p>
    <w:p>
      <w:pPr>
        <w:spacing w:after="0"/>
        <w:ind w:left="0"/>
        <w:jc w:val="both"/>
      </w:pPr>
      <w:r>
        <w:rPr>
          <w:rFonts w:ascii="Times New Roman"/>
          <w:b w:val="false"/>
          <w:i w:val="false"/>
          <w:color w:val="000000"/>
          <w:sz w:val="28"/>
        </w:rPr>
        <w:t>
      4. ___________________________ бөлімі (бөлім басшысының тегі, аты және әкесінің аты (бар болса) осы шешімнің көшірмесін ЖШС-ға орындау үшін жіберсін (тапсырсын).</w:t>
      </w:r>
    </w:p>
    <w:p>
      <w:pPr>
        <w:spacing w:after="0"/>
        <w:ind w:left="0"/>
        <w:jc w:val="both"/>
      </w:pPr>
      <w:r>
        <w:rPr>
          <w:rFonts w:ascii="Times New Roman"/>
          <w:b w:val="false"/>
          <w:i w:val="false"/>
          <w:color w:val="000000"/>
          <w:sz w:val="28"/>
        </w:rPr>
        <w:t>
      5. _____ ЖШС осы шешімді алған күннен бастап ______ № ____ қолма-қол шетел валютасымен айырбастау операцияларына арналған лицензияда және (немесе) ______ № ____ қолма-қол шетел валютасымен айырбастау операцияларын жүзеге асыруға лицензияға қосымшада көзделген қызметті тоқтата тұрсын/тоқтатсын.</w:t>
      </w:r>
    </w:p>
    <w:p>
      <w:pPr>
        <w:spacing w:after="0"/>
        <w:ind w:left="0"/>
        <w:jc w:val="both"/>
      </w:pPr>
      <w:r>
        <w:rPr>
          <w:rFonts w:ascii="Times New Roman"/>
          <w:b w:val="false"/>
          <w:i w:val="false"/>
          <w:color w:val="000000"/>
          <w:sz w:val="28"/>
        </w:rPr>
        <w:t xml:space="preserve">
      6. _____ ЖШС Қазақстан Республикасы Ұлттық Банкінің _________ филиалы қабылдаған шешімге Қазақстан Республикасы Әкімшілік рәсімдік-процестік кодексінің </w:t>
      </w:r>
      <w:r>
        <w:rPr>
          <w:rFonts w:ascii="Times New Roman"/>
          <w:b w:val="false"/>
          <w:i w:val="false"/>
          <w:color w:val="000000"/>
          <w:sz w:val="28"/>
        </w:rPr>
        <w:t>13-тарауында</w:t>
      </w:r>
      <w:r>
        <w:rPr>
          <w:rFonts w:ascii="Times New Roman"/>
          <w:b w:val="false"/>
          <w:i w:val="false"/>
          <w:color w:val="000000"/>
          <w:sz w:val="28"/>
        </w:rPr>
        <w:t xml:space="preserve"> көзделген тәртіпте шағымдануға құқылы.</w:t>
      </w:r>
    </w:p>
    <w:p>
      <w:pPr>
        <w:spacing w:after="0"/>
        <w:ind w:left="0"/>
        <w:jc w:val="both"/>
      </w:pPr>
      <w:r>
        <w:rPr>
          <w:rFonts w:ascii="Times New Roman"/>
          <w:b w:val="false"/>
          <w:i w:val="false"/>
          <w:color w:val="000000"/>
          <w:sz w:val="28"/>
        </w:rPr>
        <w:t>
      7.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аумақтық филиалының</w:t>
      </w:r>
    </w:p>
    <w:p>
      <w:pPr>
        <w:spacing w:after="0"/>
        <w:ind w:left="0"/>
        <w:jc w:val="both"/>
      </w:pPr>
      <w:r>
        <w:rPr>
          <w:rFonts w:ascii="Times New Roman"/>
          <w:b w:val="false"/>
          <w:i w:val="false"/>
          <w:color w:val="000000"/>
          <w:sz w:val="28"/>
        </w:rPr>
        <w:t>
      басшысы ________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Ескертпе: лицензияның және (немесе) лицензияға қосымшаның қолданылуын тоқтата тұру туралы шешімдер қабылданған жағдайда көрсетіледі және ЖШС осы шешімнің көшірмесін алған күннен бастап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55"/>
    <w:p>
      <w:pPr>
        <w:spacing w:after="0"/>
        <w:ind w:left="0"/>
        <w:jc w:val="left"/>
      </w:pPr>
      <w:r>
        <w:rPr>
          <w:rFonts w:ascii="Times New Roman"/>
          <w:b/>
          <w:i w:val="false"/>
          <w:color w:val="000000"/>
        </w:rPr>
        <w:t xml:space="preserve"> Сатып алынған және сатылған қолма-қол шетел валютасы тізілімдерінің ЖУРНАЛЫ</w:t>
      </w:r>
    </w:p>
    <w:bookmarkEnd w:id="55"/>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"____"________________ жылғы сатып алынған және сатылған</w:t>
      </w:r>
    </w:p>
    <w:p>
      <w:pPr>
        <w:spacing w:after="0"/>
        <w:ind w:left="0"/>
        <w:jc w:val="both"/>
      </w:pPr>
      <w:r>
        <w:rPr>
          <w:rFonts w:ascii="Times New Roman"/>
          <w:b w:val="false"/>
          <w:i w:val="false"/>
          <w:color w:val="000000"/>
          <w:sz w:val="28"/>
        </w:rPr>
        <w:t>
      қолма-қол шетел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Өкімге сәйкес операция бағамы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қолданылуының басталған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пунктінің куәлігі немесе жазбаша растау туралы деректер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басындағы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айырбастау операциясын жүргізу кезінде клиент ұсынған құжатқа сәйкес көрсетіледі: 1 – резиденттер үшін (Қазақстан Республикасында тұрақты тұруға рұқсат негізінде Қазақстан Республикасында тұрақты тұратын Қазақстан Республикасының азаматтары, шетелдіктер және азаматтығы жоқ адамдар), 2 – бейрезиденттер үшін;</w:t>
      </w:r>
    </w:p>
    <w:p>
      <w:pPr>
        <w:spacing w:after="0"/>
        <w:ind w:left="0"/>
        <w:jc w:val="both"/>
      </w:pPr>
      <w:r>
        <w:rPr>
          <w:rFonts w:ascii="Times New Roman"/>
          <w:b w:val="false"/>
          <w:i w:val="false"/>
          <w:color w:val="000000"/>
          <w:sz w:val="28"/>
        </w:rPr>
        <w:t xml:space="preserve">
      ** - нормативтік құқықтық актілерді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қағидалардың 51-тармағының екінші бөлігінде көзделген жағдайларда клиенттің тегі, аты және әкесінің аты (бар болса) толтырылады.</w:t>
      </w:r>
    </w:p>
    <w:p>
      <w:pPr>
        <w:spacing w:after="0"/>
        <w:ind w:left="0"/>
        <w:jc w:val="both"/>
      </w:pPr>
      <w:r>
        <w:rPr>
          <w:rFonts w:ascii="Times New Roman"/>
          <w:b w:val="false"/>
          <w:i w:val="false"/>
          <w:color w:val="000000"/>
          <w:sz w:val="28"/>
        </w:rPr>
        <w:t>
      *** - сатып алу бағамы бойынша есептеледі;</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бақылау чегінде көрсетілген операцияны жүргізу уақыты;</w:t>
      </w:r>
    </w:p>
    <w:p>
      <w:pPr>
        <w:spacing w:after="0"/>
        <w:ind w:left="0"/>
        <w:jc w:val="both"/>
      </w:pPr>
      <w:r>
        <w:rPr>
          <w:rFonts w:ascii="Times New Roman"/>
          <w:b w:val="false"/>
          <w:i w:val="false"/>
          <w:color w:val="000000"/>
          <w:sz w:val="28"/>
        </w:rPr>
        <w:t>
      ****** - уәкілетті ұйымның жарамды лицензиясына (уәкілетті банктің айырбастау пункті куәлігінің немесе жазбаша растаудың) жарамды қосымшасының нөмірі (уәкілетті банк осындай куәлікті немесе осындай растауды алғаннан кейін);</w:t>
      </w:r>
    </w:p>
    <w:p>
      <w:pPr>
        <w:spacing w:after="0"/>
        <w:ind w:left="0"/>
        <w:jc w:val="both"/>
      </w:pPr>
      <w:r>
        <w:rPr>
          <w:rFonts w:ascii="Times New Roman"/>
          <w:b w:val="false"/>
          <w:i w:val="false"/>
          <w:color w:val="000000"/>
          <w:sz w:val="28"/>
        </w:rPr>
        <w:t>
      ******* - валюталардың барлық түрлері бойынша және теңгемен (айырбастау операцияларын өзге банктік операциялармен бірге жүргізген кезде толтырылмайды);</w:t>
      </w:r>
    </w:p>
    <w:p>
      <w:pPr>
        <w:spacing w:after="0"/>
        <w:ind w:left="0"/>
        <w:jc w:val="both"/>
      </w:pPr>
      <w:r>
        <w:rPr>
          <w:rFonts w:ascii="Times New Roman"/>
          <w:b w:val="false"/>
          <w:i w:val="false"/>
          <w:color w:val="000000"/>
          <w:sz w:val="28"/>
        </w:rPr>
        <w:t>
      ******** - 7-ден 11-ге дейінгі 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101" w:id="56"/>
    <w:p>
      <w:pPr>
        <w:spacing w:after="0"/>
        <w:ind w:left="0"/>
        <w:jc w:val="left"/>
      </w:pPr>
      <w:r>
        <w:rPr>
          <w:rFonts w:ascii="Times New Roman"/>
          <w:b/>
          <w:i w:val="false"/>
          <w:color w:val="000000"/>
        </w:rPr>
        <w:t xml:space="preserve"> Әкімшілік деректерді жинауға арналған нысан</w:t>
      </w:r>
    </w:p>
    <w:bookmarkEnd w:id="5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000000"/>
          <w:sz w:val="28"/>
        </w:rPr>
        <w:t>
      Әкімшілік деректер нысанының индексі: 12-NIV_UB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 </w:t>
      </w:r>
    </w:p>
    <w:p>
      <w:pPr>
        <w:spacing w:after="0"/>
        <w:ind w:left="0"/>
        <w:jc w:val="both"/>
      </w:pPr>
      <w:r>
        <w:rPr>
          <w:rFonts w:ascii="Times New Roman"/>
          <w:b w:val="false"/>
          <w:i w:val="false"/>
          <w:color w:val="000000"/>
          <w:sz w:val="28"/>
        </w:rPr>
        <w:t>
      Ақпарат ұсынатын тұлғалар тобы: уәкілетті банк</w:t>
      </w:r>
    </w:p>
    <w:p>
      <w:pPr>
        <w:spacing w:after="0"/>
        <w:ind w:left="0"/>
        <w:jc w:val="both"/>
      </w:pPr>
      <w:r>
        <w:rPr>
          <w:rFonts w:ascii="Times New Roman"/>
          <w:b w:val="false"/>
          <w:i w:val="false"/>
          <w:color w:val="000000"/>
          <w:sz w:val="28"/>
        </w:rPr>
        <w:t>
      Ұсыну мерзімі: есепті айдан кейінгі айдың 7 (жетінші) күніне дейін (қоса алғанда), ай сайын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 арқылы</w:t>
            </w:r>
            <w:r>
              <w:br/>
            </w:r>
            <w:r>
              <w:rPr>
                <w:rFonts w:ascii="Times New Roman"/>
                <w:b w:val="false"/>
                <w:i w:val="false"/>
                <w:color w:val="000000"/>
                <w:sz w:val="20"/>
              </w:rPr>
              <w:t xml:space="preserve">жүргізілген айырбастау </w:t>
            </w:r>
            <w:r>
              <w:br/>
            </w:r>
            <w:r>
              <w:rPr>
                <w:rFonts w:ascii="Times New Roman"/>
                <w:b w:val="false"/>
                <w:i w:val="false"/>
                <w:color w:val="000000"/>
                <w:sz w:val="20"/>
              </w:rPr>
              <w:t xml:space="preserve">операциялары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 (индексі – 12-NIV_UB, кезеңділігі – ай сайын) әкімшілік деректердің нысанын толтыру бойынша түсіндірме</w:t>
      </w:r>
    </w:p>
    <w:bookmarkStart w:name="z104" w:id="57"/>
    <w:p>
      <w:pPr>
        <w:spacing w:after="0"/>
        <w:ind w:left="0"/>
        <w:jc w:val="left"/>
      </w:pPr>
      <w:r>
        <w:rPr>
          <w:rFonts w:ascii="Times New Roman"/>
          <w:b/>
          <w:i w:val="false"/>
          <w:color w:val="000000"/>
        </w:rPr>
        <w:t xml:space="preserve"> 1-тарау. Жалпы ережелер</w:t>
      </w:r>
    </w:p>
    <w:bookmarkEnd w:id="57"/>
    <w:bookmarkStart w:name="z105" w:id="58"/>
    <w:p>
      <w:pPr>
        <w:spacing w:after="0"/>
        <w:ind w:left="0"/>
        <w:jc w:val="both"/>
      </w:pPr>
      <w:r>
        <w:rPr>
          <w:rFonts w:ascii="Times New Roman"/>
          <w:b w:val="false"/>
          <w:i w:val="false"/>
          <w:color w:val="000000"/>
          <w:sz w:val="28"/>
        </w:rPr>
        <w:t>
      1. Осы түсіндірмеде "Айырбастау пункттері арқылы жүргізілген айырбастау операциялары туралы есеп" әкімшілік деректер нысанын (бұдан әрі – Нысан) толтыру бойынша бірыңғай талаптар айқындалады.</w:t>
      </w:r>
    </w:p>
    <w:bookmarkEnd w:id="58"/>
    <w:bookmarkStart w:name="z106" w:id="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bookmarkEnd w:id="59"/>
    <w:bookmarkStart w:name="z107" w:id="60"/>
    <w:p>
      <w:pPr>
        <w:spacing w:after="0"/>
        <w:ind w:left="0"/>
        <w:jc w:val="both"/>
      </w:pPr>
      <w:r>
        <w:rPr>
          <w:rFonts w:ascii="Times New Roman"/>
          <w:b w:val="false"/>
          <w:i w:val="false"/>
          <w:color w:val="000000"/>
          <w:sz w:val="28"/>
        </w:rPr>
        <w:t xml:space="preserve">
      3. Нысанды уәкілетті банк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қағидаларына 11-қосымшаға сәйкес толтырылатын Сатып алынған және сатылған қолма-қол шетел валютасы тізілімдерінің есепті айдағы деректері бойынша ай сайын жасайды.</w:t>
      </w:r>
    </w:p>
    <w:bookmarkEnd w:id="60"/>
    <w:bookmarkStart w:name="z108" w:id="61"/>
    <w:p>
      <w:pPr>
        <w:spacing w:after="0"/>
        <w:ind w:left="0"/>
        <w:jc w:val="both"/>
      </w:pPr>
      <w:r>
        <w:rPr>
          <w:rFonts w:ascii="Times New Roman"/>
          <w:b w:val="false"/>
          <w:i w:val="false"/>
          <w:color w:val="000000"/>
          <w:sz w:val="28"/>
        </w:rPr>
        <w:t>
      4. Уәкілетті банк Нысанды тиісті филиалдардың есепті айдағы деректеріне сәйкес облыстар, республикалық маңызы бар қалалар, астана бойынша жасайды.</w:t>
      </w:r>
    </w:p>
    <w:bookmarkEnd w:id="61"/>
    <w:p>
      <w:pPr>
        <w:spacing w:after="0"/>
        <w:ind w:left="0"/>
        <w:jc w:val="both"/>
      </w:pPr>
      <w:r>
        <w:rPr>
          <w:rFonts w:ascii="Times New Roman"/>
          <w:b w:val="false"/>
          <w:i w:val="false"/>
          <w:color w:val="000000"/>
          <w:sz w:val="28"/>
        </w:rPr>
        <w:t>
      Уәкілетті банктің филиалының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bookmarkStart w:name="z109" w:id="62"/>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62"/>
    <w:bookmarkStart w:name="z110" w:id="63"/>
    <w:p>
      <w:pPr>
        <w:spacing w:after="0"/>
        <w:ind w:left="0"/>
        <w:jc w:val="left"/>
      </w:pPr>
      <w:r>
        <w:rPr>
          <w:rFonts w:ascii="Times New Roman"/>
          <w:b/>
          <w:i w:val="false"/>
          <w:color w:val="000000"/>
        </w:rPr>
        <w:t xml:space="preserve"> 2-тарау. Нысанды толтыру бойынша түсіндірме</w:t>
      </w:r>
    </w:p>
    <w:bookmarkEnd w:id="63"/>
    <w:bookmarkStart w:name="z111" w:id="64"/>
    <w:p>
      <w:pPr>
        <w:spacing w:after="0"/>
        <w:ind w:left="0"/>
        <w:jc w:val="both"/>
      </w:pPr>
      <w:r>
        <w:rPr>
          <w:rFonts w:ascii="Times New Roman"/>
          <w:b w:val="false"/>
          <w:i w:val="false"/>
          <w:color w:val="000000"/>
          <w:sz w:val="28"/>
        </w:rPr>
        <w:t>
      6. Есептің 1-бағанында уәкілетті банктің (оның филиалының) айырбастау пункттері есепті кезеңде айырбастау операцияларын жүзеге асырған шетел валюталарының барлық түрлері бойынша деректер ұсынылады. Айырбастау операцияларының көлемі бойынша жиынтық деректер теңгемен есептеледі.</w:t>
      </w:r>
    </w:p>
    <w:bookmarkEnd w:id="64"/>
    <w:bookmarkStart w:name="z112" w:id="65"/>
    <w:p>
      <w:pPr>
        <w:spacing w:after="0"/>
        <w:ind w:left="0"/>
        <w:jc w:val="both"/>
      </w:pPr>
      <w:r>
        <w:rPr>
          <w:rFonts w:ascii="Times New Roman"/>
          <w:b w:val="false"/>
          <w:i w:val="false"/>
          <w:color w:val="000000"/>
          <w:sz w:val="28"/>
        </w:rPr>
        <w:t>
      7. 1-бағанда 110, 111, 120 және 121 кодтары бар жолдар бойынша деректер бүтін мәнге дейін дөңгелектей отырып, мың теңгемен толтырылады (бес жүз теңгеден кем деректер нөлге дейін, бес жүзден бір мың теңгеге дейін – бірге дейін дөңгелектенеді).</w:t>
      </w:r>
    </w:p>
    <w:bookmarkEnd w:id="65"/>
    <w:bookmarkStart w:name="z113" w:id="66"/>
    <w:p>
      <w:pPr>
        <w:spacing w:after="0"/>
        <w:ind w:left="0"/>
        <w:jc w:val="both"/>
      </w:pPr>
      <w:r>
        <w:rPr>
          <w:rFonts w:ascii="Times New Roman"/>
          <w:b w:val="false"/>
          <w:i w:val="false"/>
          <w:color w:val="000000"/>
          <w:sz w:val="28"/>
        </w:rPr>
        <w:t>
      8. 2, 3, 4, 5 және 6-бағандарда деректер Америка Құрама Штаттары доллары (USD), еуро (EUR), Ресей рублі (RUB), Қытай юані (CNY), ағылшын фунт стерлингі (GBP) бойынша ұсынылады, ал одан әрі нөмірленген бағандарда уәкілетті банктің (оның филиалының) айырбастау пункттері есепті кезеңде айырбастау операцияларын жүзеге асырған валюталардың қалған түрлері бойынша деректер беріледі.</w:t>
      </w:r>
    </w:p>
    <w:bookmarkEnd w:id="66"/>
    <w:bookmarkStart w:name="z114" w:id="67"/>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ұсынылады.</w:t>
      </w:r>
    </w:p>
    <w:bookmarkEnd w:id="67"/>
    <w:p>
      <w:pPr>
        <w:spacing w:after="0"/>
        <w:ind w:left="0"/>
        <w:jc w:val="both"/>
      </w:pPr>
      <w:r>
        <w:rPr>
          <w:rFonts w:ascii="Times New Roman"/>
          <w:b w:val="false"/>
          <w:i w:val="false"/>
          <w:color w:val="000000"/>
          <w:sz w:val="28"/>
        </w:rPr>
        <w:t>
      Егер айырбастау пункттері есепті кезеңде 2, 3, 4, 5 және 6-бағандарда көрсетілген қандай да бір валюталармен айырбастау операцияларын жүргізбесе, онда тиісті баған толтырылмайды.</w:t>
      </w:r>
    </w:p>
    <w:bookmarkStart w:name="z115" w:id="68"/>
    <w:p>
      <w:pPr>
        <w:spacing w:after="0"/>
        <w:ind w:left="0"/>
        <w:jc w:val="both"/>
      </w:pPr>
      <w:r>
        <w:rPr>
          <w:rFonts w:ascii="Times New Roman"/>
          <w:b w:val="false"/>
          <w:i w:val="false"/>
          <w:color w:val="000000"/>
          <w:sz w:val="28"/>
        </w:rPr>
        <w:t>
      10. 210, 211, 212, 213, 220, 221, 222 және 223-жолдар есептеу бірлігінде толтырылады.</w:t>
      </w:r>
    </w:p>
    <w:bookmarkEnd w:id="68"/>
    <w:bookmarkStart w:name="z116" w:id="69"/>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 бағамдарының ең жоғарғысы көрсетіледі.</w:t>
      </w:r>
    </w:p>
    <w:bookmarkEnd w:id="69"/>
    <w:bookmarkStart w:name="z117" w:id="70"/>
    <w:p>
      <w:pPr>
        <w:spacing w:after="0"/>
        <w:ind w:left="0"/>
        <w:jc w:val="both"/>
      </w:pPr>
      <w:r>
        <w:rPr>
          <w:rFonts w:ascii="Times New Roman"/>
          <w:b w:val="false"/>
          <w:i w:val="false"/>
          <w:color w:val="000000"/>
          <w:sz w:val="28"/>
        </w:rPr>
        <w:t>
      12. Осы есепті толтыру кезінде барлық бағандар бойынша мынадай талаптарды орындау қамтамасыз етіледі:</w:t>
      </w:r>
    </w:p>
    <w:bookmarkEnd w:id="70"/>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коды 213-жол;</w:t>
      </w:r>
    </w:p>
    <w:p>
      <w:pPr>
        <w:spacing w:after="0"/>
        <w:ind w:left="0"/>
        <w:jc w:val="both"/>
      </w:pPr>
      <w:r>
        <w:rPr>
          <w:rFonts w:ascii="Times New Roman"/>
          <w:b w:val="false"/>
          <w:i w:val="false"/>
          <w:color w:val="000000"/>
          <w:sz w:val="28"/>
        </w:rPr>
        <w:t>
      коды 220-жол ≥ коды 221-жол + коды 222-жол+ коды 223-жол.</w:t>
      </w:r>
    </w:p>
    <w:bookmarkStart w:name="z118" w:id="71"/>
    <w:p>
      <w:pPr>
        <w:spacing w:after="0"/>
        <w:ind w:left="0"/>
        <w:jc w:val="both"/>
      </w:pPr>
      <w:r>
        <w:rPr>
          <w:rFonts w:ascii="Times New Roman"/>
          <w:b w:val="false"/>
          <w:i w:val="false"/>
          <w:color w:val="000000"/>
          <w:sz w:val="28"/>
        </w:rPr>
        <w:t>
      13. Нысанды жасау кезінде теңгемен берілген деректер үшін есеп айырысуларда Сатып алынған және сатылған қолма-қол шетел валютасы тізілімінің 8 және 10-бағандарына сәйкес көрсетілген теңгемен айырбастау операциясының сомасы пайдаланылады.</w:t>
      </w:r>
    </w:p>
    <w:bookmarkEnd w:id="71"/>
    <w:bookmarkStart w:name="z119" w:id="72"/>
    <w:p>
      <w:pPr>
        <w:spacing w:after="0"/>
        <w:ind w:left="0"/>
        <w:jc w:val="both"/>
      </w:pPr>
      <w:r>
        <w:rPr>
          <w:rFonts w:ascii="Times New Roman"/>
          <w:b w:val="false"/>
          <w:i w:val="false"/>
          <w:color w:val="000000"/>
          <w:sz w:val="28"/>
        </w:rPr>
        <w:t>
      14. Есептік кезеңде деректер болмаған кезде Нысан нөлдік мәндермен ұсынылады.</w:t>
      </w:r>
    </w:p>
    <w:bookmarkEnd w:id="72"/>
    <w:bookmarkStart w:name="z120" w:id="73"/>
    <w:p>
      <w:pPr>
        <w:spacing w:after="0"/>
        <w:ind w:left="0"/>
        <w:jc w:val="both"/>
      </w:pPr>
      <w:r>
        <w:rPr>
          <w:rFonts w:ascii="Times New Roman"/>
          <w:b w:val="false"/>
          <w:i w:val="false"/>
          <w:color w:val="000000"/>
          <w:sz w:val="28"/>
        </w:rPr>
        <w:t>
      15. Деректерді түзетулер (өзгерістер, толықтырулар) Нысанды ұсынуға белгіленген мерзім өткеннен кейін алты ай ішінде енгізіледі.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123" w:id="74"/>
    <w:p>
      <w:pPr>
        <w:spacing w:after="0"/>
        <w:ind w:left="0"/>
        <w:jc w:val="left"/>
      </w:pPr>
      <w:r>
        <w:rPr>
          <w:rFonts w:ascii="Times New Roman"/>
          <w:b/>
          <w:i w:val="false"/>
          <w:color w:val="000000"/>
        </w:rPr>
        <w:t xml:space="preserve"> Әкімшілік деректерді жинауға арналған нысан</w:t>
      </w:r>
    </w:p>
    <w:bookmarkEnd w:id="74"/>
    <w:p>
      <w:pPr>
        <w:spacing w:after="0"/>
        <w:ind w:left="0"/>
        <w:jc w:val="both"/>
      </w:pPr>
      <w:r>
        <w:rPr>
          <w:rFonts w:ascii="Times New Roman"/>
          <w:b w:val="false"/>
          <w:i w:val="false"/>
          <w:color w:val="000000"/>
          <w:sz w:val="28"/>
        </w:rPr>
        <w:t xml:space="preserve">
      Ұсынылады: Қазақстан Республикасының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орналастырылған </w:t>
      </w:r>
    </w:p>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000000"/>
          <w:sz w:val="28"/>
        </w:rPr>
        <w:t>
      Әкімшілік деректер нысанының индексі: 13-NIV_UO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 ________ </w:t>
      </w:r>
    </w:p>
    <w:p>
      <w:pPr>
        <w:spacing w:after="0"/>
        <w:ind w:left="0"/>
        <w:jc w:val="both"/>
      </w:pPr>
      <w:r>
        <w:rPr>
          <w:rFonts w:ascii="Times New Roman"/>
          <w:b w:val="false"/>
          <w:i w:val="false"/>
          <w:color w:val="000000"/>
          <w:sz w:val="28"/>
        </w:rPr>
        <w:t>
      Есепті ұсынатын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7 (жетісіне) дейін (қоса алғанда)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валюталардың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(уәкілетті банктерді көрсету)</w:t>
            </w:r>
          </w:p>
          <w:p>
            <w:pPr>
              <w:spacing w:after="20"/>
              <w:ind w:left="20"/>
              <w:jc w:val="both"/>
            </w:pPr>
            <w:r>
              <w:rPr>
                <w:rFonts w:ascii="Times New Roman"/>
                <w:b w:val="false"/>
                <w:i w:val="false"/>
                <w:color w:val="000000"/>
                <w:sz w:val="20"/>
              </w:rPr>
              <w:t>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 (420 &gt; = 421 + 422 + 423 + 424).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сатып алынған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 (430 &gt; = 431+432 + 433 + 434)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банкке сатылған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банктердің қарыздары өтелді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тұлғаларға сатылған қолма-қол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 (440 = 441 + 442)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 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валютасының қозғалысы</w:t>
            </w:r>
            <w:r>
              <w:br/>
            </w:r>
            <w:r>
              <w:rPr>
                <w:rFonts w:ascii="Times New Roman"/>
                <w:b w:val="false"/>
                <w:i w:val="false"/>
                <w:color w:val="000000"/>
                <w:sz w:val="20"/>
              </w:rPr>
              <w:t>және 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25" w:id="75"/>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 (индексі – 13-NIV_UO, кезеңділігі - ай сайын) әкімшілік деректердің нысанын толтыру бойынша түсіндірме</w:t>
      </w:r>
    </w:p>
    <w:bookmarkEnd w:id="75"/>
    <w:bookmarkStart w:name="z126" w:id="76"/>
    <w:p>
      <w:pPr>
        <w:spacing w:after="0"/>
        <w:ind w:left="0"/>
        <w:jc w:val="left"/>
      </w:pPr>
      <w:r>
        <w:rPr>
          <w:rFonts w:ascii="Times New Roman"/>
          <w:b/>
          <w:i w:val="false"/>
          <w:color w:val="000000"/>
        </w:rPr>
        <w:t xml:space="preserve"> 1-тарау. Жалпы ережелер</w:t>
      </w:r>
    </w:p>
    <w:bookmarkEnd w:id="76"/>
    <w:bookmarkStart w:name="z127" w:id="77"/>
    <w:p>
      <w:pPr>
        <w:spacing w:after="0"/>
        <w:ind w:left="0"/>
        <w:jc w:val="both"/>
      </w:pPr>
      <w:r>
        <w:rPr>
          <w:rFonts w:ascii="Times New Roman"/>
          <w:b w:val="false"/>
          <w:i w:val="false"/>
          <w:color w:val="000000"/>
          <w:sz w:val="28"/>
        </w:rPr>
        <w:t>
      1. Осы түсіндірмеде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 айқындалады.</w:t>
      </w:r>
    </w:p>
    <w:bookmarkEnd w:id="77"/>
    <w:bookmarkStart w:name="z128" w:id="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bookmarkEnd w:id="78"/>
    <w:bookmarkStart w:name="z129" w:id="79"/>
    <w:p>
      <w:pPr>
        <w:spacing w:after="0"/>
        <w:ind w:left="0"/>
        <w:jc w:val="both"/>
      </w:pPr>
      <w:r>
        <w:rPr>
          <w:rFonts w:ascii="Times New Roman"/>
          <w:b w:val="false"/>
          <w:i w:val="false"/>
          <w:color w:val="000000"/>
          <w:sz w:val="28"/>
        </w:rPr>
        <w:t xml:space="preserve">
      3. Нысанды уәкілетті ұйым (оның филиалы)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қағидаларының 11-қосымшасына сәйкес толтырылатын Сатып алынған және сатылған қолма-қол шетел валютасы тізілімдерінің есепті айға арналған деректері бойынша ай сайын жасайды. Уәкілетті ұйымның филиалы дербес Нысанды жасайды.</w:t>
      </w:r>
    </w:p>
    <w:bookmarkEnd w:id="79"/>
    <w:bookmarkStart w:name="z130" w:id="8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0"/>
    <w:bookmarkStart w:name="z131" w:id="81"/>
    <w:p>
      <w:pPr>
        <w:spacing w:after="0"/>
        <w:ind w:left="0"/>
        <w:jc w:val="left"/>
      </w:pPr>
      <w:r>
        <w:rPr>
          <w:rFonts w:ascii="Times New Roman"/>
          <w:b/>
          <w:i w:val="false"/>
          <w:color w:val="000000"/>
        </w:rPr>
        <w:t xml:space="preserve"> 2-тарау. 1 және 2-бөлімдер бойынша Нысанды толтыру жөніндегі түсіндірме</w:t>
      </w:r>
    </w:p>
    <w:bookmarkEnd w:id="81"/>
    <w:bookmarkStart w:name="z132" w:id="82"/>
    <w:p>
      <w:pPr>
        <w:spacing w:after="0"/>
        <w:ind w:left="0"/>
        <w:jc w:val="both"/>
      </w:pPr>
      <w:r>
        <w:rPr>
          <w:rFonts w:ascii="Times New Roman"/>
          <w:b w:val="false"/>
          <w:i w:val="false"/>
          <w:color w:val="000000"/>
          <w:sz w:val="28"/>
        </w:rPr>
        <w:t>
      5. Есепті қалыптастыру кезінде теңгемен берілген деректер үшін есептеулерде Сатып алынған және сатылған қолма-қол шетел валютасы тізілімінің тиісінше 8 және 10-бағандарында көрсетілген теңгемен айырбастау операциясы сомасының баламасы пайдаланылады.</w:t>
      </w:r>
    </w:p>
    <w:bookmarkEnd w:id="82"/>
    <w:bookmarkStart w:name="z133" w:id="83"/>
    <w:p>
      <w:pPr>
        <w:spacing w:after="0"/>
        <w:ind w:left="0"/>
        <w:jc w:val="both"/>
      </w:pPr>
      <w:r>
        <w:rPr>
          <w:rFonts w:ascii="Times New Roman"/>
          <w:b w:val="false"/>
          <w:i w:val="false"/>
          <w:color w:val="000000"/>
          <w:sz w:val="28"/>
        </w:rPr>
        <w:t>
      6.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bookmarkEnd w:id="83"/>
    <w:bookmarkStart w:name="z134" w:id="84"/>
    <w:p>
      <w:pPr>
        <w:spacing w:after="0"/>
        <w:ind w:left="0"/>
        <w:jc w:val="both"/>
      </w:pPr>
      <w:r>
        <w:rPr>
          <w:rFonts w:ascii="Times New Roman"/>
          <w:b w:val="false"/>
          <w:i w:val="false"/>
          <w:color w:val="000000"/>
          <w:sz w:val="28"/>
        </w:rPr>
        <w:t>
      7. 1-бағанда кодтары 110, 111, 120 және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bookmarkEnd w:id="84"/>
    <w:bookmarkStart w:name="z135" w:id="85"/>
    <w:p>
      <w:pPr>
        <w:spacing w:after="0"/>
        <w:ind w:left="0"/>
        <w:jc w:val="both"/>
      </w:pPr>
      <w:r>
        <w:rPr>
          <w:rFonts w:ascii="Times New Roman"/>
          <w:b w:val="false"/>
          <w:i w:val="false"/>
          <w:color w:val="000000"/>
          <w:sz w:val="28"/>
        </w:rPr>
        <w:t>
      8. 2, 3, 4, 5 және 6-бағандарда деректер Америка Құрама Штаттарының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bookmarkEnd w:id="85"/>
    <w:bookmarkStart w:name="z136" w:id="86"/>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беріледі.</w:t>
      </w:r>
    </w:p>
    <w:bookmarkEnd w:id="86"/>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валютамен айырбастау операцияларын жүргізбесе, онда тиісті баған толтырылмайды.</w:t>
      </w:r>
    </w:p>
    <w:bookmarkStart w:name="z137" w:id="87"/>
    <w:p>
      <w:pPr>
        <w:spacing w:after="0"/>
        <w:ind w:left="0"/>
        <w:jc w:val="both"/>
      </w:pPr>
      <w:r>
        <w:rPr>
          <w:rFonts w:ascii="Times New Roman"/>
          <w:b w:val="false"/>
          <w:i w:val="false"/>
          <w:color w:val="000000"/>
          <w:sz w:val="28"/>
        </w:rPr>
        <w:t>
      10. 210, 211, 212, 213, 220, 221, 222 және 223-жолдар шоттың бірлігімен толтырылады.</w:t>
      </w:r>
    </w:p>
    <w:bookmarkEnd w:id="87"/>
    <w:bookmarkStart w:name="z138" w:id="88"/>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bookmarkEnd w:id="88"/>
    <w:bookmarkStart w:name="z139" w:id="89"/>
    <w:p>
      <w:pPr>
        <w:spacing w:after="0"/>
        <w:ind w:left="0"/>
        <w:jc w:val="both"/>
      </w:pPr>
      <w:r>
        <w:rPr>
          <w:rFonts w:ascii="Times New Roman"/>
          <w:b w:val="false"/>
          <w:i w:val="false"/>
          <w:color w:val="000000"/>
          <w:sz w:val="28"/>
        </w:rPr>
        <w:t>
      12. Есептің 1 және 2-бөлімдерін толтыру кезінде барлық бағандар бойынша мына талаптардың орындалуы қамтамасыз етіледі:</w:t>
      </w:r>
    </w:p>
    <w:bookmarkEnd w:id="89"/>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 коды 213-жол;</w:t>
      </w:r>
    </w:p>
    <w:p>
      <w:pPr>
        <w:spacing w:after="0"/>
        <w:ind w:left="0"/>
        <w:jc w:val="both"/>
      </w:pPr>
      <w:r>
        <w:rPr>
          <w:rFonts w:ascii="Times New Roman"/>
          <w:b w:val="false"/>
          <w:i w:val="false"/>
          <w:color w:val="000000"/>
          <w:sz w:val="28"/>
        </w:rPr>
        <w:t>
      коды 220-жол ≥ коды 221-жол + коды 222-жол + коды 223-жол.</w:t>
      </w:r>
    </w:p>
    <w:bookmarkStart w:name="z140" w:id="90"/>
    <w:p>
      <w:pPr>
        <w:spacing w:after="0"/>
        <w:ind w:left="0"/>
        <w:jc w:val="left"/>
      </w:pPr>
      <w:r>
        <w:rPr>
          <w:rFonts w:ascii="Times New Roman"/>
          <w:b/>
          <w:i w:val="false"/>
          <w:color w:val="000000"/>
        </w:rPr>
        <w:t xml:space="preserve"> 3-бөлім бойынша</w:t>
      </w:r>
    </w:p>
    <w:bookmarkEnd w:id="90"/>
    <w:bookmarkStart w:name="z141" w:id="91"/>
    <w:p>
      <w:pPr>
        <w:spacing w:after="0"/>
        <w:ind w:left="0"/>
        <w:jc w:val="both"/>
      </w:pPr>
      <w:r>
        <w:rPr>
          <w:rFonts w:ascii="Times New Roman"/>
          <w:b w:val="false"/>
          <w:i w:val="false"/>
          <w:color w:val="000000"/>
          <w:sz w:val="28"/>
        </w:rPr>
        <w:t>
      13. Есептің 3-бөлімінде 1-баған толтырылмайды.</w:t>
      </w:r>
    </w:p>
    <w:bookmarkEnd w:id="91"/>
    <w:bookmarkStart w:name="z142" w:id="92"/>
    <w:p>
      <w:pPr>
        <w:spacing w:after="0"/>
        <w:ind w:left="0"/>
        <w:jc w:val="both"/>
      </w:pPr>
      <w:r>
        <w:rPr>
          <w:rFonts w:ascii="Times New Roman"/>
          <w:b w:val="false"/>
          <w:i w:val="false"/>
          <w:color w:val="000000"/>
          <w:sz w:val="28"/>
        </w:rPr>
        <w:t>
      14. 2, 3, 4, 5 және 6-бағандарда және одан әрі нөмірленген бағандарда жолдар бойынша деректер тиісті валютаның мың бірлігімен беріледі.</w:t>
      </w:r>
    </w:p>
    <w:bookmarkEnd w:id="92"/>
    <w:bookmarkStart w:name="z143" w:id="93"/>
    <w:p>
      <w:pPr>
        <w:spacing w:after="0"/>
        <w:ind w:left="0"/>
        <w:jc w:val="both"/>
      </w:pPr>
      <w:r>
        <w:rPr>
          <w:rFonts w:ascii="Times New Roman"/>
          <w:b w:val="false"/>
          <w:i w:val="false"/>
          <w:color w:val="000000"/>
          <w:sz w:val="28"/>
        </w:rPr>
        <w:t>
      15. 2, 3, 4, 5 және 6-бағандарда және одан әрі нөмірленген бағандарда 423 және 433-жолдар бойынша деректер мың бірлікке айналдырылған 110 және тиісінше 120-бағандардағы деректерге тең болуға тиіс.</w:t>
      </w:r>
    </w:p>
    <w:bookmarkEnd w:id="93"/>
    <w:bookmarkStart w:name="z144" w:id="94"/>
    <w:p>
      <w:pPr>
        <w:spacing w:after="0"/>
        <w:ind w:left="0"/>
        <w:jc w:val="both"/>
      </w:pPr>
      <w:r>
        <w:rPr>
          <w:rFonts w:ascii="Times New Roman"/>
          <w:b w:val="false"/>
          <w:i w:val="false"/>
          <w:color w:val="000000"/>
          <w:sz w:val="28"/>
        </w:rPr>
        <w:t>
      16. Есептің 3-бөлімін толтыру кезінде 2, 3, 4, 5 және 6-бағандар және одан әрі нөмірленген бағандар бойынша 410, 420, 430 және 440-жолдар бойынша тиісті көрсеткіштердің атауында көрсетілген талаптарды орындау қамтамасыз етіледі.</w:t>
      </w:r>
    </w:p>
    <w:bookmarkEnd w:id="94"/>
    <w:bookmarkStart w:name="z145" w:id="95"/>
    <w:p>
      <w:pPr>
        <w:spacing w:after="0"/>
        <w:ind w:left="0"/>
        <w:jc w:val="both"/>
      </w:pPr>
      <w:r>
        <w:rPr>
          <w:rFonts w:ascii="Times New Roman"/>
          <w:b w:val="false"/>
          <w:i w:val="false"/>
          <w:color w:val="000000"/>
          <w:sz w:val="28"/>
        </w:rPr>
        <w:t>
      17. Нысанды жасау кезінде теңгемен берілген деректер үшін есеп айырысуларда тиісінше Сатып алынған және сатылған қолма-қол шетел валютасы тізілімінің 8 және 10-бағандарында көрсетілген теңгемен айырбастау операциясының сомасы пайдаланылады.</w:t>
      </w:r>
    </w:p>
    <w:bookmarkEnd w:id="95"/>
    <w:bookmarkStart w:name="z146" w:id="96"/>
    <w:p>
      <w:pPr>
        <w:spacing w:after="0"/>
        <w:ind w:left="0"/>
        <w:jc w:val="both"/>
      </w:pPr>
      <w:r>
        <w:rPr>
          <w:rFonts w:ascii="Times New Roman"/>
          <w:b w:val="false"/>
          <w:i w:val="false"/>
          <w:color w:val="000000"/>
          <w:sz w:val="28"/>
        </w:rPr>
        <w:t>
      18. Есептік кезеңде деректер болмаған кезде Нысан нөлдік мәндермен ұсынылады.</w:t>
      </w:r>
    </w:p>
    <w:bookmarkEnd w:id="96"/>
    <w:bookmarkStart w:name="z147" w:id="97"/>
    <w:p>
      <w:pPr>
        <w:spacing w:after="0"/>
        <w:ind w:left="0"/>
        <w:jc w:val="both"/>
      </w:pPr>
      <w:r>
        <w:rPr>
          <w:rFonts w:ascii="Times New Roman"/>
          <w:b w:val="false"/>
          <w:i w:val="false"/>
          <w:color w:val="000000"/>
          <w:sz w:val="28"/>
        </w:rPr>
        <w:t>
      19. Деректерді түзетулер (өзгерістер, толықтырулар) Нысанды ұсыну үшін белгіленген мерзімнен кейін алты ай ішінде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150" w:id="98"/>
    <w:p>
      <w:pPr>
        <w:spacing w:after="0"/>
        <w:ind w:left="0"/>
        <w:jc w:val="left"/>
      </w:pPr>
      <w:r>
        <w:rPr>
          <w:rFonts w:ascii="Times New Roman"/>
          <w:b/>
          <w:i w:val="false"/>
          <w:color w:val="000000"/>
        </w:rPr>
        <w:t xml:space="preserve"> Әкімшілік деректерді жинауға арналған нысан</w:t>
      </w:r>
    </w:p>
    <w:bookmarkEnd w:id="98"/>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 немесе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валютасынсатып алу және (немесе) сату туралы есеп</w:t>
      </w:r>
    </w:p>
    <w:p>
      <w:pPr>
        <w:spacing w:after="0"/>
        <w:ind w:left="0"/>
        <w:jc w:val="both"/>
      </w:pPr>
      <w:r>
        <w:rPr>
          <w:rFonts w:ascii="Times New Roman"/>
          <w:b w:val="false"/>
          <w:i w:val="false"/>
          <w:color w:val="000000"/>
          <w:sz w:val="28"/>
        </w:rPr>
        <w:t>
      Әкімшілік деректер нысанының индексі: 14-NIV_VAL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___________</w:t>
      </w:r>
    </w:p>
    <w:p>
      <w:pPr>
        <w:spacing w:after="0"/>
        <w:ind w:left="0"/>
        <w:jc w:val="both"/>
      </w:pPr>
      <w:r>
        <w:rPr>
          <w:rFonts w:ascii="Times New Roman"/>
          <w:b w:val="false"/>
          <w:i w:val="false"/>
          <w:color w:val="000000"/>
          <w:sz w:val="28"/>
        </w:rPr>
        <w:t>
      Есепті ұсынатын тұлғалар тобы: уәкілетті банк немесе уәкілетті ұйым (оның филиалы)</w:t>
      </w:r>
    </w:p>
    <w:p>
      <w:pPr>
        <w:spacing w:after="0"/>
        <w:ind w:left="0"/>
        <w:jc w:val="both"/>
      </w:pPr>
      <w:r>
        <w:rPr>
          <w:rFonts w:ascii="Times New Roman"/>
          <w:b w:val="false"/>
          <w:i w:val="false"/>
          <w:color w:val="000000"/>
          <w:sz w:val="28"/>
        </w:rPr>
        <w:t xml:space="preserve">
      Ұсыну мерзімі: есепті кезеңнен кейінгі айдың 10 (онына) дейін (қоса алғанда)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 туралы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Валюталық операция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(өзге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бірлігімен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айырбастау операциясын жүргізу кезінде клиент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 </w:t>
      </w:r>
    </w:p>
    <w:p>
      <w:pPr>
        <w:spacing w:after="0"/>
        <w:ind w:left="0"/>
        <w:jc w:val="both"/>
      </w:pPr>
      <w:r>
        <w:rPr>
          <w:rFonts w:ascii="Times New Roman"/>
          <w:b w:val="false"/>
          <w:i w:val="false"/>
          <w:color w:val="000000"/>
          <w:sz w:val="28"/>
        </w:rPr>
        <w:t xml:space="preserve">
      Уәкілетті банктің немесе уәкілетті ұйымның (оның филиалының) атауы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Баламасы 50 000 (елу мың)</w:t>
            </w:r>
            <w:r>
              <w:br/>
            </w:r>
            <w:r>
              <w:rPr>
                <w:rFonts w:ascii="Times New Roman"/>
                <w:b w:val="false"/>
                <w:i w:val="false"/>
                <w:color w:val="000000"/>
                <w:sz w:val="20"/>
              </w:rPr>
              <w:t>Америка Құрама Штаттарының</w:t>
            </w:r>
            <w:r>
              <w:br/>
            </w:r>
            <w:r>
              <w:rPr>
                <w:rFonts w:ascii="Times New Roman"/>
                <w:b w:val="false"/>
                <w:i w:val="false"/>
                <w:color w:val="000000"/>
                <w:sz w:val="20"/>
              </w:rPr>
              <w:t>долларына тең немесе одан</w:t>
            </w:r>
            <w:r>
              <w:br/>
            </w:r>
            <w:r>
              <w:rPr>
                <w:rFonts w:ascii="Times New Roman"/>
                <w:b w:val="false"/>
                <w:i w:val="false"/>
                <w:color w:val="000000"/>
                <w:sz w:val="20"/>
              </w:rPr>
              <w:t>асатын сомаға қолма-қол шетел</w:t>
            </w:r>
            <w:r>
              <w:br/>
            </w:r>
            <w:r>
              <w:rPr>
                <w:rFonts w:ascii="Times New Roman"/>
                <w:b w:val="false"/>
                <w:i w:val="false"/>
                <w:color w:val="000000"/>
                <w:sz w:val="20"/>
              </w:rPr>
              <w:t xml:space="preserve">валютасын сатып алу және </w:t>
            </w:r>
            <w:r>
              <w:br/>
            </w:r>
            <w:r>
              <w:rPr>
                <w:rFonts w:ascii="Times New Roman"/>
                <w:b w:val="false"/>
                <w:i w:val="false"/>
                <w:color w:val="000000"/>
                <w:sz w:val="20"/>
              </w:rPr>
              <w:t xml:space="preserve">(немесе) сату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152" w:id="99"/>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(индексі – 14-NIV_VAL, кезеңділігі – ай сайын) әкімшілік деректер нысанын толтыру бойынша түсіндірме</w:t>
      </w:r>
    </w:p>
    <w:bookmarkEnd w:id="99"/>
    <w:bookmarkStart w:name="z153" w:id="100"/>
    <w:p>
      <w:pPr>
        <w:spacing w:after="0"/>
        <w:ind w:left="0"/>
        <w:jc w:val="left"/>
      </w:pPr>
      <w:r>
        <w:rPr>
          <w:rFonts w:ascii="Times New Roman"/>
          <w:b/>
          <w:i w:val="false"/>
          <w:color w:val="000000"/>
        </w:rPr>
        <w:t xml:space="preserve"> 1-тарау. Жалпы ережелер</w:t>
      </w:r>
    </w:p>
    <w:bookmarkEnd w:id="100"/>
    <w:bookmarkStart w:name="z154" w:id="101"/>
    <w:p>
      <w:pPr>
        <w:spacing w:after="0"/>
        <w:ind w:left="0"/>
        <w:jc w:val="both"/>
      </w:pPr>
      <w:r>
        <w:rPr>
          <w:rFonts w:ascii="Times New Roman"/>
          <w:b w:val="false"/>
          <w:i w:val="false"/>
          <w:color w:val="000000"/>
          <w:sz w:val="28"/>
        </w:rPr>
        <w:t>
      1. Осы түсіндірмеде "Баламасы 50 000 (елу мың) Америка Құрама Штаттарының (бұдан әрі – АҚШ)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(бұдан әрі – Нысан) толтыру бойынша бірыңғай талаптар айқындалады.</w:t>
      </w:r>
    </w:p>
    <w:bookmarkEnd w:id="101"/>
    <w:bookmarkStart w:name="z155" w:id="102"/>
    <w:p>
      <w:pPr>
        <w:spacing w:after="0"/>
        <w:ind w:left="0"/>
        <w:jc w:val="both"/>
      </w:pPr>
      <w:r>
        <w:rPr>
          <w:rFonts w:ascii="Times New Roman"/>
          <w:b w:val="false"/>
          <w:i w:val="false"/>
          <w:color w:val="000000"/>
          <w:sz w:val="28"/>
        </w:rPr>
        <w:t>
      2. Нысанды уәкілетті банк немесе уәкілетті ұйым (оның филиалы) ай сайын ұсынады және баламасы 50 000 (елу мың) АҚШ долларына тең немесе одан асатын сомаға қолма-қол шетел валютасын сатып алу немесе сату операциялары туралы ақпаратты қамтиды.</w:t>
      </w:r>
    </w:p>
    <w:bookmarkEnd w:id="102"/>
    <w:bookmarkStart w:name="z156" w:id="103"/>
    <w:p>
      <w:pPr>
        <w:spacing w:after="0"/>
        <w:ind w:left="0"/>
        <w:jc w:val="both"/>
      </w:pPr>
      <w:r>
        <w:rPr>
          <w:rFonts w:ascii="Times New Roman"/>
          <w:b w:val="false"/>
          <w:i w:val="false"/>
          <w:color w:val="000000"/>
          <w:sz w:val="28"/>
        </w:rPr>
        <w:t xml:space="preserve">
      3. Нысанға басшы немесе есепке қол қою функциясы жүктелген адам және орындаушы қол қояды. </w:t>
      </w:r>
    </w:p>
    <w:bookmarkEnd w:id="103"/>
    <w:bookmarkStart w:name="z157" w:id="104"/>
    <w:p>
      <w:pPr>
        <w:spacing w:after="0"/>
        <w:ind w:left="0"/>
        <w:jc w:val="left"/>
      </w:pPr>
      <w:r>
        <w:rPr>
          <w:rFonts w:ascii="Times New Roman"/>
          <w:b/>
          <w:i w:val="false"/>
          <w:color w:val="000000"/>
        </w:rPr>
        <w:t xml:space="preserve"> 2-тарау. Нысанды толтыру бойынша түсіндірме</w:t>
      </w:r>
    </w:p>
    <w:bookmarkEnd w:id="104"/>
    <w:bookmarkStart w:name="z158" w:id="105"/>
    <w:p>
      <w:pPr>
        <w:spacing w:after="0"/>
        <w:ind w:left="0"/>
        <w:jc w:val="both"/>
      </w:pPr>
      <w:r>
        <w:rPr>
          <w:rFonts w:ascii="Times New Roman"/>
          <w:b w:val="false"/>
          <w:i w:val="false"/>
          <w:color w:val="000000"/>
          <w:sz w:val="28"/>
        </w:rPr>
        <w:t>
      4. Нысан есепті кезеңде бір жеке тұлғаға баламасы 50 000 (елу мың) АҚШ долларына тең немесе одан асатын сомаға қолма-қол шетел валютасын сатып алу және (немесе) сату операциясы болған кезде жіберіледі.</w:t>
      </w:r>
    </w:p>
    <w:bookmarkEnd w:id="105"/>
    <w:bookmarkStart w:name="z159" w:id="106"/>
    <w:p>
      <w:pPr>
        <w:spacing w:after="0"/>
        <w:ind w:left="0"/>
        <w:jc w:val="both"/>
      </w:pPr>
      <w:r>
        <w:rPr>
          <w:rFonts w:ascii="Times New Roman"/>
          <w:b w:val="false"/>
          <w:i w:val="false"/>
          <w:color w:val="000000"/>
          <w:sz w:val="28"/>
        </w:rPr>
        <w:t>
      5. Қолма-қол шетел валютасын сатып алу немесе сату операциялары бойынша ақпарат операцияны өткізу күніндегі есепте көрсетіледі.</w:t>
      </w:r>
    </w:p>
    <w:bookmarkEnd w:id="106"/>
    <w:bookmarkStart w:name="z160" w:id="107"/>
    <w:p>
      <w:pPr>
        <w:spacing w:after="0"/>
        <w:ind w:left="0"/>
        <w:jc w:val="both"/>
      </w:pPr>
      <w:r>
        <w:rPr>
          <w:rFonts w:ascii="Times New Roman"/>
          <w:b w:val="false"/>
          <w:i w:val="false"/>
          <w:color w:val="000000"/>
          <w:sz w:val="28"/>
        </w:rPr>
        <w:t>
      6. Нысанның 1-бөлігінде қолма-қол шетел валютасын сатып алу немесе сату операциясын жүзеге асырған жеке тұлға-клиент туралы ақпарат көрсетіледі.</w:t>
      </w:r>
    </w:p>
    <w:bookmarkEnd w:id="107"/>
    <w:bookmarkStart w:name="z161" w:id="108"/>
    <w:p>
      <w:pPr>
        <w:spacing w:after="0"/>
        <w:ind w:left="0"/>
        <w:jc w:val="both"/>
      </w:pPr>
      <w:r>
        <w:rPr>
          <w:rFonts w:ascii="Times New Roman"/>
          <w:b w:val="false"/>
          <w:i w:val="false"/>
          <w:color w:val="000000"/>
          <w:sz w:val="28"/>
        </w:rPr>
        <w:t>
      7. 1.2-бағанда жеке сәйкестендіру нөмірі көрсетіледі. Жеке тұлғаның жеке сәйкестендіру нөмірі болмаған кезде 1.2-бағанда жеке басын куәландыратын құжаттың деректері көрсетіледі.</w:t>
      </w:r>
    </w:p>
    <w:bookmarkEnd w:id="108"/>
    <w:bookmarkStart w:name="z162" w:id="109"/>
    <w:p>
      <w:pPr>
        <w:spacing w:after="0"/>
        <w:ind w:left="0"/>
        <w:jc w:val="both"/>
      </w:pPr>
      <w:r>
        <w:rPr>
          <w:rFonts w:ascii="Times New Roman"/>
          <w:b w:val="false"/>
          <w:i w:val="false"/>
          <w:color w:val="000000"/>
          <w:sz w:val="28"/>
        </w:rPr>
        <w:t>
      8. Нысанның 2-бөлігінде шетел валютасын сатып алу немесе сату бойынша операция туралы ақпарат көрсетіледі.</w:t>
      </w:r>
    </w:p>
    <w:bookmarkEnd w:id="109"/>
    <w:p>
      <w:pPr>
        <w:spacing w:after="0"/>
        <w:ind w:left="0"/>
        <w:jc w:val="both"/>
      </w:pPr>
      <w:r>
        <w:rPr>
          <w:rFonts w:ascii="Times New Roman"/>
          <w:b w:val="false"/>
          <w:i w:val="false"/>
          <w:color w:val="000000"/>
          <w:sz w:val="28"/>
        </w:rPr>
        <w:t>
      2.2-бағанда клиент қолма-қол шетел валютасын сатып алған кезде "1", клиент қолма-қол шетел валютасын сатқан кезде "2" көрсетіледі.</w:t>
      </w:r>
    </w:p>
    <w:p>
      <w:pPr>
        <w:spacing w:after="0"/>
        <w:ind w:left="0"/>
        <w:jc w:val="both"/>
      </w:pPr>
      <w:r>
        <w:rPr>
          <w:rFonts w:ascii="Times New Roman"/>
          <w:b w:val="false"/>
          <w:i w:val="false"/>
          <w:color w:val="000000"/>
          <w:sz w:val="28"/>
        </w:rPr>
        <w:t>
      2.4-бағанда "Валюталар мен қорларды белгілеуге арналған кодтар" ҚР ҰС 07 ISO 4217 Қазақстан Республикасының Ұлттық сыныптауышына сәйкес валютаның үш таңбалы әріптік коды көрсетіледі.</w:t>
      </w:r>
    </w:p>
    <w:p>
      <w:pPr>
        <w:spacing w:after="0"/>
        <w:ind w:left="0"/>
        <w:jc w:val="both"/>
      </w:pPr>
      <w:r>
        <w:rPr>
          <w:rFonts w:ascii="Times New Roman"/>
          <w:b w:val="false"/>
          <w:i w:val="false"/>
          <w:color w:val="000000"/>
          <w:sz w:val="28"/>
        </w:rPr>
        <w:t>
      2.5-бағанда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2.6-бағанда ӘАОЖ ҚР ҰЖ 11-2021 әкімшілік-аумақтық объектілерінің жіктеуіші бойынша (ӘАОЖ бойынша код) коды көрсетіледі.</w:t>
      </w:r>
    </w:p>
    <w:p>
      <w:pPr>
        <w:spacing w:after="0"/>
        <w:ind w:left="0"/>
        <w:jc w:val="both"/>
      </w:pPr>
      <w:r>
        <w:rPr>
          <w:rFonts w:ascii="Times New Roman"/>
          <w:b w:val="false"/>
          <w:i w:val="false"/>
          <w:color w:val="000000"/>
          <w:sz w:val="28"/>
        </w:rPr>
        <w:t>
      Уәкілетті банктің филиалында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bookmarkStart w:name="z163" w:id="110"/>
    <w:p>
      <w:pPr>
        <w:spacing w:after="0"/>
        <w:ind w:left="0"/>
        <w:jc w:val="both"/>
      </w:pPr>
      <w:r>
        <w:rPr>
          <w:rFonts w:ascii="Times New Roman"/>
          <w:b w:val="false"/>
          <w:i w:val="false"/>
          <w:color w:val="000000"/>
          <w:sz w:val="28"/>
        </w:rPr>
        <w:t>
      9. Есептік кезеңде деректер болмаған жағдайда Нысан нөлдік мәндермен ұсынылады.</w:t>
      </w:r>
    </w:p>
    <w:bookmarkEnd w:id="110"/>
    <w:bookmarkStart w:name="z164" w:id="111"/>
    <w:p>
      <w:pPr>
        <w:spacing w:after="0"/>
        <w:ind w:left="0"/>
        <w:jc w:val="both"/>
      </w:pPr>
      <w:r>
        <w:rPr>
          <w:rFonts w:ascii="Times New Roman"/>
          <w:b w:val="false"/>
          <w:i w:val="false"/>
          <w:color w:val="000000"/>
          <w:sz w:val="28"/>
        </w:rPr>
        <w:t>
      10. Деректерге түзетулер (өзгерістер, толықтырулар) Нысанды ұсынуға берілген мерзім өткеннен кейін алты ай ішінде енгізіледі.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167" w:id="112"/>
    <w:p>
      <w:pPr>
        <w:spacing w:after="0"/>
        <w:ind w:left="0"/>
        <w:jc w:val="left"/>
      </w:pPr>
      <w:r>
        <w:rPr>
          <w:rFonts w:ascii="Times New Roman"/>
          <w:b/>
          <w:i w:val="false"/>
          <w:color w:val="000000"/>
        </w:rPr>
        <w:t xml:space="preserve"> Әкімшілік деректерді жинауға арналған нысан </w:t>
      </w:r>
    </w:p>
    <w:bookmarkEnd w:id="112"/>
    <w:p>
      <w:pPr>
        <w:spacing w:after="0"/>
        <w:ind w:left="0"/>
        <w:jc w:val="both"/>
      </w:pPr>
      <w:r>
        <w:rPr>
          <w:rFonts w:ascii="Times New Roman"/>
          <w:b w:val="false"/>
          <w:i w:val="false"/>
          <w:color w:val="000000"/>
          <w:sz w:val="28"/>
        </w:rPr>
        <w:t xml:space="preserve">
      Қайда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w:t>
      </w:r>
    </w:p>
    <w:p>
      <w:pPr>
        <w:spacing w:after="0"/>
        <w:ind w:left="0"/>
        <w:jc w:val="both"/>
      </w:pPr>
      <w:r>
        <w:rPr>
          <w:rFonts w:ascii="Times New Roman"/>
          <w:b w:val="false"/>
          <w:i w:val="false"/>
          <w:color w:val="000000"/>
          <w:sz w:val="28"/>
        </w:rPr>
        <w:t>
      Әкімшілік деректер нысанының индексі: 16-SMSAZ_UO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___ жылғы __________</w:t>
      </w:r>
    </w:p>
    <w:p>
      <w:pPr>
        <w:spacing w:after="0"/>
        <w:ind w:left="0"/>
        <w:jc w:val="both"/>
      </w:pPr>
      <w:r>
        <w:rPr>
          <w:rFonts w:ascii="Times New Roman"/>
          <w:b w:val="false"/>
          <w:i w:val="false"/>
          <w:color w:val="000000"/>
          <w:sz w:val="28"/>
        </w:rPr>
        <w:t>
      Есеп беретін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10 (онына)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операцияларына арналған лицензияның нөмірі және күні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Массалары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аффинирленген құйма алтынды сатып алу операциялары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аффинирленген құйма алтынды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Аффинирленген құйма алтынды Қазақстан Республикасының Ұлттық Банкінен сатып алу және Қазақстан Республикасының Ұлттық Банкіне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Аффинирленген құйма алтынмен операциялар бойынша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айырбастау пунктінің кассасындағы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______________________________Телефоны______________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шығарған </w:t>
            </w:r>
            <w:r>
              <w:br/>
            </w:r>
            <w:r>
              <w:rPr>
                <w:rFonts w:ascii="Times New Roman"/>
                <w:b w:val="false"/>
                <w:i w:val="false"/>
                <w:color w:val="000000"/>
                <w:sz w:val="20"/>
              </w:rPr>
              <w:t xml:space="preserve">аффинирленген құйма алтынды </w:t>
            </w:r>
            <w:r>
              <w:br/>
            </w:r>
            <w:r>
              <w:rPr>
                <w:rFonts w:ascii="Times New Roman"/>
                <w:b w:val="false"/>
                <w:i w:val="false"/>
                <w:color w:val="000000"/>
                <w:sz w:val="20"/>
              </w:rPr>
              <w:t>сатып алу және (немесе)</w:t>
            </w:r>
            <w:r>
              <w:br/>
            </w:r>
            <w:r>
              <w:rPr>
                <w:rFonts w:ascii="Times New Roman"/>
                <w:b w:val="false"/>
                <w:i w:val="false"/>
                <w:color w:val="000000"/>
                <w:sz w:val="20"/>
              </w:rPr>
              <w:t xml:space="preserve">сату бойынша айырбастау </w:t>
            </w:r>
            <w:r>
              <w:br/>
            </w:r>
            <w:r>
              <w:rPr>
                <w:rFonts w:ascii="Times New Roman"/>
                <w:b w:val="false"/>
                <w:i w:val="false"/>
                <w:color w:val="000000"/>
                <w:sz w:val="20"/>
              </w:rPr>
              <w:t xml:space="preserve">пункттері арқылы жүргізілген </w:t>
            </w:r>
            <w:r>
              <w:br/>
            </w:r>
            <w:r>
              <w:rPr>
                <w:rFonts w:ascii="Times New Roman"/>
                <w:b w:val="false"/>
                <w:i w:val="false"/>
                <w:color w:val="000000"/>
                <w:sz w:val="20"/>
              </w:rPr>
              <w:t xml:space="preserve">операциялар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(индексі – 16-SMSAZ_UO, кезеңділігі – ай сайын) әкімшілік деректер нысанын толтыру бойынша түсіндірме</w:t>
      </w:r>
    </w:p>
    <w:bookmarkStart w:name="z170" w:id="113"/>
    <w:p>
      <w:pPr>
        <w:spacing w:after="0"/>
        <w:ind w:left="0"/>
        <w:jc w:val="left"/>
      </w:pPr>
      <w:r>
        <w:rPr>
          <w:rFonts w:ascii="Times New Roman"/>
          <w:b/>
          <w:i w:val="false"/>
          <w:color w:val="000000"/>
        </w:rPr>
        <w:t xml:space="preserve"> 1-тарау. Жалпы ережелер</w:t>
      </w:r>
    </w:p>
    <w:bookmarkEnd w:id="113"/>
    <w:bookmarkStart w:name="z171" w:id="114"/>
    <w:p>
      <w:pPr>
        <w:spacing w:after="0"/>
        <w:ind w:left="0"/>
        <w:jc w:val="both"/>
      </w:pPr>
      <w:r>
        <w:rPr>
          <w:rFonts w:ascii="Times New Roman"/>
          <w:b w:val="false"/>
          <w:i w:val="false"/>
          <w:color w:val="000000"/>
          <w:sz w:val="28"/>
        </w:rPr>
        <w:t xml:space="preserve">
      1. Осы түсіндірмеде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әкімшілік деректерді жинауға арналған нысанды (бұдан әрі – Нысан) толтыру бойынша талаптар айқындалады. </w:t>
      </w:r>
    </w:p>
    <w:bookmarkEnd w:id="114"/>
    <w:bookmarkStart w:name="z172" w:id="11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әзірленген.</w:t>
      </w:r>
    </w:p>
    <w:bookmarkEnd w:id="115"/>
    <w:bookmarkStart w:name="z173" w:id="116"/>
    <w:p>
      <w:pPr>
        <w:spacing w:after="0"/>
        <w:ind w:left="0"/>
        <w:jc w:val="both"/>
      </w:pPr>
      <w:r>
        <w:rPr>
          <w:rFonts w:ascii="Times New Roman"/>
          <w:b w:val="false"/>
          <w:i w:val="false"/>
          <w:color w:val="000000"/>
          <w:sz w:val="28"/>
        </w:rPr>
        <w:t xml:space="preserve">
      3. Нысанды уәкілетті ұйым (оның филиалы) Қазақстан Республикасы Ұлттық Банкі шығарған аффинирленген құйма алтынды сатып алу және (немесе) сату жөніндегі операцияларды есепке алу журналының есепті айдағы деректері бойынша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2019 жылғы 18 сәуірде № 18545 болып тіркелген, Қазақстан Республикасында қолма-қол шетел валютасымен айырбастау операцияларын жүзеге асыру қағидаларына 15-қосымшаға сәйкес нысан бойынша ай сайын жасайды. Уәкілетті ұйымның филиалы дербес Нысанды жасайды.</w:t>
      </w:r>
    </w:p>
    <w:bookmarkEnd w:id="116"/>
    <w:bookmarkStart w:name="z174" w:id="11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17"/>
    <w:bookmarkStart w:name="z175" w:id="118"/>
    <w:p>
      <w:pPr>
        <w:spacing w:after="0"/>
        <w:ind w:left="0"/>
        <w:jc w:val="left"/>
      </w:pPr>
      <w:r>
        <w:rPr>
          <w:rFonts w:ascii="Times New Roman"/>
          <w:b/>
          <w:i w:val="false"/>
          <w:color w:val="000000"/>
        </w:rPr>
        <w:t xml:space="preserve"> 2-тарау. Нысанды толтыру бойынша түсіндірме</w:t>
      </w:r>
    </w:p>
    <w:bookmarkEnd w:id="118"/>
    <w:bookmarkStart w:name="z176" w:id="119"/>
    <w:p>
      <w:pPr>
        <w:spacing w:after="0"/>
        <w:ind w:left="0"/>
        <w:jc w:val="both"/>
      </w:pPr>
      <w:r>
        <w:rPr>
          <w:rFonts w:ascii="Times New Roman"/>
          <w:b w:val="false"/>
          <w:i w:val="false"/>
          <w:color w:val="000000"/>
          <w:sz w:val="28"/>
        </w:rPr>
        <w:t>
      5. Теңгедегі деректерге арналған есеп айырысуларда Нысанды жасау кезінде Аффинирленген құйма алтынмен операцияларды есепке алу тізілімінің тиісінше 7 және 10-бағандарында көрсетілген теңгемен операциялардың сомасы пайдаланылады.</w:t>
      </w:r>
    </w:p>
    <w:bookmarkEnd w:id="119"/>
    <w:bookmarkStart w:name="z177" w:id="120"/>
    <w:p>
      <w:pPr>
        <w:spacing w:after="0"/>
        <w:ind w:left="0"/>
        <w:jc w:val="both"/>
      </w:pPr>
      <w:r>
        <w:rPr>
          <w:rFonts w:ascii="Times New Roman"/>
          <w:b w:val="false"/>
          <w:i w:val="false"/>
          <w:color w:val="000000"/>
          <w:sz w:val="28"/>
        </w:rPr>
        <w:t>
      6. Есептік кезеңде деректер болмаған жағдайда Нысан нөлдік мәндермен ұсынылады.</w:t>
      </w:r>
    </w:p>
    <w:bookmarkEnd w:id="120"/>
    <w:bookmarkStart w:name="z178" w:id="121"/>
    <w:p>
      <w:pPr>
        <w:spacing w:after="0"/>
        <w:ind w:left="0"/>
        <w:jc w:val="both"/>
      </w:pPr>
      <w:r>
        <w:rPr>
          <w:rFonts w:ascii="Times New Roman"/>
          <w:b w:val="false"/>
          <w:i w:val="false"/>
          <w:color w:val="000000"/>
          <w:sz w:val="28"/>
        </w:rPr>
        <w:t>
      7. Деректерге түзетулер (өзгерістер, толықтырулар) Нысанды ұсынуға берілген мерзім өткеннен кейін алты ай ішінде енгізіледі.</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