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da94" w14:textId="eef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туралы" Қазақстан Республикасы Төтенше жағдайлар министрінің 2021 жылғы 15 маусымдағы № 286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3 қазандағы № 533 бұйрығы. Қазақстан Республикасының Әділет министрлігінде 2023 жылғы 4 қазанда № 33500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туралы" Қазақстан Республикасы Төтенше жағдайлар министрінің 2021 жылғы 15 маусымдағы № 286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23068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Мұнай және мұнай өнімдеріне арналған резервуарларды пайдалану және жөндеу кезіндегі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Резервуар негізінің қиябеті жанбайтын материалмен жабылады.";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Жерүсті резервуарлардың бір тобының аясында ішкі топырақ үйінділері немесе қоршау қабырғалары барларын бір-бірінен ажыратылады: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20000м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одан көп немесе жалпы сыйымдылығы 20000м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 бірнеше кішігірім резервуарлар;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мұнай өнімдері бар резервуарларды май мен мазуты бар резервуарларды ажырату.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топырақ үйіндісінің немесе қабырғаның биіктігі: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10000м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одан да көп резервуарлар үшін -1,3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резервуарлар үшін - 0,8 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Күкіртті мұнай өнімдері бар резервуарларға және уытты қасиеттері бар өнімдерге (бензол, толуол, ксилол және өзге өнімдер) қызмет көрсететін барлық қызметкерлер осы мұнай өнімдерімен жұмыс істеу кезінде туындауы мүмкін қауіп-қатермен таныстырылады.";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"279. Қолмен сынама алу және деңгейін өлшеу, лай мен суды ағызу бойынша күкіртті мұнай өнімдерімен байланысты операцияларды жұмысшылар белгіленген маркасы, фильтрі бар газтұтқыш тағып және бақылаушының қатысуымен орындайды.";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"599. Металды бензо-, керосино- және оттегімен кесу кезінде: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ақаулы аппараттарды, құбыршектерді және жанарғыларды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ластанған немесе су қоспасы бар жанармайды бензин кескіштер үшін қолдануға;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кескішке жанармай беру үшін оттегі құбыршектерін қолдануға;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кескіштің буландырғышын қызыл-қошқыл түске дейін қыздыруға және кескішті жұмыс кезінде тігінен, басын жоғары қаратып іліп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жалынды бағыттап, жанарғыны жанғыш заттарға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бөшкедегі қысым кезінде кескіштегі оттегінің жұмыс қысымынан асатын жанармаймен кесуге;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кескішке оттегі мен жанармай беретін құбыршектерді қысуға, бұрауға немесе июге;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алаңында жанармай қорын сақтауға тыйым салынады.".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Төтенше жағдайлар министрлігінің интернет-ресурсына орналастыруды қамтамасыз етсін.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күнтізбелік он күн өткен соң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