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bca5a" w14:textId="c9bca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Кейбір бұйрықтардың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Қорғаныс министрінің 2023 жылғы 27 қыркүйектегі № 950 бұйрығы. Қазақстан Республикасының Әділет министрлігінде 2023 жылғы 29 қыркүйекте № 33477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Заңы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Мыналардың күші жойылды деп танылсын: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"Қазақстан Республикасы Қарулы Күштері әскери полиция органдарының арнайы көлік құралдары тізбесін бекіту туралы" Қазақстан Республикасы Қорғаныс министрінің 2015 жылғы 10 ақпандағы № 71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10429 болып тіркелген);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"Қазақстан Республикасы Қарулы Күштері әскери полиция органдарының арнайы көлік құралдары тізбесін бекіту туралы" Қазақстан Республикасы Қорғаныс министрінің 2015 жылғы 10 ақпандағы № 71 бұйрығына өзгеріс енгізу туралы" Қазақстан Республикасы Қорғаныс министрінің 2015 жылғы 3 шілдедегі № 377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11829 болып тіркелген).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Қарулы Күштерінің Әскери полициясы бас басқармасы Қазақстан Республикасының заңнамасында белгіленген тәртіппен: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алғашқы ресми жарияланғанынан кейін Қазақстан Республикасы Қорғаныс министрлігінің интернет-ресурсына орналастыруды;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алғашқы ресми жарияланған күнінен бастап күнтізбелік он күн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орындалуы туралы мәліметтерді Қазақстан Республикасы Қорғаныс министрлігінің Заң департаментіне жолдауды қамтамасыз етсін.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Қарулы Күштері Әскери полициясы бас басқармасының бастығына жүктелсін.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мүдделі лауазымды адамдарға және құрылымдық бөлімшелерге жеткізілсін.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Қорғаныс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